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A7562" w:rsidRDefault="000A7562" w:rsidP="000A7562">
      <w:r w:rsidRPr="00E203E4">
        <w:rPr>
          <w:rFonts w:ascii="Times New Roman" w:eastAsia="Times New Roman" w:hAnsi="Times New Roman" w:cs="Times New Roman"/>
          <w:b/>
          <w:sz w:val="24"/>
          <w:szCs w:val="24"/>
          <w:lang w:eastAsia="ru-RU"/>
        </w:rPr>
        <w:t>Калашніков Іван Володимирович</w:t>
      </w:r>
      <w:r w:rsidRPr="00E203E4">
        <w:rPr>
          <w:rFonts w:ascii="Times New Roman" w:eastAsia="Times New Roman" w:hAnsi="Times New Roman" w:cs="Times New Roman"/>
          <w:sz w:val="24"/>
          <w:szCs w:val="24"/>
          <w:lang w:eastAsia="ru-RU"/>
        </w:rPr>
        <w:t>, начальник Харківського відділення філії «Проектно-вишукувальний інститут залізничного транспорту» Акціонерного товариства «Українська залізниця». Назва дисертації: «Науково-методологічний інструментарій оцінки територіального ризику на хімічно небезпечних об’єктах». Шифр та назва спеціальності – 05.26.01 – охорона праці. Спецрада Д 08.085.01 Державного вищого навчального закладу «Придніпровська державна академія будівництва та архітектури»</w:t>
      </w:r>
    </w:p>
    <w:sectPr w:rsidR="004111C7" w:rsidRPr="000A756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0A7562" w:rsidRPr="000A756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0C8EC-FC92-478E-89CE-5754CDA1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2021-03-22T21:45:00Z</dcterms:created>
  <dcterms:modified xsi:type="dcterms:W3CDTF">2021-03-23T07:54:00Z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