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37C9C" w:rsidRDefault="00B37C9C" w:rsidP="00B37C9C">
      <w:r w:rsidRPr="00120201">
        <w:rPr>
          <w:rFonts w:ascii="Times New Roman" w:hAnsi="Times New Roman" w:cs="Times New Roman"/>
          <w:b/>
          <w:bCs/>
          <w:kern w:val="24"/>
          <w:sz w:val="24"/>
          <w:szCs w:val="24"/>
        </w:rPr>
        <w:t>Романенко Валерій Валерійович</w:t>
      </w:r>
      <w:r w:rsidRPr="00120201">
        <w:rPr>
          <w:rFonts w:ascii="Times New Roman" w:hAnsi="Times New Roman" w:cs="Times New Roman"/>
          <w:kern w:val="24"/>
          <w:sz w:val="24"/>
          <w:szCs w:val="24"/>
        </w:rPr>
        <w:t>, молодший науковий співробітник</w:t>
      </w:r>
      <w:r>
        <w:rPr>
          <w:rFonts w:ascii="Times New Roman" w:hAnsi="Times New Roman" w:cs="Times New Roman"/>
          <w:kern w:val="24"/>
          <w:sz w:val="24"/>
          <w:szCs w:val="24"/>
        </w:rPr>
        <w:t>,</w:t>
      </w:r>
      <w:r w:rsidRPr="00120201">
        <w:rPr>
          <w:rFonts w:ascii="Times New Roman" w:hAnsi="Times New Roman" w:cs="Times New Roman"/>
          <w:kern w:val="24"/>
          <w:sz w:val="24"/>
          <w:szCs w:val="24"/>
        </w:rPr>
        <w:t xml:space="preserve"> Державн</w:t>
      </w:r>
      <w:r>
        <w:rPr>
          <w:rFonts w:ascii="Times New Roman" w:hAnsi="Times New Roman" w:cs="Times New Roman"/>
          <w:kern w:val="24"/>
          <w:sz w:val="24"/>
          <w:szCs w:val="24"/>
        </w:rPr>
        <w:t xml:space="preserve">а </w:t>
      </w:r>
      <w:r w:rsidRPr="00120201">
        <w:rPr>
          <w:rFonts w:ascii="Times New Roman" w:hAnsi="Times New Roman" w:cs="Times New Roman"/>
          <w:kern w:val="24"/>
          <w:sz w:val="24"/>
          <w:szCs w:val="24"/>
        </w:rPr>
        <w:t>установ</w:t>
      </w:r>
      <w:r>
        <w:rPr>
          <w:rFonts w:ascii="Times New Roman" w:hAnsi="Times New Roman" w:cs="Times New Roman"/>
          <w:kern w:val="24"/>
          <w:sz w:val="24"/>
          <w:szCs w:val="24"/>
        </w:rPr>
        <w:t>а</w:t>
      </w:r>
      <w:r w:rsidRPr="00120201">
        <w:rPr>
          <w:rFonts w:ascii="Times New Roman" w:hAnsi="Times New Roman" w:cs="Times New Roman"/>
          <w:kern w:val="24"/>
          <w:sz w:val="24"/>
          <w:szCs w:val="24"/>
        </w:rPr>
        <w:t xml:space="preserve"> «Інститут досліджень науково-технічного потенціалу та історії науки імені Г.</w:t>
      </w:r>
      <w:r>
        <w:rPr>
          <w:rFonts w:ascii="Times New Roman" w:hAnsi="Times New Roman" w:cs="Times New Roman"/>
          <w:kern w:val="24"/>
          <w:sz w:val="24"/>
          <w:szCs w:val="24"/>
        </w:rPr>
        <w:t xml:space="preserve"> </w:t>
      </w:r>
      <w:r w:rsidRPr="00120201">
        <w:rPr>
          <w:rFonts w:ascii="Times New Roman" w:hAnsi="Times New Roman" w:cs="Times New Roman"/>
          <w:kern w:val="24"/>
          <w:sz w:val="24"/>
          <w:szCs w:val="24"/>
        </w:rPr>
        <w:t>М. Доброва» НАН України. Назва дисертації: «Державний податковий ризик-менеджмент як чинник безпеки вітчизняної економіки». Шифр та назва спеціальності – 08.00.03 – економіка та управління національним господарством. Спецрада Д 26.130.01 Вищого навчального закладу «Університет економіки та права «КРОК»</w:t>
      </w:r>
    </w:p>
    <w:sectPr w:rsidR="00CD7D1F" w:rsidRPr="00B37C9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B37C9C" w:rsidRPr="00B37C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8858-BF48-457F-ABF3-295972B1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2021-08-26T09:55:00Z</dcterms:created>
  <dcterms:modified xsi:type="dcterms:W3CDTF">2021-08-26T10:00:00Z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