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6146D" w14:textId="116C30EB" w:rsidR="00964F93" w:rsidRDefault="00A80829" w:rsidP="00A80829">
      <w:r w:rsidRPr="00A80829">
        <w:rPr>
          <w:rFonts w:hint="eastAsia"/>
        </w:rPr>
        <w:t>Зайцева</w:t>
      </w:r>
      <w:r w:rsidRPr="00A80829">
        <w:t xml:space="preserve">, </w:t>
      </w:r>
      <w:r w:rsidRPr="00A80829">
        <w:rPr>
          <w:rFonts w:hint="eastAsia"/>
        </w:rPr>
        <w:t>Инна</w:t>
      </w:r>
      <w:r w:rsidRPr="00A80829">
        <w:t xml:space="preserve"> </w:t>
      </w:r>
      <w:r w:rsidRPr="00A80829">
        <w:rPr>
          <w:rFonts w:hint="eastAsia"/>
        </w:rPr>
        <w:t>Андреевна</w:t>
      </w:r>
      <w:r>
        <w:t xml:space="preserve"> </w:t>
      </w:r>
      <w:r w:rsidRPr="00A80829">
        <w:rPr>
          <w:rFonts w:hint="eastAsia"/>
        </w:rPr>
        <w:t>Социальный</w:t>
      </w:r>
      <w:r w:rsidRPr="00A80829">
        <w:t xml:space="preserve"> </w:t>
      </w:r>
      <w:r w:rsidRPr="00A80829">
        <w:rPr>
          <w:rFonts w:hint="eastAsia"/>
        </w:rPr>
        <w:t>капитал</w:t>
      </w:r>
      <w:r w:rsidRPr="00A80829">
        <w:t xml:space="preserve"> </w:t>
      </w:r>
      <w:r w:rsidRPr="00A80829">
        <w:rPr>
          <w:rFonts w:hint="eastAsia"/>
        </w:rPr>
        <w:t>как</w:t>
      </w:r>
      <w:r w:rsidRPr="00A80829">
        <w:t xml:space="preserve"> </w:t>
      </w:r>
      <w:r w:rsidRPr="00A80829">
        <w:rPr>
          <w:rFonts w:hint="eastAsia"/>
        </w:rPr>
        <w:t>фактор</w:t>
      </w:r>
      <w:r w:rsidRPr="00A80829">
        <w:t xml:space="preserve"> </w:t>
      </w:r>
      <w:r w:rsidRPr="00A80829">
        <w:rPr>
          <w:rFonts w:hint="eastAsia"/>
        </w:rPr>
        <w:t>успеха</w:t>
      </w:r>
      <w:r w:rsidRPr="00A80829">
        <w:t xml:space="preserve"> </w:t>
      </w:r>
      <w:r w:rsidRPr="00A80829">
        <w:rPr>
          <w:rFonts w:hint="eastAsia"/>
        </w:rPr>
        <w:t>национальных</w:t>
      </w:r>
      <w:r w:rsidRPr="00A80829">
        <w:t xml:space="preserve"> </w:t>
      </w:r>
      <w:r w:rsidRPr="00A80829">
        <w:rPr>
          <w:rFonts w:hint="eastAsia"/>
        </w:rPr>
        <w:t>сборных</w:t>
      </w:r>
      <w:r w:rsidRPr="00A80829">
        <w:t xml:space="preserve">: </w:t>
      </w:r>
      <w:r w:rsidRPr="00A80829">
        <w:rPr>
          <w:rFonts w:hint="eastAsia"/>
        </w:rPr>
        <w:t>на</w:t>
      </w:r>
      <w:r w:rsidRPr="00A80829">
        <w:t xml:space="preserve"> </w:t>
      </w:r>
      <w:r w:rsidRPr="00A80829">
        <w:rPr>
          <w:rFonts w:hint="eastAsia"/>
        </w:rPr>
        <w:t>примере</w:t>
      </w:r>
      <w:r w:rsidRPr="00A80829">
        <w:t xml:space="preserve"> </w:t>
      </w:r>
      <w:r w:rsidRPr="00A80829">
        <w:rPr>
          <w:rFonts w:hint="eastAsia"/>
        </w:rPr>
        <w:t>футбола</w:t>
      </w:r>
    </w:p>
    <w:p w14:paraId="3F3F2913" w14:textId="77777777" w:rsidR="00A80829" w:rsidRDefault="00A80829" w:rsidP="00A80829">
      <w:r>
        <w:rPr>
          <w:rFonts w:hint="eastAsia"/>
        </w:rPr>
        <w:t>ОГЛАВЛЕНИЕ</w:t>
      </w:r>
      <w:r>
        <w:t xml:space="preserve"> </w:t>
      </w:r>
      <w:r>
        <w:rPr>
          <w:rFonts w:hint="eastAsia"/>
        </w:rPr>
        <w:t>ДИССЕРТАЦИИ</w:t>
      </w:r>
    </w:p>
    <w:p w14:paraId="7517A6E0" w14:textId="77777777" w:rsidR="00A80829" w:rsidRDefault="00A80829" w:rsidP="00A80829">
      <w:r>
        <w:rPr>
          <w:rFonts w:hint="eastAsia"/>
        </w:rPr>
        <w:t>кандидат</w:t>
      </w:r>
      <w:r>
        <w:t xml:space="preserve"> </w:t>
      </w:r>
      <w:r>
        <w:rPr>
          <w:rFonts w:hint="eastAsia"/>
        </w:rPr>
        <w:t>наук</w:t>
      </w:r>
      <w:r>
        <w:t xml:space="preserve"> </w:t>
      </w:r>
      <w:r>
        <w:rPr>
          <w:rFonts w:hint="eastAsia"/>
        </w:rPr>
        <w:t>Зайцева</w:t>
      </w:r>
      <w:r>
        <w:t xml:space="preserve">, </w:t>
      </w:r>
      <w:r>
        <w:rPr>
          <w:rFonts w:hint="eastAsia"/>
        </w:rPr>
        <w:t>Инна</w:t>
      </w:r>
      <w:r>
        <w:t xml:space="preserve"> </w:t>
      </w:r>
      <w:r>
        <w:rPr>
          <w:rFonts w:hint="eastAsia"/>
        </w:rPr>
        <w:t>Андреевна</w:t>
      </w:r>
    </w:p>
    <w:p w14:paraId="2769CB93" w14:textId="77777777" w:rsidR="00A80829" w:rsidRDefault="00A80829" w:rsidP="00A80829">
      <w:r>
        <w:rPr>
          <w:rFonts w:hint="eastAsia"/>
        </w:rPr>
        <w:t>Введение</w:t>
      </w:r>
      <w:r>
        <w:t>...........................................................................................................................- 3 -</w:t>
      </w:r>
    </w:p>
    <w:p w14:paraId="20B384F8" w14:textId="77777777" w:rsidR="00A80829" w:rsidRDefault="00A80829" w:rsidP="00A80829"/>
    <w:p w14:paraId="2200EB46" w14:textId="77777777" w:rsidR="00A80829" w:rsidRDefault="00A80829" w:rsidP="00A80829">
      <w:r>
        <w:rPr>
          <w:rFonts w:hint="eastAsia"/>
        </w:rPr>
        <w:t>Глава</w:t>
      </w:r>
      <w:r>
        <w:t xml:space="preserve"> 1. </w:t>
      </w:r>
      <w:r>
        <w:rPr>
          <w:rFonts w:hint="eastAsia"/>
        </w:rPr>
        <w:t>Спорт</w:t>
      </w:r>
      <w:r>
        <w:t xml:space="preserve"> </w:t>
      </w:r>
      <w:r>
        <w:rPr>
          <w:rFonts w:hint="eastAsia"/>
        </w:rPr>
        <w:t>в</w:t>
      </w:r>
      <w:r>
        <w:t xml:space="preserve"> </w:t>
      </w:r>
      <w:r>
        <w:rPr>
          <w:rFonts w:hint="eastAsia"/>
        </w:rPr>
        <w:t>экономических</w:t>
      </w:r>
      <w:r>
        <w:t xml:space="preserve"> </w:t>
      </w:r>
      <w:r>
        <w:rPr>
          <w:rFonts w:hint="eastAsia"/>
        </w:rPr>
        <w:t>исследованиях</w:t>
      </w:r>
      <w:r>
        <w:t>........................................................- 14 -</w:t>
      </w:r>
    </w:p>
    <w:p w14:paraId="184E935B" w14:textId="77777777" w:rsidR="00A80829" w:rsidRDefault="00A80829" w:rsidP="00A80829"/>
    <w:p w14:paraId="1977C302" w14:textId="77777777" w:rsidR="00A80829" w:rsidRDefault="00A80829" w:rsidP="00A80829">
      <w:r>
        <w:t xml:space="preserve">1.1. </w:t>
      </w:r>
      <w:r>
        <w:rPr>
          <w:rFonts w:hint="eastAsia"/>
        </w:rPr>
        <w:t>Основные</w:t>
      </w:r>
      <w:r>
        <w:t xml:space="preserve"> </w:t>
      </w:r>
      <w:r>
        <w:rPr>
          <w:rFonts w:hint="eastAsia"/>
        </w:rPr>
        <w:t>направления</w:t>
      </w:r>
      <w:r>
        <w:t xml:space="preserve"> </w:t>
      </w:r>
      <w:r>
        <w:rPr>
          <w:rFonts w:hint="eastAsia"/>
        </w:rPr>
        <w:t>экономического</w:t>
      </w:r>
      <w:r>
        <w:t xml:space="preserve"> </w:t>
      </w:r>
      <w:r>
        <w:rPr>
          <w:rFonts w:hint="eastAsia"/>
        </w:rPr>
        <w:t>анализа</w:t>
      </w:r>
      <w:r>
        <w:t xml:space="preserve"> </w:t>
      </w:r>
      <w:r>
        <w:rPr>
          <w:rFonts w:hint="eastAsia"/>
        </w:rPr>
        <w:t>спортивной</w:t>
      </w:r>
      <w:r>
        <w:t xml:space="preserve"> </w:t>
      </w:r>
      <w:r>
        <w:rPr>
          <w:rFonts w:hint="eastAsia"/>
        </w:rPr>
        <w:t>отрасли</w:t>
      </w:r>
      <w:r>
        <w:t>........- 19 -</w:t>
      </w:r>
    </w:p>
    <w:p w14:paraId="2280D901" w14:textId="77777777" w:rsidR="00A80829" w:rsidRDefault="00A80829" w:rsidP="00A80829"/>
    <w:p w14:paraId="4411B475" w14:textId="77777777" w:rsidR="00A80829" w:rsidRDefault="00A80829" w:rsidP="00A80829">
      <w:r>
        <w:t xml:space="preserve">1.1.1 </w:t>
      </w:r>
      <w:r>
        <w:rPr>
          <w:rFonts w:hint="eastAsia"/>
        </w:rPr>
        <w:t>Провалы</w:t>
      </w:r>
      <w:r>
        <w:t xml:space="preserve"> </w:t>
      </w:r>
      <w:r>
        <w:rPr>
          <w:rFonts w:hint="eastAsia"/>
        </w:rPr>
        <w:t>спортивных</w:t>
      </w:r>
      <w:r>
        <w:t xml:space="preserve"> </w:t>
      </w:r>
      <w:r>
        <w:rPr>
          <w:rFonts w:hint="eastAsia"/>
        </w:rPr>
        <w:t>рынков</w:t>
      </w:r>
      <w:r>
        <w:t>......................................................................- 19 -</w:t>
      </w:r>
    </w:p>
    <w:p w14:paraId="7644D613" w14:textId="77777777" w:rsidR="00A80829" w:rsidRDefault="00A80829" w:rsidP="00A80829"/>
    <w:p w14:paraId="49D5947B" w14:textId="77777777" w:rsidR="00A80829" w:rsidRDefault="00A80829" w:rsidP="00A80829">
      <w:r>
        <w:t xml:space="preserve">1.1.2 </w:t>
      </w:r>
      <w:r>
        <w:rPr>
          <w:rFonts w:hint="eastAsia"/>
        </w:rPr>
        <w:t>Барьеры</w:t>
      </w:r>
      <w:r>
        <w:t xml:space="preserve"> </w:t>
      </w:r>
      <w:r>
        <w:rPr>
          <w:rFonts w:hint="eastAsia"/>
        </w:rPr>
        <w:t>входа</w:t>
      </w:r>
      <w:r>
        <w:t xml:space="preserve"> </w:t>
      </w:r>
      <w:r>
        <w:rPr>
          <w:rFonts w:hint="eastAsia"/>
        </w:rPr>
        <w:t>и</w:t>
      </w:r>
      <w:r>
        <w:t xml:space="preserve"> </w:t>
      </w:r>
      <w:r>
        <w:rPr>
          <w:rFonts w:hint="eastAsia"/>
        </w:rPr>
        <w:t>выхода</w:t>
      </w:r>
      <w:r>
        <w:t>...............................................................................- 21 -</w:t>
      </w:r>
    </w:p>
    <w:p w14:paraId="21AE1D02" w14:textId="77777777" w:rsidR="00A80829" w:rsidRDefault="00A80829" w:rsidP="00A80829"/>
    <w:p w14:paraId="2F9BA5E7" w14:textId="77777777" w:rsidR="00A80829" w:rsidRDefault="00A80829" w:rsidP="00A80829">
      <w:r>
        <w:t xml:space="preserve">1.1.3 </w:t>
      </w:r>
      <w:r>
        <w:rPr>
          <w:rFonts w:hint="eastAsia"/>
        </w:rPr>
        <w:t>Права</w:t>
      </w:r>
      <w:r>
        <w:t xml:space="preserve"> </w:t>
      </w:r>
      <w:r>
        <w:rPr>
          <w:rFonts w:hint="eastAsia"/>
        </w:rPr>
        <w:t>собственности</w:t>
      </w:r>
      <w:r>
        <w:t xml:space="preserve"> </w:t>
      </w:r>
      <w:r>
        <w:rPr>
          <w:rFonts w:hint="eastAsia"/>
        </w:rPr>
        <w:t>и</w:t>
      </w:r>
      <w:r>
        <w:t xml:space="preserve"> </w:t>
      </w:r>
      <w:r>
        <w:rPr>
          <w:rFonts w:hint="eastAsia"/>
        </w:rPr>
        <w:t>контракты</w:t>
      </w:r>
      <w:r>
        <w:t>..............................................................- 23 -</w:t>
      </w:r>
    </w:p>
    <w:p w14:paraId="01385009" w14:textId="77777777" w:rsidR="00A80829" w:rsidRDefault="00A80829" w:rsidP="00A80829"/>
    <w:p w14:paraId="686316D3" w14:textId="77777777" w:rsidR="00A80829" w:rsidRDefault="00A80829" w:rsidP="00A80829">
      <w:r>
        <w:t xml:space="preserve">1.1.4 </w:t>
      </w:r>
      <w:r>
        <w:rPr>
          <w:rFonts w:hint="eastAsia"/>
        </w:rPr>
        <w:t>Регулирование</w:t>
      </w:r>
      <w:r>
        <w:t xml:space="preserve"> </w:t>
      </w:r>
      <w:r>
        <w:rPr>
          <w:rFonts w:hint="eastAsia"/>
        </w:rPr>
        <w:t>и</w:t>
      </w:r>
      <w:r>
        <w:t xml:space="preserve"> </w:t>
      </w:r>
      <w:r>
        <w:rPr>
          <w:rFonts w:hint="eastAsia"/>
        </w:rPr>
        <w:t>государственное</w:t>
      </w:r>
      <w:r>
        <w:t xml:space="preserve"> </w:t>
      </w:r>
      <w:r>
        <w:rPr>
          <w:rFonts w:hint="eastAsia"/>
        </w:rPr>
        <w:t>финансирование</w:t>
      </w:r>
      <w:r>
        <w:t xml:space="preserve"> </w:t>
      </w:r>
      <w:r>
        <w:rPr>
          <w:rFonts w:hint="eastAsia"/>
        </w:rPr>
        <w:t>в</w:t>
      </w:r>
      <w:r>
        <w:t xml:space="preserve"> </w:t>
      </w:r>
      <w:r>
        <w:rPr>
          <w:rFonts w:hint="eastAsia"/>
        </w:rPr>
        <w:t>спорте</w:t>
      </w:r>
      <w:r>
        <w:t>.................- 27 -</w:t>
      </w:r>
    </w:p>
    <w:p w14:paraId="3C6F8747" w14:textId="77777777" w:rsidR="00A80829" w:rsidRDefault="00A80829" w:rsidP="00A80829"/>
    <w:p w14:paraId="1DA57FF1" w14:textId="77777777" w:rsidR="00A80829" w:rsidRDefault="00A80829" w:rsidP="00A80829">
      <w:r>
        <w:t xml:space="preserve">1.1.5 </w:t>
      </w:r>
      <w:r>
        <w:rPr>
          <w:rFonts w:hint="eastAsia"/>
        </w:rPr>
        <w:t>Дизайн</w:t>
      </w:r>
      <w:r>
        <w:t xml:space="preserve"> </w:t>
      </w:r>
      <w:r>
        <w:rPr>
          <w:rFonts w:hint="eastAsia"/>
        </w:rPr>
        <w:t>соревнований</w:t>
      </w:r>
      <w:r>
        <w:t>...................................................................................- 29 -</w:t>
      </w:r>
    </w:p>
    <w:p w14:paraId="712A0F86" w14:textId="77777777" w:rsidR="00A80829" w:rsidRDefault="00A80829" w:rsidP="00A80829"/>
    <w:p w14:paraId="75A272C0" w14:textId="77777777" w:rsidR="00A80829" w:rsidRDefault="00A80829" w:rsidP="00A80829">
      <w:r>
        <w:t xml:space="preserve">1.2. </w:t>
      </w:r>
      <w:r>
        <w:rPr>
          <w:rFonts w:hint="eastAsia"/>
        </w:rPr>
        <w:t>Факторы</w:t>
      </w:r>
      <w:r>
        <w:t xml:space="preserve"> </w:t>
      </w:r>
      <w:r>
        <w:rPr>
          <w:rFonts w:hint="eastAsia"/>
        </w:rPr>
        <w:t>спортивных</w:t>
      </w:r>
      <w:r>
        <w:t xml:space="preserve"> </w:t>
      </w:r>
      <w:r>
        <w:rPr>
          <w:rFonts w:hint="eastAsia"/>
        </w:rPr>
        <w:t>достижений</w:t>
      </w:r>
      <w:r>
        <w:t xml:space="preserve"> </w:t>
      </w:r>
      <w:r>
        <w:rPr>
          <w:rFonts w:hint="eastAsia"/>
        </w:rPr>
        <w:t>национальных</w:t>
      </w:r>
      <w:r>
        <w:t xml:space="preserve"> </w:t>
      </w:r>
      <w:r>
        <w:rPr>
          <w:rFonts w:hint="eastAsia"/>
        </w:rPr>
        <w:t>сборных</w:t>
      </w:r>
      <w:r>
        <w:t>..........................- 33 -</w:t>
      </w:r>
    </w:p>
    <w:p w14:paraId="74191F51" w14:textId="77777777" w:rsidR="00A80829" w:rsidRDefault="00A80829" w:rsidP="00A80829"/>
    <w:p w14:paraId="02D3521A" w14:textId="77777777" w:rsidR="00A80829" w:rsidRDefault="00A80829" w:rsidP="00A80829">
      <w:r>
        <w:t xml:space="preserve">1.2.1 </w:t>
      </w:r>
      <w:r>
        <w:rPr>
          <w:rFonts w:hint="eastAsia"/>
        </w:rPr>
        <w:t>Факторы</w:t>
      </w:r>
      <w:r>
        <w:t xml:space="preserve"> </w:t>
      </w:r>
      <w:r>
        <w:rPr>
          <w:rFonts w:hint="eastAsia"/>
        </w:rPr>
        <w:t>успеха</w:t>
      </w:r>
      <w:r>
        <w:t xml:space="preserve"> </w:t>
      </w:r>
      <w:r>
        <w:rPr>
          <w:rFonts w:hint="eastAsia"/>
        </w:rPr>
        <w:t>олимпийских</w:t>
      </w:r>
      <w:r>
        <w:t xml:space="preserve"> </w:t>
      </w:r>
      <w:r>
        <w:rPr>
          <w:rFonts w:hint="eastAsia"/>
        </w:rPr>
        <w:t>сборных</w:t>
      </w:r>
      <w:r>
        <w:t>.....................................................- 33 -</w:t>
      </w:r>
    </w:p>
    <w:p w14:paraId="000163AD" w14:textId="77777777" w:rsidR="00A80829" w:rsidRDefault="00A80829" w:rsidP="00A80829"/>
    <w:p w14:paraId="5059881D" w14:textId="77777777" w:rsidR="00A80829" w:rsidRDefault="00A80829" w:rsidP="00A80829">
      <w:r>
        <w:t xml:space="preserve">1.2.2 </w:t>
      </w:r>
      <w:r>
        <w:rPr>
          <w:rFonts w:hint="eastAsia"/>
        </w:rPr>
        <w:t>Факторы</w:t>
      </w:r>
      <w:r>
        <w:t xml:space="preserve"> </w:t>
      </w:r>
      <w:r>
        <w:rPr>
          <w:rFonts w:hint="eastAsia"/>
        </w:rPr>
        <w:t>успеха</w:t>
      </w:r>
      <w:r>
        <w:t xml:space="preserve"> </w:t>
      </w:r>
      <w:r>
        <w:rPr>
          <w:rFonts w:hint="eastAsia"/>
        </w:rPr>
        <w:t>футбольных</w:t>
      </w:r>
      <w:r>
        <w:t xml:space="preserve"> </w:t>
      </w:r>
      <w:r>
        <w:rPr>
          <w:rFonts w:hint="eastAsia"/>
        </w:rPr>
        <w:t>сборных</w:t>
      </w:r>
      <w:r>
        <w:lastRenderedPageBreak/>
        <w:t>.......................................................- 34 -</w:t>
      </w:r>
    </w:p>
    <w:p w14:paraId="15C7AE14" w14:textId="77777777" w:rsidR="00A80829" w:rsidRDefault="00A80829" w:rsidP="00A80829"/>
    <w:p w14:paraId="286DED64" w14:textId="77777777" w:rsidR="00A80829" w:rsidRDefault="00A80829" w:rsidP="00A80829">
      <w:r>
        <w:t xml:space="preserve">1.3. </w:t>
      </w:r>
      <w:r>
        <w:rPr>
          <w:rFonts w:hint="eastAsia"/>
        </w:rPr>
        <w:t>Культурные</w:t>
      </w:r>
      <w:r>
        <w:t xml:space="preserve"> </w:t>
      </w:r>
      <w:r>
        <w:rPr>
          <w:rFonts w:hint="eastAsia"/>
        </w:rPr>
        <w:t>факторы</w:t>
      </w:r>
      <w:r>
        <w:t xml:space="preserve"> </w:t>
      </w:r>
      <w:r>
        <w:rPr>
          <w:rFonts w:hint="eastAsia"/>
        </w:rPr>
        <w:t>успеха</w:t>
      </w:r>
      <w:r>
        <w:t xml:space="preserve"> </w:t>
      </w:r>
      <w:r>
        <w:rPr>
          <w:rFonts w:hint="eastAsia"/>
        </w:rPr>
        <w:t>футбольных</w:t>
      </w:r>
      <w:r>
        <w:t xml:space="preserve"> </w:t>
      </w:r>
      <w:r>
        <w:rPr>
          <w:rFonts w:hint="eastAsia"/>
        </w:rPr>
        <w:t>команд</w:t>
      </w:r>
      <w:r>
        <w:t>..........................................- 38 -</w:t>
      </w:r>
    </w:p>
    <w:p w14:paraId="1C38CAAE" w14:textId="77777777" w:rsidR="00A80829" w:rsidRDefault="00A80829" w:rsidP="00A80829"/>
    <w:p w14:paraId="49C43546" w14:textId="77777777" w:rsidR="00A80829" w:rsidRDefault="00A80829" w:rsidP="00A80829">
      <w:r>
        <w:t xml:space="preserve">1.3.1. </w:t>
      </w:r>
      <w:r>
        <w:rPr>
          <w:rFonts w:hint="eastAsia"/>
        </w:rPr>
        <w:t>Исторические</w:t>
      </w:r>
      <w:r>
        <w:t xml:space="preserve"> </w:t>
      </w:r>
      <w:r>
        <w:rPr>
          <w:rFonts w:hint="eastAsia"/>
        </w:rPr>
        <w:t>примеры</w:t>
      </w:r>
      <w:r>
        <w:t xml:space="preserve"> </w:t>
      </w:r>
      <w:r>
        <w:rPr>
          <w:rFonts w:hint="eastAsia"/>
        </w:rPr>
        <w:t>роли</w:t>
      </w:r>
      <w:r>
        <w:t xml:space="preserve"> </w:t>
      </w:r>
      <w:r>
        <w:rPr>
          <w:rFonts w:hint="eastAsia"/>
        </w:rPr>
        <w:t>коллективистской</w:t>
      </w:r>
      <w:r>
        <w:t xml:space="preserve"> </w:t>
      </w:r>
      <w:r>
        <w:rPr>
          <w:rFonts w:hint="eastAsia"/>
        </w:rPr>
        <w:t>культуры</w:t>
      </w:r>
      <w:r>
        <w:t xml:space="preserve"> </w:t>
      </w:r>
      <w:r>
        <w:rPr>
          <w:rFonts w:hint="eastAsia"/>
        </w:rPr>
        <w:t>в</w:t>
      </w:r>
      <w:r>
        <w:t xml:space="preserve"> </w:t>
      </w:r>
      <w:r>
        <w:rPr>
          <w:rFonts w:hint="eastAsia"/>
        </w:rPr>
        <w:t>футболе</w:t>
      </w:r>
      <w:r>
        <w:t>...- 39 -</w:t>
      </w:r>
    </w:p>
    <w:p w14:paraId="073CA3E3" w14:textId="77777777" w:rsidR="00A80829" w:rsidRDefault="00A80829" w:rsidP="00A80829"/>
    <w:p w14:paraId="3C67ECB1" w14:textId="77777777" w:rsidR="00A80829" w:rsidRDefault="00A80829" w:rsidP="00A80829">
      <w:r>
        <w:t xml:space="preserve">1.3.2. </w:t>
      </w:r>
      <w:r>
        <w:rPr>
          <w:rFonts w:hint="eastAsia"/>
        </w:rPr>
        <w:t>Эмпирические</w:t>
      </w:r>
      <w:r>
        <w:t xml:space="preserve"> </w:t>
      </w:r>
      <w:r>
        <w:rPr>
          <w:rFonts w:hint="eastAsia"/>
        </w:rPr>
        <w:t>исследования</w:t>
      </w:r>
      <w:r>
        <w:t xml:space="preserve"> </w:t>
      </w:r>
      <w:r>
        <w:rPr>
          <w:rFonts w:hint="eastAsia"/>
        </w:rPr>
        <w:t>роли</w:t>
      </w:r>
      <w:r>
        <w:t xml:space="preserve"> </w:t>
      </w:r>
      <w:r>
        <w:rPr>
          <w:rFonts w:hint="eastAsia"/>
        </w:rPr>
        <w:t>культурных</w:t>
      </w:r>
      <w:r>
        <w:t xml:space="preserve"> </w:t>
      </w:r>
      <w:r>
        <w:rPr>
          <w:rFonts w:hint="eastAsia"/>
        </w:rPr>
        <w:t>факторов</w:t>
      </w:r>
      <w:r>
        <w:t xml:space="preserve"> </w:t>
      </w:r>
      <w:r>
        <w:rPr>
          <w:rFonts w:hint="eastAsia"/>
        </w:rPr>
        <w:t>в</w:t>
      </w:r>
      <w:r>
        <w:t xml:space="preserve"> </w:t>
      </w:r>
      <w:r>
        <w:rPr>
          <w:rFonts w:hint="eastAsia"/>
        </w:rPr>
        <w:t>футболе</w:t>
      </w:r>
      <w:r>
        <w:t xml:space="preserve"> ....- 41 -</w:t>
      </w:r>
    </w:p>
    <w:p w14:paraId="79F02919" w14:textId="77777777" w:rsidR="00A80829" w:rsidRDefault="00A80829" w:rsidP="00A80829"/>
    <w:p w14:paraId="0D65AC61" w14:textId="77777777" w:rsidR="00A80829" w:rsidRDefault="00A80829" w:rsidP="00A80829">
      <w:r>
        <w:rPr>
          <w:rFonts w:hint="eastAsia"/>
        </w:rPr>
        <w:t>Глава</w:t>
      </w:r>
      <w:r>
        <w:t xml:space="preserve"> 2. </w:t>
      </w:r>
      <w:r>
        <w:rPr>
          <w:rFonts w:hint="eastAsia"/>
        </w:rPr>
        <w:t>Экономический</w:t>
      </w:r>
      <w:r>
        <w:t xml:space="preserve"> </w:t>
      </w:r>
      <w:r>
        <w:rPr>
          <w:rFonts w:hint="eastAsia"/>
        </w:rPr>
        <w:t>анализ</w:t>
      </w:r>
      <w:r>
        <w:t xml:space="preserve"> </w:t>
      </w:r>
      <w:r>
        <w:rPr>
          <w:rFonts w:hint="eastAsia"/>
        </w:rPr>
        <w:t>стимулов</w:t>
      </w:r>
      <w:r>
        <w:t xml:space="preserve"> </w:t>
      </w:r>
      <w:r>
        <w:rPr>
          <w:rFonts w:hint="eastAsia"/>
        </w:rPr>
        <w:t>в</w:t>
      </w:r>
      <w:r>
        <w:t xml:space="preserve"> </w:t>
      </w:r>
      <w:r>
        <w:rPr>
          <w:rFonts w:hint="eastAsia"/>
        </w:rPr>
        <w:t>спортивном</w:t>
      </w:r>
      <w:r>
        <w:t xml:space="preserve"> </w:t>
      </w:r>
      <w:r>
        <w:rPr>
          <w:rFonts w:hint="eastAsia"/>
        </w:rPr>
        <w:t>коллективе</w:t>
      </w:r>
      <w:r>
        <w:t>.....................- 47 -</w:t>
      </w:r>
    </w:p>
    <w:p w14:paraId="1092C84D" w14:textId="77777777" w:rsidR="00A80829" w:rsidRDefault="00A80829" w:rsidP="00A80829"/>
    <w:p w14:paraId="6A1AFB40" w14:textId="77777777" w:rsidR="00A80829" w:rsidRDefault="00A80829" w:rsidP="00A80829">
      <w:r>
        <w:t xml:space="preserve">2.1. </w:t>
      </w:r>
      <w:r>
        <w:rPr>
          <w:rFonts w:hint="eastAsia"/>
        </w:rPr>
        <w:t>Проблема</w:t>
      </w:r>
      <w:r>
        <w:t xml:space="preserve"> </w:t>
      </w:r>
      <w:r>
        <w:rPr>
          <w:rFonts w:hint="eastAsia"/>
        </w:rPr>
        <w:t>коллективных</w:t>
      </w:r>
      <w:r>
        <w:t xml:space="preserve"> </w:t>
      </w:r>
      <w:r>
        <w:rPr>
          <w:rFonts w:hint="eastAsia"/>
        </w:rPr>
        <w:t>действий</w:t>
      </w:r>
      <w:r>
        <w:t xml:space="preserve"> </w:t>
      </w:r>
      <w:r>
        <w:rPr>
          <w:rFonts w:hint="eastAsia"/>
        </w:rPr>
        <w:t>и</w:t>
      </w:r>
      <w:r>
        <w:t xml:space="preserve"> </w:t>
      </w:r>
      <w:r>
        <w:rPr>
          <w:rFonts w:hint="eastAsia"/>
        </w:rPr>
        <w:t>социальный</w:t>
      </w:r>
      <w:r>
        <w:t xml:space="preserve"> </w:t>
      </w:r>
      <w:r>
        <w:rPr>
          <w:rFonts w:hint="eastAsia"/>
        </w:rPr>
        <w:t>капитал</w:t>
      </w:r>
      <w:r>
        <w:t>............................- 47 -</w:t>
      </w:r>
    </w:p>
    <w:p w14:paraId="2825B8D1" w14:textId="77777777" w:rsidR="00A80829" w:rsidRDefault="00A80829" w:rsidP="00A80829"/>
    <w:p w14:paraId="4A2FF959" w14:textId="77777777" w:rsidR="00A80829" w:rsidRDefault="00A80829" w:rsidP="00A80829">
      <w:r>
        <w:t xml:space="preserve">2.2. </w:t>
      </w:r>
      <w:r>
        <w:rPr>
          <w:rFonts w:hint="eastAsia"/>
        </w:rPr>
        <w:t>Стимулы</w:t>
      </w:r>
      <w:r>
        <w:t xml:space="preserve"> </w:t>
      </w:r>
      <w:r>
        <w:rPr>
          <w:rFonts w:hint="eastAsia"/>
        </w:rPr>
        <w:t>игроков</w:t>
      </w:r>
      <w:r>
        <w:t xml:space="preserve"> </w:t>
      </w:r>
      <w:r>
        <w:rPr>
          <w:rFonts w:hint="eastAsia"/>
        </w:rPr>
        <w:t>национальных</w:t>
      </w:r>
      <w:r>
        <w:t xml:space="preserve"> </w:t>
      </w:r>
      <w:r>
        <w:rPr>
          <w:rFonts w:hint="eastAsia"/>
        </w:rPr>
        <w:t>сборных</w:t>
      </w:r>
      <w:r>
        <w:t xml:space="preserve"> </w:t>
      </w:r>
      <w:r>
        <w:rPr>
          <w:rFonts w:hint="eastAsia"/>
        </w:rPr>
        <w:t>и</w:t>
      </w:r>
      <w:r>
        <w:t xml:space="preserve"> </w:t>
      </w:r>
      <w:r>
        <w:rPr>
          <w:rFonts w:hint="eastAsia"/>
        </w:rPr>
        <w:t>механизмы</w:t>
      </w:r>
      <w:r>
        <w:t xml:space="preserve"> </w:t>
      </w:r>
      <w:r>
        <w:rPr>
          <w:rFonts w:hint="eastAsia"/>
        </w:rPr>
        <w:t>влияния</w:t>
      </w:r>
      <w:r>
        <w:t xml:space="preserve"> </w:t>
      </w:r>
      <w:r>
        <w:rPr>
          <w:rFonts w:hint="eastAsia"/>
        </w:rPr>
        <w:t>социального</w:t>
      </w:r>
      <w:r>
        <w:t xml:space="preserve"> </w:t>
      </w:r>
      <w:r>
        <w:rPr>
          <w:rFonts w:hint="eastAsia"/>
        </w:rPr>
        <w:t>капитала</w:t>
      </w:r>
      <w:r>
        <w:t xml:space="preserve"> </w:t>
      </w:r>
      <w:r>
        <w:rPr>
          <w:rFonts w:hint="eastAsia"/>
        </w:rPr>
        <w:t>на</w:t>
      </w:r>
      <w:r>
        <w:t xml:space="preserve"> </w:t>
      </w:r>
      <w:r>
        <w:rPr>
          <w:rFonts w:hint="eastAsia"/>
        </w:rPr>
        <w:t>результат</w:t>
      </w:r>
      <w:r>
        <w:t xml:space="preserve"> </w:t>
      </w:r>
      <w:r>
        <w:rPr>
          <w:rFonts w:hint="eastAsia"/>
        </w:rPr>
        <w:t>команд</w:t>
      </w:r>
      <w:r>
        <w:t>..................................................................................- 57 -</w:t>
      </w:r>
    </w:p>
    <w:p w14:paraId="2D7DB9DA" w14:textId="77777777" w:rsidR="00A80829" w:rsidRDefault="00A80829" w:rsidP="00A80829"/>
    <w:p w14:paraId="4B4FB6F6" w14:textId="77777777" w:rsidR="00A80829" w:rsidRDefault="00A80829" w:rsidP="00A80829">
      <w:r>
        <w:t xml:space="preserve">2.3. </w:t>
      </w:r>
      <w:r>
        <w:rPr>
          <w:rFonts w:hint="eastAsia"/>
        </w:rPr>
        <w:t>Модель</w:t>
      </w:r>
      <w:r>
        <w:t xml:space="preserve"> </w:t>
      </w:r>
      <w:r>
        <w:rPr>
          <w:rFonts w:hint="eastAsia"/>
        </w:rPr>
        <w:t>социального</w:t>
      </w:r>
      <w:r>
        <w:t xml:space="preserve"> </w:t>
      </w:r>
      <w:r>
        <w:rPr>
          <w:rFonts w:hint="eastAsia"/>
        </w:rPr>
        <w:t>капитала</w:t>
      </w:r>
      <w:r>
        <w:t xml:space="preserve"> </w:t>
      </w:r>
      <w:r>
        <w:rPr>
          <w:rFonts w:hint="eastAsia"/>
        </w:rPr>
        <w:t>в</w:t>
      </w:r>
      <w:r>
        <w:t xml:space="preserve"> </w:t>
      </w:r>
      <w:r>
        <w:rPr>
          <w:rFonts w:hint="eastAsia"/>
        </w:rPr>
        <w:t>спортивном</w:t>
      </w:r>
      <w:r>
        <w:t xml:space="preserve"> </w:t>
      </w:r>
      <w:r>
        <w:rPr>
          <w:rFonts w:hint="eastAsia"/>
        </w:rPr>
        <w:t>коллективе</w:t>
      </w:r>
      <w:r>
        <w:t>..............................- 66 -</w:t>
      </w:r>
    </w:p>
    <w:p w14:paraId="4C2AE23E" w14:textId="77777777" w:rsidR="00A80829" w:rsidRDefault="00A80829" w:rsidP="00A80829"/>
    <w:p w14:paraId="24364D6D" w14:textId="77777777" w:rsidR="00A80829" w:rsidRDefault="00A80829" w:rsidP="00A80829">
      <w:r>
        <w:t xml:space="preserve">2.3.1. </w:t>
      </w:r>
      <w:r>
        <w:rPr>
          <w:rFonts w:hint="eastAsia"/>
        </w:rPr>
        <w:t>Канал</w:t>
      </w:r>
      <w:r>
        <w:t xml:space="preserve"> 1: </w:t>
      </w:r>
      <w:r>
        <w:rPr>
          <w:rFonts w:hint="eastAsia"/>
        </w:rPr>
        <w:t>про</w:t>
      </w:r>
      <w:r>
        <w:t>-</w:t>
      </w:r>
      <w:r>
        <w:rPr>
          <w:rFonts w:hint="eastAsia"/>
        </w:rPr>
        <w:t>социальная</w:t>
      </w:r>
      <w:r>
        <w:t xml:space="preserve"> </w:t>
      </w:r>
      <w:r>
        <w:rPr>
          <w:rFonts w:hint="eastAsia"/>
        </w:rPr>
        <w:t>мотивация</w:t>
      </w:r>
      <w:r>
        <w:t xml:space="preserve"> </w:t>
      </w:r>
      <w:r>
        <w:rPr>
          <w:rFonts w:hint="eastAsia"/>
        </w:rPr>
        <w:t>игроков</w:t>
      </w:r>
      <w:r>
        <w:t>...........................................- 69 -</w:t>
      </w:r>
    </w:p>
    <w:p w14:paraId="52450D76" w14:textId="77777777" w:rsidR="00A80829" w:rsidRDefault="00A80829" w:rsidP="00A80829"/>
    <w:p w14:paraId="3E2250EB" w14:textId="77777777" w:rsidR="00A80829" w:rsidRDefault="00A80829" w:rsidP="00A80829">
      <w:r>
        <w:t xml:space="preserve">2.3.2. </w:t>
      </w:r>
      <w:r>
        <w:rPr>
          <w:rFonts w:hint="eastAsia"/>
        </w:rPr>
        <w:t>Канал</w:t>
      </w:r>
      <w:r>
        <w:t xml:space="preserve"> 2: </w:t>
      </w:r>
      <w:r>
        <w:rPr>
          <w:rFonts w:hint="eastAsia"/>
        </w:rPr>
        <w:t>способность</w:t>
      </w:r>
      <w:r>
        <w:t xml:space="preserve"> </w:t>
      </w:r>
      <w:r>
        <w:rPr>
          <w:rFonts w:hint="eastAsia"/>
        </w:rPr>
        <w:t>игроков</w:t>
      </w:r>
      <w:r>
        <w:t xml:space="preserve"> </w:t>
      </w:r>
      <w:r>
        <w:rPr>
          <w:rFonts w:hint="eastAsia"/>
        </w:rPr>
        <w:t>к</w:t>
      </w:r>
      <w:r>
        <w:t xml:space="preserve"> </w:t>
      </w:r>
      <w:r>
        <w:rPr>
          <w:rFonts w:hint="eastAsia"/>
        </w:rPr>
        <w:t>координации</w:t>
      </w:r>
      <w:r>
        <w:t xml:space="preserve"> </w:t>
      </w:r>
      <w:r>
        <w:rPr>
          <w:rFonts w:hint="eastAsia"/>
        </w:rPr>
        <w:t>усилий</w:t>
      </w:r>
      <w:r>
        <w:t>............................- 75 -</w:t>
      </w:r>
    </w:p>
    <w:p w14:paraId="4587142C" w14:textId="77777777" w:rsidR="00A80829" w:rsidRDefault="00A80829" w:rsidP="00A80829"/>
    <w:p w14:paraId="6A1DBCCA" w14:textId="77777777" w:rsidR="00A80829" w:rsidRDefault="00A80829" w:rsidP="00A80829">
      <w:r>
        <w:rPr>
          <w:rFonts w:hint="eastAsia"/>
        </w:rPr>
        <w:t>Глава</w:t>
      </w:r>
      <w:r>
        <w:t xml:space="preserve"> 3. </w:t>
      </w:r>
      <w:r>
        <w:rPr>
          <w:rFonts w:hint="eastAsia"/>
        </w:rPr>
        <w:t>Эмпирический</w:t>
      </w:r>
      <w:r>
        <w:t xml:space="preserve"> </w:t>
      </w:r>
      <w:r>
        <w:rPr>
          <w:rFonts w:hint="eastAsia"/>
        </w:rPr>
        <w:t>анализ</w:t>
      </w:r>
      <w:r>
        <w:t xml:space="preserve"> </w:t>
      </w:r>
      <w:r>
        <w:rPr>
          <w:rFonts w:hint="eastAsia"/>
        </w:rPr>
        <w:t>роли</w:t>
      </w:r>
      <w:r>
        <w:t xml:space="preserve"> </w:t>
      </w:r>
      <w:r>
        <w:rPr>
          <w:rFonts w:hint="eastAsia"/>
        </w:rPr>
        <w:t>социального</w:t>
      </w:r>
      <w:r>
        <w:t xml:space="preserve"> </w:t>
      </w:r>
      <w:r>
        <w:rPr>
          <w:rFonts w:hint="eastAsia"/>
        </w:rPr>
        <w:t>капитала</w:t>
      </w:r>
      <w:r>
        <w:t xml:space="preserve"> </w:t>
      </w:r>
      <w:r>
        <w:rPr>
          <w:rFonts w:hint="eastAsia"/>
        </w:rPr>
        <w:t>в</w:t>
      </w:r>
      <w:r>
        <w:t xml:space="preserve"> </w:t>
      </w:r>
      <w:r>
        <w:rPr>
          <w:rFonts w:hint="eastAsia"/>
        </w:rPr>
        <w:t>успехе</w:t>
      </w:r>
      <w:r>
        <w:t xml:space="preserve"> </w:t>
      </w:r>
      <w:r>
        <w:rPr>
          <w:rFonts w:hint="eastAsia"/>
        </w:rPr>
        <w:t>национальных</w:t>
      </w:r>
      <w:r>
        <w:t xml:space="preserve"> </w:t>
      </w:r>
      <w:r>
        <w:rPr>
          <w:rFonts w:hint="eastAsia"/>
        </w:rPr>
        <w:t>сборных</w:t>
      </w:r>
      <w:r>
        <w:t xml:space="preserve"> </w:t>
      </w:r>
      <w:r>
        <w:rPr>
          <w:rFonts w:hint="eastAsia"/>
        </w:rPr>
        <w:t>по</w:t>
      </w:r>
      <w:r>
        <w:t xml:space="preserve"> </w:t>
      </w:r>
      <w:r>
        <w:rPr>
          <w:rFonts w:hint="eastAsia"/>
        </w:rPr>
        <w:t>футболу</w:t>
      </w:r>
      <w:r>
        <w:t>......................................................................................................- 78 -</w:t>
      </w:r>
    </w:p>
    <w:p w14:paraId="11E0854D" w14:textId="77777777" w:rsidR="00A80829" w:rsidRDefault="00A80829" w:rsidP="00A80829"/>
    <w:p w14:paraId="6D668E5F" w14:textId="77777777" w:rsidR="00A80829" w:rsidRDefault="00A80829" w:rsidP="00A80829">
      <w:r>
        <w:t xml:space="preserve">3.1. </w:t>
      </w:r>
      <w:r>
        <w:rPr>
          <w:rFonts w:hint="eastAsia"/>
        </w:rPr>
        <w:t>Эмпирическая</w:t>
      </w:r>
      <w:r>
        <w:t xml:space="preserve"> </w:t>
      </w:r>
      <w:r>
        <w:rPr>
          <w:rFonts w:hint="eastAsia"/>
        </w:rPr>
        <w:t>стратегия</w:t>
      </w:r>
      <w:r>
        <w:t xml:space="preserve"> </w:t>
      </w:r>
      <w:r>
        <w:rPr>
          <w:rFonts w:hint="eastAsia"/>
        </w:rPr>
        <w:t>и</w:t>
      </w:r>
      <w:r>
        <w:t xml:space="preserve"> </w:t>
      </w:r>
      <w:r>
        <w:rPr>
          <w:rFonts w:hint="eastAsia"/>
        </w:rPr>
        <w:t>описание</w:t>
      </w:r>
      <w:r>
        <w:t xml:space="preserve"> </w:t>
      </w:r>
      <w:r>
        <w:rPr>
          <w:rFonts w:hint="eastAsia"/>
        </w:rPr>
        <w:t>данных</w:t>
      </w:r>
      <w:r>
        <w:t>..................................................- 78 -</w:t>
      </w:r>
    </w:p>
    <w:p w14:paraId="1270C395" w14:textId="77777777" w:rsidR="00A80829" w:rsidRDefault="00A80829" w:rsidP="00A80829"/>
    <w:p w14:paraId="0B0BE25B" w14:textId="77777777" w:rsidR="00A80829" w:rsidRDefault="00A80829" w:rsidP="00A80829">
      <w:r>
        <w:t xml:space="preserve">3.1.1 </w:t>
      </w:r>
      <w:r>
        <w:rPr>
          <w:rFonts w:hint="eastAsia"/>
        </w:rPr>
        <w:t>Оценка</w:t>
      </w:r>
      <w:r>
        <w:t xml:space="preserve"> </w:t>
      </w:r>
      <w:r>
        <w:rPr>
          <w:rFonts w:hint="eastAsia"/>
        </w:rPr>
        <w:t>успеха</w:t>
      </w:r>
      <w:r>
        <w:t xml:space="preserve"> </w:t>
      </w:r>
      <w:r>
        <w:rPr>
          <w:rFonts w:hint="eastAsia"/>
        </w:rPr>
        <w:t>национальных</w:t>
      </w:r>
      <w:r>
        <w:t xml:space="preserve"> </w:t>
      </w:r>
      <w:r>
        <w:rPr>
          <w:rFonts w:hint="eastAsia"/>
        </w:rPr>
        <w:t>сборных</w:t>
      </w:r>
      <w:r>
        <w:t xml:space="preserve"> </w:t>
      </w:r>
      <w:r>
        <w:rPr>
          <w:rFonts w:hint="eastAsia"/>
        </w:rPr>
        <w:t>по</w:t>
      </w:r>
      <w:r>
        <w:t xml:space="preserve"> </w:t>
      </w:r>
      <w:r>
        <w:rPr>
          <w:rFonts w:hint="eastAsia"/>
        </w:rPr>
        <w:t>футболу</w:t>
      </w:r>
      <w:r>
        <w:t>.................................- 79 -</w:t>
      </w:r>
    </w:p>
    <w:p w14:paraId="61F76B83" w14:textId="77777777" w:rsidR="00A80829" w:rsidRDefault="00A80829" w:rsidP="00A80829"/>
    <w:p w14:paraId="6BE4721B" w14:textId="77777777" w:rsidR="00A80829" w:rsidRDefault="00A80829" w:rsidP="00A80829">
      <w:r>
        <w:t xml:space="preserve">3.1.2 </w:t>
      </w:r>
      <w:r>
        <w:rPr>
          <w:rFonts w:hint="eastAsia"/>
        </w:rPr>
        <w:t>Оценка</w:t>
      </w:r>
      <w:r>
        <w:t xml:space="preserve"> </w:t>
      </w:r>
      <w:r>
        <w:rPr>
          <w:rFonts w:hint="eastAsia"/>
        </w:rPr>
        <w:t>социального</w:t>
      </w:r>
      <w:r>
        <w:t xml:space="preserve"> </w:t>
      </w:r>
      <w:r>
        <w:rPr>
          <w:rFonts w:hint="eastAsia"/>
        </w:rPr>
        <w:t>капитала</w:t>
      </w:r>
      <w:r>
        <w:t xml:space="preserve"> </w:t>
      </w:r>
      <w:r>
        <w:rPr>
          <w:rFonts w:hint="eastAsia"/>
        </w:rPr>
        <w:t>национальных</w:t>
      </w:r>
      <w:r>
        <w:t xml:space="preserve"> </w:t>
      </w:r>
      <w:r>
        <w:rPr>
          <w:rFonts w:hint="eastAsia"/>
        </w:rPr>
        <w:t>сборных</w:t>
      </w:r>
      <w:r>
        <w:t>...........................- 81 -</w:t>
      </w:r>
    </w:p>
    <w:p w14:paraId="35FA56C4" w14:textId="77777777" w:rsidR="00A80829" w:rsidRDefault="00A80829" w:rsidP="00A80829"/>
    <w:p w14:paraId="5FDF78D7" w14:textId="77777777" w:rsidR="00A80829" w:rsidRDefault="00A80829" w:rsidP="00A80829">
      <w:r>
        <w:t xml:space="preserve">3.1.3 </w:t>
      </w:r>
      <w:r>
        <w:rPr>
          <w:rFonts w:hint="eastAsia"/>
        </w:rPr>
        <w:t>Талант</w:t>
      </w:r>
      <w:r>
        <w:t xml:space="preserve"> </w:t>
      </w:r>
      <w:r>
        <w:rPr>
          <w:rFonts w:hint="eastAsia"/>
        </w:rPr>
        <w:t>команды</w:t>
      </w:r>
      <w:r>
        <w:t xml:space="preserve"> </w:t>
      </w:r>
      <w:r>
        <w:rPr>
          <w:rFonts w:hint="eastAsia"/>
        </w:rPr>
        <w:t>и</w:t>
      </w:r>
      <w:r>
        <w:t xml:space="preserve"> </w:t>
      </w:r>
      <w:r>
        <w:rPr>
          <w:rFonts w:hint="eastAsia"/>
        </w:rPr>
        <w:t>контрольные</w:t>
      </w:r>
      <w:r>
        <w:t xml:space="preserve"> </w:t>
      </w:r>
      <w:r>
        <w:rPr>
          <w:rFonts w:hint="eastAsia"/>
        </w:rPr>
        <w:t>переменные</w:t>
      </w:r>
      <w:r>
        <w:t>............................................- 93 -</w:t>
      </w:r>
    </w:p>
    <w:p w14:paraId="1B2BAF91" w14:textId="77777777" w:rsidR="00A80829" w:rsidRDefault="00A80829" w:rsidP="00A80829"/>
    <w:p w14:paraId="75FB10E2" w14:textId="77777777" w:rsidR="00A80829" w:rsidRDefault="00A80829" w:rsidP="00A80829">
      <w:r>
        <w:t xml:space="preserve">3.2. </w:t>
      </w:r>
      <w:r>
        <w:rPr>
          <w:rFonts w:hint="eastAsia"/>
        </w:rPr>
        <w:t>Результаты</w:t>
      </w:r>
      <w:r>
        <w:t xml:space="preserve"> </w:t>
      </w:r>
      <w:r>
        <w:rPr>
          <w:rFonts w:hint="eastAsia"/>
        </w:rPr>
        <w:t>регрессионного</w:t>
      </w:r>
      <w:r>
        <w:t xml:space="preserve"> </w:t>
      </w:r>
      <w:r>
        <w:rPr>
          <w:rFonts w:hint="eastAsia"/>
        </w:rPr>
        <w:t>анализа</w:t>
      </w:r>
      <w:r>
        <w:t>...............................................................- 101 -</w:t>
      </w:r>
    </w:p>
    <w:p w14:paraId="3BC3ABAF" w14:textId="77777777" w:rsidR="00A80829" w:rsidRDefault="00A80829" w:rsidP="00A80829"/>
    <w:p w14:paraId="5C9E1C88" w14:textId="77777777" w:rsidR="00A80829" w:rsidRDefault="00A80829" w:rsidP="00A80829">
      <w:r>
        <w:t xml:space="preserve">3.2.1 </w:t>
      </w:r>
      <w:r>
        <w:rPr>
          <w:rFonts w:hint="eastAsia"/>
        </w:rPr>
        <w:t>Оценка</w:t>
      </w:r>
      <w:r>
        <w:t xml:space="preserve"> </w:t>
      </w:r>
      <w:r>
        <w:rPr>
          <w:rFonts w:hint="eastAsia"/>
        </w:rPr>
        <w:t>аддитивного</w:t>
      </w:r>
      <w:r>
        <w:t xml:space="preserve"> </w:t>
      </w:r>
      <w:r>
        <w:rPr>
          <w:rFonts w:hint="eastAsia"/>
        </w:rPr>
        <w:t>эффекта</w:t>
      </w:r>
      <w:r>
        <w:t xml:space="preserve"> </w:t>
      </w:r>
      <w:r>
        <w:rPr>
          <w:rFonts w:hint="eastAsia"/>
        </w:rPr>
        <w:t>социального</w:t>
      </w:r>
      <w:r>
        <w:t xml:space="preserve"> </w:t>
      </w:r>
      <w:r>
        <w:rPr>
          <w:rFonts w:hint="eastAsia"/>
        </w:rPr>
        <w:t>капитала</w:t>
      </w:r>
      <w:r>
        <w:t>.............................- 101 -</w:t>
      </w:r>
    </w:p>
    <w:p w14:paraId="38B983F2" w14:textId="77777777" w:rsidR="00A80829" w:rsidRDefault="00A80829" w:rsidP="00A80829"/>
    <w:p w14:paraId="40079C07" w14:textId="77777777" w:rsidR="00A80829" w:rsidRDefault="00A80829" w:rsidP="00A80829">
      <w:r>
        <w:t xml:space="preserve">3.2.2 </w:t>
      </w:r>
      <w:r>
        <w:rPr>
          <w:rFonts w:hint="eastAsia"/>
        </w:rPr>
        <w:t>Оценка</w:t>
      </w:r>
      <w:r>
        <w:t xml:space="preserve"> </w:t>
      </w:r>
      <w:r>
        <w:rPr>
          <w:rFonts w:hint="eastAsia"/>
        </w:rPr>
        <w:t>эффекта</w:t>
      </w:r>
      <w:r>
        <w:t xml:space="preserve"> </w:t>
      </w:r>
      <w:r>
        <w:rPr>
          <w:rFonts w:hint="eastAsia"/>
        </w:rPr>
        <w:t>с</w:t>
      </w:r>
      <w:r>
        <w:t xml:space="preserve"> </w:t>
      </w:r>
      <w:r>
        <w:rPr>
          <w:rFonts w:hint="eastAsia"/>
        </w:rPr>
        <w:t>интеракцией</w:t>
      </w:r>
      <w:r>
        <w:t>.................................................................- 106 -</w:t>
      </w:r>
    </w:p>
    <w:p w14:paraId="7EF98C76" w14:textId="77777777" w:rsidR="00A80829" w:rsidRDefault="00A80829" w:rsidP="00A80829"/>
    <w:p w14:paraId="468E757D" w14:textId="77777777" w:rsidR="00A80829" w:rsidRDefault="00A80829" w:rsidP="00A80829">
      <w:r>
        <w:t xml:space="preserve">3.3. </w:t>
      </w:r>
      <w:r>
        <w:rPr>
          <w:rFonts w:hint="eastAsia"/>
        </w:rPr>
        <w:t>Проверка</w:t>
      </w:r>
      <w:r>
        <w:t xml:space="preserve"> </w:t>
      </w:r>
      <w:r>
        <w:rPr>
          <w:rFonts w:hint="eastAsia"/>
        </w:rPr>
        <w:t>робастности</w:t>
      </w:r>
      <w:r>
        <w:t xml:space="preserve"> </w:t>
      </w:r>
      <w:r>
        <w:rPr>
          <w:rFonts w:hint="eastAsia"/>
        </w:rPr>
        <w:t>и</w:t>
      </w:r>
      <w:r>
        <w:t xml:space="preserve"> </w:t>
      </w:r>
      <w:r>
        <w:rPr>
          <w:rFonts w:hint="eastAsia"/>
        </w:rPr>
        <w:t>проблема</w:t>
      </w:r>
      <w:r>
        <w:t xml:space="preserve"> </w:t>
      </w:r>
      <w:r>
        <w:rPr>
          <w:rFonts w:hint="eastAsia"/>
        </w:rPr>
        <w:t>эндогенности</w:t>
      </w:r>
      <w:r>
        <w:t>.........................................- 113 -</w:t>
      </w:r>
    </w:p>
    <w:p w14:paraId="623E2888" w14:textId="77777777" w:rsidR="00A80829" w:rsidRDefault="00A80829" w:rsidP="00A80829"/>
    <w:p w14:paraId="05A5C75F" w14:textId="77777777" w:rsidR="00A80829" w:rsidRDefault="00A80829" w:rsidP="00A80829">
      <w:r>
        <w:t xml:space="preserve">3.3.1 </w:t>
      </w:r>
      <w:r>
        <w:rPr>
          <w:rFonts w:hint="eastAsia"/>
        </w:rPr>
        <w:t>Регрессии</w:t>
      </w:r>
      <w:r>
        <w:t xml:space="preserve"> </w:t>
      </w:r>
      <w:r>
        <w:rPr>
          <w:rFonts w:hint="eastAsia"/>
        </w:rPr>
        <w:t>без</w:t>
      </w:r>
      <w:r>
        <w:t xml:space="preserve"> </w:t>
      </w:r>
      <w:r>
        <w:rPr>
          <w:rFonts w:hint="eastAsia"/>
        </w:rPr>
        <w:t>контрольных</w:t>
      </w:r>
      <w:r>
        <w:t xml:space="preserve"> </w:t>
      </w:r>
      <w:r>
        <w:rPr>
          <w:rFonts w:hint="eastAsia"/>
        </w:rPr>
        <w:t>переменных</w:t>
      </w:r>
      <w:r>
        <w:t>.................................................- 114 -</w:t>
      </w:r>
    </w:p>
    <w:p w14:paraId="43DE3272" w14:textId="77777777" w:rsidR="00A80829" w:rsidRDefault="00A80829" w:rsidP="00A80829"/>
    <w:p w14:paraId="3E421C53" w14:textId="77777777" w:rsidR="00A80829" w:rsidRDefault="00A80829" w:rsidP="00A80829">
      <w:r>
        <w:t xml:space="preserve">3.3.2 </w:t>
      </w:r>
      <w:r>
        <w:rPr>
          <w:rFonts w:hint="eastAsia"/>
        </w:rPr>
        <w:t>Робастность</w:t>
      </w:r>
      <w:r>
        <w:t xml:space="preserve"> </w:t>
      </w:r>
      <w:r>
        <w:rPr>
          <w:rFonts w:hint="eastAsia"/>
        </w:rPr>
        <w:t>к</w:t>
      </w:r>
      <w:r>
        <w:t xml:space="preserve"> </w:t>
      </w:r>
      <w:r>
        <w:rPr>
          <w:rFonts w:hint="eastAsia"/>
        </w:rPr>
        <w:t>способу</w:t>
      </w:r>
      <w:r>
        <w:t xml:space="preserve"> </w:t>
      </w:r>
      <w:r>
        <w:rPr>
          <w:rFonts w:hint="eastAsia"/>
        </w:rPr>
        <w:t>расчета</w:t>
      </w:r>
      <w:r>
        <w:t xml:space="preserve"> </w:t>
      </w:r>
      <w:r>
        <w:rPr>
          <w:rFonts w:hint="eastAsia"/>
        </w:rPr>
        <w:t>индексов</w:t>
      </w:r>
      <w:r>
        <w:t xml:space="preserve"> </w:t>
      </w:r>
      <w:r>
        <w:rPr>
          <w:rFonts w:hint="eastAsia"/>
        </w:rPr>
        <w:t>социального</w:t>
      </w:r>
      <w:r>
        <w:t xml:space="preserve"> </w:t>
      </w:r>
      <w:r>
        <w:rPr>
          <w:rFonts w:hint="eastAsia"/>
        </w:rPr>
        <w:t>капитала</w:t>
      </w:r>
      <w:r>
        <w:t xml:space="preserve"> </w:t>
      </w:r>
      <w:r>
        <w:rPr>
          <w:rFonts w:hint="eastAsia"/>
        </w:rPr>
        <w:t>по</w:t>
      </w:r>
      <w:r>
        <w:t xml:space="preserve"> </w:t>
      </w:r>
      <w:r>
        <w:rPr>
          <w:rFonts w:hint="eastAsia"/>
        </w:rPr>
        <w:t>выборке</w:t>
      </w:r>
      <w:r>
        <w:t xml:space="preserve"> </w:t>
      </w:r>
      <w:r>
        <w:rPr>
          <w:rFonts w:hint="eastAsia"/>
        </w:rPr>
        <w:t>БББ</w:t>
      </w:r>
      <w:r>
        <w:t>........................................................................................................................- 117 -</w:t>
      </w:r>
    </w:p>
    <w:p w14:paraId="09457EFD" w14:textId="77777777" w:rsidR="00A80829" w:rsidRDefault="00A80829" w:rsidP="00A80829"/>
    <w:p w14:paraId="4A25536D" w14:textId="77777777" w:rsidR="00A80829" w:rsidRDefault="00A80829" w:rsidP="00A80829">
      <w:r>
        <w:t xml:space="preserve">3.3.3 </w:t>
      </w:r>
      <w:r>
        <w:rPr>
          <w:rFonts w:hint="eastAsia"/>
        </w:rPr>
        <w:t>Робастность</w:t>
      </w:r>
      <w:r>
        <w:t xml:space="preserve"> </w:t>
      </w:r>
      <w:r>
        <w:rPr>
          <w:rFonts w:hint="eastAsia"/>
        </w:rPr>
        <w:t>к</w:t>
      </w:r>
      <w:r>
        <w:t xml:space="preserve"> </w:t>
      </w:r>
      <w:r>
        <w:rPr>
          <w:rFonts w:hint="eastAsia"/>
        </w:rPr>
        <w:t>способу</w:t>
      </w:r>
      <w:r>
        <w:t xml:space="preserve"> </w:t>
      </w:r>
      <w:r>
        <w:rPr>
          <w:rFonts w:hint="eastAsia"/>
        </w:rPr>
        <w:t>оценки</w:t>
      </w:r>
      <w:r>
        <w:t xml:space="preserve"> </w:t>
      </w:r>
      <w:r>
        <w:rPr>
          <w:rFonts w:hint="eastAsia"/>
        </w:rPr>
        <w:t>успеха</w:t>
      </w:r>
      <w:r>
        <w:t xml:space="preserve"> </w:t>
      </w:r>
      <w:r>
        <w:rPr>
          <w:rFonts w:hint="eastAsia"/>
        </w:rPr>
        <w:t>сборных</w:t>
      </w:r>
      <w:r>
        <w:t>......................................- 120 -</w:t>
      </w:r>
    </w:p>
    <w:p w14:paraId="14FE5A30" w14:textId="77777777" w:rsidR="00A80829" w:rsidRDefault="00A80829" w:rsidP="00A80829"/>
    <w:p w14:paraId="7CD691E4" w14:textId="77777777" w:rsidR="00A80829" w:rsidRDefault="00A80829" w:rsidP="00A80829">
      <w:r>
        <w:t xml:space="preserve">3.3.4. </w:t>
      </w:r>
      <w:r>
        <w:rPr>
          <w:rFonts w:hint="eastAsia"/>
        </w:rPr>
        <w:t>Проблема</w:t>
      </w:r>
      <w:r>
        <w:t xml:space="preserve"> </w:t>
      </w:r>
      <w:r>
        <w:rPr>
          <w:rFonts w:hint="eastAsia"/>
        </w:rPr>
        <w:t>эндогенности</w:t>
      </w:r>
      <w:r>
        <w:t>............................................................................- 122 -</w:t>
      </w:r>
    </w:p>
    <w:p w14:paraId="4EA7C958" w14:textId="77777777" w:rsidR="00A80829" w:rsidRDefault="00A80829" w:rsidP="00A80829"/>
    <w:p w14:paraId="15E41601" w14:textId="77777777" w:rsidR="00A80829" w:rsidRDefault="00A80829" w:rsidP="00A80829">
      <w:r>
        <w:rPr>
          <w:rFonts w:hint="eastAsia"/>
        </w:rPr>
        <w:lastRenderedPageBreak/>
        <w:t>Заключение</w:t>
      </w:r>
      <w:r>
        <w:t>...................................................................................................................- 125 -</w:t>
      </w:r>
    </w:p>
    <w:p w14:paraId="6A2CE074" w14:textId="77777777" w:rsidR="00A80829" w:rsidRDefault="00A80829" w:rsidP="00A80829"/>
    <w:p w14:paraId="56ABB5E7" w14:textId="77777777" w:rsidR="00A80829" w:rsidRDefault="00A80829" w:rsidP="00A80829">
      <w:r>
        <w:rPr>
          <w:rFonts w:hint="eastAsia"/>
        </w:rPr>
        <w:t>Приложение</w:t>
      </w:r>
      <w:r>
        <w:t>..................................................................................................................- 129 -</w:t>
      </w:r>
    </w:p>
    <w:p w14:paraId="146E511D" w14:textId="77777777" w:rsidR="00A80829" w:rsidRDefault="00A80829" w:rsidP="00A80829"/>
    <w:p w14:paraId="672A721E" w14:textId="77777777" w:rsidR="00A80829" w:rsidRDefault="00A80829" w:rsidP="00A80829">
      <w:r>
        <w:rPr>
          <w:rFonts w:hint="eastAsia"/>
        </w:rPr>
        <w:t>Список</w:t>
      </w:r>
      <w:r>
        <w:t xml:space="preserve"> </w:t>
      </w:r>
      <w:r>
        <w:rPr>
          <w:rFonts w:hint="eastAsia"/>
        </w:rPr>
        <w:t>литературы</w:t>
      </w:r>
      <w:r>
        <w:t>......................................................................................................- 136 -</w:t>
      </w:r>
    </w:p>
    <w:p w14:paraId="6268C5A8" w14:textId="77777777" w:rsidR="00A80829" w:rsidRDefault="00A80829" w:rsidP="00A80829"/>
    <w:p w14:paraId="6873B949" w14:textId="77777777" w:rsidR="00A80829" w:rsidRDefault="00A80829" w:rsidP="00A80829">
      <w:r>
        <w:rPr>
          <w:rFonts w:hint="eastAsia"/>
        </w:rPr>
        <w:t>Введение</w:t>
      </w:r>
    </w:p>
    <w:p w14:paraId="3A981E01" w14:textId="77777777" w:rsidR="00A80829" w:rsidRDefault="00A80829" w:rsidP="00A80829"/>
    <w:p w14:paraId="78C3E932" w14:textId="77777777" w:rsidR="00A80829" w:rsidRDefault="00A80829" w:rsidP="00A80829">
      <w:r>
        <w:rPr>
          <w:rFonts w:hint="eastAsia"/>
        </w:rPr>
        <w:t>Цель</w:t>
      </w:r>
      <w:r>
        <w:t xml:space="preserve"> </w:t>
      </w:r>
      <w:r>
        <w:rPr>
          <w:rFonts w:hint="eastAsia"/>
        </w:rPr>
        <w:t>исследования</w:t>
      </w:r>
    </w:p>
    <w:p w14:paraId="0ED62565" w14:textId="77777777" w:rsidR="00A80829" w:rsidRDefault="00A80829" w:rsidP="00A80829"/>
    <w:p w14:paraId="75656BFE" w14:textId="48653B7A" w:rsidR="00A80829" w:rsidRPr="00A80829" w:rsidRDefault="00A80829" w:rsidP="00A80829">
      <w:r>
        <w:rPr>
          <w:rFonts w:hint="eastAsia"/>
        </w:rPr>
        <w:t>Цель</w:t>
      </w:r>
      <w:r>
        <w:t xml:space="preserve"> </w:t>
      </w:r>
      <w:r>
        <w:rPr>
          <w:rFonts w:hint="eastAsia"/>
        </w:rPr>
        <w:t>диссертации</w:t>
      </w:r>
      <w:r>
        <w:t xml:space="preserve"> </w:t>
      </w:r>
      <w:r>
        <w:rPr>
          <w:rFonts w:hint="eastAsia"/>
        </w:rPr>
        <w:t>заключается</w:t>
      </w:r>
      <w:r>
        <w:t xml:space="preserve"> </w:t>
      </w:r>
      <w:r>
        <w:rPr>
          <w:rFonts w:hint="eastAsia"/>
        </w:rPr>
        <w:t>в</w:t>
      </w:r>
      <w:r>
        <w:t xml:space="preserve"> </w:t>
      </w:r>
      <w:r>
        <w:rPr>
          <w:rFonts w:hint="eastAsia"/>
        </w:rPr>
        <w:t>том</w:t>
      </w:r>
      <w:r>
        <w:t xml:space="preserve">, </w:t>
      </w:r>
      <w:r>
        <w:rPr>
          <w:rFonts w:hint="eastAsia"/>
        </w:rPr>
        <w:t>чтобы</w:t>
      </w:r>
      <w:r>
        <w:t xml:space="preserve"> </w:t>
      </w:r>
      <w:r>
        <w:rPr>
          <w:rFonts w:hint="eastAsia"/>
        </w:rPr>
        <w:t>теоретически</w:t>
      </w:r>
      <w:r>
        <w:t xml:space="preserve"> </w:t>
      </w:r>
      <w:r>
        <w:rPr>
          <w:rFonts w:hint="eastAsia"/>
        </w:rPr>
        <w:t>продемонстрировать</w:t>
      </w:r>
      <w:r>
        <w:t xml:space="preserve"> </w:t>
      </w:r>
      <w:r>
        <w:rPr>
          <w:rFonts w:hint="eastAsia"/>
        </w:rPr>
        <w:t>и</w:t>
      </w:r>
      <w:r>
        <w:t xml:space="preserve"> </w:t>
      </w:r>
      <w:r>
        <w:rPr>
          <w:rFonts w:hint="eastAsia"/>
        </w:rPr>
        <w:t>эмпирически</w:t>
      </w:r>
      <w:r>
        <w:t xml:space="preserve"> </w:t>
      </w:r>
      <w:r>
        <w:rPr>
          <w:rFonts w:hint="eastAsia"/>
        </w:rPr>
        <w:t>оценить</w:t>
      </w:r>
      <w:r>
        <w:t xml:space="preserve"> </w:t>
      </w:r>
      <w:r>
        <w:rPr>
          <w:rFonts w:hint="eastAsia"/>
        </w:rPr>
        <w:t>роль</w:t>
      </w:r>
      <w:r>
        <w:t xml:space="preserve"> </w:t>
      </w:r>
      <w:r>
        <w:rPr>
          <w:rFonts w:hint="eastAsia"/>
        </w:rPr>
        <w:t>социального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успеха</w:t>
      </w:r>
      <w:r>
        <w:t xml:space="preserve"> </w:t>
      </w:r>
      <w:r>
        <w:rPr>
          <w:rFonts w:hint="eastAsia"/>
        </w:rPr>
        <w:t>национальных</w:t>
      </w:r>
      <w:r>
        <w:t xml:space="preserve"> </w:t>
      </w:r>
      <w:r>
        <w:rPr>
          <w:rFonts w:hint="eastAsia"/>
        </w:rPr>
        <w:t>сборных</w:t>
      </w:r>
      <w:r>
        <w:t xml:space="preserve"> </w:t>
      </w:r>
      <w:r>
        <w:rPr>
          <w:rFonts w:hint="eastAsia"/>
        </w:rPr>
        <w:t>команд</w:t>
      </w:r>
      <w:r>
        <w:t xml:space="preserve"> </w:t>
      </w:r>
      <w:r>
        <w:rPr>
          <w:rFonts w:hint="eastAsia"/>
        </w:rPr>
        <w:t>по</w:t>
      </w:r>
      <w:r>
        <w:t xml:space="preserve"> </w:t>
      </w:r>
      <w:r>
        <w:rPr>
          <w:rFonts w:hint="eastAsia"/>
        </w:rPr>
        <w:t>футболу</w:t>
      </w:r>
      <w:r>
        <w:t>.</w:t>
      </w:r>
    </w:p>
    <w:sectPr w:rsidR="00A80829" w:rsidRPr="00A80829" w:rsidSect="00C247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854E" w14:textId="77777777" w:rsidR="00C24730" w:rsidRDefault="00C24730">
      <w:pPr>
        <w:spacing w:after="0" w:line="240" w:lineRule="auto"/>
      </w:pPr>
      <w:r>
        <w:separator/>
      </w:r>
    </w:p>
  </w:endnote>
  <w:endnote w:type="continuationSeparator" w:id="0">
    <w:p w14:paraId="45480D51" w14:textId="77777777" w:rsidR="00C24730" w:rsidRDefault="00C2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8908" w14:textId="77777777" w:rsidR="00C24730" w:rsidRDefault="00C24730"/>
    <w:p w14:paraId="67D7E154" w14:textId="77777777" w:rsidR="00C24730" w:rsidRDefault="00C24730"/>
    <w:p w14:paraId="5FEC4328" w14:textId="77777777" w:rsidR="00C24730" w:rsidRDefault="00C24730"/>
    <w:p w14:paraId="05D9481A" w14:textId="77777777" w:rsidR="00C24730" w:rsidRDefault="00C24730"/>
    <w:p w14:paraId="7BAFB681" w14:textId="77777777" w:rsidR="00C24730" w:rsidRDefault="00C24730"/>
    <w:p w14:paraId="1EF96163" w14:textId="77777777" w:rsidR="00C24730" w:rsidRDefault="00C24730"/>
    <w:p w14:paraId="6019C371" w14:textId="77777777" w:rsidR="00C24730" w:rsidRDefault="00C247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750193" wp14:editId="52CA5E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5776" w14:textId="77777777" w:rsidR="00C24730" w:rsidRDefault="00C247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501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A45776" w14:textId="77777777" w:rsidR="00C24730" w:rsidRDefault="00C247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BB3E5" w14:textId="77777777" w:rsidR="00C24730" w:rsidRDefault="00C24730"/>
    <w:p w14:paraId="59E13CF8" w14:textId="77777777" w:rsidR="00C24730" w:rsidRDefault="00C24730"/>
    <w:p w14:paraId="30ECDBB3" w14:textId="77777777" w:rsidR="00C24730" w:rsidRDefault="00C247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50A17" wp14:editId="2E80DF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174C" w14:textId="77777777" w:rsidR="00C24730" w:rsidRDefault="00C24730"/>
                          <w:p w14:paraId="5952A58F" w14:textId="77777777" w:rsidR="00C24730" w:rsidRDefault="00C247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50A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68174C" w14:textId="77777777" w:rsidR="00C24730" w:rsidRDefault="00C24730"/>
                    <w:p w14:paraId="5952A58F" w14:textId="77777777" w:rsidR="00C24730" w:rsidRDefault="00C247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52132" w14:textId="77777777" w:rsidR="00C24730" w:rsidRDefault="00C24730"/>
    <w:p w14:paraId="04C7335D" w14:textId="77777777" w:rsidR="00C24730" w:rsidRDefault="00C24730">
      <w:pPr>
        <w:rPr>
          <w:sz w:val="2"/>
          <w:szCs w:val="2"/>
        </w:rPr>
      </w:pPr>
    </w:p>
    <w:p w14:paraId="690A331A" w14:textId="77777777" w:rsidR="00C24730" w:rsidRDefault="00C24730"/>
    <w:p w14:paraId="47574EC0" w14:textId="77777777" w:rsidR="00C24730" w:rsidRDefault="00C24730">
      <w:pPr>
        <w:spacing w:after="0" w:line="240" w:lineRule="auto"/>
      </w:pPr>
    </w:p>
  </w:footnote>
  <w:footnote w:type="continuationSeparator" w:id="0">
    <w:p w14:paraId="1722A73D" w14:textId="77777777" w:rsidR="00C24730" w:rsidRDefault="00C24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30"/>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17087</TotalTime>
  <Pages>4</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2720</cp:revision>
  <cp:lastPrinted>2009-02-06T05:36:00Z</cp:lastPrinted>
  <dcterms:created xsi:type="dcterms:W3CDTF">2024-04-09T10:20:00Z</dcterms:created>
  <dcterms:modified xsi:type="dcterms:W3CDTF">2024-04-30T09:34:00Z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