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64BA" w14:textId="6419DCE5" w:rsidR="00505E92" w:rsidRDefault="00A51778" w:rsidP="00A51778">
      <w:r w:rsidRPr="00A51778">
        <w:rPr>
          <w:rFonts w:hint="eastAsia"/>
        </w:rPr>
        <w:t>Селезнев</w:t>
      </w:r>
      <w:r w:rsidRPr="00A51778">
        <w:t xml:space="preserve"> </w:t>
      </w:r>
      <w:r w:rsidRPr="00A51778">
        <w:rPr>
          <w:rFonts w:hint="eastAsia"/>
        </w:rPr>
        <w:t>Андрей</w:t>
      </w:r>
      <w:r w:rsidRPr="00A51778">
        <w:t xml:space="preserve"> </w:t>
      </w:r>
      <w:r w:rsidRPr="00A51778">
        <w:rPr>
          <w:rFonts w:hint="eastAsia"/>
        </w:rPr>
        <w:t>Валерьевич</w:t>
      </w:r>
      <w:r>
        <w:t xml:space="preserve"> </w:t>
      </w:r>
      <w:r w:rsidRPr="00A51778">
        <w:rPr>
          <w:rFonts w:hint="eastAsia"/>
        </w:rPr>
        <w:t>Просветительская</w:t>
      </w:r>
      <w:r w:rsidRPr="00A51778">
        <w:t xml:space="preserve"> </w:t>
      </w:r>
      <w:r w:rsidRPr="00A51778">
        <w:rPr>
          <w:rFonts w:hint="eastAsia"/>
        </w:rPr>
        <w:t>деятельность</w:t>
      </w:r>
      <w:r w:rsidRPr="00A51778">
        <w:t xml:space="preserve"> </w:t>
      </w:r>
      <w:r w:rsidRPr="00A51778">
        <w:rPr>
          <w:rFonts w:hint="eastAsia"/>
        </w:rPr>
        <w:t>Красноярской</w:t>
      </w:r>
      <w:r w:rsidRPr="00A51778">
        <w:t xml:space="preserve"> </w:t>
      </w:r>
      <w:r w:rsidRPr="00A51778">
        <w:rPr>
          <w:rFonts w:hint="eastAsia"/>
        </w:rPr>
        <w:t>краевой</w:t>
      </w:r>
      <w:r w:rsidRPr="00A51778">
        <w:t xml:space="preserve"> </w:t>
      </w:r>
      <w:r w:rsidRPr="00A51778">
        <w:rPr>
          <w:rFonts w:hint="eastAsia"/>
        </w:rPr>
        <w:t>организации</w:t>
      </w:r>
      <w:r w:rsidRPr="00A51778">
        <w:t xml:space="preserve"> </w:t>
      </w:r>
      <w:r w:rsidRPr="00A51778">
        <w:rPr>
          <w:rFonts w:hint="eastAsia"/>
        </w:rPr>
        <w:t>общества</w:t>
      </w:r>
      <w:r w:rsidRPr="00A51778">
        <w:t xml:space="preserve"> </w:t>
      </w:r>
      <w:r w:rsidRPr="00A51778">
        <w:rPr>
          <w:rFonts w:hint="eastAsia"/>
        </w:rPr>
        <w:t>«</w:t>
      </w:r>
      <w:r w:rsidRPr="00A51778">
        <w:rPr>
          <w:rFonts w:hint="eastAsia"/>
        </w:rPr>
        <w:t>Знание</w:t>
      </w:r>
      <w:r w:rsidRPr="00A51778">
        <w:rPr>
          <w:rFonts w:hint="eastAsia"/>
        </w:rPr>
        <w:t>»</w:t>
      </w:r>
      <w:r w:rsidRPr="00A51778">
        <w:t xml:space="preserve"> </w:t>
      </w:r>
      <w:r w:rsidRPr="00A51778">
        <w:rPr>
          <w:rFonts w:hint="eastAsia"/>
        </w:rPr>
        <w:t>в</w:t>
      </w:r>
      <w:r w:rsidRPr="00A51778">
        <w:t xml:space="preserve"> 1947</w:t>
      </w:r>
      <w:r w:rsidRPr="00A51778">
        <w:rPr>
          <w:rFonts w:hint="eastAsia"/>
        </w:rPr>
        <w:t>–</w:t>
      </w:r>
      <w:r w:rsidRPr="00A51778">
        <w:t xml:space="preserve">1992 </w:t>
      </w:r>
      <w:r w:rsidRPr="00A51778">
        <w:rPr>
          <w:rFonts w:hint="eastAsia"/>
        </w:rPr>
        <w:t>гг</w:t>
      </w:r>
      <w:r w:rsidRPr="00A51778">
        <w:t>.</w:t>
      </w:r>
    </w:p>
    <w:p w14:paraId="1B7DF9A0" w14:textId="77777777" w:rsidR="00A51778" w:rsidRDefault="00A51778" w:rsidP="00A51778">
      <w:r>
        <w:rPr>
          <w:rFonts w:hint="eastAsia"/>
        </w:rPr>
        <w:t>ОГЛАВЛЕНИЕ</w:t>
      </w:r>
      <w:r>
        <w:t xml:space="preserve"> </w:t>
      </w:r>
      <w:r>
        <w:rPr>
          <w:rFonts w:hint="eastAsia"/>
        </w:rPr>
        <w:t>ДИССЕРТАЦИИ</w:t>
      </w:r>
    </w:p>
    <w:p w14:paraId="4ADE26B9" w14:textId="77777777" w:rsidR="00A51778" w:rsidRDefault="00A51778" w:rsidP="00A51778">
      <w:r>
        <w:rPr>
          <w:rFonts w:hint="eastAsia"/>
        </w:rPr>
        <w:t>кандидат</w:t>
      </w:r>
      <w:r>
        <w:t xml:space="preserve"> </w:t>
      </w:r>
      <w:r>
        <w:rPr>
          <w:rFonts w:hint="eastAsia"/>
        </w:rPr>
        <w:t>наук</w:t>
      </w:r>
      <w:r>
        <w:t xml:space="preserve"> </w:t>
      </w:r>
      <w:r>
        <w:rPr>
          <w:rFonts w:hint="eastAsia"/>
        </w:rPr>
        <w:t>Селезнев</w:t>
      </w:r>
      <w:r>
        <w:t xml:space="preserve"> </w:t>
      </w:r>
      <w:r>
        <w:rPr>
          <w:rFonts w:hint="eastAsia"/>
        </w:rPr>
        <w:t>Андрей</w:t>
      </w:r>
      <w:r>
        <w:t xml:space="preserve"> </w:t>
      </w:r>
      <w:r>
        <w:rPr>
          <w:rFonts w:hint="eastAsia"/>
        </w:rPr>
        <w:t>Валерьевич</w:t>
      </w:r>
    </w:p>
    <w:p w14:paraId="47805881" w14:textId="77777777" w:rsidR="00A51778" w:rsidRDefault="00A51778" w:rsidP="00A51778">
      <w:r>
        <w:rPr>
          <w:rFonts w:hint="eastAsia"/>
        </w:rPr>
        <w:t>Введение</w:t>
      </w:r>
    </w:p>
    <w:p w14:paraId="21D029C7" w14:textId="77777777" w:rsidR="00A51778" w:rsidRDefault="00A51778" w:rsidP="00A51778"/>
    <w:p w14:paraId="49DF73C3" w14:textId="77777777" w:rsidR="00A51778" w:rsidRDefault="00A51778" w:rsidP="00A51778">
      <w:r>
        <w:rPr>
          <w:rFonts w:hint="eastAsia"/>
        </w:rPr>
        <w:t>Глава</w:t>
      </w:r>
      <w:r>
        <w:t xml:space="preserve"> 1. </w:t>
      </w:r>
      <w:r>
        <w:rPr>
          <w:rFonts w:hint="eastAsia"/>
        </w:rPr>
        <w:t>Создание</w:t>
      </w:r>
      <w:r>
        <w:t xml:space="preserve"> </w:t>
      </w:r>
      <w:r>
        <w:rPr>
          <w:rFonts w:hint="eastAsia"/>
        </w:rPr>
        <w:t>и</w:t>
      </w:r>
      <w:r>
        <w:t xml:space="preserve"> </w:t>
      </w:r>
      <w:r>
        <w:rPr>
          <w:rFonts w:hint="eastAsia"/>
        </w:rPr>
        <w:t>организационная</w:t>
      </w:r>
      <w:r>
        <w:t xml:space="preserve"> </w:t>
      </w:r>
      <w:r>
        <w:rPr>
          <w:rFonts w:hint="eastAsia"/>
        </w:rPr>
        <w:t>деятельность</w:t>
      </w:r>
      <w:r>
        <w:t xml:space="preserve"> </w:t>
      </w:r>
      <w:r>
        <w:rPr>
          <w:rFonts w:hint="eastAsia"/>
        </w:rPr>
        <w:t>структурного</w:t>
      </w:r>
      <w:r>
        <w:t xml:space="preserve"> </w:t>
      </w:r>
      <w:r>
        <w:rPr>
          <w:rFonts w:hint="eastAsia"/>
        </w:rPr>
        <w:t>подразделения</w:t>
      </w:r>
      <w:r>
        <w:t xml:space="preserve"> </w:t>
      </w:r>
      <w:r>
        <w:rPr>
          <w:rFonts w:hint="eastAsia"/>
        </w:rPr>
        <w:t>Всесоюзного</w:t>
      </w:r>
      <w:r>
        <w:t xml:space="preserve"> </w:t>
      </w:r>
      <w:r>
        <w:rPr>
          <w:rFonts w:hint="eastAsia"/>
        </w:rPr>
        <w:t>общества</w:t>
      </w:r>
      <w:r>
        <w:t xml:space="preserve"> </w:t>
      </w:r>
      <w:r>
        <w:rPr>
          <w:rFonts w:hint="eastAsia"/>
        </w:rPr>
        <w:t>«</w:t>
      </w:r>
      <w:r>
        <w:rPr>
          <w:rFonts w:hint="eastAsia"/>
        </w:rPr>
        <w:t>Знание</w:t>
      </w:r>
      <w:r>
        <w:rPr>
          <w:rFonts w:hint="eastAsia"/>
        </w:rPr>
        <w:t>»</w:t>
      </w:r>
      <w:r>
        <w:t xml:space="preserve"> </w:t>
      </w:r>
      <w:r>
        <w:rPr>
          <w:rFonts w:hint="eastAsia"/>
        </w:rPr>
        <w:t>в</w:t>
      </w:r>
      <w:r>
        <w:t xml:space="preserve"> </w:t>
      </w:r>
      <w:r>
        <w:rPr>
          <w:rFonts w:hint="eastAsia"/>
        </w:rPr>
        <w:t>Красноярском</w:t>
      </w:r>
      <w:r>
        <w:t xml:space="preserve"> </w:t>
      </w:r>
      <w:r>
        <w:rPr>
          <w:rFonts w:hint="eastAsia"/>
        </w:rPr>
        <w:t>крае</w:t>
      </w:r>
    </w:p>
    <w:p w14:paraId="1C68C9B9" w14:textId="77777777" w:rsidR="00A51778" w:rsidRDefault="00A51778" w:rsidP="00A51778"/>
    <w:p w14:paraId="7B0F756D" w14:textId="77777777" w:rsidR="00A51778" w:rsidRDefault="00A51778" w:rsidP="00A51778">
      <w:r>
        <w:t xml:space="preserve">1.1. </w:t>
      </w:r>
      <w:r>
        <w:rPr>
          <w:rFonts w:hint="eastAsia"/>
        </w:rPr>
        <w:t>Целевые</w:t>
      </w:r>
      <w:r>
        <w:t xml:space="preserve"> </w:t>
      </w:r>
      <w:r>
        <w:rPr>
          <w:rFonts w:hint="eastAsia"/>
        </w:rPr>
        <w:t>установки</w:t>
      </w:r>
      <w:r>
        <w:t xml:space="preserve">, </w:t>
      </w:r>
      <w:r>
        <w:rPr>
          <w:rFonts w:hint="eastAsia"/>
        </w:rPr>
        <w:t>организационные</w:t>
      </w:r>
      <w:r>
        <w:t xml:space="preserve"> </w:t>
      </w:r>
      <w:r>
        <w:rPr>
          <w:rFonts w:hint="eastAsia"/>
        </w:rPr>
        <w:t>основы</w:t>
      </w:r>
      <w:r>
        <w:t xml:space="preserve"> </w:t>
      </w:r>
      <w:r>
        <w:rPr>
          <w:rFonts w:hint="eastAsia"/>
        </w:rPr>
        <w:t>и</w:t>
      </w:r>
      <w:r>
        <w:t xml:space="preserve"> </w:t>
      </w:r>
      <w:r>
        <w:rPr>
          <w:rFonts w:hint="eastAsia"/>
        </w:rPr>
        <w:t>структура</w:t>
      </w:r>
      <w:r>
        <w:t xml:space="preserve"> </w:t>
      </w:r>
      <w:r>
        <w:rPr>
          <w:rFonts w:hint="eastAsia"/>
        </w:rPr>
        <w:t>Всесоюзного</w:t>
      </w:r>
      <w:r>
        <w:t xml:space="preserve"> </w:t>
      </w:r>
      <w:r>
        <w:rPr>
          <w:rFonts w:hint="eastAsia"/>
        </w:rPr>
        <w:t>общества</w:t>
      </w:r>
      <w:r>
        <w:t xml:space="preserve"> </w:t>
      </w:r>
      <w:r>
        <w:rPr>
          <w:rFonts w:hint="eastAsia"/>
        </w:rPr>
        <w:t>«</w:t>
      </w:r>
      <w:r>
        <w:rPr>
          <w:rFonts w:hint="eastAsia"/>
        </w:rPr>
        <w:t>Знание</w:t>
      </w:r>
      <w:r>
        <w:rPr>
          <w:rFonts w:hint="eastAsia"/>
        </w:rPr>
        <w:t>»</w:t>
      </w:r>
      <w:r>
        <w:t xml:space="preserve"> (1947-1991 </w:t>
      </w:r>
      <w:r>
        <w:rPr>
          <w:rFonts w:hint="eastAsia"/>
        </w:rPr>
        <w:t>гг</w:t>
      </w:r>
      <w:r>
        <w:t>.)</w:t>
      </w:r>
    </w:p>
    <w:p w14:paraId="1B18D1C8" w14:textId="77777777" w:rsidR="00A51778" w:rsidRDefault="00A51778" w:rsidP="00A51778"/>
    <w:p w14:paraId="2234B0D0" w14:textId="77777777" w:rsidR="00A51778" w:rsidRDefault="00A51778" w:rsidP="00A51778">
      <w:r>
        <w:t xml:space="preserve">1.2. </w:t>
      </w:r>
      <w:r>
        <w:rPr>
          <w:rFonts w:hint="eastAsia"/>
        </w:rPr>
        <w:t>Создание</w:t>
      </w:r>
      <w:r>
        <w:t xml:space="preserve"> </w:t>
      </w:r>
      <w:r>
        <w:rPr>
          <w:rFonts w:hint="eastAsia"/>
        </w:rPr>
        <w:t>и</w:t>
      </w:r>
      <w:r>
        <w:t xml:space="preserve"> </w:t>
      </w:r>
      <w:r>
        <w:rPr>
          <w:rFonts w:hint="eastAsia"/>
        </w:rPr>
        <w:t>организационное</w:t>
      </w:r>
      <w:r>
        <w:t xml:space="preserve"> </w:t>
      </w:r>
      <w:r>
        <w:rPr>
          <w:rFonts w:hint="eastAsia"/>
        </w:rPr>
        <w:t>развитие</w:t>
      </w:r>
      <w:r>
        <w:t xml:space="preserve"> </w:t>
      </w:r>
      <w:r>
        <w:rPr>
          <w:rFonts w:hint="eastAsia"/>
        </w:rPr>
        <w:t>Красноярской</w:t>
      </w:r>
      <w:r>
        <w:t xml:space="preserve"> </w:t>
      </w:r>
      <w:r>
        <w:rPr>
          <w:rFonts w:hint="eastAsia"/>
        </w:rPr>
        <w:t>краевой</w:t>
      </w:r>
      <w:r>
        <w:t xml:space="preserve"> </w:t>
      </w:r>
      <w:r>
        <w:rPr>
          <w:rFonts w:hint="eastAsia"/>
        </w:rPr>
        <w:t>организации</w:t>
      </w:r>
      <w:r>
        <w:t xml:space="preserve"> </w:t>
      </w:r>
      <w:r>
        <w:rPr>
          <w:rFonts w:hint="eastAsia"/>
        </w:rPr>
        <w:t>общества</w:t>
      </w:r>
      <w:r>
        <w:t xml:space="preserve"> </w:t>
      </w:r>
      <w:r>
        <w:rPr>
          <w:rFonts w:hint="eastAsia"/>
        </w:rPr>
        <w:t>«</w:t>
      </w:r>
      <w:r>
        <w:rPr>
          <w:rFonts w:hint="eastAsia"/>
        </w:rPr>
        <w:t>Знание</w:t>
      </w:r>
      <w:r>
        <w:rPr>
          <w:rFonts w:hint="eastAsia"/>
        </w:rPr>
        <w:t>»</w:t>
      </w:r>
    </w:p>
    <w:p w14:paraId="5A6FD628" w14:textId="77777777" w:rsidR="00A51778" w:rsidRDefault="00A51778" w:rsidP="00A51778"/>
    <w:p w14:paraId="0F779806" w14:textId="77777777" w:rsidR="00A51778" w:rsidRDefault="00A51778" w:rsidP="00A51778">
      <w:r>
        <w:t xml:space="preserve">1.3. </w:t>
      </w:r>
      <w:r>
        <w:rPr>
          <w:rFonts w:hint="eastAsia"/>
        </w:rPr>
        <w:t>Коммуникативное</w:t>
      </w:r>
      <w:r>
        <w:t xml:space="preserve"> </w:t>
      </w:r>
      <w:r>
        <w:rPr>
          <w:rFonts w:hint="eastAsia"/>
        </w:rPr>
        <w:t>пространство</w:t>
      </w:r>
      <w:r>
        <w:t xml:space="preserve"> </w:t>
      </w:r>
      <w:r>
        <w:rPr>
          <w:rFonts w:hint="eastAsia"/>
        </w:rPr>
        <w:t>просветительской</w:t>
      </w:r>
      <w:r>
        <w:t xml:space="preserve"> </w:t>
      </w:r>
      <w:r>
        <w:rPr>
          <w:rFonts w:hint="eastAsia"/>
        </w:rPr>
        <w:t>деятельности</w:t>
      </w:r>
      <w:r>
        <w:t xml:space="preserve"> </w:t>
      </w:r>
      <w:r>
        <w:rPr>
          <w:rFonts w:hint="eastAsia"/>
        </w:rPr>
        <w:t>Красноярской</w:t>
      </w:r>
      <w:r>
        <w:t xml:space="preserve"> </w:t>
      </w:r>
      <w:r>
        <w:rPr>
          <w:rFonts w:hint="eastAsia"/>
        </w:rPr>
        <w:t>краевой</w:t>
      </w:r>
      <w:r>
        <w:t xml:space="preserve"> </w:t>
      </w:r>
      <w:r>
        <w:rPr>
          <w:rFonts w:hint="eastAsia"/>
        </w:rPr>
        <w:t>организации</w:t>
      </w:r>
      <w:r>
        <w:t xml:space="preserve"> </w:t>
      </w:r>
      <w:r>
        <w:rPr>
          <w:rFonts w:hint="eastAsia"/>
        </w:rPr>
        <w:t>общества</w:t>
      </w:r>
      <w:r>
        <w:t xml:space="preserve"> </w:t>
      </w:r>
      <w:r>
        <w:rPr>
          <w:rFonts w:hint="eastAsia"/>
        </w:rPr>
        <w:t>«</w:t>
      </w:r>
      <w:r>
        <w:rPr>
          <w:rFonts w:hint="eastAsia"/>
        </w:rPr>
        <w:t>Знание</w:t>
      </w:r>
      <w:r>
        <w:rPr>
          <w:rFonts w:hint="eastAsia"/>
        </w:rPr>
        <w:t>»</w:t>
      </w:r>
    </w:p>
    <w:p w14:paraId="7A0FC956" w14:textId="77777777" w:rsidR="00A51778" w:rsidRDefault="00A51778" w:rsidP="00A51778"/>
    <w:p w14:paraId="4AABDA0F" w14:textId="77777777" w:rsidR="00A51778" w:rsidRDefault="00A51778" w:rsidP="00A51778">
      <w:r>
        <w:rPr>
          <w:rFonts w:hint="eastAsia"/>
        </w:rPr>
        <w:t>Глава</w:t>
      </w:r>
      <w:r>
        <w:t xml:space="preserve"> 2. </w:t>
      </w:r>
      <w:r>
        <w:rPr>
          <w:rFonts w:hint="eastAsia"/>
        </w:rPr>
        <w:t>Кадровое</w:t>
      </w:r>
      <w:r>
        <w:t xml:space="preserve"> </w:t>
      </w:r>
      <w:r>
        <w:rPr>
          <w:rFonts w:hint="eastAsia"/>
        </w:rPr>
        <w:t>и</w:t>
      </w:r>
      <w:r>
        <w:t xml:space="preserve"> </w:t>
      </w:r>
      <w:r>
        <w:rPr>
          <w:rFonts w:hint="eastAsia"/>
        </w:rPr>
        <w:t>материально</w:t>
      </w:r>
      <w:r>
        <w:t>-</w:t>
      </w:r>
      <w:r>
        <w:rPr>
          <w:rFonts w:hint="eastAsia"/>
        </w:rPr>
        <w:t>финансовое</w:t>
      </w:r>
      <w:r>
        <w:t xml:space="preserve"> </w:t>
      </w:r>
      <w:r>
        <w:rPr>
          <w:rFonts w:hint="eastAsia"/>
        </w:rPr>
        <w:t>обеспечение</w:t>
      </w:r>
      <w:r>
        <w:t xml:space="preserve"> </w:t>
      </w:r>
      <w:r>
        <w:rPr>
          <w:rFonts w:hint="eastAsia"/>
        </w:rPr>
        <w:t>просветительской</w:t>
      </w:r>
      <w:r>
        <w:t xml:space="preserve"> </w:t>
      </w:r>
      <w:r>
        <w:rPr>
          <w:rFonts w:hint="eastAsia"/>
        </w:rPr>
        <w:t>деятельности</w:t>
      </w:r>
      <w:r>
        <w:t xml:space="preserve"> </w:t>
      </w:r>
      <w:r>
        <w:rPr>
          <w:rFonts w:hint="eastAsia"/>
        </w:rPr>
        <w:t>Красноярской</w:t>
      </w:r>
      <w:r>
        <w:t xml:space="preserve"> </w:t>
      </w:r>
      <w:r>
        <w:rPr>
          <w:rFonts w:hint="eastAsia"/>
        </w:rPr>
        <w:t>краевой</w:t>
      </w:r>
      <w:r>
        <w:t xml:space="preserve"> </w:t>
      </w:r>
      <w:r>
        <w:rPr>
          <w:rFonts w:hint="eastAsia"/>
        </w:rPr>
        <w:t>организации</w:t>
      </w:r>
      <w:r>
        <w:t xml:space="preserve"> </w:t>
      </w:r>
      <w:r>
        <w:rPr>
          <w:rFonts w:hint="eastAsia"/>
        </w:rPr>
        <w:t>общества</w:t>
      </w:r>
      <w:r>
        <w:t xml:space="preserve"> </w:t>
      </w:r>
      <w:r>
        <w:rPr>
          <w:rFonts w:hint="eastAsia"/>
        </w:rPr>
        <w:t>«</w:t>
      </w:r>
      <w:r>
        <w:rPr>
          <w:rFonts w:hint="eastAsia"/>
        </w:rPr>
        <w:t>Знание</w:t>
      </w:r>
      <w:r>
        <w:rPr>
          <w:rFonts w:hint="eastAsia"/>
        </w:rPr>
        <w:t>»</w:t>
      </w:r>
    </w:p>
    <w:p w14:paraId="3DD947FE" w14:textId="77777777" w:rsidR="00A51778" w:rsidRDefault="00A51778" w:rsidP="00A51778"/>
    <w:p w14:paraId="53ABAD3E" w14:textId="77777777" w:rsidR="00A51778" w:rsidRDefault="00A51778" w:rsidP="00A51778">
      <w:r>
        <w:t xml:space="preserve">2.1. </w:t>
      </w:r>
      <w:r>
        <w:rPr>
          <w:rFonts w:hint="eastAsia"/>
        </w:rPr>
        <w:t>Красноярская</w:t>
      </w:r>
      <w:r>
        <w:t xml:space="preserve"> </w:t>
      </w:r>
      <w:r>
        <w:rPr>
          <w:rFonts w:hint="eastAsia"/>
        </w:rPr>
        <w:t>интеллигенция</w:t>
      </w:r>
      <w:r>
        <w:t xml:space="preserve"> </w:t>
      </w:r>
      <w:r>
        <w:rPr>
          <w:rFonts w:hint="eastAsia"/>
        </w:rPr>
        <w:t>в</w:t>
      </w:r>
      <w:r>
        <w:t xml:space="preserve"> </w:t>
      </w:r>
      <w:r>
        <w:rPr>
          <w:rFonts w:hint="eastAsia"/>
        </w:rPr>
        <w:t>просветительской</w:t>
      </w:r>
      <w:r>
        <w:t xml:space="preserve"> </w:t>
      </w:r>
      <w:r>
        <w:rPr>
          <w:rFonts w:hint="eastAsia"/>
        </w:rPr>
        <w:t>деятельности</w:t>
      </w:r>
      <w:r>
        <w:t xml:space="preserve"> </w:t>
      </w:r>
      <w:r>
        <w:rPr>
          <w:rFonts w:hint="eastAsia"/>
        </w:rPr>
        <w:t>общества</w:t>
      </w:r>
      <w:r>
        <w:t xml:space="preserve"> </w:t>
      </w:r>
      <w:r>
        <w:rPr>
          <w:rFonts w:hint="eastAsia"/>
        </w:rPr>
        <w:t>«</w:t>
      </w:r>
      <w:r>
        <w:rPr>
          <w:rFonts w:hint="eastAsia"/>
        </w:rPr>
        <w:t>Знание</w:t>
      </w:r>
      <w:r>
        <w:rPr>
          <w:rFonts w:hint="eastAsia"/>
        </w:rPr>
        <w:t>»</w:t>
      </w:r>
    </w:p>
    <w:p w14:paraId="7C2218C8" w14:textId="77777777" w:rsidR="00A51778" w:rsidRDefault="00A51778" w:rsidP="00A51778"/>
    <w:p w14:paraId="431DBB20" w14:textId="77777777" w:rsidR="00A51778" w:rsidRDefault="00A51778" w:rsidP="00A51778">
      <w:r>
        <w:t xml:space="preserve">2.2. </w:t>
      </w:r>
      <w:r>
        <w:rPr>
          <w:rFonts w:hint="eastAsia"/>
        </w:rPr>
        <w:t>Социокультурная</w:t>
      </w:r>
      <w:r>
        <w:t xml:space="preserve"> </w:t>
      </w:r>
      <w:r>
        <w:rPr>
          <w:rFonts w:hint="eastAsia"/>
        </w:rPr>
        <w:t>характеристика</w:t>
      </w:r>
      <w:r>
        <w:t xml:space="preserve"> </w:t>
      </w:r>
      <w:r>
        <w:rPr>
          <w:rFonts w:hint="eastAsia"/>
        </w:rPr>
        <w:t>состава</w:t>
      </w:r>
      <w:r>
        <w:t xml:space="preserve"> </w:t>
      </w:r>
      <w:r>
        <w:rPr>
          <w:rFonts w:hint="eastAsia"/>
        </w:rPr>
        <w:t>Красноярской</w:t>
      </w:r>
      <w:r>
        <w:t xml:space="preserve"> </w:t>
      </w:r>
      <w:r>
        <w:rPr>
          <w:rFonts w:hint="eastAsia"/>
        </w:rPr>
        <w:t>краевой</w:t>
      </w:r>
      <w:r>
        <w:t xml:space="preserve"> </w:t>
      </w:r>
      <w:r>
        <w:rPr>
          <w:rFonts w:hint="eastAsia"/>
        </w:rPr>
        <w:t>организации</w:t>
      </w:r>
      <w:r>
        <w:t xml:space="preserve"> </w:t>
      </w:r>
      <w:r>
        <w:rPr>
          <w:rFonts w:hint="eastAsia"/>
        </w:rPr>
        <w:t>общества</w:t>
      </w:r>
      <w:r>
        <w:t xml:space="preserve"> </w:t>
      </w:r>
      <w:r>
        <w:rPr>
          <w:rFonts w:hint="eastAsia"/>
        </w:rPr>
        <w:t>«</w:t>
      </w:r>
      <w:r>
        <w:rPr>
          <w:rFonts w:hint="eastAsia"/>
        </w:rPr>
        <w:t>Знание</w:t>
      </w:r>
      <w:r>
        <w:rPr>
          <w:rFonts w:hint="eastAsia"/>
        </w:rPr>
        <w:t>»</w:t>
      </w:r>
    </w:p>
    <w:p w14:paraId="66A087E0" w14:textId="77777777" w:rsidR="00A51778" w:rsidRDefault="00A51778" w:rsidP="00A51778"/>
    <w:p w14:paraId="378980A1" w14:textId="77777777" w:rsidR="00A51778" w:rsidRDefault="00A51778" w:rsidP="00A51778">
      <w:r>
        <w:t xml:space="preserve">2.3. </w:t>
      </w:r>
      <w:r>
        <w:rPr>
          <w:rFonts w:hint="eastAsia"/>
        </w:rPr>
        <w:t>Экономическая</w:t>
      </w:r>
      <w:r>
        <w:t xml:space="preserve"> </w:t>
      </w:r>
      <w:r>
        <w:rPr>
          <w:rFonts w:hint="eastAsia"/>
        </w:rPr>
        <w:t>база</w:t>
      </w:r>
      <w:r>
        <w:t xml:space="preserve"> </w:t>
      </w:r>
      <w:r>
        <w:rPr>
          <w:rFonts w:hint="eastAsia"/>
        </w:rPr>
        <w:t>Красноярской</w:t>
      </w:r>
      <w:r>
        <w:t xml:space="preserve"> </w:t>
      </w:r>
      <w:r>
        <w:rPr>
          <w:rFonts w:hint="eastAsia"/>
        </w:rPr>
        <w:t>краевой</w:t>
      </w:r>
      <w:r>
        <w:t xml:space="preserve"> </w:t>
      </w:r>
      <w:r>
        <w:rPr>
          <w:rFonts w:hint="eastAsia"/>
        </w:rPr>
        <w:t>организации</w:t>
      </w:r>
      <w:r>
        <w:t xml:space="preserve"> </w:t>
      </w:r>
      <w:r>
        <w:rPr>
          <w:rFonts w:hint="eastAsia"/>
        </w:rPr>
        <w:t>общества</w:t>
      </w:r>
      <w:r>
        <w:t xml:space="preserve"> </w:t>
      </w:r>
      <w:r>
        <w:rPr>
          <w:rFonts w:hint="eastAsia"/>
        </w:rPr>
        <w:t>«</w:t>
      </w:r>
      <w:r>
        <w:rPr>
          <w:rFonts w:hint="eastAsia"/>
        </w:rPr>
        <w:t>Знание</w:t>
      </w:r>
      <w:r>
        <w:rPr>
          <w:rFonts w:hint="eastAsia"/>
        </w:rPr>
        <w:t>»</w:t>
      </w:r>
    </w:p>
    <w:p w14:paraId="31187BAD" w14:textId="77777777" w:rsidR="00A51778" w:rsidRDefault="00A51778" w:rsidP="00A51778"/>
    <w:p w14:paraId="134D77DD" w14:textId="77777777" w:rsidR="00A51778" w:rsidRDefault="00A51778" w:rsidP="00A51778">
      <w:r>
        <w:rPr>
          <w:rFonts w:hint="eastAsia"/>
        </w:rPr>
        <w:t>Глава</w:t>
      </w:r>
      <w:r>
        <w:t xml:space="preserve"> 3. </w:t>
      </w:r>
      <w:r>
        <w:rPr>
          <w:rFonts w:hint="eastAsia"/>
        </w:rPr>
        <w:t>Организация</w:t>
      </w:r>
      <w:r>
        <w:t xml:space="preserve"> </w:t>
      </w:r>
      <w:r>
        <w:rPr>
          <w:rFonts w:hint="eastAsia"/>
        </w:rPr>
        <w:t>лекционной</w:t>
      </w:r>
      <w:r>
        <w:t xml:space="preserve"> </w:t>
      </w:r>
      <w:r>
        <w:rPr>
          <w:rFonts w:hint="eastAsia"/>
        </w:rPr>
        <w:t>пропаганды</w:t>
      </w:r>
      <w:r>
        <w:t xml:space="preserve"> </w:t>
      </w:r>
      <w:r>
        <w:rPr>
          <w:rFonts w:hint="eastAsia"/>
        </w:rPr>
        <w:t>в</w:t>
      </w:r>
      <w:r>
        <w:t xml:space="preserve"> </w:t>
      </w:r>
      <w:r>
        <w:rPr>
          <w:rFonts w:hint="eastAsia"/>
        </w:rPr>
        <w:t>Красноярской</w:t>
      </w:r>
      <w:r>
        <w:t xml:space="preserve"> </w:t>
      </w:r>
      <w:r>
        <w:rPr>
          <w:rFonts w:hint="eastAsia"/>
        </w:rPr>
        <w:t>краевой</w:t>
      </w:r>
      <w:r>
        <w:t xml:space="preserve"> </w:t>
      </w:r>
      <w:r>
        <w:rPr>
          <w:rFonts w:hint="eastAsia"/>
        </w:rPr>
        <w:t>организации</w:t>
      </w:r>
      <w:r>
        <w:t xml:space="preserve"> </w:t>
      </w:r>
      <w:r>
        <w:rPr>
          <w:rFonts w:hint="eastAsia"/>
        </w:rPr>
        <w:t>общества</w:t>
      </w:r>
      <w:r>
        <w:t xml:space="preserve"> </w:t>
      </w:r>
      <w:r>
        <w:rPr>
          <w:rFonts w:hint="eastAsia"/>
        </w:rPr>
        <w:t>«</w:t>
      </w:r>
      <w:r>
        <w:rPr>
          <w:rFonts w:hint="eastAsia"/>
        </w:rPr>
        <w:t>Знание</w:t>
      </w:r>
      <w:r>
        <w:rPr>
          <w:rFonts w:hint="eastAsia"/>
        </w:rPr>
        <w:t>»</w:t>
      </w:r>
    </w:p>
    <w:p w14:paraId="1DFC0EDC" w14:textId="77777777" w:rsidR="00A51778" w:rsidRDefault="00A51778" w:rsidP="00A51778"/>
    <w:p w14:paraId="69D2E2E3" w14:textId="77777777" w:rsidR="00A51778" w:rsidRDefault="00A51778" w:rsidP="00A51778">
      <w:r>
        <w:t xml:space="preserve">3.1. </w:t>
      </w:r>
      <w:r>
        <w:rPr>
          <w:rFonts w:hint="eastAsia"/>
        </w:rPr>
        <w:t>Формы</w:t>
      </w:r>
      <w:r>
        <w:t xml:space="preserve"> </w:t>
      </w:r>
      <w:r>
        <w:rPr>
          <w:rFonts w:hint="eastAsia"/>
        </w:rPr>
        <w:t>и</w:t>
      </w:r>
      <w:r>
        <w:t xml:space="preserve"> </w:t>
      </w:r>
      <w:r>
        <w:rPr>
          <w:rFonts w:hint="eastAsia"/>
        </w:rPr>
        <w:t>масштаб</w:t>
      </w:r>
      <w:r>
        <w:t xml:space="preserve"> </w:t>
      </w:r>
      <w:r>
        <w:rPr>
          <w:rFonts w:hint="eastAsia"/>
        </w:rPr>
        <w:t>лекционной</w:t>
      </w:r>
      <w:r>
        <w:t xml:space="preserve"> </w:t>
      </w:r>
      <w:r>
        <w:rPr>
          <w:rFonts w:hint="eastAsia"/>
        </w:rPr>
        <w:t>деятельности</w:t>
      </w:r>
      <w:r>
        <w:t xml:space="preserve"> </w:t>
      </w:r>
      <w:r>
        <w:rPr>
          <w:rFonts w:hint="eastAsia"/>
        </w:rPr>
        <w:t>Красноярской</w:t>
      </w:r>
      <w:r>
        <w:t xml:space="preserve"> </w:t>
      </w:r>
      <w:r>
        <w:rPr>
          <w:rFonts w:hint="eastAsia"/>
        </w:rPr>
        <w:t>организации</w:t>
      </w:r>
      <w:r>
        <w:t xml:space="preserve"> </w:t>
      </w:r>
      <w:r>
        <w:rPr>
          <w:rFonts w:hint="eastAsia"/>
        </w:rPr>
        <w:t>общества</w:t>
      </w:r>
      <w:r>
        <w:t xml:space="preserve"> </w:t>
      </w:r>
      <w:r>
        <w:rPr>
          <w:rFonts w:hint="eastAsia"/>
        </w:rPr>
        <w:t>«</w:t>
      </w:r>
      <w:r>
        <w:rPr>
          <w:rFonts w:hint="eastAsia"/>
        </w:rPr>
        <w:t>Знание</w:t>
      </w:r>
      <w:r>
        <w:rPr>
          <w:rFonts w:hint="eastAsia"/>
        </w:rPr>
        <w:t>»</w:t>
      </w:r>
    </w:p>
    <w:p w14:paraId="5A571DEB" w14:textId="77777777" w:rsidR="00A51778" w:rsidRDefault="00A51778" w:rsidP="00A51778"/>
    <w:p w14:paraId="5B239916" w14:textId="77777777" w:rsidR="00A51778" w:rsidRDefault="00A51778" w:rsidP="00A51778">
      <w:r>
        <w:t xml:space="preserve">3.2. </w:t>
      </w:r>
      <w:r>
        <w:rPr>
          <w:rFonts w:hint="eastAsia"/>
        </w:rPr>
        <w:t>Тематическая</w:t>
      </w:r>
      <w:r>
        <w:t xml:space="preserve"> </w:t>
      </w:r>
      <w:r>
        <w:rPr>
          <w:rFonts w:hint="eastAsia"/>
        </w:rPr>
        <w:t>направленность</w:t>
      </w:r>
      <w:r>
        <w:t xml:space="preserve"> </w:t>
      </w:r>
      <w:r>
        <w:rPr>
          <w:rFonts w:hint="eastAsia"/>
        </w:rPr>
        <w:t>лекционной</w:t>
      </w:r>
      <w:r>
        <w:t xml:space="preserve"> </w:t>
      </w:r>
      <w:r>
        <w:rPr>
          <w:rFonts w:hint="eastAsia"/>
        </w:rPr>
        <w:t>пропаганды</w:t>
      </w:r>
      <w:r>
        <w:t xml:space="preserve"> </w:t>
      </w:r>
      <w:r>
        <w:rPr>
          <w:rFonts w:hint="eastAsia"/>
        </w:rPr>
        <w:t>Красноярской</w:t>
      </w:r>
      <w:r>
        <w:t xml:space="preserve"> </w:t>
      </w:r>
      <w:r>
        <w:rPr>
          <w:rFonts w:hint="eastAsia"/>
        </w:rPr>
        <w:t>краевой</w:t>
      </w:r>
      <w:r>
        <w:t xml:space="preserve"> </w:t>
      </w:r>
      <w:r>
        <w:rPr>
          <w:rFonts w:hint="eastAsia"/>
        </w:rPr>
        <w:t>организации</w:t>
      </w:r>
      <w:r>
        <w:t xml:space="preserve"> </w:t>
      </w:r>
      <w:r>
        <w:rPr>
          <w:rFonts w:hint="eastAsia"/>
        </w:rPr>
        <w:t>общества</w:t>
      </w:r>
      <w:r>
        <w:t xml:space="preserve"> </w:t>
      </w:r>
      <w:r>
        <w:rPr>
          <w:rFonts w:hint="eastAsia"/>
        </w:rPr>
        <w:t>«</w:t>
      </w:r>
      <w:r>
        <w:rPr>
          <w:rFonts w:hint="eastAsia"/>
        </w:rPr>
        <w:t>Знание</w:t>
      </w:r>
      <w:r>
        <w:rPr>
          <w:rFonts w:hint="eastAsia"/>
        </w:rPr>
        <w:t>»</w:t>
      </w:r>
    </w:p>
    <w:p w14:paraId="7FB4BD3A" w14:textId="77777777" w:rsidR="00A51778" w:rsidRDefault="00A51778" w:rsidP="00A51778"/>
    <w:p w14:paraId="53CC4AE9" w14:textId="77777777" w:rsidR="00A51778" w:rsidRDefault="00A51778" w:rsidP="00A51778">
      <w:r>
        <w:t xml:space="preserve">3.3. </w:t>
      </w:r>
      <w:r>
        <w:rPr>
          <w:rFonts w:hint="eastAsia"/>
        </w:rPr>
        <w:t>Обеспечение</w:t>
      </w:r>
      <w:r>
        <w:t xml:space="preserve"> </w:t>
      </w:r>
      <w:r>
        <w:rPr>
          <w:rFonts w:hint="eastAsia"/>
        </w:rPr>
        <w:t>качества</w:t>
      </w:r>
      <w:r>
        <w:t xml:space="preserve"> </w:t>
      </w:r>
      <w:r>
        <w:rPr>
          <w:rFonts w:hint="eastAsia"/>
        </w:rPr>
        <w:t>и</w:t>
      </w:r>
      <w:r>
        <w:t xml:space="preserve"> </w:t>
      </w:r>
      <w:r>
        <w:rPr>
          <w:rFonts w:hint="eastAsia"/>
        </w:rPr>
        <w:t>идейного</w:t>
      </w:r>
      <w:r>
        <w:t xml:space="preserve"> </w:t>
      </w:r>
      <w:r>
        <w:rPr>
          <w:rFonts w:hint="eastAsia"/>
        </w:rPr>
        <w:t>содержания</w:t>
      </w:r>
      <w:r>
        <w:t xml:space="preserve"> </w:t>
      </w:r>
      <w:r>
        <w:rPr>
          <w:rFonts w:hint="eastAsia"/>
        </w:rPr>
        <w:t>лекционной</w:t>
      </w:r>
      <w:r>
        <w:t xml:space="preserve"> </w:t>
      </w:r>
      <w:r>
        <w:rPr>
          <w:rFonts w:hint="eastAsia"/>
        </w:rPr>
        <w:t>пропаганды</w:t>
      </w:r>
      <w:r>
        <w:t xml:space="preserve"> </w:t>
      </w:r>
      <w:r>
        <w:rPr>
          <w:rFonts w:hint="eastAsia"/>
        </w:rPr>
        <w:t>в</w:t>
      </w:r>
      <w:r>
        <w:t xml:space="preserve"> </w:t>
      </w:r>
      <w:r>
        <w:rPr>
          <w:rFonts w:hint="eastAsia"/>
        </w:rPr>
        <w:t>краевой</w:t>
      </w:r>
      <w:r>
        <w:t xml:space="preserve"> </w:t>
      </w:r>
      <w:r>
        <w:rPr>
          <w:rFonts w:hint="eastAsia"/>
        </w:rPr>
        <w:t>организации</w:t>
      </w:r>
      <w:r>
        <w:t xml:space="preserve"> </w:t>
      </w:r>
      <w:r>
        <w:rPr>
          <w:rFonts w:hint="eastAsia"/>
        </w:rPr>
        <w:t>общества</w:t>
      </w:r>
      <w:r>
        <w:t xml:space="preserve"> </w:t>
      </w:r>
      <w:r>
        <w:rPr>
          <w:rFonts w:hint="eastAsia"/>
        </w:rPr>
        <w:t>«</w:t>
      </w:r>
      <w:r>
        <w:rPr>
          <w:rFonts w:hint="eastAsia"/>
        </w:rPr>
        <w:t>Знание</w:t>
      </w:r>
      <w:r>
        <w:rPr>
          <w:rFonts w:hint="eastAsia"/>
        </w:rPr>
        <w:t>»</w:t>
      </w:r>
    </w:p>
    <w:p w14:paraId="5F62BBC3" w14:textId="77777777" w:rsidR="00A51778" w:rsidRDefault="00A51778" w:rsidP="00A51778"/>
    <w:p w14:paraId="69CA0FFD" w14:textId="77777777" w:rsidR="00A51778" w:rsidRDefault="00A51778" w:rsidP="00A51778">
      <w:r>
        <w:rPr>
          <w:rFonts w:hint="eastAsia"/>
        </w:rPr>
        <w:t>Заключение</w:t>
      </w:r>
    </w:p>
    <w:p w14:paraId="07D4492F" w14:textId="77777777" w:rsidR="00A51778" w:rsidRDefault="00A51778" w:rsidP="00A51778"/>
    <w:p w14:paraId="7608559B" w14:textId="77777777" w:rsidR="00A51778" w:rsidRDefault="00A51778" w:rsidP="00A51778">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8C90ABA" w14:textId="77777777" w:rsidR="00A51778" w:rsidRDefault="00A51778" w:rsidP="00A51778"/>
    <w:p w14:paraId="54C160BA" w14:textId="13AD5F4F" w:rsidR="00A51778" w:rsidRPr="00A51778" w:rsidRDefault="00A51778" w:rsidP="00A51778">
      <w:r>
        <w:rPr>
          <w:rFonts w:hint="eastAsia"/>
        </w:rPr>
        <w:t>Приложения</w:t>
      </w:r>
    </w:p>
    <w:sectPr w:rsidR="00A51778" w:rsidRPr="00A51778" w:rsidSect="00C65A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ABA6" w14:textId="77777777" w:rsidR="00C65AE4" w:rsidRDefault="00C65AE4">
      <w:pPr>
        <w:spacing w:after="0" w:line="240" w:lineRule="auto"/>
      </w:pPr>
      <w:r>
        <w:separator/>
      </w:r>
    </w:p>
  </w:endnote>
  <w:endnote w:type="continuationSeparator" w:id="0">
    <w:p w14:paraId="29F0F0C4" w14:textId="77777777" w:rsidR="00C65AE4" w:rsidRDefault="00C65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C351" w14:textId="77777777" w:rsidR="00C65AE4" w:rsidRDefault="00C65AE4"/>
    <w:p w14:paraId="012BE3F7" w14:textId="77777777" w:rsidR="00C65AE4" w:rsidRDefault="00C65AE4"/>
    <w:p w14:paraId="0BD53B52" w14:textId="77777777" w:rsidR="00C65AE4" w:rsidRDefault="00C65AE4"/>
    <w:p w14:paraId="0E51824C" w14:textId="77777777" w:rsidR="00C65AE4" w:rsidRDefault="00C65AE4"/>
    <w:p w14:paraId="680063DA" w14:textId="77777777" w:rsidR="00C65AE4" w:rsidRDefault="00C65AE4"/>
    <w:p w14:paraId="72039A44" w14:textId="77777777" w:rsidR="00C65AE4" w:rsidRDefault="00C65AE4"/>
    <w:p w14:paraId="0F4212CD" w14:textId="77777777" w:rsidR="00C65AE4" w:rsidRDefault="00C65A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85FF9D" wp14:editId="14ABE6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EFBED" w14:textId="77777777" w:rsidR="00C65AE4" w:rsidRDefault="00C65A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5FF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2EFBED" w14:textId="77777777" w:rsidR="00C65AE4" w:rsidRDefault="00C65A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D7EBC1" w14:textId="77777777" w:rsidR="00C65AE4" w:rsidRDefault="00C65AE4"/>
    <w:p w14:paraId="1A7C4E8A" w14:textId="77777777" w:rsidR="00C65AE4" w:rsidRDefault="00C65AE4"/>
    <w:p w14:paraId="2DDDCEB0" w14:textId="77777777" w:rsidR="00C65AE4" w:rsidRDefault="00C65A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A56D85" wp14:editId="626757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B86B1" w14:textId="77777777" w:rsidR="00C65AE4" w:rsidRDefault="00C65AE4"/>
                          <w:p w14:paraId="323ADAF7" w14:textId="77777777" w:rsidR="00C65AE4" w:rsidRDefault="00C65A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A56D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0B86B1" w14:textId="77777777" w:rsidR="00C65AE4" w:rsidRDefault="00C65AE4"/>
                    <w:p w14:paraId="323ADAF7" w14:textId="77777777" w:rsidR="00C65AE4" w:rsidRDefault="00C65A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4F0583" w14:textId="77777777" w:rsidR="00C65AE4" w:rsidRDefault="00C65AE4"/>
    <w:p w14:paraId="3F9348AF" w14:textId="77777777" w:rsidR="00C65AE4" w:rsidRDefault="00C65AE4">
      <w:pPr>
        <w:rPr>
          <w:sz w:val="2"/>
          <w:szCs w:val="2"/>
        </w:rPr>
      </w:pPr>
    </w:p>
    <w:p w14:paraId="1058301A" w14:textId="77777777" w:rsidR="00C65AE4" w:rsidRDefault="00C65AE4"/>
    <w:p w14:paraId="223A16B6" w14:textId="77777777" w:rsidR="00C65AE4" w:rsidRDefault="00C65AE4">
      <w:pPr>
        <w:spacing w:after="0" w:line="240" w:lineRule="auto"/>
      </w:pPr>
    </w:p>
  </w:footnote>
  <w:footnote w:type="continuationSeparator" w:id="0">
    <w:p w14:paraId="5443C3B6" w14:textId="77777777" w:rsidR="00C65AE4" w:rsidRDefault="00C65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AE4"/>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52081</TotalTime>
  <Pages>2</Pages>
  <Words>222</Words>
  <Characters>1269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775</cp:revision>
  <cp:lastPrinted>2009-02-06T05:36:00Z</cp:lastPrinted>
  <dcterms:created xsi:type="dcterms:W3CDTF">2024-01-07T13:43:00Z</dcterms:created>
  <dcterms:modified xsi:type="dcterms:W3CDTF">2024-03-30T19:02:00Z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