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D6862" w14:textId="77777777" w:rsidR="00CC618A" w:rsidRPr="00CC618A" w:rsidRDefault="00CC618A" w:rsidP="00CC618A">
      <w:pPr>
        <w:rPr>
          <w:rFonts w:ascii="Times New Roman" w:eastAsia="Arial Unicode MS" w:hAnsi="Times New Roman" w:cs="Times New Roman"/>
          <w:b/>
          <w:bCs/>
          <w:color w:val="000000"/>
          <w:kern w:val="0"/>
          <w:sz w:val="28"/>
          <w:szCs w:val="28"/>
          <w:lang w:eastAsia="ru-RU" w:bidi="uk-UA"/>
        </w:rPr>
      </w:pPr>
    </w:p>
    <w:p w14:paraId="21A0937C" w14:textId="126F2504" w:rsidR="009A0F03" w:rsidRDefault="00CC618A" w:rsidP="00CC618A">
      <w:pPr>
        <w:rPr>
          <w:rFonts w:ascii="Times New Roman" w:eastAsia="Arial Unicode MS" w:hAnsi="Times New Roman" w:cs="Times New Roman"/>
          <w:b/>
          <w:bCs/>
          <w:color w:val="000000"/>
          <w:kern w:val="0"/>
          <w:sz w:val="28"/>
          <w:szCs w:val="28"/>
          <w:lang w:eastAsia="ru-RU" w:bidi="uk-UA"/>
        </w:rPr>
      </w:pPr>
      <w:r w:rsidRPr="00CC618A">
        <w:rPr>
          <w:rFonts w:ascii="Times New Roman" w:eastAsia="Arial Unicode MS" w:hAnsi="Times New Roman" w:cs="Times New Roman" w:hint="eastAsia"/>
          <w:b/>
          <w:bCs/>
          <w:color w:val="000000"/>
          <w:kern w:val="0"/>
          <w:sz w:val="28"/>
          <w:szCs w:val="28"/>
          <w:lang w:eastAsia="ru-RU" w:bidi="uk-UA"/>
        </w:rPr>
        <w:t>Мануилов</w:t>
      </w:r>
      <w:r w:rsidRPr="00CC618A">
        <w:rPr>
          <w:rFonts w:ascii="Times New Roman" w:eastAsia="Arial Unicode MS" w:hAnsi="Times New Roman" w:cs="Times New Roman"/>
          <w:b/>
          <w:bCs/>
          <w:color w:val="000000"/>
          <w:kern w:val="0"/>
          <w:sz w:val="28"/>
          <w:szCs w:val="28"/>
          <w:lang w:eastAsia="ru-RU" w:bidi="uk-UA"/>
        </w:rPr>
        <w:t xml:space="preserve"> </w:t>
      </w:r>
      <w:r w:rsidRPr="00CC618A">
        <w:rPr>
          <w:rFonts w:ascii="Times New Roman" w:eastAsia="Arial Unicode MS" w:hAnsi="Times New Roman" w:cs="Times New Roman" w:hint="eastAsia"/>
          <w:b/>
          <w:bCs/>
          <w:color w:val="000000"/>
          <w:kern w:val="0"/>
          <w:sz w:val="28"/>
          <w:szCs w:val="28"/>
          <w:lang w:eastAsia="ru-RU" w:bidi="uk-UA"/>
        </w:rPr>
        <w:t>Никита</w:t>
      </w:r>
      <w:r w:rsidRPr="00CC618A">
        <w:rPr>
          <w:rFonts w:ascii="Times New Roman" w:eastAsia="Arial Unicode MS" w:hAnsi="Times New Roman" w:cs="Times New Roman"/>
          <w:b/>
          <w:bCs/>
          <w:color w:val="000000"/>
          <w:kern w:val="0"/>
          <w:sz w:val="28"/>
          <w:szCs w:val="28"/>
          <w:lang w:eastAsia="ru-RU" w:bidi="uk-UA"/>
        </w:rPr>
        <w:t xml:space="preserve"> </w:t>
      </w:r>
      <w:r w:rsidRPr="00CC618A">
        <w:rPr>
          <w:rFonts w:ascii="Times New Roman" w:eastAsia="Arial Unicode MS" w:hAnsi="Times New Roman" w:cs="Times New Roman" w:hint="eastAsia"/>
          <w:b/>
          <w:bCs/>
          <w:color w:val="000000"/>
          <w:kern w:val="0"/>
          <w:sz w:val="28"/>
          <w:szCs w:val="28"/>
          <w:lang w:eastAsia="ru-RU" w:bidi="uk-UA"/>
        </w:rPr>
        <w:t>Игоревич</w:t>
      </w:r>
      <w:r>
        <w:rPr>
          <w:rFonts w:ascii="Times New Roman" w:eastAsia="Arial Unicode MS" w:hAnsi="Times New Roman" w:cs="Times New Roman" w:hint="eastAsia"/>
          <w:b/>
          <w:bCs/>
          <w:color w:val="000000"/>
          <w:kern w:val="0"/>
          <w:sz w:val="28"/>
          <w:szCs w:val="28"/>
          <w:lang w:eastAsia="ru-RU" w:bidi="uk-UA"/>
        </w:rPr>
        <w:t xml:space="preserve"> </w:t>
      </w:r>
      <w:r w:rsidRPr="00CC618A">
        <w:rPr>
          <w:rFonts w:ascii="Times New Roman" w:eastAsia="Arial Unicode MS" w:hAnsi="Times New Roman" w:cs="Times New Roman" w:hint="eastAsia"/>
          <w:b/>
          <w:bCs/>
          <w:color w:val="000000"/>
          <w:kern w:val="0"/>
          <w:sz w:val="28"/>
          <w:szCs w:val="28"/>
          <w:lang w:eastAsia="ru-RU" w:bidi="uk-UA"/>
        </w:rPr>
        <w:t>Совершенствование</w:t>
      </w:r>
      <w:r w:rsidRPr="00CC618A">
        <w:rPr>
          <w:rFonts w:ascii="Times New Roman" w:eastAsia="Arial Unicode MS" w:hAnsi="Times New Roman" w:cs="Times New Roman"/>
          <w:b/>
          <w:bCs/>
          <w:color w:val="000000"/>
          <w:kern w:val="0"/>
          <w:sz w:val="28"/>
          <w:szCs w:val="28"/>
          <w:lang w:eastAsia="ru-RU" w:bidi="uk-UA"/>
        </w:rPr>
        <w:t xml:space="preserve"> </w:t>
      </w:r>
      <w:r w:rsidRPr="00CC618A">
        <w:rPr>
          <w:rFonts w:ascii="Times New Roman" w:eastAsia="Arial Unicode MS" w:hAnsi="Times New Roman" w:cs="Times New Roman" w:hint="eastAsia"/>
          <w:b/>
          <w:bCs/>
          <w:color w:val="000000"/>
          <w:kern w:val="0"/>
          <w:sz w:val="28"/>
          <w:szCs w:val="28"/>
          <w:lang w:eastAsia="ru-RU" w:bidi="uk-UA"/>
        </w:rPr>
        <w:t>методов</w:t>
      </w:r>
      <w:r w:rsidRPr="00CC618A">
        <w:rPr>
          <w:rFonts w:ascii="Times New Roman" w:eastAsia="Arial Unicode MS" w:hAnsi="Times New Roman" w:cs="Times New Roman"/>
          <w:b/>
          <w:bCs/>
          <w:color w:val="000000"/>
          <w:kern w:val="0"/>
          <w:sz w:val="28"/>
          <w:szCs w:val="28"/>
          <w:lang w:eastAsia="ru-RU" w:bidi="uk-UA"/>
        </w:rPr>
        <w:t xml:space="preserve"> </w:t>
      </w:r>
      <w:r w:rsidRPr="00CC618A">
        <w:rPr>
          <w:rFonts w:ascii="Times New Roman" w:eastAsia="Arial Unicode MS" w:hAnsi="Times New Roman" w:cs="Times New Roman" w:hint="eastAsia"/>
          <w:b/>
          <w:bCs/>
          <w:color w:val="000000"/>
          <w:kern w:val="0"/>
          <w:sz w:val="28"/>
          <w:szCs w:val="28"/>
          <w:lang w:eastAsia="ru-RU" w:bidi="uk-UA"/>
        </w:rPr>
        <w:t>и</w:t>
      </w:r>
      <w:r w:rsidRPr="00CC618A">
        <w:rPr>
          <w:rFonts w:ascii="Times New Roman" w:eastAsia="Arial Unicode MS" w:hAnsi="Times New Roman" w:cs="Times New Roman"/>
          <w:b/>
          <w:bCs/>
          <w:color w:val="000000"/>
          <w:kern w:val="0"/>
          <w:sz w:val="28"/>
          <w:szCs w:val="28"/>
          <w:lang w:eastAsia="ru-RU" w:bidi="uk-UA"/>
        </w:rPr>
        <w:t xml:space="preserve"> </w:t>
      </w:r>
      <w:r w:rsidRPr="00CC618A">
        <w:rPr>
          <w:rFonts w:ascii="Times New Roman" w:eastAsia="Arial Unicode MS" w:hAnsi="Times New Roman" w:cs="Times New Roman" w:hint="eastAsia"/>
          <w:b/>
          <w:bCs/>
          <w:color w:val="000000"/>
          <w:kern w:val="0"/>
          <w:sz w:val="28"/>
          <w:szCs w:val="28"/>
          <w:lang w:eastAsia="ru-RU" w:bidi="uk-UA"/>
        </w:rPr>
        <w:t>средств</w:t>
      </w:r>
      <w:r w:rsidRPr="00CC618A">
        <w:rPr>
          <w:rFonts w:ascii="Times New Roman" w:eastAsia="Arial Unicode MS" w:hAnsi="Times New Roman" w:cs="Times New Roman"/>
          <w:b/>
          <w:bCs/>
          <w:color w:val="000000"/>
          <w:kern w:val="0"/>
          <w:sz w:val="28"/>
          <w:szCs w:val="28"/>
          <w:lang w:eastAsia="ru-RU" w:bidi="uk-UA"/>
        </w:rPr>
        <w:t xml:space="preserve"> </w:t>
      </w:r>
      <w:r w:rsidRPr="00CC618A">
        <w:rPr>
          <w:rFonts w:ascii="Times New Roman" w:eastAsia="Arial Unicode MS" w:hAnsi="Times New Roman" w:cs="Times New Roman" w:hint="eastAsia"/>
          <w:b/>
          <w:bCs/>
          <w:color w:val="000000"/>
          <w:kern w:val="0"/>
          <w:sz w:val="28"/>
          <w:szCs w:val="28"/>
          <w:lang w:eastAsia="ru-RU" w:bidi="uk-UA"/>
        </w:rPr>
        <w:t>диагностики</w:t>
      </w:r>
      <w:r w:rsidRPr="00CC618A">
        <w:rPr>
          <w:rFonts w:ascii="Times New Roman" w:eastAsia="Arial Unicode MS" w:hAnsi="Times New Roman" w:cs="Times New Roman"/>
          <w:b/>
          <w:bCs/>
          <w:color w:val="000000"/>
          <w:kern w:val="0"/>
          <w:sz w:val="28"/>
          <w:szCs w:val="28"/>
          <w:lang w:eastAsia="ru-RU" w:bidi="uk-UA"/>
        </w:rPr>
        <w:t xml:space="preserve"> </w:t>
      </w:r>
      <w:r w:rsidRPr="00CC618A">
        <w:rPr>
          <w:rFonts w:ascii="Times New Roman" w:eastAsia="Arial Unicode MS" w:hAnsi="Times New Roman" w:cs="Times New Roman" w:hint="eastAsia"/>
          <w:b/>
          <w:bCs/>
          <w:color w:val="000000"/>
          <w:kern w:val="0"/>
          <w:sz w:val="28"/>
          <w:szCs w:val="28"/>
          <w:lang w:eastAsia="ru-RU" w:bidi="uk-UA"/>
        </w:rPr>
        <w:t>тормозной</w:t>
      </w:r>
      <w:r w:rsidRPr="00CC618A">
        <w:rPr>
          <w:rFonts w:ascii="Times New Roman" w:eastAsia="Arial Unicode MS" w:hAnsi="Times New Roman" w:cs="Times New Roman"/>
          <w:b/>
          <w:bCs/>
          <w:color w:val="000000"/>
          <w:kern w:val="0"/>
          <w:sz w:val="28"/>
          <w:szCs w:val="28"/>
          <w:lang w:eastAsia="ru-RU" w:bidi="uk-UA"/>
        </w:rPr>
        <w:t xml:space="preserve"> </w:t>
      </w:r>
      <w:r w:rsidRPr="00CC618A">
        <w:rPr>
          <w:rFonts w:ascii="Times New Roman" w:eastAsia="Arial Unicode MS" w:hAnsi="Times New Roman" w:cs="Times New Roman" w:hint="eastAsia"/>
          <w:b/>
          <w:bCs/>
          <w:color w:val="000000"/>
          <w:kern w:val="0"/>
          <w:sz w:val="28"/>
          <w:szCs w:val="28"/>
          <w:lang w:eastAsia="ru-RU" w:bidi="uk-UA"/>
        </w:rPr>
        <w:t>сети</w:t>
      </w:r>
      <w:r w:rsidRPr="00CC618A">
        <w:rPr>
          <w:rFonts w:ascii="Times New Roman" w:eastAsia="Arial Unicode MS" w:hAnsi="Times New Roman" w:cs="Times New Roman"/>
          <w:b/>
          <w:bCs/>
          <w:color w:val="000000"/>
          <w:kern w:val="0"/>
          <w:sz w:val="28"/>
          <w:szCs w:val="28"/>
          <w:lang w:eastAsia="ru-RU" w:bidi="uk-UA"/>
        </w:rPr>
        <w:t xml:space="preserve"> </w:t>
      </w:r>
      <w:r w:rsidRPr="00CC618A">
        <w:rPr>
          <w:rFonts w:ascii="Times New Roman" w:eastAsia="Arial Unicode MS" w:hAnsi="Times New Roman" w:cs="Times New Roman" w:hint="eastAsia"/>
          <w:b/>
          <w:bCs/>
          <w:color w:val="000000"/>
          <w:kern w:val="0"/>
          <w:sz w:val="28"/>
          <w:szCs w:val="28"/>
          <w:lang w:eastAsia="ru-RU" w:bidi="uk-UA"/>
        </w:rPr>
        <w:t>поезда</w:t>
      </w:r>
    </w:p>
    <w:p w14:paraId="74AE9585" w14:textId="77777777" w:rsidR="00CC618A" w:rsidRDefault="00CC618A" w:rsidP="00CC618A">
      <w:r>
        <w:rPr>
          <w:rFonts w:hint="eastAsia"/>
        </w:rPr>
        <w:t>ОГЛАВЛЕНИЕ</w:t>
      </w:r>
      <w:r>
        <w:t xml:space="preserve"> </w:t>
      </w:r>
      <w:r>
        <w:rPr>
          <w:rFonts w:hint="eastAsia"/>
        </w:rPr>
        <w:t>ДИССЕРТАЦИИ</w:t>
      </w:r>
    </w:p>
    <w:p w14:paraId="68AB0DF1" w14:textId="77777777" w:rsidR="00CC618A" w:rsidRDefault="00CC618A" w:rsidP="00CC618A">
      <w:r>
        <w:rPr>
          <w:rFonts w:hint="eastAsia"/>
        </w:rPr>
        <w:t>кандидат</w:t>
      </w:r>
      <w:r>
        <w:t xml:space="preserve"> </w:t>
      </w:r>
      <w:r>
        <w:rPr>
          <w:rFonts w:hint="eastAsia"/>
        </w:rPr>
        <w:t>наук</w:t>
      </w:r>
      <w:r>
        <w:t xml:space="preserve"> </w:t>
      </w:r>
      <w:r>
        <w:rPr>
          <w:rFonts w:hint="eastAsia"/>
        </w:rPr>
        <w:t>Мануилов</w:t>
      </w:r>
      <w:r>
        <w:t xml:space="preserve"> </w:t>
      </w:r>
      <w:r>
        <w:rPr>
          <w:rFonts w:hint="eastAsia"/>
        </w:rPr>
        <w:t>Никита</w:t>
      </w:r>
      <w:r>
        <w:t xml:space="preserve"> </w:t>
      </w:r>
      <w:r>
        <w:rPr>
          <w:rFonts w:hint="eastAsia"/>
        </w:rPr>
        <w:t>Игоревич</w:t>
      </w:r>
    </w:p>
    <w:p w14:paraId="0542D5DC" w14:textId="77777777" w:rsidR="00CC618A" w:rsidRDefault="00CC618A" w:rsidP="00CC618A">
      <w:r>
        <w:rPr>
          <w:rFonts w:hint="eastAsia"/>
        </w:rPr>
        <w:t>Введение</w:t>
      </w:r>
    </w:p>
    <w:p w14:paraId="7012FD56" w14:textId="77777777" w:rsidR="00CC618A" w:rsidRDefault="00CC618A" w:rsidP="00CC618A"/>
    <w:p w14:paraId="238DB0B9" w14:textId="77777777" w:rsidR="00CC618A" w:rsidRDefault="00CC618A" w:rsidP="00CC618A">
      <w:r>
        <w:rPr>
          <w:rFonts w:hint="eastAsia"/>
        </w:rPr>
        <w:t>Глава</w:t>
      </w:r>
      <w:r>
        <w:t xml:space="preserve"> 1. </w:t>
      </w:r>
      <w:r>
        <w:rPr>
          <w:rFonts w:hint="eastAsia"/>
        </w:rPr>
        <w:t>Состояние</w:t>
      </w:r>
      <w:r>
        <w:t xml:space="preserve"> </w:t>
      </w:r>
      <w:r>
        <w:rPr>
          <w:rFonts w:hint="eastAsia"/>
        </w:rPr>
        <w:t>вопроса</w:t>
      </w:r>
      <w:r>
        <w:t xml:space="preserve">, </w:t>
      </w:r>
      <w:r>
        <w:rPr>
          <w:rFonts w:hint="eastAsia"/>
        </w:rPr>
        <w:t>цель</w:t>
      </w:r>
      <w:r>
        <w:t xml:space="preserve"> </w:t>
      </w:r>
      <w:r>
        <w:rPr>
          <w:rFonts w:hint="eastAsia"/>
        </w:rPr>
        <w:t>работы</w:t>
      </w:r>
      <w:r>
        <w:t xml:space="preserve"> </w:t>
      </w:r>
      <w:r>
        <w:rPr>
          <w:rFonts w:hint="eastAsia"/>
        </w:rPr>
        <w:t>и</w:t>
      </w:r>
      <w:r>
        <w:t xml:space="preserve"> </w:t>
      </w:r>
      <w:r>
        <w:rPr>
          <w:rFonts w:hint="eastAsia"/>
        </w:rPr>
        <w:t>задачи</w:t>
      </w:r>
      <w:r>
        <w:t xml:space="preserve"> </w:t>
      </w:r>
      <w:r>
        <w:rPr>
          <w:rFonts w:hint="eastAsia"/>
        </w:rPr>
        <w:t>исследования</w:t>
      </w:r>
    </w:p>
    <w:p w14:paraId="0DC17304" w14:textId="77777777" w:rsidR="00CC618A" w:rsidRDefault="00CC618A" w:rsidP="00CC618A"/>
    <w:p w14:paraId="516610B5" w14:textId="77777777" w:rsidR="00CC618A" w:rsidRDefault="00CC618A" w:rsidP="00CC618A">
      <w:r>
        <w:t xml:space="preserve">1.1 </w:t>
      </w:r>
      <w:r>
        <w:rPr>
          <w:rFonts w:hint="eastAsia"/>
        </w:rPr>
        <w:t>Анализ</w:t>
      </w:r>
      <w:r>
        <w:t xml:space="preserve"> </w:t>
      </w:r>
      <w:r>
        <w:rPr>
          <w:rFonts w:hint="eastAsia"/>
        </w:rPr>
        <w:t>причин</w:t>
      </w:r>
      <w:r>
        <w:t xml:space="preserve"> </w:t>
      </w:r>
      <w:r>
        <w:rPr>
          <w:rFonts w:hint="eastAsia"/>
        </w:rPr>
        <w:t>отказов</w:t>
      </w:r>
      <w:r>
        <w:t xml:space="preserve"> </w:t>
      </w:r>
      <w:r>
        <w:rPr>
          <w:rFonts w:hint="eastAsia"/>
        </w:rPr>
        <w:t>тормозного</w:t>
      </w:r>
      <w:r>
        <w:t xml:space="preserve"> </w:t>
      </w:r>
      <w:r>
        <w:rPr>
          <w:rFonts w:hint="eastAsia"/>
        </w:rPr>
        <w:t>оборудования</w:t>
      </w:r>
      <w:r>
        <w:t xml:space="preserve"> </w:t>
      </w:r>
      <w:r>
        <w:rPr>
          <w:rFonts w:hint="eastAsia"/>
        </w:rPr>
        <w:t>подвижного</w:t>
      </w:r>
      <w:r>
        <w:t xml:space="preserve"> </w:t>
      </w:r>
      <w:r>
        <w:rPr>
          <w:rFonts w:hint="eastAsia"/>
        </w:rPr>
        <w:t>состава</w:t>
      </w:r>
      <w:r>
        <w:t xml:space="preserve"> </w:t>
      </w:r>
      <w:r>
        <w:rPr>
          <w:rFonts w:hint="eastAsia"/>
        </w:rPr>
        <w:t>железных</w:t>
      </w:r>
      <w:r>
        <w:t xml:space="preserve"> </w:t>
      </w:r>
      <w:r>
        <w:rPr>
          <w:rFonts w:hint="eastAsia"/>
        </w:rPr>
        <w:t>дорог</w:t>
      </w:r>
    </w:p>
    <w:p w14:paraId="539BC8B1" w14:textId="77777777" w:rsidR="00CC618A" w:rsidRDefault="00CC618A" w:rsidP="00CC618A"/>
    <w:p w14:paraId="1A6F1F72" w14:textId="77777777" w:rsidR="00CC618A" w:rsidRDefault="00CC618A" w:rsidP="00CC618A">
      <w:r>
        <w:t xml:space="preserve">1.2 </w:t>
      </w:r>
      <w:r>
        <w:rPr>
          <w:rFonts w:hint="eastAsia"/>
        </w:rPr>
        <w:t>Влияние</w:t>
      </w:r>
      <w:r>
        <w:t xml:space="preserve"> </w:t>
      </w:r>
      <w:r>
        <w:rPr>
          <w:rFonts w:hint="eastAsia"/>
        </w:rPr>
        <w:t>человеческого</w:t>
      </w:r>
      <w:r>
        <w:t xml:space="preserve"> </w:t>
      </w:r>
      <w:r>
        <w:rPr>
          <w:rFonts w:hint="eastAsia"/>
        </w:rPr>
        <w:t>фактора</w:t>
      </w:r>
      <w:r>
        <w:t xml:space="preserve"> </w:t>
      </w:r>
      <w:r>
        <w:rPr>
          <w:rFonts w:hint="eastAsia"/>
        </w:rPr>
        <w:t>на</w:t>
      </w:r>
      <w:r>
        <w:t xml:space="preserve"> </w:t>
      </w:r>
      <w:r>
        <w:rPr>
          <w:rFonts w:hint="eastAsia"/>
        </w:rPr>
        <w:t>диагностику</w:t>
      </w:r>
      <w:r>
        <w:t xml:space="preserve"> </w:t>
      </w:r>
      <w:r>
        <w:rPr>
          <w:rFonts w:hint="eastAsia"/>
        </w:rPr>
        <w:t>тормозной</w:t>
      </w:r>
      <w:r>
        <w:t xml:space="preserve"> </w:t>
      </w:r>
      <w:r>
        <w:rPr>
          <w:rFonts w:hint="eastAsia"/>
        </w:rPr>
        <w:t>сети</w:t>
      </w:r>
      <w:r>
        <w:t xml:space="preserve"> </w:t>
      </w:r>
      <w:r>
        <w:rPr>
          <w:rFonts w:hint="eastAsia"/>
        </w:rPr>
        <w:t>поезда</w:t>
      </w:r>
    </w:p>
    <w:p w14:paraId="34161688" w14:textId="77777777" w:rsidR="00CC618A" w:rsidRDefault="00CC618A" w:rsidP="00CC618A"/>
    <w:p w14:paraId="4E6B2923" w14:textId="77777777" w:rsidR="00CC618A" w:rsidRDefault="00CC618A" w:rsidP="00CC618A">
      <w:r>
        <w:t xml:space="preserve">1.3 </w:t>
      </w:r>
      <w:r>
        <w:rPr>
          <w:rFonts w:hint="eastAsia"/>
        </w:rPr>
        <w:t>Анализ</w:t>
      </w:r>
      <w:r>
        <w:t xml:space="preserve"> </w:t>
      </w:r>
      <w:r>
        <w:rPr>
          <w:rFonts w:hint="eastAsia"/>
        </w:rPr>
        <w:t>существующих</w:t>
      </w:r>
      <w:r>
        <w:t xml:space="preserve"> </w:t>
      </w:r>
      <w:r>
        <w:rPr>
          <w:rFonts w:hint="eastAsia"/>
        </w:rPr>
        <w:t>методов</w:t>
      </w:r>
      <w:r>
        <w:t xml:space="preserve">, </w:t>
      </w:r>
      <w:r>
        <w:rPr>
          <w:rFonts w:hint="eastAsia"/>
        </w:rPr>
        <w:t>способов</w:t>
      </w:r>
      <w:r>
        <w:t xml:space="preserve"> </w:t>
      </w:r>
      <w:r>
        <w:rPr>
          <w:rFonts w:hint="eastAsia"/>
        </w:rPr>
        <w:t>и</w:t>
      </w:r>
      <w:r>
        <w:t xml:space="preserve"> </w:t>
      </w:r>
      <w:r>
        <w:rPr>
          <w:rFonts w:hint="eastAsia"/>
        </w:rPr>
        <w:t>средств</w:t>
      </w:r>
      <w:r>
        <w:t xml:space="preserve"> </w:t>
      </w:r>
      <w:r>
        <w:rPr>
          <w:rFonts w:hint="eastAsia"/>
        </w:rPr>
        <w:t>диагностики</w:t>
      </w:r>
      <w:r>
        <w:t xml:space="preserve"> </w:t>
      </w:r>
      <w:r>
        <w:rPr>
          <w:rFonts w:hint="eastAsia"/>
        </w:rPr>
        <w:t>тормозной</w:t>
      </w:r>
      <w:r>
        <w:t xml:space="preserve"> </w:t>
      </w:r>
      <w:r>
        <w:rPr>
          <w:rFonts w:hint="eastAsia"/>
        </w:rPr>
        <w:t>сети</w:t>
      </w:r>
      <w:r>
        <w:t xml:space="preserve"> </w:t>
      </w:r>
      <w:r>
        <w:rPr>
          <w:rFonts w:hint="eastAsia"/>
        </w:rPr>
        <w:t>поезда</w:t>
      </w:r>
    </w:p>
    <w:p w14:paraId="0015F35E" w14:textId="77777777" w:rsidR="00CC618A" w:rsidRDefault="00CC618A" w:rsidP="00CC618A"/>
    <w:p w14:paraId="652613D8" w14:textId="77777777" w:rsidR="00CC618A" w:rsidRDefault="00CC618A" w:rsidP="00CC618A">
      <w:r>
        <w:t xml:space="preserve">1.4 </w:t>
      </w:r>
      <w:r>
        <w:rPr>
          <w:rFonts w:hint="eastAsia"/>
        </w:rPr>
        <w:t>Физические</w:t>
      </w:r>
      <w:r>
        <w:t xml:space="preserve"> </w:t>
      </w:r>
      <w:r>
        <w:rPr>
          <w:rFonts w:hint="eastAsia"/>
        </w:rPr>
        <w:t>основы</w:t>
      </w:r>
      <w:r>
        <w:t xml:space="preserve"> </w:t>
      </w:r>
      <w:r>
        <w:rPr>
          <w:rFonts w:hint="eastAsia"/>
        </w:rPr>
        <w:t>функционирования</w:t>
      </w:r>
      <w:r>
        <w:t xml:space="preserve"> </w:t>
      </w:r>
      <w:r>
        <w:rPr>
          <w:rFonts w:hint="eastAsia"/>
        </w:rPr>
        <w:t>тормозной</w:t>
      </w:r>
      <w:r>
        <w:t xml:space="preserve"> </w:t>
      </w:r>
      <w:r>
        <w:rPr>
          <w:rFonts w:hint="eastAsia"/>
        </w:rPr>
        <w:t>системы</w:t>
      </w:r>
      <w:r>
        <w:t xml:space="preserve"> </w:t>
      </w:r>
      <w:r>
        <w:rPr>
          <w:rFonts w:hint="eastAsia"/>
        </w:rPr>
        <w:t>грузового</w:t>
      </w:r>
      <w:r>
        <w:t xml:space="preserve"> </w:t>
      </w:r>
      <w:r>
        <w:rPr>
          <w:rFonts w:hint="eastAsia"/>
        </w:rPr>
        <w:t>поезда</w:t>
      </w:r>
      <w:r>
        <w:t xml:space="preserve"> </w:t>
      </w:r>
      <w:r>
        <w:rPr>
          <w:rFonts w:hint="eastAsia"/>
        </w:rPr>
        <w:t>и</w:t>
      </w:r>
      <w:r>
        <w:t xml:space="preserve"> </w:t>
      </w:r>
      <w:r>
        <w:rPr>
          <w:rFonts w:hint="eastAsia"/>
        </w:rPr>
        <w:t>обоснование</w:t>
      </w:r>
      <w:r>
        <w:t xml:space="preserve"> </w:t>
      </w:r>
      <w:r>
        <w:rPr>
          <w:rFonts w:hint="eastAsia"/>
        </w:rPr>
        <w:t>выбора</w:t>
      </w:r>
      <w:r>
        <w:t xml:space="preserve"> </w:t>
      </w:r>
      <w:r>
        <w:rPr>
          <w:rFonts w:hint="eastAsia"/>
        </w:rPr>
        <w:t>параметров</w:t>
      </w:r>
      <w:r>
        <w:t xml:space="preserve"> </w:t>
      </w:r>
      <w:r>
        <w:rPr>
          <w:rFonts w:hint="eastAsia"/>
        </w:rPr>
        <w:t>ее</w:t>
      </w:r>
      <w:r>
        <w:t xml:space="preserve"> </w:t>
      </w:r>
      <w:r>
        <w:rPr>
          <w:rFonts w:hint="eastAsia"/>
        </w:rPr>
        <w:t>диагностики</w:t>
      </w:r>
    </w:p>
    <w:p w14:paraId="00D4363E" w14:textId="77777777" w:rsidR="00CC618A" w:rsidRDefault="00CC618A" w:rsidP="00CC618A"/>
    <w:p w14:paraId="6831916F" w14:textId="77777777" w:rsidR="00CC618A" w:rsidRDefault="00CC618A" w:rsidP="00CC618A">
      <w:r>
        <w:t xml:space="preserve">1.5 </w:t>
      </w:r>
      <w:r>
        <w:rPr>
          <w:rFonts w:hint="eastAsia"/>
        </w:rPr>
        <w:t>Постановка</w:t>
      </w:r>
      <w:r>
        <w:t xml:space="preserve"> </w:t>
      </w:r>
      <w:r>
        <w:rPr>
          <w:rFonts w:hint="eastAsia"/>
        </w:rPr>
        <w:t>задач</w:t>
      </w:r>
      <w:r>
        <w:t xml:space="preserve"> </w:t>
      </w:r>
      <w:r>
        <w:rPr>
          <w:rFonts w:hint="eastAsia"/>
        </w:rPr>
        <w:t>диссертационной</w:t>
      </w:r>
      <w:r>
        <w:t xml:space="preserve"> </w:t>
      </w:r>
      <w:r>
        <w:rPr>
          <w:rFonts w:hint="eastAsia"/>
        </w:rPr>
        <w:t>работы</w:t>
      </w:r>
    </w:p>
    <w:p w14:paraId="50A52FE8" w14:textId="77777777" w:rsidR="00CC618A" w:rsidRDefault="00CC618A" w:rsidP="00CC618A"/>
    <w:p w14:paraId="6C2BC1C1" w14:textId="77777777" w:rsidR="00CC618A" w:rsidRDefault="00CC618A" w:rsidP="00CC618A">
      <w:r>
        <w:rPr>
          <w:rFonts w:hint="eastAsia"/>
        </w:rPr>
        <w:t>Глава</w:t>
      </w:r>
      <w:r>
        <w:t xml:space="preserve"> 2. </w:t>
      </w:r>
      <w:r>
        <w:rPr>
          <w:rFonts w:hint="eastAsia"/>
        </w:rPr>
        <w:t>Моделирование</w:t>
      </w:r>
      <w:r>
        <w:t xml:space="preserve"> </w:t>
      </w:r>
      <w:r>
        <w:rPr>
          <w:rFonts w:hint="eastAsia"/>
        </w:rPr>
        <w:t>пневматических</w:t>
      </w:r>
      <w:r>
        <w:t xml:space="preserve"> </w:t>
      </w:r>
      <w:r>
        <w:rPr>
          <w:rFonts w:hint="eastAsia"/>
        </w:rPr>
        <w:t>процессов</w:t>
      </w:r>
      <w:r>
        <w:t xml:space="preserve"> </w:t>
      </w:r>
      <w:r>
        <w:rPr>
          <w:rFonts w:hint="eastAsia"/>
        </w:rPr>
        <w:t>в</w:t>
      </w:r>
      <w:r>
        <w:t xml:space="preserve"> </w:t>
      </w:r>
      <w:r>
        <w:rPr>
          <w:rFonts w:hint="eastAsia"/>
        </w:rPr>
        <w:t>тормозной</w:t>
      </w:r>
      <w:r>
        <w:t xml:space="preserve"> </w:t>
      </w:r>
      <w:r>
        <w:rPr>
          <w:rFonts w:hint="eastAsia"/>
        </w:rPr>
        <w:t>сети</w:t>
      </w:r>
      <w:r>
        <w:t xml:space="preserve"> </w:t>
      </w:r>
      <w:r>
        <w:rPr>
          <w:rFonts w:hint="eastAsia"/>
        </w:rPr>
        <w:t>поезда</w:t>
      </w:r>
    </w:p>
    <w:p w14:paraId="65B4E739" w14:textId="77777777" w:rsidR="00CC618A" w:rsidRDefault="00CC618A" w:rsidP="00CC618A"/>
    <w:p w14:paraId="681754F0" w14:textId="77777777" w:rsidR="00CC618A" w:rsidRDefault="00CC618A" w:rsidP="00CC618A">
      <w:r>
        <w:t xml:space="preserve">2.1 </w:t>
      </w:r>
      <w:r>
        <w:rPr>
          <w:rFonts w:hint="eastAsia"/>
        </w:rPr>
        <w:t>Моделирование</w:t>
      </w:r>
      <w:r>
        <w:t xml:space="preserve"> </w:t>
      </w:r>
      <w:r>
        <w:rPr>
          <w:rFonts w:hint="eastAsia"/>
        </w:rPr>
        <w:t>газодинамических</w:t>
      </w:r>
      <w:r>
        <w:t xml:space="preserve"> </w:t>
      </w:r>
      <w:r>
        <w:rPr>
          <w:rFonts w:hint="eastAsia"/>
        </w:rPr>
        <w:t>процессов</w:t>
      </w:r>
      <w:r>
        <w:t xml:space="preserve"> </w:t>
      </w:r>
      <w:r>
        <w:rPr>
          <w:rFonts w:hint="eastAsia"/>
        </w:rPr>
        <w:t>ведущих</w:t>
      </w:r>
      <w:r>
        <w:t xml:space="preserve"> </w:t>
      </w:r>
      <w:r>
        <w:rPr>
          <w:rFonts w:hint="eastAsia"/>
        </w:rPr>
        <w:t>к</w:t>
      </w:r>
      <w:r>
        <w:t xml:space="preserve"> </w:t>
      </w:r>
      <w:r>
        <w:rPr>
          <w:rFonts w:hint="eastAsia"/>
        </w:rPr>
        <w:t>самопроизвольному</w:t>
      </w:r>
      <w:r>
        <w:t xml:space="preserve"> </w:t>
      </w:r>
      <w:r>
        <w:rPr>
          <w:rFonts w:hint="eastAsia"/>
        </w:rPr>
        <w:t>срабатыванию</w:t>
      </w:r>
      <w:r>
        <w:t xml:space="preserve"> </w:t>
      </w:r>
      <w:r>
        <w:rPr>
          <w:rFonts w:hint="eastAsia"/>
        </w:rPr>
        <w:t>автотормозов</w:t>
      </w:r>
    </w:p>
    <w:p w14:paraId="62227638" w14:textId="77777777" w:rsidR="00CC618A" w:rsidRDefault="00CC618A" w:rsidP="00CC618A"/>
    <w:p w14:paraId="5F1E25EC" w14:textId="77777777" w:rsidR="00CC618A" w:rsidRDefault="00CC618A" w:rsidP="00CC618A">
      <w:r>
        <w:t xml:space="preserve">2.2 </w:t>
      </w:r>
      <w:r>
        <w:rPr>
          <w:rFonts w:hint="eastAsia"/>
        </w:rPr>
        <w:t>Влияние</w:t>
      </w:r>
      <w:r>
        <w:t xml:space="preserve"> </w:t>
      </w:r>
      <w:r>
        <w:rPr>
          <w:rFonts w:hint="eastAsia"/>
        </w:rPr>
        <w:t>климатических</w:t>
      </w:r>
      <w:r>
        <w:t xml:space="preserve"> </w:t>
      </w:r>
      <w:r>
        <w:rPr>
          <w:rFonts w:hint="eastAsia"/>
        </w:rPr>
        <w:t>условий</w:t>
      </w:r>
      <w:r>
        <w:t xml:space="preserve"> </w:t>
      </w:r>
      <w:r>
        <w:rPr>
          <w:rFonts w:hint="eastAsia"/>
        </w:rPr>
        <w:t>на</w:t>
      </w:r>
      <w:r>
        <w:t xml:space="preserve"> </w:t>
      </w:r>
      <w:r>
        <w:rPr>
          <w:rFonts w:hint="eastAsia"/>
        </w:rPr>
        <w:t>естественные</w:t>
      </w:r>
      <w:r>
        <w:t xml:space="preserve"> </w:t>
      </w:r>
      <w:r>
        <w:rPr>
          <w:rFonts w:hint="eastAsia"/>
        </w:rPr>
        <w:t>утечки</w:t>
      </w:r>
      <w:r>
        <w:t xml:space="preserve"> </w:t>
      </w:r>
      <w:r>
        <w:rPr>
          <w:rFonts w:hint="eastAsia"/>
        </w:rPr>
        <w:t>сжатого</w:t>
      </w:r>
      <w:r>
        <w:t xml:space="preserve"> </w:t>
      </w:r>
      <w:r>
        <w:rPr>
          <w:rFonts w:hint="eastAsia"/>
        </w:rPr>
        <w:t>воздуха</w:t>
      </w:r>
      <w:r>
        <w:t xml:space="preserve"> </w:t>
      </w:r>
      <w:r>
        <w:rPr>
          <w:rFonts w:hint="eastAsia"/>
        </w:rPr>
        <w:t>из</w:t>
      </w:r>
      <w:r>
        <w:t xml:space="preserve"> </w:t>
      </w:r>
      <w:r>
        <w:rPr>
          <w:rFonts w:hint="eastAsia"/>
        </w:rPr>
        <w:t>тормозной</w:t>
      </w:r>
      <w:r>
        <w:t xml:space="preserve"> </w:t>
      </w:r>
      <w:r>
        <w:rPr>
          <w:rFonts w:hint="eastAsia"/>
        </w:rPr>
        <w:t>сети</w:t>
      </w:r>
      <w:r>
        <w:t xml:space="preserve"> </w:t>
      </w:r>
      <w:r>
        <w:rPr>
          <w:rFonts w:hint="eastAsia"/>
        </w:rPr>
        <w:t>поезда</w:t>
      </w:r>
    </w:p>
    <w:p w14:paraId="22A1B7F0" w14:textId="77777777" w:rsidR="00CC618A" w:rsidRDefault="00CC618A" w:rsidP="00CC618A"/>
    <w:p w14:paraId="311A2690" w14:textId="77777777" w:rsidR="00CC618A" w:rsidRDefault="00CC618A" w:rsidP="00CC618A">
      <w:r>
        <w:t xml:space="preserve">2.3 </w:t>
      </w:r>
      <w:r>
        <w:rPr>
          <w:rFonts w:hint="eastAsia"/>
        </w:rPr>
        <w:t>Моделирование</w:t>
      </w:r>
      <w:r>
        <w:t xml:space="preserve"> </w:t>
      </w:r>
      <w:r>
        <w:rPr>
          <w:rFonts w:hint="eastAsia"/>
        </w:rPr>
        <w:t>влияния</w:t>
      </w:r>
      <w:r>
        <w:t xml:space="preserve"> </w:t>
      </w:r>
      <w:r>
        <w:rPr>
          <w:rFonts w:hint="eastAsia"/>
        </w:rPr>
        <w:t>температуры</w:t>
      </w:r>
      <w:r>
        <w:t xml:space="preserve"> </w:t>
      </w:r>
      <w:r>
        <w:rPr>
          <w:rFonts w:hint="eastAsia"/>
        </w:rPr>
        <w:t>окружающей</w:t>
      </w:r>
      <w:r>
        <w:t xml:space="preserve"> </w:t>
      </w:r>
      <w:r>
        <w:rPr>
          <w:rFonts w:hint="eastAsia"/>
        </w:rPr>
        <w:t>среды</w:t>
      </w:r>
      <w:r>
        <w:t xml:space="preserve"> </w:t>
      </w:r>
      <w:r>
        <w:rPr>
          <w:rFonts w:hint="eastAsia"/>
        </w:rPr>
        <w:t>на</w:t>
      </w:r>
      <w:r>
        <w:t xml:space="preserve"> </w:t>
      </w:r>
      <w:r>
        <w:rPr>
          <w:rFonts w:hint="eastAsia"/>
        </w:rPr>
        <w:t>резиновые</w:t>
      </w:r>
      <w:r>
        <w:t xml:space="preserve"> </w:t>
      </w:r>
      <w:r>
        <w:rPr>
          <w:rFonts w:hint="eastAsia"/>
        </w:rPr>
        <w:t>уплотнения</w:t>
      </w:r>
      <w:r>
        <w:t xml:space="preserve"> </w:t>
      </w:r>
      <w:r>
        <w:rPr>
          <w:rFonts w:hint="eastAsia"/>
        </w:rPr>
        <w:t>тормозной</w:t>
      </w:r>
      <w:r>
        <w:t xml:space="preserve"> </w:t>
      </w:r>
      <w:r>
        <w:rPr>
          <w:rFonts w:hint="eastAsia"/>
        </w:rPr>
        <w:t>сети</w:t>
      </w:r>
      <w:r>
        <w:t xml:space="preserve"> </w:t>
      </w:r>
      <w:r>
        <w:rPr>
          <w:rFonts w:hint="eastAsia"/>
        </w:rPr>
        <w:t>поезда</w:t>
      </w:r>
      <w:r>
        <w:t xml:space="preserve"> </w:t>
      </w:r>
      <w:r>
        <w:rPr>
          <w:rFonts w:hint="eastAsia"/>
        </w:rPr>
        <w:t>с</w:t>
      </w:r>
      <w:r>
        <w:t xml:space="preserve"> </w:t>
      </w:r>
      <w:r>
        <w:rPr>
          <w:rFonts w:hint="eastAsia"/>
        </w:rPr>
        <w:t>использованием</w:t>
      </w:r>
      <w:r>
        <w:t xml:space="preserve"> </w:t>
      </w:r>
      <w:r>
        <w:rPr>
          <w:rFonts w:hint="eastAsia"/>
        </w:rPr>
        <w:t>метода</w:t>
      </w:r>
      <w:r>
        <w:t xml:space="preserve"> </w:t>
      </w:r>
      <w:r>
        <w:rPr>
          <w:rFonts w:hint="eastAsia"/>
        </w:rPr>
        <w:t>конечных</w:t>
      </w:r>
      <w:r>
        <w:t xml:space="preserve"> </w:t>
      </w:r>
      <w:r>
        <w:rPr>
          <w:rFonts w:hint="eastAsia"/>
        </w:rPr>
        <w:t>элементов</w:t>
      </w:r>
    </w:p>
    <w:p w14:paraId="53463AE0" w14:textId="77777777" w:rsidR="00CC618A" w:rsidRDefault="00CC618A" w:rsidP="00CC618A"/>
    <w:p w14:paraId="484D980A" w14:textId="77777777" w:rsidR="00CC618A" w:rsidRDefault="00CC618A" w:rsidP="00CC618A">
      <w:r>
        <w:t xml:space="preserve">2.4 </w:t>
      </w:r>
      <w:r>
        <w:rPr>
          <w:rFonts w:hint="eastAsia"/>
        </w:rPr>
        <w:t>Исследование</w:t>
      </w:r>
      <w:r>
        <w:t xml:space="preserve"> </w:t>
      </w:r>
      <w:r>
        <w:rPr>
          <w:rFonts w:hint="eastAsia"/>
        </w:rPr>
        <w:t>влияния</w:t>
      </w:r>
      <w:r>
        <w:t xml:space="preserve"> </w:t>
      </w:r>
      <w:r>
        <w:rPr>
          <w:rFonts w:hint="eastAsia"/>
        </w:rPr>
        <w:t>длины</w:t>
      </w:r>
      <w:r>
        <w:t xml:space="preserve"> </w:t>
      </w:r>
      <w:r>
        <w:rPr>
          <w:rFonts w:hint="eastAsia"/>
        </w:rPr>
        <w:t>тормозной</w:t>
      </w:r>
      <w:r>
        <w:t xml:space="preserve"> </w:t>
      </w:r>
      <w:r>
        <w:rPr>
          <w:rFonts w:hint="eastAsia"/>
        </w:rPr>
        <w:t>магистрали</w:t>
      </w:r>
      <w:r>
        <w:t xml:space="preserve"> </w:t>
      </w:r>
      <w:r>
        <w:rPr>
          <w:rFonts w:hint="eastAsia"/>
        </w:rPr>
        <w:t>и</w:t>
      </w:r>
      <w:r>
        <w:t xml:space="preserve"> </w:t>
      </w:r>
      <w:r>
        <w:rPr>
          <w:rFonts w:hint="eastAsia"/>
        </w:rPr>
        <w:t>объема</w:t>
      </w:r>
      <w:r>
        <w:t xml:space="preserve"> </w:t>
      </w:r>
      <w:r>
        <w:rPr>
          <w:rFonts w:hint="eastAsia"/>
        </w:rPr>
        <w:t>главных</w:t>
      </w:r>
      <w:r>
        <w:t xml:space="preserve"> </w:t>
      </w:r>
      <w:r>
        <w:rPr>
          <w:rFonts w:hint="eastAsia"/>
        </w:rPr>
        <w:t>резервуаров</w:t>
      </w:r>
      <w:r>
        <w:t xml:space="preserve"> </w:t>
      </w:r>
      <w:r>
        <w:rPr>
          <w:rFonts w:hint="eastAsia"/>
        </w:rPr>
        <w:t>на</w:t>
      </w:r>
      <w:r>
        <w:t xml:space="preserve"> </w:t>
      </w:r>
      <w:r>
        <w:rPr>
          <w:rFonts w:hint="eastAsia"/>
        </w:rPr>
        <w:t>плотность</w:t>
      </w:r>
      <w:r>
        <w:t xml:space="preserve"> </w:t>
      </w:r>
      <w:r>
        <w:rPr>
          <w:rFonts w:hint="eastAsia"/>
        </w:rPr>
        <w:t>тормозной</w:t>
      </w:r>
      <w:r>
        <w:t xml:space="preserve"> </w:t>
      </w:r>
      <w:r>
        <w:rPr>
          <w:rFonts w:hint="eastAsia"/>
        </w:rPr>
        <w:t>сети</w:t>
      </w:r>
      <w:r>
        <w:t xml:space="preserve"> </w:t>
      </w:r>
      <w:r>
        <w:rPr>
          <w:rFonts w:hint="eastAsia"/>
        </w:rPr>
        <w:t>поезда</w:t>
      </w:r>
    </w:p>
    <w:p w14:paraId="63CE8A5A" w14:textId="77777777" w:rsidR="00CC618A" w:rsidRDefault="00CC618A" w:rsidP="00CC618A"/>
    <w:p w14:paraId="059E8CEB" w14:textId="77777777" w:rsidR="00CC618A" w:rsidRDefault="00CC618A" w:rsidP="00CC618A">
      <w:r>
        <w:t xml:space="preserve">2.5 </w:t>
      </w:r>
      <w:r>
        <w:rPr>
          <w:rFonts w:hint="eastAsia"/>
        </w:rPr>
        <w:t>Методика</w:t>
      </w:r>
      <w:r>
        <w:t xml:space="preserve"> </w:t>
      </w:r>
      <w:r>
        <w:rPr>
          <w:rFonts w:hint="eastAsia"/>
        </w:rPr>
        <w:t>дифференциации</w:t>
      </w:r>
      <w:r>
        <w:t xml:space="preserve"> </w:t>
      </w:r>
      <w:r>
        <w:rPr>
          <w:rFonts w:hint="eastAsia"/>
        </w:rPr>
        <w:t>причин</w:t>
      </w:r>
      <w:r>
        <w:t xml:space="preserve"> </w:t>
      </w:r>
      <w:r>
        <w:rPr>
          <w:rFonts w:hint="eastAsia"/>
        </w:rPr>
        <w:t>расхода</w:t>
      </w:r>
      <w:r>
        <w:t xml:space="preserve"> </w:t>
      </w:r>
      <w:r>
        <w:rPr>
          <w:rFonts w:hint="eastAsia"/>
        </w:rPr>
        <w:t>сжатого</w:t>
      </w:r>
      <w:r>
        <w:t xml:space="preserve"> </w:t>
      </w:r>
      <w:r>
        <w:rPr>
          <w:rFonts w:hint="eastAsia"/>
        </w:rPr>
        <w:t>воздуха</w:t>
      </w:r>
      <w:r>
        <w:t xml:space="preserve"> </w:t>
      </w:r>
      <w:r>
        <w:rPr>
          <w:rFonts w:hint="eastAsia"/>
        </w:rPr>
        <w:t>из</w:t>
      </w:r>
      <w:r>
        <w:t xml:space="preserve"> </w:t>
      </w:r>
      <w:r>
        <w:rPr>
          <w:rFonts w:hint="eastAsia"/>
        </w:rPr>
        <w:t>главных</w:t>
      </w:r>
      <w:r>
        <w:t xml:space="preserve"> </w:t>
      </w:r>
      <w:r>
        <w:rPr>
          <w:rFonts w:hint="eastAsia"/>
        </w:rPr>
        <w:t>резервуаров</w:t>
      </w:r>
      <w:r>
        <w:t xml:space="preserve"> </w:t>
      </w:r>
      <w:r>
        <w:rPr>
          <w:rFonts w:hint="eastAsia"/>
        </w:rPr>
        <w:t>локомотива</w:t>
      </w:r>
    </w:p>
    <w:p w14:paraId="2E90CE44" w14:textId="77777777" w:rsidR="00CC618A" w:rsidRDefault="00CC618A" w:rsidP="00CC618A"/>
    <w:p w14:paraId="0445D7B4" w14:textId="77777777" w:rsidR="00CC618A" w:rsidRDefault="00CC618A" w:rsidP="00CC618A">
      <w:r>
        <w:t xml:space="preserve">2.6 </w:t>
      </w:r>
      <w:r>
        <w:rPr>
          <w:rFonts w:hint="eastAsia"/>
        </w:rPr>
        <w:t>Математическое</w:t>
      </w:r>
      <w:r>
        <w:t xml:space="preserve"> </w:t>
      </w:r>
      <w:r>
        <w:rPr>
          <w:rFonts w:hint="eastAsia"/>
        </w:rPr>
        <w:t>моделирование</w:t>
      </w:r>
      <w:r>
        <w:t xml:space="preserve"> </w:t>
      </w:r>
      <w:r>
        <w:rPr>
          <w:rFonts w:hint="eastAsia"/>
        </w:rPr>
        <w:t>пневматических</w:t>
      </w:r>
      <w:r>
        <w:t xml:space="preserve"> </w:t>
      </w:r>
      <w:r>
        <w:rPr>
          <w:rFonts w:hint="eastAsia"/>
        </w:rPr>
        <w:t>процессов</w:t>
      </w:r>
      <w:r>
        <w:t xml:space="preserve"> </w:t>
      </w:r>
      <w:r>
        <w:rPr>
          <w:rFonts w:hint="eastAsia"/>
        </w:rPr>
        <w:t>в</w:t>
      </w:r>
      <w:r>
        <w:t xml:space="preserve"> </w:t>
      </w:r>
      <w:r>
        <w:rPr>
          <w:rFonts w:hint="eastAsia"/>
        </w:rPr>
        <w:t>главных</w:t>
      </w:r>
      <w:r>
        <w:t xml:space="preserve"> </w:t>
      </w:r>
      <w:r>
        <w:rPr>
          <w:rFonts w:hint="eastAsia"/>
        </w:rPr>
        <w:t>резервуарах</w:t>
      </w:r>
      <w:r>
        <w:t xml:space="preserve"> </w:t>
      </w:r>
      <w:r>
        <w:rPr>
          <w:rFonts w:hint="eastAsia"/>
        </w:rPr>
        <w:t>локомотива</w:t>
      </w:r>
    </w:p>
    <w:p w14:paraId="0670D56F" w14:textId="77777777" w:rsidR="00CC618A" w:rsidRDefault="00CC618A" w:rsidP="00CC618A"/>
    <w:p w14:paraId="31B8A9EA" w14:textId="77777777" w:rsidR="00CC618A" w:rsidRDefault="00CC618A" w:rsidP="00CC618A">
      <w:r>
        <w:t xml:space="preserve">2.7 </w:t>
      </w:r>
      <w:r>
        <w:rPr>
          <w:rFonts w:hint="eastAsia"/>
        </w:rPr>
        <w:t>Способ</w:t>
      </w:r>
      <w:r>
        <w:t xml:space="preserve"> </w:t>
      </w:r>
      <w:r>
        <w:rPr>
          <w:rFonts w:hint="eastAsia"/>
        </w:rPr>
        <w:t>ускоренного</w:t>
      </w:r>
      <w:r>
        <w:t xml:space="preserve"> </w:t>
      </w:r>
      <w:r>
        <w:rPr>
          <w:rFonts w:hint="eastAsia"/>
        </w:rPr>
        <w:t>замера</w:t>
      </w:r>
      <w:r>
        <w:t xml:space="preserve"> </w:t>
      </w:r>
      <w:r>
        <w:rPr>
          <w:rFonts w:hint="eastAsia"/>
        </w:rPr>
        <w:t>плотности</w:t>
      </w:r>
      <w:r>
        <w:t xml:space="preserve"> </w:t>
      </w:r>
      <w:r>
        <w:rPr>
          <w:rFonts w:hint="eastAsia"/>
        </w:rPr>
        <w:t>тормозной</w:t>
      </w:r>
      <w:r>
        <w:t xml:space="preserve"> </w:t>
      </w:r>
      <w:r>
        <w:rPr>
          <w:rFonts w:hint="eastAsia"/>
        </w:rPr>
        <w:t>сети</w:t>
      </w:r>
      <w:r>
        <w:t xml:space="preserve"> </w:t>
      </w:r>
      <w:r>
        <w:rPr>
          <w:rFonts w:hint="eastAsia"/>
        </w:rPr>
        <w:t>поезда</w:t>
      </w:r>
      <w:r>
        <w:t xml:space="preserve"> </w:t>
      </w:r>
      <w:r>
        <w:rPr>
          <w:rFonts w:hint="eastAsia"/>
        </w:rPr>
        <w:t>и</w:t>
      </w:r>
      <w:r>
        <w:t xml:space="preserve"> </w:t>
      </w:r>
      <w:r>
        <w:rPr>
          <w:rFonts w:hint="eastAsia"/>
        </w:rPr>
        <w:t>способ</w:t>
      </w:r>
      <w:r>
        <w:t xml:space="preserve"> </w:t>
      </w:r>
      <w:r>
        <w:rPr>
          <w:rFonts w:hint="eastAsia"/>
        </w:rPr>
        <w:t>диагностики</w:t>
      </w:r>
      <w:r>
        <w:t xml:space="preserve"> </w:t>
      </w:r>
      <w:r>
        <w:rPr>
          <w:rFonts w:hint="eastAsia"/>
        </w:rPr>
        <w:t>тормозной</w:t>
      </w:r>
      <w:r>
        <w:t xml:space="preserve"> </w:t>
      </w:r>
      <w:r>
        <w:rPr>
          <w:rFonts w:hint="eastAsia"/>
        </w:rPr>
        <w:t>сети</w:t>
      </w:r>
      <w:r>
        <w:t xml:space="preserve"> </w:t>
      </w:r>
      <w:r>
        <w:rPr>
          <w:rFonts w:hint="eastAsia"/>
        </w:rPr>
        <w:t>поезда</w:t>
      </w:r>
    </w:p>
    <w:p w14:paraId="145B3E64" w14:textId="77777777" w:rsidR="00CC618A" w:rsidRDefault="00CC618A" w:rsidP="00CC618A"/>
    <w:p w14:paraId="0B7547A4" w14:textId="77777777" w:rsidR="00CC618A" w:rsidRDefault="00CC618A" w:rsidP="00CC618A">
      <w:r>
        <w:rPr>
          <w:rFonts w:hint="eastAsia"/>
        </w:rPr>
        <w:t>Глава</w:t>
      </w:r>
      <w:r>
        <w:t xml:space="preserve"> 3. </w:t>
      </w:r>
      <w:r>
        <w:rPr>
          <w:rFonts w:hint="eastAsia"/>
        </w:rPr>
        <w:t>Результаты</w:t>
      </w:r>
      <w:r>
        <w:t xml:space="preserve"> </w:t>
      </w:r>
      <w:r>
        <w:rPr>
          <w:rFonts w:hint="eastAsia"/>
        </w:rPr>
        <w:t>экспериментальных</w:t>
      </w:r>
      <w:r>
        <w:t xml:space="preserve"> </w:t>
      </w:r>
      <w:r>
        <w:rPr>
          <w:rFonts w:hint="eastAsia"/>
        </w:rPr>
        <w:t>исследований</w:t>
      </w:r>
    </w:p>
    <w:p w14:paraId="2D4A12BB" w14:textId="77777777" w:rsidR="00CC618A" w:rsidRDefault="00CC618A" w:rsidP="00CC618A"/>
    <w:p w14:paraId="0DBD5399" w14:textId="77777777" w:rsidR="00CC618A" w:rsidRDefault="00CC618A" w:rsidP="00CC618A">
      <w:r>
        <w:t xml:space="preserve">3.1 </w:t>
      </w:r>
      <w:r>
        <w:rPr>
          <w:rFonts w:hint="eastAsia"/>
        </w:rPr>
        <w:t>Общие</w:t>
      </w:r>
      <w:r>
        <w:t xml:space="preserve"> </w:t>
      </w:r>
      <w:r>
        <w:rPr>
          <w:rFonts w:hint="eastAsia"/>
        </w:rPr>
        <w:t>методические</w:t>
      </w:r>
      <w:r>
        <w:t xml:space="preserve"> </w:t>
      </w:r>
      <w:r>
        <w:rPr>
          <w:rFonts w:hint="eastAsia"/>
        </w:rPr>
        <w:t>положения</w:t>
      </w:r>
      <w:r>
        <w:t xml:space="preserve"> </w:t>
      </w:r>
      <w:r>
        <w:rPr>
          <w:rFonts w:hint="eastAsia"/>
        </w:rPr>
        <w:t>и</w:t>
      </w:r>
      <w:r>
        <w:t xml:space="preserve"> </w:t>
      </w:r>
      <w:r>
        <w:rPr>
          <w:rFonts w:hint="eastAsia"/>
        </w:rPr>
        <w:t>программа</w:t>
      </w:r>
      <w:r>
        <w:t xml:space="preserve"> </w:t>
      </w:r>
      <w:r>
        <w:rPr>
          <w:rFonts w:hint="eastAsia"/>
        </w:rPr>
        <w:t>экспериментальных</w:t>
      </w:r>
      <w:r>
        <w:t xml:space="preserve"> </w:t>
      </w:r>
      <w:r>
        <w:rPr>
          <w:rFonts w:hint="eastAsia"/>
        </w:rPr>
        <w:t>исследований</w:t>
      </w:r>
    </w:p>
    <w:p w14:paraId="333CC8E2" w14:textId="77777777" w:rsidR="00CC618A" w:rsidRDefault="00CC618A" w:rsidP="00CC618A"/>
    <w:p w14:paraId="3DF357B3" w14:textId="77777777" w:rsidR="00CC618A" w:rsidRDefault="00CC618A" w:rsidP="00CC618A">
      <w:r>
        <w:t xml:space="preserve">3.2 </w:t>
      </w:r>
      <w:r>
        <w:rPr>
          <w:rFonts w:hint="eastAsia"/>
        </w:rPr>
        <w:t>Программный</w:t>
      </w:r>
      <w:r>
        <w:t xml:space="preserve"> </w:t>
      </w:r>
      <w:r>
        <w:rPr>
          <w:rFonts w:hint="eastAsia"/>
        </w:rPr>
        <w:t>комплекс</w:t>
      </w:r>
      <w:r>
        <w:t xml:space="preserve"> </w:t>
      </w:r>
      <w:r>
        <w:rPr>
          <w:rFonts w:hint="eastAsia"/>
        </w:rPr>
        <w:t>и</w:t>
      </w:r>
      <w:r>
        <w:t xml:space="preserve"> </w:t>
      </w:r>
      <w:r>
        <w:rPr>
          <w:rFonts w:hint="eastAsia"/>
        </w:rPr>
        <w:t>алгоритм</w:t>
      </w:r>
      <w:r>
        <w:t xml:space="preserve"> </w:t>
      </w:r>
      <w:r>
        <w:rPr>
          <w:rFonts w:hint="eastAsia"/>
        </w:rPr>
        <w:t>функционирования</w:t>
      </w:r>
      <w:r>
        <w:t xml:space="preserve"> </w:t>
      </w:r>
      <w:r>
        <w:rPr>
          <w:rFonts w:hint="eastAsia"/>
        </w:rPr>
        <w:t>системы</w:t>
      </w:r>
      <w:r>
        <w:t xml:space="preserve"> </w:t>
      </w:r>
      <w:r>
        <w:rPr>
          <w:rFonts w:hint="eastAsia"/>
        </w:rPr>
        <w:t>диагностики</w:t>
      </w:r>
      <w:r>
        <w:t xml:space="preserve"> </w:t>
      </w:r>
      <w:r>
        <w:rPr>
          <w:rFonts w:hint="eastAsia"/>
        </w:rPr>
        <w:t>тормозной</w:t>
      </w:r>
      <w:r>
        <w:t xml:space="preserve"> </w:t>
      </w:r>
      <w:r>
        <w:rPr>
          <w:rFonts w:hint="eastAsia"/>
        </w:rPr>
        <w:t>сети</w:t>
      </w:r>
      <w:r>
        <w:t xml:space="preserve"> </w:t>
      </w:r>
      <w:r>
        <w:rPr>
          <w:rFonts w:hint="eastAsia"/>
        </w:rPr>
        <w:t>поезда</w:t>
      </w:r>
    </w:p>
    <w:p w14:paraId="3B784073" w14:textId="77777777" w:rsidR="00CC618A" w:rsidRDefault="00CC618A" w:rsidP="00CC618A"/>
    <w:p w14:paraId="0F4D4E20" w14:textId="77777777" w:rsidR="00CC618A" w:rsidRDefault="00CC618A" w:rsidP="00CC618A">
      <w:r>
        <w:t xml:space="preserve">3.3 </w:t>
      </w:r>
      <w:r>
        <w:rPr>
          <w:rFonts w:hint="eastAsia"/>
        </w:rPr>
        <w:t>Методика</w:t>
      </w:r>
      <w:r>
        <w:t xml:space="preserve"> </w:t>
      </w:r>
      <w:r>
        <w:rPr>
          <w:rFonts w:hint="eastAsia"/>
        </w:rPr>
        <w:t>и</w:t>
      </w:r>
      <w:r>
        <w:t xml:space="preserve"> </w:t>
      </w:r>
      <w:r>
        <w:rPr>
          <w:rFonts w:hint="eastAsia"/>
        </w:rPr>
        <w:t>техника</w:t>
      </w:r>
      <w:r>
        <w:t xml:space="preserve"> </w:t>
      </w:r>
      <w:r>
        <w:rPr>
          <w:rFonts w:hint="eastAsia"/>
        </w:rPr>
        <w:t>лабораторных</w:t>
      </w:r>
      <w:r>
        <w:t xml:space="preserve"> </w:t>
      </w:r>
      <w:r>
        <w:rPr>
          <w:rFonts w:hint="eastAsia"/>
        </w:rPr>
        <w:t>исследований</w:t>
      </w:r>
      <w:r>
        <w:t xml:space="preserve"> </w:t>
      </w:r>
      <w:r>
        <w:rPr>
          <w:rFonts w:hint="eastAsia"/>
        </w:rPr>
        <w:t>системы</w:t>
      </w:r>
      <w:r>
        <w:t xml:space="preserve"> </w:t>
      </w:r>
      <w:r>
        <w:rPr>
          <w:rFonts w:hint="eastAsia"/>
        </w:rPr>
        <w:t>диагностики</w:t>
      </w:r>
      <w:r>
        <w:t xml:space="preserve"> </w:t>
      </w:r>
      <w:r>
        <w:rPr>
          <w:rFonts w:hint="eastAsia"/>
        </w:rPr>
        <w:t>тормозной</w:t>
      </w:r>
      <w:r>
        <w:t xml:space="preserve"> </w:t>
      </w:r>
      <w:r>
        <w:rPr>
          <w:rFonts w:hint="eastAsia"/>
        </w:rPr>
        <w:t>сети</w:t>
      </w:r>
      <w:r>
        <w:t xml:space="preserve"> </w:t>
      </w:r>
      <w:r>
        <w:rPr>
          <w:rFonts w:hint="eastAsia"/>
        </w:rPr>
        <w:t>поезда</w:t>
      </w:r>
    </w:p>
    <w:p w14:paraId="23BAED01" w14:textId="77777777" w:rsidR="00CC618A" w:rsidRDefault="00CC618A" w:rsidP="00CC618A"/>
    <w:p w14:paraId="55230EDC" w14:textId="77777777" w:rsidR="00CC618A" w:rsidRDefault="00CC618A" w:rsidP="00CC618A">
      <w:r>
        <w:t xml:space="preserve">3.4 </w:t>
      </w:r>
      <w:r>
        <w:rPr>
          <w:rFonts w:hint="eastAsia"/>
        </w:rPr>
        <w:t>Результаты</w:t>
      </w:r>
      <w:r>
        <w:t xml:space="preserve"> </w:t>
      </w:r>
      <w:r>
        <w:rPr>
          <w:rFonts w:hint="eastAsia"/>
        </w:rPr>
        <w:t>лабораторных</w:t>
      </w:r>
      <w:r>
        <w:t xml:space="preserve"> </w:t>
      </w:r>
      <w:r>
        <w:rPr>
          <w:rFonts w:hint="eastAsia"/>
        </w:rPr>
        <w:t>исследований</w:t>
      </w:r>
    </w:p>
    <w:p w14:paraId="3CFE0369" w14:textId="77777777" w:rsidR="00CC618A" w:rsidRDefault="00CC618A" w:rsidP="00CC618A"/>
    <w:p w14:paraId="77D5A5CA" w14:textId="77777777" w:rsidR="00CC618A" w:rsidRDefault="00CC618A" w:rsidP="00CC618A">
      <w:r>
        <w:t xml:space="preserve">3.5 </w:t>
      </w:r>
      <w:r>
        <w:rPr>
          <w:rFonts w:hint="eastAsia"/>
        </w:rPr>
        <w:t>Методика</w:t>
      </w:r>
      <w:r>
        <w:t xml:space="preserve"> </w:t>
      </w:r>
      <w:r>
        <w:rPr>
          <w:rFonts w:hint="eastAsia"/>
        </w:rPr>
        <w:t>и</w:t>
      </w:r>
      <w:r>
        <w:t xml:space="preserve"> </w:t>
      </w:r>
      <w:r>
        <w:rPr>
          <w:rFonts w:hint="eastAsia"/>
        </w:rPr>
        <w:t>техника</w:t>
      </w:r>
      <w:r>
        <w:t xml:space="preserve"> </w:t>
      </w:r>
      <w:r>
        <w:rPr>
          <w:rFonts w:hint="eastAsia"/>
        </w:rPr>
        <w:t>поездных</w:t>
      </w:r>
      <w:r>
        <w:t xml:space="preserve"> </w:t>
      </w:r>
      <w:r>
        <w:rPr>
          <w:rFonts w:hint="eastAsia"/>
        </w:rPr>
        <w:t>испытаний</w:t>
      </w:r>
      <w:r>
        <w:t xml:space="preserve"> </w:t>
      </w:r>
      <w:r>
        <w:rPr>
          <w:rFonts w:hint="eastAsia"/>
        </w:rPr>
        <w:t>системы</w:t>
      </w:r>
      <w:r>
        <w:t xml:space="preserve"> </w:t>
      </w:r>
      <w:r>
        <w:rPr>
          <w:rFonts w:hint="eastAsia"/>
        </w:rPr>
        <w:t>диагностики</w:t>
      </w:r>
      <w:r>
        <w:t xml:space="preserve"> </w:t>
      </w:r>
      <w:r>
        <w:rPr>
          <w:rFonts w:hint="eastAsia"/>
        </w:rPr>
        <w:t>тормозной</w:t>
      </w:r>
      <w:r>
        <w:t xml:space="preserve"> </w:t>
      </w:r>
      <w:r>
        <w:rPr>
          <w:rFonts w:hint="eastAsia"/>
        </w:rPr>
        <w:t>сети</w:t>
      </w:r>
      <w:r>
        <w:t xml:space="preserve"> </w:t>
      </w:r>
      <w:r>
        <w:rPr>
          <w:rFonts w:hint="eastAsia"/>
        </w:rPr>
        <w:t>поезда</w:t>
      </w:r>
      <w:r>
        <w:t xml:space="preserve"> </w:t>
      </w:r>
      <w:r>
        <w:rPr>
          <w:rFonts w:hint="eastAsia"/>
        </w:rPr>
        <w:t>на</w:t>
      </w:r>
      <w:r>
        <w:t xml:space="preserve"> </w:t>
      </w:r>
      <w:r>
        <w:rPr>
          <w:rFonts w:hint="eastAsia"/>
        </w:rPr>
        <w:t>электровозе</w:t>
      </w:r>
      <w:r>
        <w:t xml:space="preserve"> </w:t>
      </w:r>
      <w:r>
        <w:rPr>
          <w:rFonts w:hint="eastAsia"/>
        </w:rPr>
        <w:t>переменного</w:t>
      </w:r>
      <w:r>
        <w:t xml:space="preserve"> </w:t>
      </w:r>
      <w:r>
        <w:rPr>
          <w:rFonts w:hint="eastAsia"/>
        </w:rPr>
        <w:t>тока</w:t>
      </w:r>
      <w:r>
        <w:t xml:space="preserve"> 2</w:t>
      </w:r>
      <w:r>
        <w:rPr>
          <w:rFonts w:hint="eastAsia"/>
        </w:rPr>
        <w:t>ЭС</w:t>
      </w:r>
      <w:r>
        <w:t>5</w:t>
      </w:r>
      <w:r>
        <w:rPr>
          <w:rFonts w:hint="eastAsia"/>
        </w:rPr>
        <w:t>К</w:t>
      </w:r>
    </w:p>
    <w:p w14:paraId="5A461DA2" w14:textId="77777777" w:rsidR="00CC618A" w:rsidRDefault="00CC618A" w:rsidP="00CC618A"/>
    <w:p w14:paraId="4EEBB561" w14:textId="77777777" w:rsidR="00CC618A" w:rsidRDefault="00CC618A" w:rsidP="00CC618A">
      <w:r>
        <w:t xml:space="preserve">3.6 </w:t>
      </w:r>
      <w:r>
        <w:rPr>
          <w:rFonts w:hint="eastAsia"/>
        </w:rPr>
        <w:t>Исследование</w:t>
      </w:r>
      <w:r>
        <w:t xml:space="preserve"> </w:t>
      </w:r>
      <w:r>
        <w:rPr>
          <w:rFonts w:hint="eastAsia"/>
        </w:rPr>
        <w:t>газодинамических</w:t>
      </w:r>
      <w:r>
        <w:t xml:space="preserve"> </w:t>
      </w:r>
      <w:r>
        <w:rPr>
          <w:rFonts w:hint="eastAsia"/>
        </w:rPr>
        <w:t>процессов</w:t>
      </w:r>
      <w:r>
        <w:t xml:space="preserve"> </w:t>
      </w:r>
      <w:r>
        <w:rPr>
          <w:rFonts w:hint="eastAsia"/>
        </w:rPr>
        <w:t>в</w:t>
      </w:r>
      <w:r>
        <w:t xml:space="preserve"> </w:t>
      </w:r>
      <w:r>
        <w:rPr>
          <w:rFonts w:hint="eastAsia"/>
        </w:rPr>
        <w:t>питательной</w:t>
      </w:r>
      <w:r>
        <w:t xml:space="preserve"> </w:t>
      </w:r>
      <w:r>
        <w:rPr>
          <w:rFonts w:hint="eastAsia"/>
        </w:rPr>
        <w:t>сети</w:t>
      </w:r>
      <w:r>
        <w:t xml:space="preserve"> </w:t>
      </w:r>
      <w:r>
        <w:rPr>
          <w:rFonts w:hint="eastAsia"/>
        </w:rPr>
        <w:t>локомотива</w:t>
      </w:r>
      <w:r>
        <w:t xml:space="preserve"> </w:t>
      </w:r>
      <w:r>
        <w:rPr>
          <w:rFonts w:hint="eastAsia"/>
        </w:rPr>
        <w:t>при</w:t>
      </w:r>
      <w:r>
        <w:t xml:space="preserve"> </w:t>
      </w:r>
      <w:r>
        <w:rPr>
          <w:rFonts w:hint="eastAsia"/>
        </w:rPr>
        <w:t>поездных</w:t>
      </w:r>
      <w:r>
        <w:t xml:space="preserve"> </w:t>
      </w:r>
      <w:r>
        <w:rPr>
          <w:rFonts w:hint="eastAsia"/>
        </w:rPr>
        <w:t>испытаниях</w:t>
      </w:r>
    </w:p>
    <w:p w14:paraId="439A28CC" w14:textId="77777777" w:rsidR="00CC618A" w:rsidRDefault="00CC618A" w:rsidP="00CC618A"/>
    <w:p w14:paraId="0C1BFCCB" w14:textId="77777777" w:rsidR="00CC618A" w:rsidRDefault="00CC618A" w:rsidP="00CC618A">
      <w:r>
        <w:t xml:space="preserve">3.7 </w:t>
      </w:r>
      <w:r>
        <w:rPr>
          <w:rFonts w:hint="eastAsia"/>
        </w:rPr>
        <w:t>Сравнение</w:t>
      </w:r>
      <w:r>
        <w:t xml:space="preserve"> </w:t>
      </w:r>
      <w:r>
        <w:rPr>
          <w:rFonts w:hint="eastAsia"/>
        </w:rPr>
        <w:t>точности</w:t>
      </w:r>
      <w:r>
        <w:t xml:space="preserve"> </w:t>
      </w:r>
      <w:r>
        <w:rPr>
          <w:rFonts w:hint="eastAsia"/>
        </w:rPr>
        <w:t>диагностики</w:t>
      </w:r>
      <w:r>
        <w:t xml:space="preserve"> </w:t>
      </w:r>
      <w:r>
        <w:rPr>
          <w:rFonts w:hint="eastAsia"/>
        </w:rPr>
        <w:t>тормозной</w:t>
      </w:r>
      <w:r>
        <w:t xml:space="preserve"> </w:t>
      </w:r>
      <w:r>
        <w:rPr>
          <w:rFonts w:hint="eastAsia"/>
        </w:rPr>
        <w:t>сети</w:t>
      </w:r>
      <w:r>
        <w:t xml:space="preserve"> </w:t>
      </w:r>
      <w:r>
        <w:rPr>
          <w:rFonts w:hint="eastAsia"/>
        </w:rPr>
        <w:t>поезда</w:t>
      </w:r>
      <w:r>
        <w:t xml:space="preserve"> </w:t>
      </w:r>
      <w:r>
        <w:rPr>
          <w:rFonts w:hint="eastAsia"/>
        </w:rPr>
        <w:t>существующими</w:t>
      </w:r>
      <w:r>
        <w:t xml:space="preserve"> </w:t>
      </w:r>
      <w:r>
        <w:rPr>
          <w:rFonts w:hint="eastAsia"/>
        </w:rPr>
        <w:t>и</w:t>
      </w:r>
      <w:r>
        <w:t xml:space="preserve"> </w:t>
      </w:r>
      <w:r>
        <w:rPr>
          <w:rFonts w:hint="eastAsia"/>
        </w:rPr>
        <w:t>предлагаемыми</w:t>
      </w:r>
      <w:r>
        <w:t xml:space="preserve"> </w:t>
      </w:r>
      <w:r>
        <w:rPr>
          <w:rFonts w:hint="eastAsia"/>
        </w:rPr>
        <w:t>методами</w:t>
      </w:r>
      <w:r>
        <w:t xml:space="preserve">, </w:t>
      </w:r>
      <w:r>
        <w:rPr>
          <w:rFonts w:hint="eastAsia"/>
        </w:rPr>
        <w:t>способами</w:t>
      </w:r>
      <w:r>
        <w:t xml:space="preserve"> </w:t>
      </w:r>
      <w:r>
        <w:rPr>
          <w:rFonts w:hint="eastAsia"/>
        </w:rPr>
        <w:t>и</w:t>
      </w:r>
      <w:r>
        <w:t xml:space="preserve"> </w:t>
      </w:r>
      <w:r>
        <w:rPr>
          <w:rFonts w:hint="eastAsia"/>
        </w:rPr>
        <w:t>средствами</w:t>
      </w:r>
    </w:p>
    <w:p w14:paraId="28BDB3B1" w14:textId="77777777" w:rsidR="00CC618A" w:rsidRDefault="00CC618A" w:rsidP="00CC618A"/>
    <w:p w14:paraId="10A34CC5" w14:textId="77777777" w:rsidR="00CC618A" w:rsidRDefault="00CC618A" w:rsidP="00CC618A">
      <w:r>
        <w:rPr>
          <w:rFonts w:hint="eastAsia"/>
        </w:rPr>
        <w:t>Выводы</w:t>
      </w:r>
      <w:r>
        <w:t xml:space="preserve"> </w:t>
      </w:r>
      <w:r>
        <w:rPr>
          <w:rFonts w:hint="eastAsia"/>
        </w:rPr>
        <w:t>по</w:t>
      </w:r>
      <w:r>
        <w:t xml:space="preserve"> </w:t>
      </w:r>
      <w:r>
        <w:rPr>
          <w:rFonts w:hint="eastAsia"/>
        </w:rPr>
        <w:t>главе</w:t>
      </w:r>
    </w:p>
    <w:p w14:paraId="63C4CF45" w14:textId="77777777" w:rsidR="00CC618A" w:rsidRDefault="00CC618A" w:rsidP="00CC618A"/>
    <w:p w14:paraId="105082A1" w14:textId="77777777" w:rsidR="00CC618A" w:rsidRDefault="00CC618A" w:rsidP="00CC618A">
      <w:r>
        <w:rPr>
          <w:rFonts w:hint="eastAsia"/>
        </w:rPr>
        <w:t>Глава</w:t>
      </w:r>
      <w:r>
        <w:t xml:space="preserve"> 4. </w:t>
      </w:r>
      <w:r>
        <w:rPr>
          <w:rFonts w:hint="eastAsia"/>
        </w:rPr>
        <w:t>Внедрение</w:t>
      </w:r>
      <w:r>
        <w:t xml:space="preserve"> </w:t>
      </w:r>
      <w:r>
        <w:rPr>
          <w:rFonts w:hint="eastAsia"/>
        </w:rPr>
        <w:t>результатов</w:t>
      </w:r>
      <w:r>
        <w:t xml:space="preserve"> </w:t>
      </w:r>
      <w:r>
        <w:rPr>
          <w:rFonts w:hint="eastAsia"/>
        </w:rPr>
        <w:t>исследования</w:t>
      </w:r>
      <w:r>
        <w:t xml:space="preserve"> </w:t>
      </w:r>
      <w:r>
        <w:rPr>
          <w:rFonts w:hint="eastAsia"/>
        </w:rPr>
        <w:t>в</w:t>
      </w:r>
      <w:r>
        <w:t xml:space="preserve"> </w:t>
      </w:r>
      <w:r>
        <w:rPr>
          <w:rFonts w:hint="eastAsia"/>
        </w:rPr>
        <w:t>производство</w:t>
      </w:r>
      <w:r>
        <w:t xml:space="preserve"> </w:t>
      </w:r>
      <w:r>
        <w:rPr>
          <w:rFonts w:hint="eastAsia"/>
        </w:rPr>
        <w:t>и</w:t>
      </w:r>
      <w:r>
        <w:t xml:space="preserve"> </w:t>
      </w:r>
      <w:r>
        <w:rPr>
          <w:rFonts w:hint="eastAsia"/>
        </w:rPr>
        <w:t>их</w:t>
      </w:r>
      <w:r>
        <w:t xml:space="preserve"> </w:t>
      </w:r>
      <w:r>
        <w:rPr>
          <w:rFonts w:hint="eastAsia"/>
        </w:rPr>
        <w:t>экономическая</w:t>
      </w:r>
      <w:r>
        <w:t xml:space="preserve"> </w:t>
      </w:r>
      <w:r>
        <w:rPr>
          <w:rFonts w:hint="eastAsia"/>
        </w:rPr>
        <w:t>эффективность</w:t>
      </w:r>
    </w:p>
    <w:p w14:paraId="7BB017ED" w14:textId="77777777" w:rsidR="00CC618A" w:rsidRDefault="00CC618A" w:rsidP="00CC618A"/>
    <w:p w14:paraId="2D92DD34" w14:textId="77777777" w:rsidR="00CC618A" w:rsidRDefault="00CC618A" w:rsidP="00CC618A">
      <w:r>
        <w:t xml:space="preserve">4.1 </w:t>
      </w:r>
      <w:r>
        <w:rPr>
          <w:rFonts w:hint="eastAsia"/>
        </w:rPr>
        <w:t>Результаты</w:t>
      </w:r>
      <w:r>
        <w:t xml:space="preserve"> </w:t>
      </w:r>
      <w:r>
        <w:rPr>
          <w:rFonts w:hint="eastAsia"/>
        </w:rPr>
        <w:t>внедрения</w:t>
      </w:r>
      <w:r>
        <w:t xml:space="preserve"> </w:t>
      </w:r>
      <w:r>
        <w:rPr>
          <w:rFonts w:hint="eastAsia"/>
        </w:rPr>
        <w:t>системы</w:t>
      </w:r>
      <w:r>
        <w:t xml:space="preserve"> </w:t>
      </w:r>
      <w:r>
        <w:rPr>
          <w:rFonts w:hint="eastAsia"/>
        </w:rPr>
        <w:t>диагностики</w:t>
      </w:r>
      <w:r>
        <w:t xml:space="preserve"> </w:t>
      </w:r>
      <w:r>
        <w:rPr>
          <w:rFonts w:hint="eastAsia"/>
        </w:rPr>
        <w:t>тормозной</w:t>
      </w:r>
      <w:r>
        <w:t xml:space="preserve"> </w:t>
      </w:r>
      <w:r>
        <w:rPr>
          <w:rFonts w:hint="eastAsia"/>
        </w:rPr>
        <w:t>сети</w:t>
      </w:r>
      <w:r>
        <w:t xml:space="preserve"> </w:t>
      </w:r>
      <w:r>
        <w:rPr>
          <w:rFonts w:hint="eastAsia"/>
        </w:rPr>
        <w:t>поезда</w:t>
      </w:r>
      <w:r>
        <w:t xml:space="preserve"> </w:t>
      </w:r>
      <w:r>
        <w:rPr>
          <w:rFonts w:hint="eastAsia"/>
        </w:rPr>
        <w:t>на</w:t>
      </w:r>
      <w:r>
        <w:t xml:space="preserve"> </w:t>
      </w:r>
      <w:r>
        <w:rPr>
          <w:rFonts w:hint="eastAsia"/>
        </w:rPr>
        <w:t>тяговый</w:t>
      </w:r>
      <w:r>
        <w:t xml:space="preserve"> </w:t>
      </w:r>
      <w:r>
        <w:rPr>
          <w:rFonts w:hint="eastAsia"/>
        </w:rPr>
        <w:t>подвижной</w:t>
      </w:r>
      <w:r>
        <w:t xml:space="preserve"> </w:t>
      </w:r>
      <w:r>
        <w:rPr>
          <w:rFonts w:hint="eastAsia"/>
        </w:rPr>
        <w:t>состав</w:t>
      </w:r>
    </w:p>
    <w:p w14:paraId="763CE256" w14:textId="77777777" w:rsidR="00CC618A" w:rsidRDefault="00CC618A" w:rsidP="00CC618A"/>
    <w:p w14:paraId="18C40444" w14:textId="77777777" w:rsidR="00CC618A" w:rsidRDefault="00CC618A" w:rsidP="00CC618A">
      <w:r>
        <w:t xml:space="preserve">4.2 </w:t>
      </w:r>
      <w:r>
        <w:rPr>
          <w:rFonts w:hint="eastAsia"/>
        </w:rPr>
        <w:t>Технико</w:t>
      </w:r>
      <w:r>
        <w:t>-</w:t>
      </w:r>
      <w:r>
        <w:rPr>
          <w:rFonts w:hint="eastAsia"/>
        </w:rPr>
        <w:t>экономическое</w:t>
      </w:r>
      <w:r>
        <w:t xml:space="preserve"> </w:t>
      </w:r>
      <w:r>
        <w:rPr>
          <w:rFonts w:hint="eastAsia"/>
        </w:rPr>
        <w:t>обоснование</w:t>
      </w:r>
      <w:r>
        <w:t xml:space="preserve"> </w:t>
      </w:r>
      <w:r>
        <w:rPr>
          <w:rFonts w:hint="eastAsia"/>
        </w:rPr>
        <w:t>эффективности</w:t>
      </w:r>
      <w:r>
        <w:t xml:space="preserve"> </w:t>
      </w:r>
      <w:r>
        <w:rPr>
          <w:rFonts w:hint="eastAsia"/>
        </w:rPr>
        <w:t>внедрения</w:t>
      </w:r>
      <w:r>
        <w:t xml:space="preserve"> </w:t>
      </w:r>
      <w:r>
        <w:rPr>
          <w:rFonts w:hint="eastAsia"/>
        </w:rPr>
        <w:t>системы</w:t>
      </w:r>
      <w:r>
        <w:t xml:space="preserve"> </w:t>
      </w:r>
      <w:r>
        <w:rPr>
          <w:rFonts w:hint="eastAsia"/>
        </w:rPr>
        <w:t>диагностики</w:t>
      </w:r>
      <w:r>
        <w:t xml:space="preserve"> </w:t>
      </w:r>
      <w:r>
        <w:rPr>
          <w:rFonts w:hint="eastAsia"/>
        </w:rPr>
        <w:t>тормозной</w:t>
      </w:r>
      <w:r>
        <w:t xml:space="preserve"> </w:t>
      </w:r>
      <w:r>
        <w:rPr>
          <w:rFonts w:hint="eastAsia"/>
        </w:rPr>
        <w:t>сети</w:t>
      </w:r>
      <w:r>
        <w:t xml:space="preserve"> </w:t>
      </w:r>
      <w:r>
        <w:rPr>
          <w:rFonts w:hint="eastAsia"/>
        </w:rPr>
        <w:t>поезда</w:t>
      </w:r>
    </w:p>
    <w:p w14:paraId="32E46478" w14:textId="77777777" w:rsidR="00CC618A" w:rsidRDefault="00CC618A" w:rsidP="00CC618A"/>
    <w:p w14:paraId="7EEF192B" w14:textId="77777777" w:rsidR="00CC618A" w:rsidRDefault="00CC618A" w:rsidP="00CC618A">
      <w:r>
        <w:t xml:space="preserve">4.2.1 </w:t>
      </w:r>
      <w:r>
        <w:rPr>
          <w:rFonts w:hint="eastAsia"/>
        </w:rPr>
        <w:t>Расчет</w:t>
      </w:r>
      <w:r>
        <w:t xml:space="preserve"> </w:t>
      </w:r>
      <w:r>
        <w:rPr>
          <w:rFonts w:hint="eastAsia"/>
        </w:rPr>
        <w:t>капитальных</w:t>
      </w:r>
      <w:r>
        <w:t xml:space="preserve"> </w:t>
      </w:r>
      <w:r>
        <w:rPr>
          <w:rFonts w:hint="eastAsia"/>
        </w:rPr>
        <w:t>вложений</w:t>
      </w:r>
      <w:r>
        <w:t xml:space="preserve"> </w:t>
      </w:r>
      <w:r>
        <w:rPr>
          <w:rFonts w:hint="eastAsia"/>
        </w:rPr>
        <w:t>на</w:t>
      </w:r>
      <w:r>
        <w:t xml:space="preserve"> </w:t>
      </w:r>
      <w:r>
        <w:rPr>
          <w:rFonts w:hint="eastAsia"/>
        </w:rPr>
        <w:t>изготовление</w:t>
      </w:r>
      <w:r>
        <w:t xml:space="preserve"> </w:t>
      </w:r>
      <w:r>
        <w:rPr>
          <w:rFonts w:hint="eastAsia"/>
        </w:rPr>
        <w:t>системы</w:t>
      </w:r>
      <w:r>
        <w:t xml:space="preserve"> </w:t>
      </w:r>
      <w:r>
        <w:rPr>
          <w:rFonts w:hint="eastAsia"/>
        </w:rPr>
        <w:t>диагностики</w:t>
      </w:r>
      <w:r>
        <w:t xml:space="preserve"> </w:t>
      </w:r>
      <w:r>
        <w:rPr>
          <w:rFonts w:hint="eastAsia"/>
        </w:rPr>
        <w:t>тормозной</w:t>
      </w:r>
      <w:r>
        <w:t xml:space="preserve"> </w:t>
      </w:r>
      <w:r>
        <w:rPr>
          <w:rFonts w:hint="eastAsia"/>
        </w:rPr>
        <w:t>сети</w:t>
      </w:r>
      <w:r>
        <w:t xml:space="preserve"> </w:t>
      </w:r>
      <w:r>
        <w:rPr>
          <w:rFonts w:hint="eastAsia"/>
        </w:rPr>
        <w:t>поезда</w:t>
      </w:r>
    </w:p>
    <w:p w14:paraId="35A59510" w14:textId="77777777" w:rsidR="00CC618A" w:rsidRDefault="00CC618A" w:rsidP="00CC618A"/>
    <w:p w14:paraId="2C5445D4" w14:textId="77777777" w:rsidR="00CC618A" w:rsidRDefault="00CC618A" w:rsidP="00CC618A">
      <w:r>
        <w:t xml:space="preserve">4.2.2 </w:t>
      </w:r>
      <w:r>
        <w:rPr>
          <w:rFonts w:hint="eastAsia"/>
        </w:rPr>
        <w:t>Расчет</w:t>
      </w:r>
      <w:r>
        <w:t xml:space="preserve"> </w:t>
      </w:r>
      <w:r>
        <w:rPr>
          <w:rFonts w:hint="eastAsia"/>
        </w:rPr>
        <w:t>годового</w:t>
      </w:r>
      <w:r>
        <w:t xml:space="preserve"> </w:t>
      </w:r>
      <w:r>
        <w:rPr>
          <w:rFonts w:hint="eastAsia"/>
        </w:rPr>
        <w:t>экономического</w:t>
      </w:r>
      <w:r>
        <w:t xml:space="preserve"> </w:t>
      </w:r>
      <w:r>
        <w:rPr>
          <w:rFonts w:hint="eastAsia"/>
        </w:rPr>
        <w:t>эффекта</w:t>
      </w:r>
      <w:r>
        <w:t xml:space="preserve"> </w:t>
      </w:r>
      <w:r>
        <w:rPr>
          <w:rFonts w:hint="eastAsia"/>
        </w:rPr>
        <w:t>и</w:t>
      </w:r>
      <w:r>
        <w:t xml:space="preserve"> </w:t>
      </w:r>
      <w:r>
        <w:rPr>
          <w:rFonts w:hint="eastAsia"/>
        </w:rPr>
        <w:t>срока</w:t>
      </w:r>
      <w:r>
        <w:t xml:space="preserve"> </w:t>
      </w:r>
      <w:r>
        <w:rPr>
          <w:rFonts w:hint="eastAsia"/>
        </w:rPr>
        <w:t>окупаемости</w:t>
      </w:r>
      <w:r>
        <w:t xml:space="preserve"> </w:t>
      </w:r>
      <w:r>
        <w:rPr>
          <w:rFonts w:hint="eastAsia"/>
        </w:rPr>
        <w:t>от</w:t>
      </w:r>
      <w:r>
        <w:t xml:space="preserve"> </w:t>
      </w:r>
      <w:r>
        <w:rPr>
          <w:rFonts w:hint="eastAsia"/>
        </w:rPr>
        <w:t>внедрения</w:t>
      </w:r>
      <w:r>
        <w:t xml:space="preserve"> </w:t>
      </w:r>
      <w:r>
        <w:rPr>
          <w:rFonts w:hint="eastAsia"/>
        </w:rPr>
        <w:t>системы</w:t>
      </w:r>
      <w:r>
        <w:t xml:space="preserve"> </w:t>
      </w:r>
      <w:r>
        <w:rPr>
          <w:rFonts w:hint="eastAsia"/>
        </w:rPr>
        <w:t>диагностики</w:t>
      </w:r>
      <w:r>
        <w:t xml:space="preserve"> </w:t>
      </w:r>
      <w:r>
        <w:rPr>
          <w:rFonts w:hint="eastAsia"/>
        </w:rPr>
        <w:t>тормозной</w:t>
      </w:r>
      <w:r>
        <w:t xml:space="preserve"> </w:t>
      </w:r>
      <w:r>
        <w:rPr>
          <w:rFonts w:hint="eastAsia"/>
        </w:rPr>
        <w:t>сети</w:t>
      </w:r>
      <w:r>
        <w:t xml:space="preserve"> </w:t>
      </w:r>
      <w:r>
        <w:rPr>
          <w:rFonts w:hint="eastAsia"/>
        </w:rPr>
        <w:t>поезда</w:t>
      </w:r>
      <w:r>
        <w:t xml:space="preserve"> </w:t>
      </w:r>
      <w:r>
        <w:rPr>
          <w:rFonts w:hint="eastAsia"/>
        </w:rPr>
        <w:t>на</w:t>
      </w:r>
      <w:r>
        <w:t xml:space="preserve"> </w:t>
      </w:r>
      <w:r>
        <w:rPr>
          <w:rFonts w:hint="eastAsia"/>
        </w:rPr>
        <w:t>тяговый</w:t>
      </w:r>
      <w:r>
        <w:t xml:space="preserve"> </w:t>
      </w:r>
      <w:r>
        <w:rPr>
          <w:rFonts w:hint="eastAsia"/>
        </w:rPr>
        <w:t>подвижной</w:t>
      </w:r>
      <w:r>
        <w:t xml:space="preserve"> </w:t>
      </w:r>
      <w:r>
        <w:rPr>
          <w:rFonts w:hint="eastAsia"/>
        </w:rPr>
        <w:t>состав</w:t>
      </w:r>
    </w:p>
    <w:p w14:paraId="3807A6A4" w14:textId="77777777" w:rsidR="00CC618A" w:rsidRDefault="00CC618A" w:rsidP="00CC618A"/>
    <w:p w14:paraId="1890A624" w14:textId="77777777" w:rsidR="00CC618A" w:rsidRDefault="00CC618A" w:rsidP="00CC618A">
      <w:r>
        <w:rPr>
          <w:rFonts w:hint="eastAsia"/>
        </w:rPr>
        <w:t>Выводы</w:t>
      </w:r>
      <w:r>
        <w:t xml:space="preserve"> </w:t>
      </w:r>
      <w:r>
        <w:rPr>
          <w:rFonts w:hint="eastAsia"/>
        </w:rPr>
        <w:t>по</w:t>
      </w:r>
      <w:r>
        <w:t xml:space="preserve"> </w:t>
      </w:r>
      <w:r>
        <w:rPr>
          <w:rFonts w:hint="eastAsia"/>
        </w:rPr>
        <w:t>главе</w:t>
      </w:r>
    </w:p>
    <w:p w14:paraId="00426E47" w14:textId="77777777" w:rsidR="00CC618A" w:rsidRDefault="00CC618A" w:rsidP="00CC618A"/>
    <w:p w14:paraId="0F8D39F1" w14:textId="77777777" w:rsidR="00CC618A" w:rsidRDefault="00CC618A" w:rsidP="00CC618A">
      <w:r>
        <w:rPr>
          <w:rFonts w:hint="eastAsia"/>
        </w:rPr>
        <w:t>Заключение</w:t>
      </w:r>
    </w:p>
    <w:p w14:paraId="37F4831B" w14:textId="77777777" w:rsidR="00CC618A" w:rsidRDefault="00CC618A" w:rsidP="00CC618A"/>
    <w:p w14:paraId="3A567FA0" w14:textId="77777777" w:rsidR="00CC618A" w:rsidRDefault="00CC618A" w:rsidP="00CC618A">
      <w:r>
        <w:rPr>
          <w:rFonts w:hint="eastAsia"/>
        </w:rPr>
        <w:t>Список</w:t>
      </w:r>
      <w:r>
        <w:t xml:space="preserve"> </w:t>
      </w:r>
      <w:r>
        <w:rPr>
          <w:rFonts w:hint="eastAsia"/>
        </w:rPr>
        <w:t>использованных</w:t>
      </w:r>
      <w:r>
        <w:t xml:space="preserve"> </w:t>
      </w:r>
      <w:r>
        <w:rPr>
          <w:rFonts w:hint="eastAsia"/>
        </w:rPr>
        <w:t>источников</w:t>
      </w:r>
    </w:p>
    <w:p w14:paraId="236B00DB" w14:textId="77777777" w:rsidR="00CC618A" w:rsidRDefault="00CC618A" w:rsidP="00CC618A"/>
    <w:p w14:paraId="5B0CA254" w14:textId="77777777" w:rsidR="00CC618A" w:rsidRDefault="00CC618A" w:rsidP="00CC618A">
      <w:r>
        <w:rPr>
          <w:rFonts w:hint="eastAsia"/>
        </w:rPr>
        <w:t>Приложение</w:t>
      </w:r>
      <w:r>
        <w:t xml:space="preserve"> </w:t>
      </w:r>
      <w:r>
        <w:rPr>
          <w:rFonts w:hint="eastAsia"/>
        </w:rPr>
        <w:t>А</w:t>
      </w:r>
      <w:r>
        <w:t xml:space="preserve"> - </w:t>
      </w:r>
      <w:r>
        <w:rPr>
          <w:rFonts w:hint="eastAsia"/>
        </w:rPr>
        <w:t>Документы</w:t>
      </w:r>
      <w:r>
        <w:t xml:space="preserve">, </w:t>
      </w:r>
      <w:r>
        <w:rPr>
          <w:rFonts w:hint="eastAsia"/>
        </w:rPr>
        <w:t>подтверждающие</w:t>
      </w:r>
      <w:r>
        <w:t xml:space="preserve"> </w:t>
      </w:r>
      <w:r>
        <w:rPr>
          <w:rFonts w:hint="eastAsia"/>
        </w:rPr>
        <w:t>внедрение</w:t>
      </w:r>
      <w:r>
        <w:t xml:space="preserve"> </w:t>
      </w:r>
      <w:r>
        <w:rPr>
          <w:rFonts w:hint="eastAsia"/>
        </w:rPr>
        <w:t>результатов</w:t>
      </w:r>
    </w:p>
    <w:p w14:paraId="0EBC6961" w14:textId="77777777" w:rsidR="00CC618A" w:rsidRDefault="00CC618A" w:rsidP="00CC618A"/>
    <w:p w14:paraId="6D236130" w14:textId="77777777" w:rsidR="00CC618A" w:rsidRDefault="00CC618A" w:rsidP="00CC618A">
      <w:r>
        <w:rPr>
          <w:rFonts w:hint="eastAsia"/>
        </w:rPr>
        <w:t>диссертационной</w:t>
      </w:r>
      <w:r>
        <w:t xml:space="preserve"> </w:t>
      </w:r>
      <w:r>
        <w:rPr>
          <w:rFonts w:hint="eastAsia"/>
        </w:rPr>
        <w:t>работы</w:t>
      </w:r>
    </w:p>
    <w:p w14:paraId="01545C10" w14:textId="77777777" w:rsidR="00CC618A" w:rsidRDefault="00CC618A" w:rsidP="00CC618A"/>
    <w:p w14:paraId="1C5C7B66" w14:textId="77777777" w:rsidR="00CC618A" w:rsidRDefault="00CC618A" w:rsidP="00CC618A">
      <w:r>
        <w:rPr>
          <w:rFonts w:hint="eastAsia"/>
        </w:rPr>
        <w:t>Приложение</w:t>
      </w:r>
      <w:r>
        <w:t xml:space="preserve"> </w:t>
      </w:r>
      <w:r>
        <w:rPr>
          <w:rFonts w:hint="eastAsia"/>
        </w:rPr>
        <w:t>Б</w:t>
      </w:r>
      <w:r>
        <w:t xml:space="preserve"> - </w:t>
      </w:r>
      <w:r>
        <w:rPr>
          <w:rFonts w:hint="eastAsia"/>
        </w:rPr>
        <w:t>Документы</w:t>
      </w:r>
      <w:r>
        <w:t xml:space="preserve">, </w:t>
      </w:r>
      <w:r>
        <w:rPr>
          <w:rFonts w:hint="eastAsia"/>
        </w:rPr>
        <w:t>подтверждающие</w:t>
      </w:r>
      <w:r>
        <w:t xml:space="preserve"> </w:t>
      </w:r>
      <w:r>
        <w:rPr>
          <w:rFonts w:hint="eastAsia"/>
        </w:rPr>
        <w:t>новизну</w:t>
      </w:r>
      <w:r>
        <w:t xml:space="preserve"> </w:t>
      </w:r>
      <w:r>
        <w:rPr>
          <w:rFonts w:hint="eastAsia"/>
        </w:rPr>
        <w:t>технических</w:t>
      </w:r>
      <w:r>
        <w:t xml:space="preserve"> </w:t>
      </w:r>
      <w:r>
        <w:rPr>
          <w:rFonts w:hint="eastAsia"/>
        </w:rPr>
        <w:t>разработок</w:t>
      </w:r>
    </w:p>
    <w:p w14:paraId="22F6CAA1" w14:textId="77777777" w:rsidR="00CC618A" w:rsidRDefault="00CC618A" w:rsidP="00CC618A"/>
    <w:p w14:paraId="70C847E8" w14:textId="77777777" w:rsidR="00CC618A" w:rsidRDefault="00CC618A" w:rsidP="00CC618A">
      <w:r>
        <w:rPr>
          <w:rFonts w:hint="eastAsia"/>
        </w:rPr>
        <w:t>Приложение</w:t>
      </w:r>
      <w:r>
        <w:t xml:space="preserve"> </w:t>
      </w:r>
      <w:r>
        <w:rPr>
          <w:rFonts w:hint="eastAsia"/>
        </w:rPr>
        <w:t>В</w:t>
      </w:r>
      <w:r>
        <w:t xml:space="preserve"> - </w:t>
      </w:r>
      <w:r>
        <w:rPr>
          <w:rFonts w:hint="eastAsia"/>
        </w:rPr>
        <w:t>Код</w:t>
      </w:r>
      <w:r>
        <w:t xml:space="preserve"> </w:t>
      </w:r>
      <w:r>
        <w:rPr>
          <w:rFonts w:hint="eastAsia"/>
        </w:rPr>
        <w:t>программы</w:t>
      </w:r>
      <w:r>
        <w:t xml:space="preserve"> </w:t>
      </w:r>
      <w:r>
        <w:rPr>
          <w:rFonts w:hint="eastAsia"/>
        </w:rPr>
        <w:t>для</w:t>
      </w:r>
      <w:r>
        <w:t xml:space="preserve"> </w:t>
      </w:r>
      <w:r>
        <w:rPr>
          <w:rFonts w:hint="eastAsia"/>
        </w:rPr>
        <w:t>функционирования</w:t>
      </w:r>
      <w:r>
        <w:t xml:space="preserve"> </w:t>
      </w:r>
      <w:r>
        <w:rPr>
          <w:rFonts w:hint="eastAsia"/>
        </w:rPr>
        <w:t>системы</w:t>
      </w:r>
      <w:r>
        <w:t xml:space="preserve"> </w:t>
      </w:r>
      <w:r>
        <w:rPr>
          <w:rFonts w:hint="eastAsia"/>
        </w:rPr>
        <w:t>диагностики</w:t>
      </w:r>
    </w:p>
    <w:p w14:paraId="4E7B876E" w14:textId="77777777" w:rsidR="00CC618A" w:rsidRDefault="00CC618A" w:rsidP="00CC618A"/>
    <w:p w14:paraId="740757A8" w14:textId="77777777" w:rsidR="00CC618A" w:rsidRDefault="00CC618A" w:rsidP="00CC618A">
      <w:r>
        <w:rPr>
          <w:rFonts w:hint="eastAsia"/>
        </w:rPr>
        <w:t>тормозной</w:t>
      </w:r>
      <w:r>
        <w:t xml:space="preserve"> </w:t>
      </w:r>
      <w:r>
        <w:rPr>
          <w:rFonts w:hint="eastAsia"/>
        </w:rPr>
        <w:t>сети</w:t>
      </w:r>
      <w:r>
        <w:t xml:space="preserve"> </w:t>
      </w:r>
      <w:r>
        <w:rPr>
          <w:rFonts w:hint="eastAsia"/>
        </w:rPr>
        <w:t>поезда</w:t>
      </w:r>
    </w:p>
    <w:p w14:paraId="58BAB9EC" w14:textId="77777777" w:rsidR="00CC618A" w:rsidRDefault="00CC618A" w:rsidP="00CC618A"/>
    <w:p w14:paraId="0E7B702C" w14:textId="77777777" w:rsidR="00CC618A" w:rsidRDefault="00CC618A" w:rsidP="00CC618A">
      <w:r>
        <w:rPr>
          <w:rFonts w:hint="eastAsia"/>
        </w:rPr>
        <w:t>Приложение</w:t>
      </w:r>
      <w:r>
        <w:t xml:space="preserve"> </w:t>
      </w:r>
      <w:r>
        <w:rPr>
          <w:rFonts w:hint="eastAsia"/>
        </w:rPr>
        <w:t>Г</w:t>
      </w:r>
      <w:r>
        <w:t xml:space="preserve"> - </w:t>
      </w:r>
      <w:r>
        <w:rPr>
          <w:rFonts w:hint="eastAsia"/>
        </w:rPr>
        <w:t>Присоединительные</w:t>
      </w:r>
      <w:r>
        <w:t xml:space="preserve"> </w:t>
      </w:r>
      <w:r>
        <w:rPr>
          <w:rFonts w:hint="eastAsia"/>
        </w:rPr>
        <w:t>и</w:t>
      </w:r>
      <w:r>
        <w:t xml:space="preserve"> </w:t>
      </w:r>
      <w:r>
        <w:rPr>
          <w:rFonts w:hint="eastAsia"/>
        </w:rPr>
        <w:t>габаритные</w:t>
      </w:r>
      <w:r>
        <w:t xml:space="preserve"> </w:t>
      </w:r>
      <w:r>
        <w:rPr>
          <w:rFonts w:hint="eastAsia"/>
        </w:rPr>
        <w:t>размеры</w:t>
      </w:r>
      <w:r>
        <w:t xml:space="preserve"> </w:t>
      </w:r>
      <w:r>
        <w:rPr>
          <w:rFonts w:hint="eastAsia"/>
        </w:rPr>
        <w:t>пневматической</w:t>
      </w:r>
    </w:p>
    <w:p w14:paraId="308B0EDE" w14:textId="77777777" w:rsidR="00CC618A" w:rsidRDefault="00CC618A" w:rsidP="00CC618A"/>
    <w:p w14:paraId="61C62E0B" w14:textId="77777777" w:rsidR="00CC618A" w:rsidRDefault="00CC618A" w:rsidP="00CC618A">
      <w:r>
        <w:rPr>
          <w:rFonts w:hint="eastAsia"/>
        </w:rPr>
        <w:t>части</w:t>
      </w:r>
      <w:r>
        <w:t xml:space="preserve"> </w:t>
      </w:r>
      <w:r>
        <w:rPr>
          <w:rFonts w:hint="eastAsia"/>
        </w:rPr>
        <w:t>системы</w:t>
      </w:r>
      <w:r>
        <w:t xml:space="preserve"> </w:t>
      </w:r>
      <w:r>
        <w:rPr>
          <w:rFonts w:hint="eastAsia"/>
        </w:rPr>
        <w:t>диагностики</w:t>
      </w:r>
      <w:r>
        <w:t xml:space="preserve"> </w:t>
      </w:r>
      <w:r>
        <w:rPr>
          <w:rFonts w:hint="eastAsia"/>
        </w:rPr>
        <w:t>тормозной</w:t>
      </w:r>
      <w:r>
        <w:t xml:space="preserve"> </w:t>
      </w:r>
      <w:r>
        <w:rPr>
          <w:rFonts w:hint="eastAsia"/>
        </w:rPr>
        <w:t>сети</w:t>
      </w:r>
      <w:r>
        <w:t xml:space="preserve"> </w:t>
      </w:r>
      <w:r>
        <w:rPr>
          <w:rFonts w:hint="eastAsia"/>
        </w:rPr>
        <w:t>поезда</w:t>
      </w:r>
    </w:p>
    <w:p w14:paraId="0AE13C35" w14:textId="77777777" w:rsidR="00CC618A" w:rsidRDefault="00CC618A" w:rsidP="00CC618A"/>
    <w:p w14:paraId="7DCF796B" w14:textId="77777777" w:rsidR="00CC618A" w:rsidRDefault="00CC618A" w:rsidP="00CC618A">
      <w:r>
        <w:rPr>
          <w:rFonts w:hint="eastAsia"/>
        </w:rPr>
        <w:t>Приложение</w:t>
      </w:r>
      <w:r>
        <w:t xml:space="preserve"> </w:t>
      </w:r>
      <w:r>
        <w:rPr>
          <w:rFonts w:hint="eastAsia"/>
        </w:rPr>
        <w:t>Д</w:t>
      </w:r>
      <w:r>
        <w:t xml:space="preserve"> - </w:t>
      </w:r>
      <w:r>
        <w:rPr>
          <w:rFonts w:hint="eastAsia"/>
        </w:rPr>
        <w:t>Результаты</w:t>
      </w:r>
      <w:r>
        <w:t xml:space="preserve"> </w:t>
      </w:r>
      <w:r>
        <w:rPr>
          <w:rFonts w:hint="eastAsia"/>
        </w:rPr>
        <w:t>лабораторного</w:t>
      </w:r>
      <w:r>
        <w:t xml:space="preserve"> </w:t>
      </w:r>
      <w:r>
        <w:rPr>
          <w:rFonts w:hint="eastAsia"/>
        </w:rPr>
        <w:t>эксперимента</w:t>
      </w:r>
    </w:p>
    <w:p w14:paraId="1B71F89B" w14:textId="77777777" w:rsidR="00CC618A" w:rsidRDefault="00CC618A" w:rsidP="00CC618A"/>
    <w:p w14:paraId="0D8E465B" w14:textId="7E5B1A29" w:rsidR="00CC618A" w:rsidRPr="00CC618A" w:rsidRDefault="00CC618A" w:rsidP="00CC618A">
      <w:r>
        <w:rPr>
          <w:rFonts w:hint="eastAsia"/>
        </w:rPr>
        <w:t>Приложение</w:t>
      </w:r>
      <w:r>
        <w:t xml:space="preserve"> </w:t>
      </w:r>
      <w:r>
        <w:rPr>
          <w:rFonts w:hint="eastAsia"/>
        </w:rPr>
        <w:t>Е</w:t>
      </w:r>
      <w:r>
        <w:t xml:space="preserve"> - </w:t>
      </w:r>
      <w:r>
        <w:rPr>
          <w:rFonts w:hint="eastAsia"/>
        </w:rPr>
        <w:t>Инструкция</w:t>
      </w:r>
      <w:r>
        <w:t xml:space="preserve"> </w:t>
      </w:r>
      <w:r>
        <w:rPr>
          <w:rFonts w:hint="eastAsia"/>
        </w:rPr>
        <w:t>по</w:t>
      </w:r>
      <w:r>
        <w:t xml:space="preserve"> </w:t>
      </w:r>
      <w:r>
        <w:rPr>
          <w:rFonts w:hint="eastAsia"/>
        </w:rPr>
        <w:t>использованию</w:t>
      </w:r>
      <w:r>
        <w:t xml:space="preserve"> </w:t>
      </w:r>
      <w:r>
        <w:rPr>
          <w:rFonts w:hint="eastAsia"/>
        </w:rPr>
        <w:t>системы</w:t>
      </w:r>
      <w:r>
        <w:t xml:space="preserve"> </w:t>
      </w:r>
      <w:r>
        <w:rPr>
          <w:rFonts w:hint="eastAsia"/>
        </w:rPr>
        <w:t>диагностики</w:t>
      </w:r>
      <w:r>
        <w:t xml:space="preserve"> </w:t>
      </w:r>
      <w:r>
        <w:rPr>
          <w:rFonts w:hint="eastAsia"/>
        </w:rPr>
        <w:t>тормозной</w:t>
      </w:r>
      <w:r>
        <w:t xml:space="preserve"> </w:t>
      </w:r>
      <w:r>
        <w:rPr>
          <w:rFonts w:hint="eastAsia"/>
        </w:rPr>
        <w:t>сети</w:t>
      </w:r>
      <w:r>
        <w:t xml:space="preserve"> </w:t>
      </w:r>
      <w:r>
        <w:rPr>
          <w:rFonts w:hint="eastAsia"/>
        </w:rPr>
        <w:t>поезда</w:t>
      </w:r>
      <w:r>
        <w:t xml:space="preserve"> </w:t>
      </w:r>
      <w:r>
        <w:rPr>
          <w:rFonts w:hint="eastAsia"/>
        </w:rPr>
        <w:t>на</w:t>
      </w:r>
      <w:r>
        <w:t xml:space="preserve"> </w:t>
      </w:r>
      <w:r>
        <w:rPr>
          <w:rFonts w:hint="eastAsia"/>
        </w:rPr>
        <w:t>локомотиве</w:t>
      </w:r>
    </w:p>
    <w:sectPr w:rsidR="00CC618A" w:rsidRPr="00CC618A" w:rsidSect="00C44E8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AA9EF" w14:textId="77777777" w:rsidR="00C44E8E" w:rsidRDefault="00C44E8E">
      <w:pPr>
        <w:spacing w:after="0" w:line="240" w:lineRule="auto"/>
      </w:pPr>
      <w:r>
        <w:separator/>
      </w:r>
    </w:p>
  </w:endnote>
  <w:endnote w:type="continuationSeparator" w:id="0">
    <w:p w14:paraId="54E0EF1D" w14:textId="77777777" w:rsidR="00C44E8E" w:rsidRDefault="00C44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E53F6" w14:textId="77777777" w:rsidR="00C44E8E" w:rsidRDefault="00C44E8E"/>
    <w:p w14:paraId="5F57F7AE" w14:textId="77777777" w:rsidR="00C44E8E" w:rsidRDefault="00C44E8E"/>
    <w:p w14:paraId="4CC5BD08" w14:textId="77777777" w:rsidR="00C44E8E" w:rsidRDefault="00C44E8E"/>
    <w:p w14:paraId="58F1A82F" w14:textId="77777777" w:rsidR="00C44E8E" w:rsidRDefault="00C44E8E"/>
    <w:p w14:paraId="49CDE977" w14:textId="77777777" w:rsidR="00C44E8E" w:rsidRDefault="00C44E8E"/>
    <w:p w14:paraId="7B8264A0" w14:textId="77777777" w:rsidR="00C44E8E" w:rsidRDefault="00C44E8E"/>
    <w:p w14:paraId="545B4BA1" w14:textId="77777777" w:rsidR="00C44E8E" w:rsidRDefault="00C44E8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AC70332" wp14:editId="4FD26C4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8E6B8" w14:textId="77777777" w:rsidR="00C44E8E" w:rsidRDefault="00C44E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C7033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AF8E6B8" w14:textId="77777777" w:rsidR="00C44E8E" w:rsidRDefault="00C44E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D7142EB" w14:textId="77777777" w:rsidR="00C44E8E" w:rsidRDefault="00C44E8E"/>
    <w:p w14:paraId="0D210CA3" w14:textId="77777777" w:rsidR="00C44E8E" w:rsidRDefault="00C44E8E"/>
    <w:p w14:paraId="47EE85D5" w14:textId="77777777" w:rsidR="00C44E8E" w:rsidRDefault="00C44E8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691CFB1" wp14:editId="32D98D9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6C49F" w14:textId="77777777" w:rsidR="00C44E8E" w:rsidRDefault="00C44E8E"/>
                          <w:p w14:paraId="39B1E905" w14:textId="77777777" w:rsidR="00C44E8E" w:rsidRDefault="00C44E8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91CFB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706C49F" w14:textId="77777777" w:rsidR="00C44E8E" w:rsidRDefault="00C44E8E"/>
                    <w:p w14:paraId="39B1E905" w14:textId="77777777" w:rsidR="00C44E8E" w:rsidRDefault="00C44E8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4911432" w14:textId="77777777" w:rsidR="00C44E8E" w:rsidRDefault="00C44E8E"/>
    <w:p w14:paraId="6CC09781" w14:textId="77777777" w:rsidR="00C44E8E" w:rsidRDefault="00C44E8E">
      <w:pPr>
        <w:rPr>
          <w:sz w:val="2"/>
          <w:szCs w:val="2"/>
        </w:rPr>
      </w:pPr>
    </w:p>
    <w:p w14:paraId="33812BCC" w14:textId="77777777" w:rsidR="00C44E8E" w:rsidRDefault="00C44E8E"/>
    <w:p w14:paraId="7D79F55E" w14:textId="77777777" w:rsidR="00C44E8E" w:rsidRDefault="00C44E8E">
      <w:pPr>
        <w:spacing w:after="0" w:line="240" w:lineRule="auto"/>
      </w:pPr>
    </w:p>
  </w:footnote>
  <w:footnote w:type="continuationSeparator" w:id="0">
    <w:p w14:paraId="7FCC0C3A" w14:textId="77777777" w:rsidR="00C44E8E" w:rsidRDefault="00C44E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8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24875</TotalTime>
  <Pages>4</Pages>
  <Words>494</Words>
  <Characters>2819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3191</cp:revision>
  <cp:lastPrinted>2009-02-06T05:36:00Z</cp:lastPrinted>
  <dcterms:created xsi:type="dcterms:W3CDTF">2024-01-07T13:43:00Z</dcterms:created>
  <dcterms:modified xsi:type="dcterms:W3CDTF">2024-02-17T15:26:00Z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