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Российский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государственный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университет</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нефти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газа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Губкина</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правах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рукописи</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УДК</w:t>
      </w:r>
      <w:r w:rsidRPr="00C1145F">
        <w:rPr>
          <w:rFonts w:ascii="Times New Roman" w:eastAsia="Times New Roman" w:hAnsi="Times New Roman" w:cs="Times New Roman"/>
          <w:kern w:val="0"/>
          <w:sz w:val="28"/>
          <w:szCs w:val="28"/>
          <w:lang w:eastAsia="ru-RU"/>
        </w:rPr>
        <w:t xml:space="preserve"> 541.0.541.12.661.665.6.661.</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ф</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паук</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 </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Жагфаров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Фирдавес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Гаптелфартович</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“Разработка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углеводородного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специальность</w:t>
      </w:r>
      <w:r w:rsidRPr="00C1145F">
        <w:rPr>
          <w:rFonts w:ascii="Times New Roman" w:eastAsia="Times New Roman" w:hAnsi="Times New Roman" w:cs="Times New Roman"/>
          <w:kern w:val="0"/>
          <w:sz w:val="28"/>
          <w:szCs w:val="28"/>
          <w:lang w:eastAsia="ru-RU"/>
        </w:rPr>
        <w:t xml:space="preserve"> 02.00.13 - </w:t>
      </w:r>
      <w:r w:rsidRPr="00C1145F">
        <w:rPr>
          <w:rFonts w:ascii="Times New Roman" w:eastAsia="Times New Roman" w:hAnsi="Times New Roman" w:cs="Times New Roman" w:hint="eastAsia"/>
          <w:kern w:val="0"/>
          <w:sz w:val="28"/>
          <w:szCs w:val="28"/>
          <w:lang w:eastAsia="ru-RU"/>
        </w:rPr>
        <w:t>Нефтехимия</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ДИССЕРТАЦИЯ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соискание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ученой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степени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доктора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технических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наук</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Москва</w:t>
      </w:r>
      <w:r w:rsidRPr="00C1145F">
        <w:rPr>
          <w:rFonts w:ascii="Times New Roman" w:eastAsia="Times New Roman" w:hAnsi="Times New Roman" w:cs="Times New Roman"/>
          <w:kern w:val="0"/>
          <w:sz w:val="28"/>
          <w:szCs w:val="28"/>
          <w:lang w:eastAsia="ru-RU"/>
        </w:rPr>
        <w:t xml:space="preserve"> 2005 </w:t>
      </w:r>
      <w:r w:rsidRPr="00C1145F">
        <w:rPr>
          <w:rFonts w:ascii="Times New Roman" w:eastAsia="Times New Roman" w:hAnsi="Times New Roman" w:cs="Times New Roman" w:hint="eastAsia"/>
          <w:kern w:val="0"/>
          <w:sz w:val="28"/>
          <w:szCs w:val="28"/>
          <w:lang w:eastAsia="ru-RU"/>
        </w:rPr>
        <w:t>г</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Содержание</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Стр</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Введение</w:t>
      </w:r>
      <w:r w:rsidRPr="00C1145F">
        <w:rPr>
          <w:rFonts w:ascii="Times New Roman" w:eastAsia="Times New Roman" w:hAnsi="Times New Roman" w:cs="Times New Roman"/>
          <w:kern w:val="0"/>
          <w:sz w:val="28"/>
          <w:szCs w:val="28"/>
          <w:lang w:eastAsia="ru-RU"/>
        </w:rPr>
        <w:t>................................................................................................... 6</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Глава</w:t>
      </w:r>
      <w:r w:rsidRPr="00C1145F">
        <w:rPr>
          <w:rFonts w:ascii="Times New Roman" w:eastAsia="Times New Roman" w:hAnsi="Times New Roman" w:cs="Times New Roman"/>
          <w:kern w:val="0"/>
          <w:sz w:val="28"/>
          <w:szCs w:val="28"/>
          <w:lang w:eastAsia="ru-RU"/>
        </w:rPr>
        <w:t xml:space="preserve"> I. </w:t>
      </w:r>
      <w:r w:rsidRPr="00C1145F">
        <w:rPr>
          <w:rFonts w:ascii="Times New Roman" w:eastAsia="Times New Roman" w:hAnsi="Times New Roman" w:cs="Times New Roman" w:hint="eastAsia"/>
          <w:kern w:val="0"/>
          <w:sz w:val="28"/>
          <w:szCs w:val="28"/>
          <w:lang w:eastAsia="ru-RU"/>
        </w:rPr>
        <w:t>Обзор</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литературы</w:t>
      </w:r>
      <w:r w:rsidRPr="00C1145F">
        <w:rPr>
          <w:rFonts w:ascii="Times New Roman" w:eastAsia="Times New Roman" w:hAnsi="Times New Roman" w:cs="Times New Roman"/>
          <w:kern w:val="0"/>
          <w:sz w:val="28"/>
          <w:szCs w:val="28"/>
          <w:lang w:eastAsia="ru-RU"/>
        </w:rPr>
        <w:t>......................................................................... 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1.1.                                                                                                                                                                                                                                                             </w:t>
      </w:r>
      <w:r w:rsidRPr="00C1145F">
        <w:rPr>
          <w:rFonts w:ascii="Times New Roman" w:eastAsia="Times New Roman" w:hAnsi="Times New Roman" w:cs="Times New Roman" w:hint="eastAsia"/>
          <w:kern w:val="0"/>
          <w:sz w:val="28"/>
          <w:szCs w:val="28"/>
          <w:lang w:eastAsia="ru-RU"/>
        </w:rPr>
        <w:t>Механизм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углеводородного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r w:rsidRPr="00C1145F">
        <w:rPr>
          <w:rFonts w:ascii="Times New Roman" w:eastAsia="Times New Roman" w:hAnsi="Times New Roman" w:cs="Times New Roman"/>
          <w:kern w:val="0"/>
          <w:sz w:val="28"/>
          <w:szCs w:val="28"/>
          <w:lang w:eastAsia="ru-RU"/>
        </w:rPr>
        <w:t>................. 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1.2.                                                                                                                                                                                                                                                                                 </w:t>
      </w:r>
      <w:r w:rsidRPr="00C1145F">
        <w:rPr>
          <w:rFonts w:ascii="Times New Roman" w:eastAsia="Times New Roman" w:hAnsi="Times New Roman" w:cs="Times New Roman" w:hint="eastAsia"/>
          <w:kern w:val="0"/>
          <w:sz w:val="28"/>
          <w:szCs w:val="28"/>
          <w:lang w:eastAsia="ru-RU"/>
        </w:rPr>
        <w:t>Катализаторы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12</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1.3.                                                                                                                                                                                                                                                                                 </w:t>
      </w:r>
      <w:r w:rsidRPr="00C1145F">
        <w:rPr>
          <w:rFonts w:ascii="Times New Roman" w:eastAsia="Times New Roman" w:hAnsi="Times New Roman" w:cs="Times New Roman" w:hint="eastAsia"/>
          <w:kern w:val="0"/>
          <w:sz w:val="28"/>
          <w:szCs w:val="28"/>
          <w:lang w:eastAsia="ru-RU"/>
        </w:rPr>
        <w:t>Роль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системе</w:t>
      </w:r>
      <w:r w:rsidRPr="00C1145F">
        <w:rPr>
          <w:rFonts w:ascii="Times New Roman" w:eastAsia="Times New Roman" w:hAnsi="Times New Roman" w:cs="Times New Roman"/>
          <w:kern w:val="0"/>
          <w:sz w:val="28"/>
          <w:szCs w:val="28"/>
          <w:lang w:eastAsia="ru-RU"/>
        </w:rPr>
        <w:t>..!............................................ 21</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1.4.                                                                                                                                                                                                                                                             </w:t>
      </w:r>
      <w:r w:rsidRPr="00C1145F">
        <w:rPr>
          <w:rFonts w:ascii="Times New Roman" w:eastAsia="Times New Roman" w:hAnsi="Times New Roman" w:cs="Times New Roman" w:hint="eastAsia"/>
          <w:kern w:val="0"/>
          <w:sz w:val="28"/>
          <w:szCs w:val="28"/>
          <w:lang w:eastAsia="ru-RU"/>
        </w:rPr>
        <w:t>Структура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зернистых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керамических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материалов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системы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w:t>
      </w:r>
      <w:r w:rsidRPr="00C1145F">
        <w:rPr>
          <w:rFonts w:ascii="Times New Roman" w:eastAsia="Times New Roman" w:hAnsi="Times New Roman" w:cs="Times New Roman"/>
          <w:kern w:val="0"/>
          <w:sz w:val="28"/>
          <w:szCs w:val="28"/>
          <w:lang w:eastAsia="ru-RU"/>
        </w:rPr>
        <w:t>1203 - Si02.... 27</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1.5.                                                                                                                                                                                                                                                                                 </w:t>
      </w:r>
      <w:r w:rsidRPr="00C1145F">
        <w:rPr>
          <w:rFonts w:ascii="Times New Roman" w:eastAsia="Times New Roman" w:hAnsi="Times New Roman" w:cs="Times New Roman" w:hint="eastAsia"/>
          <w:kern w:val="0"/>
          <w:sz w:val="28"/>
          <w:szCs w:val="28"/>
          <w:lang w:eastAsia="ru-RU"/>
        </w:rPr>
        <w:t>Природа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свойства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коксовых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отложений</w:t>
      </w:r>
      <w:r w:rsidRPr="00C1145F">
        <w:rPr>
          <w:rFonts w:ascii="Times New Roman" w:eastAsia="Times New Roman" w:hAnsi="Times New Roman" w:cs="Times New Roman"/>
          <w:kern w:val="0"/>
          <w:sz w:val="28"/>
          <w:szCs w:val="28"/>
          <w:lang w:eastAsia="ru-RU"/>
        </w:rPr>
        <w:t>.......................................................... 32</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1.6.                                                                                                                                                                                                                                                                                 </w:t>
      </w:r>
      <w:r w:rsidRPr="00C1145F">
        <w:rPr>
          <w:rFonts w:ascii="Times New Roman" w:eastAsia="Times New Roman" w:hAnsi="Times New Roman" w:cs="Times New Roman" w:hint="eastAsia"/>
          <w:kern w:val="0"/>
          <w:sz w:val="28"/>
          <w:szCs w:val="28"/>
          <w:lang w:eastAsia="ru-RU"/>
        </w:rPr>
        <w:t>Коксообразование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процессах</w:t>
      </w:r>
      <w:r w:rsidRPr="00C1145F">
        <w:rPr>
          <w:rFonts w:ascii="Times New Roman" w:eastAsia="Times New Roman" w:hAnsi="Times New Roman" w:cs="Times New Roman"/>
          <w:kern w:val="0"/>
          <w:sz w:val="28"/>
          <w:szCs w:val="28"/>
          <w:lang w:eastAsia="ru-RU"/>
        </w:rPr>
        <w:t>......................... 35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1.7.                                                                                                                                                                                                                                                                                 </w:t>
      </w:r>
      <w:r w:rsidRPr="00C1145F">
        <w:rPr>
          <w:rFonts w:ascii="Times New Roman" w:eastAsia="Times New Roman" w:hAnsi="Times New Roman" w:cs="Times New Roman" w:hint="eastAsia"/>
          <w:kern w:val="0"/>
          <w:sz w:val="28"/>
          <w:szCs w:val="28"/>
          <w:lang w:eastAsia="ru-RU"/>
        </w:rPr>
        <w:t>Ингибирование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коксообразования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пиролизе</w:t>
      </w:r>
      <w:r w:rsidRPr="00C1145F">
        <w:rPr>
          <w:rFonts w:ascii="Times New Roman" w:eastAsia="Times New Roman" w:hAnsi="Times New Roman" w:cs="Times New Roman"/>
          <w:kern w:val="0"/>
          <w:sz w:val="28"/>
          <w:szCs w:val="28"/>
          <w:lang w:eastAsia="ru-RU"/>
        </w:rPr>
        <w:t>........................... 48</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Глава</w:t>
      </w:r>
      <w:r w:rsidRPr="00C1145F">
        <w:rPr>
          <w:rFonts w:ascii="Times New Roman" w:eastAsia="Times New Roman" w:hAnsi="Times New Roman" w:cs="Times New Roman"/>
          <w:kern w:val="0"/>
          <w:sz w:val="28"/>
          <w:szCs w:val="28"/>
          <w:lang w:eastAsia="ru-RU"/>
        </w:rPr>
        <w:t xml:space="preserve"> II. </w:t>
      </w:r>
      <w:r w:rsidRPr="00C1145F">
        <w:rPr>
          <w:rFonts w:ascii="Times New Roman" w:eastAsia="Times New Roman" w:hAnsi="Times New Roman" w:cs="Times New Roman" w:hint="eastAsia"/>
          <w:kern w:val="0"/>
          <w:sz w:val="28"/>
          <w:szCs w:val="28"/>
          <w:lang w:eastAsia="ru-RU"/>
        </w:rPr>
        <w:t>Объекты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методы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исследований</w:t>
      </w:r>
      <w:r w:rsidRPr="00C1145F">
        <w:rPr>
          <w:rFonts w:ascii="Times New Roman" w:eastAsia="Times New Roman" w:hAnsi="Times New Roman" w:cs="Times New Roman"/>
          <w:kern w:val="0"/>
          <w:sz w:val="28"/>
          <w:szCs w:val="28"/>
          <w:lang w:eastAsia="ru-RU"/>
        </w:rPr>
        <w:t>............................................ 55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2.1.                                                                                                                                                                                                                                                                                 </w:t>
      </w:r>
      <w:r w:rsidRPr="00C1145F">
        <w:rPr>
          <w:rFonts w:ascii="Times New Roman" w:eastAsia="Times New Roman" w:hAnsi="Times New Roman" w:cs="Times New Roman" w:hint="eastAsia"/>
          <w:kern w:val="0"/>
          <w:sz w:val="28"/>
          <w:szCs w:val="28"/>
          <w:lang w:eastAsia="ru-RU"/>
        </w:rPr>
        <w:t>Методика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проведения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экспериментов</w:t>
      </w:r>
      <w:r w:rsidRPr="00C1145F">
        <w:rPr>
          <w:rFonts w:ascii="Times New Roman" w:eastAsia="Times New Roman" w:hAnsi="Times New Roman" w:cs="Times New Roman"/>
          <w:kern w:val="0"/>
          <w:sz w:val="28"/>
          <w:szCs w:val="28"/>
          <w:lang w:eastAsia="ru-RU"/>
        </w:rPr>
        <w:t>............................................................... 55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2.2.                                                                                                                                                                                                                                                                                 </w:t>
      </w:r>
      <w:r w:rsidRPr="00C1145F">
        <w:rPr>
          <w:rFonts w:ascii="Times New Roman" w:eastAsia="Times New Roman" w:hAnsi="Times New Roman" w:cs="Times New Roman" w:hint="eastAsia"/>
          <w:kern w:val="0"/>
          <w:sz w:val="28"/>
          <w:szCs w:val="28"/>
          <w:lang w:eastAsia="ru-RU"/>
        </w:rPr>
        <w:lastRenderedPageBreak/>
        <w:t>Методика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анализа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продуктов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59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2.3.                                                                                                                                                                                                                                                                                 </w:t>
      </w:r>
      <w:r w:rsidRPr="00C1145F">
        <w:rPr>
          <w:rFonts w:ascii="Times New Roman" w:eastAsia="Times New Roman" w:hAnsi="Times New Roman" w:cs="Times New Roman" w:hint="eastAsia"/>
          <w:kern w:val="0"/>
          <w:sz w:val="28"/>
          <w:szCs w:val="28"/>
          <w:lang w:eastAsia="ru-RU"/>
        </w:rPr>
        <w:t>Характеристика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реагентов</w:t>
      </w:r>
      <w:r w:rsidRPr="00C1145F">
        <w:rPr>
          <w:rFonts w:ascii="Times New Roman" w:eastAsia="Times New Roman" w:hAnsi="Times New Roman" w:cs="Times New Roman"/>
          <w:kern w:val="0"/>
          <w:sz w:val="28"/>
          <w:szCs w:val="28"/>
          <w:lang w:eastAsia="ru-RU"/>
        </w:rPr>
        <w:t>................................................. 60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2.4.              </w:t>
      </w:r>
      <w:r w:rsidRPr="00C1145F">
        <w:rPr>
          <w:rFonts w:ascii="Times New Roman" w:eastAsia="Times New Roman" w:hAnsi="Times New Roman" w:cs="Times New Roman" w:hint="eastAsia"/>
          <w:kern w:val="0"/>
          <w:sz w:val="28"/>
          <w:szCs w:val="28"/>
          <w:lang w:eastAsia="ru-RU"/>
        </w:rPr>
        <w:t>Методика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приготовления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исследования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63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2.5.                                                                                                                                                                                                                                                                                 </w:t>
      </w:r>
      <w:r w:rsidRPr="00C1145F">
        <w:rPr>
          <w:rFonts w:ascii="Times New Roman" w:eastAsia="Times New Roman" w:hAnsi="Times New Roman" w:cs="Times New Roman" w:hint="eastAsia"/>
          <w:kern w:val="0"/>
          <w:sz w:val="28"/>
          <w:szCs w:val="28"/>
          <w:lang w:eastAsia="ru-RU"/>
        </w:rPr>
        <w:t>Методика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определения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керамических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характеристик</w:t>
      </w:r>
      <w:r w:rsidRPr="00C1145F">
        <w:rPr>
          <w:rFonts w:ascii="Times New Roman" w:eastAsia="Times New Roman" w:hAnsi="Times New Roman" w:cs="Times New Roman"/>
          <w:kern w:val="0"/>
          <w:sz w:val="28"/>
          <w:szCs w:val="28"/>
          <w:lang w:eastAsia="ru-RU"/>
        </w:rPr>
        <w:t>..................................... 64</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2.6.                                                                                                                                                                                                                                                                                 </w:t>
      </w:r>
      <w:r w:rsidRPr="00C1145F">
        <w:rPr>
          <w:rFonts w:ascii="Times New Roman" w:eastAsia="Times New Roman" w:hAnsi="Times New Roman" w:cs="Times New Roman" w:hint="eastAsia"/>
          <w:kern w:val="0"/>
          <w:sz w:val="28"/>
          <w:szCs w:val="28"/>
          <w:lang w:eastAsia="ru-RU"/>
        </w:rPr>
        <w:t>Анализ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фазового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r w:rsidRPr="00C1145F">
        <w:rPr>
          <w:rFonts w:ascii="Times New Roman" w:eastAsia="Times New Roman" w:hAnsi="Times New Roman" w:cs="Times New Roman"/>
          <w:kern w:val="0"/>
          <w:sz w:val="28"/>
          <w:szCs w:val="28"/>
          <w:lang w:eastAsia="ru-RU"/>
        </w:rPr>
        <w:t>................................................................ 66</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2.7.                                                                                                                                                                                                                                                                                 </w:t>
      </w:r>
      <w:r w:rsidRPr="00C1145F">
        <w:rPr>
          <w:rFonts w:ascii="Times New Roman" w:eastAsia="Times New Roman" w:hAnsi="Times New Roman" w:cs="Times New Roman" w:hint="eastAsia"/>
          <w:kern w:val="0"/>
          <w:sz w:val="28"/>
          <w:szCs w:val="28"/>
          <w:lang w:eastAsia="ru-RU"/>
        </w:rPr>
        <w:t>Оценка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точности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экспериментальных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результатов</w:t>
      </w:r>
      <w:r w:rsidRPr="00C1145F">
        <w:rPr>
          <w:rFonts w:ascii="Times New Roman" w:eastAsia="Times New Roman" w:hAnsi="Times New Roman" w:cs="Times New Roman"/>
          <w:kern w:val="0"/>
          <w:sz w:val="28"/>
          <w:szCs w:val="28"/>
          <w:lang w:eastAsia="ru-RU"/>
        </w:rPr>
        <w:t>..................................... 67</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Глава</w:t>
      </w:r>
      <w:r w:rsidRPr="00C1145F">
        <w:rPr>
          <w:rFonts w:ascii="Times New Roman" w:eastAsia="Times New Roman" w:hAnsi="Times New Roman" w:cs="Times New Roman"/>
          <w:kern w:val="0"/>
          <w:sz w:val="28"/>
          <w:szCs w:val="28"/>
          <w:lang w:eastAsia="ru-RU"/>
        </w:rPr>
        <w:t xml:space="preserve"> III.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промышленного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разработка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новых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74</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3.1.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промышленного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его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74</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3.2.                                                                                                                                                                                                                                                                                </w:t>
      </w:r>
      <w:r w:rsidRPr="00C1145F">
        <w:rPr>
          <w:rFonts w:ascii="Times New Roman" w:eastAsia="Times New Roman" w:hAnsi="Times New Roman" w:cs="Times New Roman" w:hint="eastAsia"/>
          <w:kern w:val="0"/>
          <w:sz w:val="28"/>
          <w:szCs w:val="28"/>
          <w:lang w:eastAsia="ru-RU"/>
        </w:rPr>
        <w:t>Разработка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муллито</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корундового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его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91</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3.3.                                                                                                                                                                                                                                                                                </w:t>
      </w:r>
      <w:r w:rsidRPr="00C1145F">
        <w:rPr>
          <w:rFonts w:ascii="Times New Roman" w:eastAsia="Times New Roman" w:hAnsi="Times New Roman" w:cs="Times New Roman" w:hint="eastAsia"/>
          <w:kern w:val="0"/>
          <w:sz w:val="28"/>
          <w:szCs w:val="28"/>
          <w:lang w:eastAsia="ru-RU"/>
        </w:rPr>
        <w:t>Разработка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огнеупорной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глины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его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95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3.4.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свойств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чистых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r w:rsidRPr="00C1145F">
        <w:rPr>
          <w:rFonts w:ascii="Times New Roman" w:eastAsia="Times New Roman" w:hAnsi="Times New Roman" w:cs="Times New Roman"/>
          <w:kern w:val="0"/>
          <w:sz w:val="28"/>
          <w:szCs w:val="28"/>
          <w:lang w:eastAsia="ru-RU"/>
        </w:rPr>
        <w:t>......... ..100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3.5.                                                                                                                                                                                                                                                                                </w:t>
      </w:r>
      <w:r w:rsidRPr="00C1145F">
        <w:rPr>
          <w:rFonts w:ascii="Times New Roman" w:eastAsia="Times New Roman" w:hAnsi="Times New Roman" w:cs="Times New Roman" w:hint="eastAsia"/>
          <w:kern w:val="0"/>
          <w:sz w:val="28"/>
          <w:szCs w:val="28"/>
          <w:lang w:eastAsia="ru-RU"/>
        </w:rPr>
        <w:t>Испытание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различных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r w:rsidRPr="00C1145F">
        <w:rPr>
          <w:rFonts w:ascii="Times New Roman" w:eastAsia="Times New Roman" w:hAnsi="Times New Roman" w:cs="Times New Roman"/>
          <w:kern w:val="0"/>
          <w:sz w:val="28"/>
          <w:szCs w:val="28"/>
          <w:lang w:eastAsia="ru-RU"/>
        </w:rPr>
        <w:t>...... 103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3.6.                </w:t>
      </w:r>
      <w:r w:rsidRPr="00C1145F">
        <w:rPr>
          <w:rFonts w:ascii="Times New Roman" w:eastAsia="Times New Roman" w:hAnsi="Times New Roman" w:cs="Times New Roman" w:hint="eastAsia"/>
          <w:kern w:val="0"/>
          <w:sz w:val="28"/>
          <w:szCs w:val="28"/>
          <w:lang w:eastAsia="ru-RU"/>
        </w:rPr>
        <w:t>Синтез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V205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NH4VO3.................................................................................. 103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3.7.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влияния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различных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факторов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активность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коксуемость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полученных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пятиоксида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ванадия</w:t>
      </w:r>
      <w:r w:rsidRPr="00C1145F">
        <w:rPr>
          <w:rFonts w:ascii="Times New Roman" w:eastAsia="Times New Roman" w:hAnsi="Times New Roman" w:cs="Times New Roman"/>
          <w:kern w:val="0"/>
          <w:sz w:val="28"/>
          <w:szCs w:val="28"/>
          <w:lang w:eastAsia="ru-RU"/>
        </w:rPr>
        <w:t>........ 112</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Глава</w:t>
      </w:r>
      <w:r w:rsidRPr="00C1145F">
        <w:rPr>
          <w:rFonts w:ascii="Times New Roman" w:eastAsia="Times New Roman" w:hAnsi="Times New Roman" w:cs="Times New Roman"/>
          <w:kern w:val="0"/>
          <w:sz w:val="28"/>
          <w:szCs w:val="28"/>
          <w:lang w:eastAsia="ru-RU"/>
        </w:rPr>
        <w:t xml:space="preserve"> IV. </w:t>
      </w:r>
      <w:r w:rsidRPr="00C1145F">
        <w:rPr>
          <w:rFonts w:ascii="Times New Roman" w:eastAsia="Times New Roman" w:hAnsi="Times New Roman" w:cs="Times New Roman" w:hint="eastAsia"/>
          <w:kern w:val="0"/>
          <w:sz w:val="28"/>
          <w:szCs w:val="28"/>
          <w:lang w:eastAsia="ru-RU"/>
        </w:rPr>
        <w:t>Физико</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химические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исследования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118</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4.1.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фазового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ОГ</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методом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рентгенофазного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анализа</w:t>
      </w:r>
      <w:r w:rsidRPr="00C1145F">
        <w:rPr>
          <w:rFonts w:ascii="Times New Roman" w:eastAsia="Times New Roman" w:hAnsi="Times New Roman" w:cs="Times New Roman"/>
          <w:kern w:val="0"/>
          <w:sz w:val="28"/>
          <w:szCs w:val="28"/>
          <w:lang w:eastAsia="ru-RU"/>
        </w:rPr>
        <w:t>.............................................................................................. 119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4.1.1.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фазового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ванадиевого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122</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4.1.2.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фазового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помощью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поляризационного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микроскопа</w:t>
      </w:r>
      <w:r w:rsidRPr="00C1145F">
        <w:rPr>
          <w:rFonts w:ascii="Times New Roman" w:eastAsia="Times New Roman" w:hAnsi="Times New Roman" w:cs="Times New Roman"/>
          <w:kern w:val="0"/>
          <w:sz w:val="28"/>
          <w:szCs w:val="28"/>
          <w:lang w:eastAsia="ru-RU"/>
        </w:rPr>
        <w:t>....................................................................................... 125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4.2.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кинетики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чистых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катализаторах</w:t>
      </w:r>
      <w:r w:rsidRPr="00C1145F">
        <w:rPr>
          <w:rFonts w:ascii="Times New Roman" w:eastAsia="Times New Roman" w:hAnsi="Times New Roman" w:cs="Times New Roman"/>
          <w:kern w:val="0"/>
          <w:sz w:val="28"/>
          <w:szCs w:val="28"/>
          <w:lang w:eastAsia="ru-RU"/>
        </w:rPr>
        <w:t>.................................................................................. 128</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4.3.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коксообразования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139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4.4.                </w:t>
      </w:r>
      <w:r w:rsidRPr="00C1145F">
        <w:rPr>
          <w:rFonts w:ascii="Times New Roman" w:eastAsia="Times New Roman" w:hAnsi="Times New Roman" w:cs="Times New Roman" w:hint="eastAsia"/>
          <w:kern w:val="0"/>
          <w:sz w:val="28"/>
          <w:szCs w:val="28"/>
          <w:lang w:eastAsia="ru-RU"/>
        </w:rPr>
        <w:t>Микрорентгеноспектральные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исследования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свежего</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закоксованного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модифицированного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154</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Глава</w:t>
      </w:r>
      <w:r w:rsidRPr="00C1145F">
        <w:rPr>
          <w:rFonts w:ascii="Times New Roman" w:eastAsia="Times New Roman" w:hAnsi="Times New Roman" w:cs="Times New Roman"/>
          <w:kern w:val="0"/>
          <w:sz w:val="28"/>
          <w:szCs w:val="28"/>
          <w:lang w:eastAsia="ru-RU"/>
        </w:rPr>
        <w:t xml:space="preserve"> V. </w:t>
      </w:r>
      <w:r w:rsidRPr="00C1145F">
        <w:rPr>
          <w:rFonts w:ascii="Times New Roman" w:eastAsia="Times New Roman" w:hAnsi="Times New Roman" w:cs="Times New Roman" w:hint="eastAsia"/>
          <w:kern w:val="0"/>
          <w:sz w:val="28"/>
          <w:szCs w:val="28"/>
          <w:lang w:eastAsia="ru-RU"/>
        </w:rPr>
        <w:t>Разработка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новых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систем</w:t>
      </w:r>
      <w:r w:rsidRPr="00C1145F">
        <w:rPr>
          <w:rFonts w:ascii="Times New Roman" w:eastAsia="Times New Roman" w:hAnsi="Times New Roman" w:cs="Times New Roman"/>
          <w:kern w:val="0"/>
          <w:sz w:val="28"/>
          <w:szCs w:val="28"/>
          <w:lang w:eastAsia="ru-RU"/>
        </w:rPr>
        <w:t>........................... 160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5.1.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влияния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содержания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массы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оксида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магния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160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5.2.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MgS04.............................. 163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5.3.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SrCl2............................... 163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5.4.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SrO;................................ 165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5.5.                                                                                                                                                                                                                                                               </w:t>
      </w:r>
      <w:r w:rsidRPr="00C1145F">
        <w:rPr>
          <w:rFonts w:ascii="Times New Roman" w:eastAsia="Times New Roman" w:hAnsi="Times New Roman" w:cs="Times New Roman" w:hint="eastAsia"/>
          <w:kern w:val="0"/>
          <w:sz w:val="28"/>
          <w:szCs w:val="28"/>
          <w:lang w:eastAsia="ru-RU"/>
        </w:rPr>
        <w:t>Сопоставительная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оценка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исследованных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систем</w:t>
      </w:r>
      <w:r w:rsidRPr="00C1145F">
        <w:rPr>
          <w:rFonts w:ascii="Times New Roman" w:eastAsia="Times New Roman" w:hAnsi="Times New Roman" w:cs="Times New Roman"/>
          <w:kern w:val="0"/>
          <w:sz w:val="28"/>
          <w:szCs w:val="28"/>
          <w:lang w:eastAsia="ru-RU"/>
        </w:rPr>
        <w:t xml:space="preserve">   180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Глава</w:t>
      </w:r>
      <w:r w:rsidRPr="00C1145F">
        <w:rPr>
          <w:rFonts w:ascii="Times New Roman" w:eastAsia="Times New Roman" w:hAnsi="Times New Roman" w:cs="Times New Roman"/>
          <w:kern w:val="0"/>
          <w:sz w:val="28"/>
          <w:szCs w:val="28"/>
          <w:lang w:eastAsia="ru-RU"/>
        </w:rPr>
        <w:t xml:space="preserve"> VI.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установках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различного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масштаба</w:t>
      </w:r>
      <w:r w:rsidRPr="00C1145F">
        <w:rPr>
          <w:rFonts w:ascii="Times New Roman" w:eastAsia="Times New Roman" w:hAnsi="Times New Roman" w:cs="Times New Roman"/>
          <w:kern w:val="0"/>
          <w:sz w:val="28"/>
          <w:szCs w:val="28"/>
          <w:lang w:eastAsia="ru-RU"/>
        </w:rPr>
        <w:t>.............................................................................. 183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опытной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установке</w:t>
      </w:r>
      <w:r w:rsidRPr="00C1145F">
        <w:rPr>
          <w:rFonts w:ascii="Times New Roman" w:eastAsia="Times New Roman" w:hAnsi="Times New Roman" w:cs="Times New Roman"/>
          <w:kern w:val="0"/>
          <w:sz w:val="28"/>
          <w:szCs w:val="28"/>
          <w:lang w:eastAsia="ru-RU"/>
        </w:rPr>
        <w:t>...................................................................... 185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6.1.1.         </w:t>
      </w:r>
      <w:r w:rsidRPr="00C1145F">
        <w:rPr>
          <w:rFonts w:ascii="Times New Roman" w:eastAsia="Times New Roman" w:hAnsi="Times New Roman" w:cs="Times New Roman" w:hint="eastAsia"/>
          <w:kern w:val="0"/>
          <w:sz w:val="28"/>
          <w:szCs w:val="28"/>
          <w:lang w:eastAsia="ru-RU"/>
        </w:rPr>
        <w:t>Результаты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исследований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опытной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установке</w:t>
      </w:r>
      <w:r w:rsidRPr="00C1145F">
        <w:rPr>
          <w:rFonts w:ascii="Times New Roman" w:eastAsia="Times New Roman" w:hAnsi="Times New Roman" w:cs="Times New Roman"/>
          <w:kern w:val="0"/>
          <w:sz w:val="28"/>
          <w:szCs w:val="28"/>
          <w:lang w:eastAsia="ru-RU"/>
        </w:rPr>
        <w:t>...................................................................... 189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6.1.2.         </w:t>
      </w:r>
      <w:r w:rsidRPr="00C1145F">
        <w:rPr>
          <w:rFonts w:ascii="Times New Roman" w:eastAsia="Times New Roman" w:hAnsi="Times New Roman" w:cs="Times New Roman" w:hint="eastAsia"/>
          <w:kern w:val="0"/>
          <w:sz w:val="28"/>
          <w:szCs w:val="28"/>
          <w:lang w:eastAsia="ru-RU"/>
        </w:rPr>
        <w:t>Каталитический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прямогонного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бензина</w:t>
      </w:r>
      <w:r w:rsidRPr="00C1145F">
        <w:rPr>
          <w:rFonts w:ascii="Times New Roman" w:eastAsia="Times New Roman" w:hAnsi="Times New Roman" w:cs="Times New Roman"/>
          <w:kern w:val="0"/>
          <w:sz w:val="28"/>
          <w:szCs w:val="28"/>
          <w:lang w:eastAsia="ru-RU"/>
        </w:rPr>
        <w:t>. 190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6.1.3.                                                                                                                                                                                                                                                                           </w:t>
      </w:r>
      <w:r w:rsidRPr="00C1145F">
        <w:rPr>
          <w:rFonts w:ascii="Times New Roman" w:eastAsia="Times New Roman" w:hAnsi="Times New Roman" w:cs="Times New Roman" w:hint="eastAsia"/>
          <w:kern w:val="0"/>
          <w:sz w:val="28"/>
          <w:szCs w:val="28"/>
          <w:lang w:eastAsia="ru-RU"/>
        </w:rPr>
        <w:t>Каталитический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бензина</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рафината</w:t>
      </w:r>
      <w:r w:rsidRPr="00C1145F">
        <w:rPr>
          <w:rFonts w:ascii="Times New Roman" w:eastAsia="Times New Roman" w:hAnsi="Times New Roman" w:cs="Times New Roman"/>
          <w:kern w:val="0"/>
          <w:sz w:val="28"/>
          <w:szCs w:val="28"/>
          <w:lang w:eastAsia="ru-RU"/>
        </w:rPr>
        <w:t>................................ 190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6.1.4.                                                                                                                                                                                                                                                                           </w:t>
      </w:r>
      <w:r w:rsidRPr="00C1145F">
        <w:rPr>
          <w:rFonts w:ascii="Times New Roman" w:eastAsia="Times New Roman" w:hAnsi="Times New Roman" w:cs="Times New Roman" w:hint="eastAsia"/>
          <w:kern w:val="0"/>
          <w:sz w:val="28"/>
          <w:szCs w:val="28"/>
          <w:lang w:eastAsia="ru-RU"/>
        </w:rPr>
        <w:t>Каталитический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этановой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фракции</w:t>
      </w:r>
      <w:r w:rsidRPr="00C1145F">
        <w:rPr>
          <w:rFonts w:ascii="Times New Roman" w:eastAsia="Times New Roman" w:hAnsi="Times New Roman" w:cs="Times New Roman"/>
          <w:kern w:val="0"/>
          <w:sz w:val="28"/>
          <w:szCs w:val="28"/>
          <w:lang w:eastAsia="ru-RU"/>
        </w:rPr>
        <w:t>................................ 193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6.1.5.                                                                                                                                                                                                                                                        </w:t>
      </w:r>
      <w:r w:rsidRPr="00C1145F">
        <w:rPr>
          <w:rFonts w:ascii="Times New Roman" w:eastAsia="Times New Roman" w:hAnsi="Times New Roman" w:cs="Times New Roman" w:hint="eastAsia"/>
          <w:kern w:val="0"/>
          <w:sz w:val="28"/>
          <w:szCs w:val="28"/>
          <w:lang w:eastAsia="ru-RU"/>
        </w:rPr>
        <w:t>Каталитический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широкой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фракции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легких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углеводородов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ШФЛУ</w:t>
      </w:r>
      <w:r w:rsidRPr="00C1145F">
        <w:rPr>
          <w:rFonts w:ascii="Times New Roman" w:eastAsia="Times New Roman" w:hAnsi="Times New Roman" w:cs="Times New Roman"/>
          <w:kern w:val="0"/>
          <w:sz w:val="28"/>
          <w:szCs w:val="28"/>
          <w:lang w:eastAsia="ru-RU"/>
        </w:rPr>
        <w:t>)..................................................................................... 195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6.1.6.                                                                                                                                                                                                                                                        </w:t>
      </w:r>
      <w:r w:rsidRPr="00C1145F">
        <w:rPr>
          <w:rFonts w:ascii="Times New Roman" w:eastAsia="Times New Roman" w:hAnsi="Times New Roman" w:cs="Times New Roman" w:hint="eastAsia"/>
          <w:kern w:val="0"/>
          <w:sz w:val="28"/>
          <w:szCs w:val="28"/>
          <w:lang w:eastAsia="ru-RU"/>
        </w:rPr>
        <w:t>Характеристика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жидких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продуктов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прямогонного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бензина</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рафината</w:t>
      </w:r>
      <w:r w:rsidRPr="00C1145F">
        <w:rPr>
          <w:rFonts w:ascii="Times New Roman" w:eastAsia="Times New Roman" w:hAnsi="Times New Roman" w:cs="Times New Roman"/>
          <w:kern w:val="0"/>
          <w:sz w:val="28"/>
          <w:szCs w:val="28"/>
          <w:lang w:eastAsia="ru-RU"/>
        </w:rPr>
        <w:t>..................................................................... 196</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6.1.7.                                                                                                                                                                                                                                                                           </w:t>
      </w:r>
      <w:r w:rsidRPr="00C1145F">
        <w:rPr>
          <w:rFonts w:ascii="Times New Roman" w:eastAsia="Times New Roman" w:hAnsi="Times New Roman" w:cs="Times New Roman" w:hint="eastAsia"/>
          <w:kern w:val="0"/>
          <w:sz w:val="28"/>
          <w:szCs w:val="28"/>
          <w:lang w:eastAsia="ru-RU"/>
        </w:rPr>
        <w:t>Влияние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давления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w:t>
      </w:r>
      <w:r w:rsidRPr="00C1145F">
        <w:rPr>
          <w:rFonts w:ascii="Times New Roman" w:eastAsia="Times New Roman" w:hAnsi="Times New Roman" w:cs="Times New Roman"/>
          <w:kern w:val="0"/>
          <w:sz w:val="28"/>
          <w:szCs w:val="28"/>
          <w:lang w:eastAsia="ru-RU"/>
        </w:rPr>
        <w:t>........................................... 197</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6.1.8.                                                                                                                                                                                                                                                        </w:t>
      </w:r>
      <w:r w:rsidRPr="00C1145F">
        <w:rPr>
          <w:rFonts w:ascii="Times New Roman" w:eastAsia="Times New Roman" w:hAnsi="Times New Roman" w:cs="Times New Roman" w:hint="eastAsia"/>
          <w:kern w:val="0"/>
          <w:sz w:val="28"/>
          <w:szCs w:val="28"/>
          <w:lang w:eastAsia="ru-RU"/>
        </w:rPr>
        <w:t>Влияние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диаметра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реакционной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трубы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показатели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198</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6.1.9.                                                                                                                                                                                                                                                                             </w:t>
      </w:r>
      <w:r w:rsidRPr="00C1145F">
        <w:rPr>
          <w:rFonts w:ascii="Times New Roman" w:eastAsia="Times New Roman" w:hAnsi="Times New Roman" w:cs="Times New Roman" w:hint="eastAsia"/>
          <w:kern w:val="0"/>
          <w:sz w:val="28"/>
          <w:szCs w:val="28"/>
          <w:lang w:eastAsia="ru-RU"/>
        </w:rPr>
        <w:t>Коксообразование</w:t>
      </w:r>
      <w:r w:rsidRPr="00C1145F">
        <w:rPr>
          <w:rFonts w:ascii="Times New Roman" w:eastAsia="Times New Roman" w:hAnsi="Times New Roman" w:cs="Times New Roman"/>
          <w:kern w:val="0"/>
          <w:sz w:val="28"/>
          <w:szCs w:val="28"/>
          <w:lang w:eastAsia="ru-RU"/>
        </w:rPr>
        <w:t>............................................................................. 199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6.1.10.                                                                                                                                                                                                                                                                         </w:t>
      </w:r>
      <w:r w:rsidRPr="00C1145F">
        <w:rPr>
          <w:rFonts w:ascii="Times New Roman" w:eastAsia="Times New Roman" w:hAnsi="Times New Roman" w:cs="Times New Roman" w:hint="eastAsia"/>
          <w:kern w:val="0"/>
          <w:sz w:val="28"/>
          <w:szCs w:val="28"/>
          <w:lang w:eastAsia="ru-RU"/>
        </w:rPr>
        <w:t>Регенерация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200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6.1.11.                     </w:t>
      </w:r>
      <w:r w:rsidRPr="00C1145F">
        <w:rPr>
          <w:rFonts w:ascii="Times New Roman" w:eastAsia="Times New Roman" w:hAnsi="Times New Roman" w:cs="Times New Roman" w:hint="eastAsia"/>
          <w:kern w:val="0"/>
          <w:sz w:val="28"/>
          <w:szCs w:val="28"/>
          <w:lang w:eastAsia="ru-RU"/>
        </w:rPr>
        <w:t>Исследования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коррозионных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свойств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201</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6.1.12.                     </w:t>
      </w:r>
      <w:r w:rsidRPr="00C1145F">
        <w:rPr>
          <w:rFonts w:ascii="Times New Roman" w:eastAsia="Times New Roman" w:hAnsi="Times New Roman" w:cs="Times New Roman" w:hint="eastAsia"/>
          <w:kern w:val="0"/>
          <w:sz w:val="28"/>
          <w:szCs w:val="28"/>
          <w:lang w:eastAsia="ru-RU"/>
        </w:rPr>
        <w:t>Испытание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длительность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работы</w:t>
      </w:r>
      <w:r w:rsidRPr="00C1145F">
        <w:rPr>
          <w:rFonts w:ascii="Times New Roman" w:eastAsia="Times New Roman" w:hAnsi="Times New Roman" w:cs="Times New Roman"/>
          <w:kern w:val="0"/>
          <w:sz w:val="28"/>
          <w:szCs w:val="28"/>
          <w:lang w:eastAsia="ru-RU"/>
        </w:rPr>
        <w:t xml:space="preserve"> 201</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6.2.        </w:t>
      </w:r>
      <w:r w:rsidRPr="00C1145F">
        <w:rPr>
          <w:rFonts w:ascii="Times New Roman" w:eastAsia="Times New Roman" w:hAnsi="Times New Roman" w:cs="Times New Roman" w:hint="eastAsia"/>
          <w:kern w:val="0"/>
          <w:sz w:val="28"/>
          <w:szCs w:val="28"/>
          <w:lang w:eastAsia="ru-RU"/>
        </w:rPr>
        <w:t>Отработка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опытно­промышленной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установке</w:t>
      </w:r>
      <w:r w:rsidRPr="00C1145F">
        <w:rPr>
          <w:rFonts w:ascii="Times New Roman" w:eastAsia="Times New Roman" w:hAnsi="Times New Roman" w:cs="Times New Roman"/>
          <w:kern w:val="0"/>
          <w:sz w:val="28"/>
          <w:szCs w:val="28"/>
          <w:lang w:eastAsia="ru-RU"/>
        </w:rPr>
        <w:t>............................................................................................. 202</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6.2.1.                                                                                                                                                                                                                                                                             </w:t>
      </w:r>
      <w:r w:rsidRPr="00C1145F">
        <w:rPr>
          <w:rFonts w:ascii="Times New Roman" w:eastAsia="Times New Roman" w:hAnsi="Times New Roman" w:cs="Times New Roman" w:hint="eastAsia"/>
          <w:kern w:val="0"/>
          <w:sz w:val="28"/>
          <w:szCs w:val="28"/>
          <w:lang w:eastAsia="ru-RU"/>
        </w:rPr>
        <w:t>Результаты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опытно</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промышленных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испытаний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бензине</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рафинате</w:t>
      </w:r>
      <w:r w:rsidRPr="00C1145F">
        <w:rPr>
          <w:rFonts w:ascii="Times New Roman" w:eastAsia="Times New Roman" w:hAnsi="Times New Roman" w:cs="Times New Roman"/>
          <w:kern w:val="0"/>
          <w:sz w:val="28"/>
          <w:szCs w:val="28"/>
          <w:lang w:eastAsia="ru-RU"/>
        </w:rPr>
        <w:t>............................................................................................................. 205</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6.2.2.  </w:t>
      </w:r>
      <w:r w:rsidRPr="00C1145F">
        <w:rPr>
          <w:rFonts w:ascii="Times New Roman" w:eastAsia="Times New Roman" w:hAnsi="Times New Roman" w:cs="Times New Roman" w:hint="eastAsia"/>
          <w:kern w:val="0"/>
          <w:sz w:val="28"/>
          <w:szCs w:val="28"/>
          <w:lang w:eastAsia="ru-RU"/>
        </w:rPr>
        <w:t>Результаты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опытно</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промышленных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испытаний</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бутановой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фракции</w:t>
      </w:r>
      <w:r w:rsidRPr="00C1145F">
        <w:rPr>
          <w:rFonts w:ascii="Times New Roman" w:eastAsia="Times New Roman" w:hAnsi="Times New Roman" w:cs="Times New Roman"/>
          <w:kern w:val="0"/>
          <w:sz w:val="28"/>
          <w:szCs w:val="28"/>
          <w:lang w:eastAsia="ru-RU"/>
        </w:rPr>
        <w:t>...................................................... 209</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 xml:space="preserve">6.3.        </w:t>
      </w:r>
      <w:r w:rsidRPr="00C1145F">
        <w:rPr>
          <w:rFonts w:ascii="Times New Roman" w:eastAsia="Times New Roman" w:hAnsi="Times New Roman" w:cs="Times New Roman" w:hint="eastAsia"/>
          <w:kern w:val="0"/>
          <w:sz w:val="28"/>
          <w:szCs w:val="28"/>
          <w:lang w:eastAsia="ru-RU"/>
        </w:rPr>
        <w:t>Исследование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промышленном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блоке</w:t>
      </w:r>
      <w:r w:rsidRPr="00C1145F">
        <w:rPr>
          <w:rFonts w:ascii="Times New Roman" w:eastAsia="Times New Roman" w:hAnsi="Times New Roman" w:cs="Times New Roman"/>
          <w:kern w:val="0"/>
          <w:sz w:val="28"/>
          <w:szCs w:val="28"/>
          <w:lang w:eastAsia="ru-RU"/>
        </w:rPr>
        <w:t>............................................................ :......... 213</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ВЫВОДЫ</w:t>
      </w:r>
      <w:r w:rsidRPr="00C1145F">
        <w:rPr>
          <w:rFonts w:ascii="Times New Roman" w:eastAsia="Times New Roman" w:hAnsi="Times New Roman" w:cs="Times New Roman"/>
          <w:kern w:val="0"/>
          <w:sz w:val="28"/>
          <w:szCs w:val="28"/>
          <w:lang w:eastAsia="ru-RU"/>
        </w:rPr>
        <w:t>........................................................................................... 218</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ЛИТЕРАТУРА</w:t>
      </w:r>
      <w:r w:rsidRPr="00C1145F">
        <w:rPr>
          <w:rFonts w:ascii="Times New Roman" w:eastAsia="Times New Roman" w:hAnsi="Times New Roman" w:cs="Times New Roman"/>
          <w:kern w:val="0"/>
          <w:sz w:val="28"/>
          <w:szCs w:val="28"/>
          <w:lang w:eastAsia="ru-RU"/>
        </w:rPr>
        <w:t>.................................................................................   220</w:t>
      </w:r>
    </w:p>
    <w:p w:rsidR="00C1145F" w:rsidRPr="00C1145F" w:rsidRDefault="00C1145F" w:rsidP="00C1145F">
      <w:pPr>
        <w:rPr>
          <w:rFonts w:ascii="Times New Roman" w:eastAsia="Times New Roman" w:hAnsi="Times New Roman" w:cs="Times New Roman"/>
          <w:kern w:val="0"/>
          <w:sz w:val="28"/>
          <w:szCs w:val="28"/>
          <w:lang w:eastAsia="ru-RU"/>
        </w:rPr>
      </w:pPr>
    </w:p>
    <w:p w:rsid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ПРИЛОЖЕНИЕ</w:t>
      </w:r>
      <w:r w:rsidRPr="00C1145F">
        <w:rPr>
          <w:rFonts w:ascii="Times New Roman" w:eastAsia="Times New Roman" w:hAnsi="Times New Roman" w:cs="Times New Roman"/>
          <w:kern w:val="0"/>
          <w:sz w:val="28"/>
          <w:szCs w:val="28"/>
          <w:lang w:eastAsia="ru-RU"/>
        </w:rPr>
        <w:t>................................................................................ 237</w:t>
      </w:r>
      <w:bookmarkStart w:id="0" w:name="_GoBack"/>
      <w:bookmarkEnd w:id="0"/>
    </w:p>
    <w:p w:rsidR="00C1145F" w:rsidRDefault="00C1145F" w:rsidP="00C1145F">
      <w:pPr>
        <w:rPr>
          <w:rFonts w:ascii="Times New Roman" w:eastAsia="Times New Roman" w:hAnsi="Times New Roman" w:cs="Times New Roman"/>
          <w:kern w:val="0"/>
          <w:sz w:val="28"/>
          <w:szCs w:val="28"/>
          <w:lang w:eastAsia="ru-RU"/>
        </w:rPr>
      </w:pP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выводы</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1.</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Разработан</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принципиально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новый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w:t>
      </w:r>
      <w:r w:rsidRPr="00C1145F">
        <w:rPr>
          <w:rFonts w:ascii="Times New Roman" w:eastAsia="Times New Roman" w:hAnsi="Times New Roman" w:cs="Times New Roman"/>
          <w:kern w:val="0"/>
          <w:sz w:val="28"/>
          <w:szCs w:val="28"/>
          <w:lang w:eastAsia="ru-RU"/>
        </w:rPr>
        <w:t xml:space="preserve"> - </w:t>
      </w:r>
      <w:r w:rsidRPr="00C1145F">
        <w:rPr>
          <w:rFonts w:ascii="Times New Roman" w:eastAsia="Times New Roman" w:hAnsi="Times New Roman" w:cs="Times New Roman" w:hint="eastAsia"/>
          <w:kern w:val="0"/>
          <w:sz w:val="28"/>
          <w:szCs w:val="28"/>
          <w:lang w:eastAsia="ru-RU"/>
        </w:rPr>
        <w:t>каталитический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углеводородного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Результаты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полученные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различных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видах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установках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были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положены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основу</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технико¬экономической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оценки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выполненной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институтом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ВНИПИнефть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подтвердившей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основные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преимущества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разработанного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сравнению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термическим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бензиновых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фракций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одинакового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состава</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2.</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Разработаны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научные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создания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систем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технологий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применения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углеводородного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3.</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показаний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работы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этиленовой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установки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“АНХК”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показано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что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внедрение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установке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ЭП</w:t>
      </w:r>
      <w:r w:rsidRPr="00C1145F">
        <w:rPr>
          <w:rFonts w:ascii="Times New Roman" w:eastAsia="Times New Roman" w:hAnsi="Times New Roman" w:cs="Times New Roman"/>
          <w:kern w:val="0"/>
          <w:sz w:val="28"/>
          <w:szCs w:val="28"/>
          <w:lang w:eastAsia="ru-RU"/>
        </w:rPr>
        <w:t xml:space="preserve">-300 </w:t>
      </w:r>
      <w:r w:rsidRPr="00C1145F">
        <w:rPr>
          <w:rFonts w:ascii="Times New Roman" w:eastAsia="Times New Roman" w:hAnsi="Times New Roman" w:cs="Times New Roman" w:hint="eastAsia"/>
          <w:kern w:val="0"/>
          <w:sz w:val="28"/>
          <w:szCs w:val="28"/>
          <w:lang w:eastAsia="ru-RU"/>
        </w:rPr>
        <w:t>улучшило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следующие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технико</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экономические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показатели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снижен</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расход</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энергозатрат</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себестоимость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олефинов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21,9; 29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16,8% </w:t>
      </w:r>
      <w:r w:rsidRPr="00C1145F">
        <w:rPr>
          <w:rFonts w:ascii="Times New Roman" w:eastAsia="Times New Roman" w:hAnsi="Times New Roman" w:cs="Times New Roman" w:hint="eastAsia"/>
          <w:kern w:val="0"/>
          <w:sz w:val="28"/>
          <w:szCs w:val="28"/>
          <w:lang w:eastAsia="ru-RU"/>
        </w:rPr>
        <w:t>соответственно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повышена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производительности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труда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13,6%.</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4.</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Длительность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испытаний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ванадиевого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промышленном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блоке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составила</w:t>
      </w:r>
      <w:r w:rsidRPr="00C1145F">
        <w:rPr>
          <w:rFonts w:ascii="Times New Roman" w:eastAsia="Times New Roman" w:hAnsi="Times New Roman" w:cs="Times New Roman"/>
          <w:kern w:val="0"/>
          <w:sz w:val="28"/>
          <w:szCs w:val="28"/>
          <w:lang w:eastAsia="ru-RU"/>
        </w:rPr>
        <w:t xml:space="preserve"> 3 </w:t>
      </w:r>
      <w:r w:rsidRPr="00C1145F">
        <w:rPr>
          <w:rFonts w:ascii="Times New Roman" w:eastAsia="Times New Roman" w:hAnsi="Times New Roman" w:cs="Times New Roman" w:hint="eastAsia"/>
          <w:kern w:val="0"/>
          <w:sz w:val="28"/>
          <w:szCs w:val="28"/>
          <w:lang w:eastAsia="ru-RU"/>
        </w:rPr>
        <w:t>года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несколькими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циклами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регенерации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Показана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стабильность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работы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5.</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целью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промышленной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реализации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разработанных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систем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показана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возможность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работы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прямогонном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сохранением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активности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опытно</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промышленных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условиях</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kern w:val="0"/>
          <w:sz w:val="28"/>
          <w:szCs w:val="28"/>
          <w:lang w:eastAsia="ru-RU"/>
        </w:rPr>
        <w:tab/>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непрерывном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режиме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регенерации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течение</w:t>
      </w:r>
      <w:r w:rsidRPr="00C1145F">
        <w:rPr>
          <w:rFonts w:ascii="Times New Roman" w:eastAsia="Times New Roman" w:hAnsi="Times New Roman" w:cs="Times New Roman"/>
          <w:kern w:val="0"/>
          <w:sz w:val="28"/>
          <w:szCs w:val="28"/>
          <w:lang w:eastAsia="ru-RU"/>
        </w:rPr>
        <w:t xml:space="preserve"> 1500 </w:t>
      </w:r>
      <w:r w:rsidRPr="00C1145F">
        <w:rPr>
          <w:rFonts w:ascii="Times New Roman" w:eastAsia="Times New Roman" w:hAnsi="Times New Roman" w:cs="Times New Roman" w:hint="eastAsia"/>
          <w:kern w:val="0"/>
          <w:sz w:val="28"/>
          <w:szCs w:val="28"/>
          <w:lang w:eastAsia="ru-RU"/>
        </w:rPr>
        <w:t>ч</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более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степени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разбавления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водяным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паром</w:t>
      </w:r>
      <w:r w:rsidRPr="00C1145F">
        <w:rPr>
          <w:rFonts w:ascii="Times New Roman" w:eastAsia="Times New Roman" w:hAnsi="Times New Roman" w:cs="Times New Roman"/>
          <w:kern w:val="0"/>
          <w:sz w:val="28"/>
          <w:szCs w:val="28"/>
          <w:lang w:eastAsia="ru-RU"/>
        </w:rPr>
        <w:t xml:space="preserve"> 70%,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интервале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температур</w:t>
      </w:r>
      <w:r w:rsidRPr="00C1145F">
        <w:rPr>
          <w:rFonts w:ascii="Times New Roman" w:eastAsia="Times New Roman" w:hAnsi="Times New Roman" w:cs="Times New Roman"/>
          <w:kern w:val="0"/>
          <w:sz w:val="28"/>
          <w:szCs w:val="28"/>
          <w:lang w:eastAsia="ru-RU"/>
        </w:rPr>
        <w:t xml:space="preserve"> 760- 790</w:t>
      </w:r>
      <w:r w:rsidRPr="00C1145F">
        <w:rPr>
          <w:rFonts w:ascii="Times New Roman" w:eastAsia="Times New Roman" w:hAnsi="Times New Roman" w:cs="Times New Roman" w:hint="eastAsia"/>
          <w:kern w:val="0"/>
          <w:sz w:val="28"/>
          <w:szCs w:val="28"/>
          <w:lang w:eastAsia="ru-RU"/>
        </w:rPr>
        <w:t>°С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Установлено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что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этих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условиях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обеспечиваются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выходы</w:t>
      </w:r>
      <w:r w:rsidRPr="00C1145F">
        <w:rPr>
          <w:rFonts w:ascii="Times New Roman" w:eastAsia="Times New Roman" w:hAnsi="Times New Roman" w:cs="Times New Roman"/>
          <w:kern w:val="0"/>
          <w:sz w:val="28"/>
          <w:szCs w:val="28"/>
          <w:lang w:eastAsia="ru-RU"/>
        </w:rPr>
        <w:t xml:space="preserve">, % </w:t>
      </w:r>
      <w:r w:rsidRPr="00C1145F">
        <w:rPr>
          <w:rFonts w:ascii="Times New Roman" w:eastAsia="Times New Roman" w:hAnsi="Times New Roman" w:cs="Times New Roman" w:hint="eastAsia"/>
          <w:kern w:val="0"/>
          <w:sz w:val="28"/>
          <w:szCs w:val="28"/>
          <w:lang w:eastAsia="ru-RU"/>
        </w:rPr>
        <w:t>масс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этилена</w:t>
      </w:r>
      <w:r w:rsidRPr="00C1145F">
        <w:rPr>
          <w:rFonts w:ascii="Times New Roman" w:eastAsia="Times New Roman" w:hAnsi="Times New Roman" w:cs="Times New Roman"/>
          <w:kern w:val="0"/>
          <w:sz w:val="28"/>
          <w:szCs w:val="28"/>
          <w:lang w:eastAsia="ru-RU"/>
        </w:rPr>
        <w:t xml:space="preserve"> - 34-35, </w:t>
      </w:r>
      <w:r w:rsidRPr="00C1145F">
        <w:rPr>
          <w:rFonts w:ascii="Times New Roman" w:eastAsia="Times New Roman" w:hAnsi="Times New Roman" w:cs="Times New Roman" w:hint="eastAsia"/>
          <w:kern w:val="0"/>
          <w:sz w:val="28"/>
          <w:szCs w:val="28"/>
          <w:lang w:eastAsia="ru-RU"/>
        </w:rPr>
        <w:t>пропилена</w:t>
      </w:r>
      <w:r w:rsidRPr="00C1145F">
        <w:rPr>
          <w:rFonts w:ascii="Times New Roman" w:eastAsia="Times New Roman" w:hAnsi="Times New Roman" w:cs="Times New Roman"/>
          <w:kern w:val="0"/>
          <w:sz w:val="28"/>
          <w:szCs w:val="28"/>
          <w:lang w:eastAsia="ru-RU"/>
        </w:rPr>
        <w:t xml:space="preserve"> - 15-17,5, </w:t>
      </w:r>
      <w:r w:rsidRPr="00C1145F">
        <w:rPr>
          <w:rFonts w:ascii="Times New Roman" w:eastAsia="Times New Roman" w:hAnsi="Times New Roman" w:cs="Times New Roman" w:hint="eastAsia"/>
          <w:kern w:val="0"/>
          <w:sz w:val="28"/>
          <w:szCs w:val="28"/>
          <w:lang w:eastAsia="ru-RU"/>
        </w:rPr>
        <w:t>бутадиена</w:t>
      </w:r>
      <w:r w:rsidRPr="00C1145F">
        <w:rPr>
          <w:rFonts w:ascii="Times New Roman" w:eastAsia="Times New Roman" w:hAnsi="Times New Roman" w:cs="Times New Roman"/>
          <w:kern w:val="0"/>
          <w:sz w:val="28"/>
          <w:szCs w:val="28"/>
          <w:lang w:eastAsia="ru-RU"/>
        </w:rPr>
        <w:t xml:space="preserve"> - 3-4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суммы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ненасыщенных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углеводородов</w:t>
      </w:r>
      <w:r w:rsidRPr="00C1145F">
        <w:rPr>
          <w:rFonts w:ascii="Times New Roman" w:eastAsia="Times New Roman" w:hAnsi="Times New Roman" w:cs="Times New Roman"/>
          <w:kern w:val="0"/>
          <w:sz w:val="28"/>
          <w:szCs w:val="28"/>
          <w:lang w:eastAsia="ru-RU"/>
        </w:rPr>
        <w:t xml:space="preserve"> 53-60, </w:t>
      </w:r>
      <w:r w:rsidRPr="00C1145F">
        <w:rPr>
          <w:rFonts w:ascii="Times New Roman" w:eastAsia="Times New Roman" w:hAnsi="Times New Roman" w:cs="Times New Roman" w:hint="eastAsia"/>
          <w:kern w:val="0"/>
          <w:sz w:val="28"/>
          <w:szCs w:val="28"/>
          <w:lang w:eastAsia="ru-RU"/>
        </w:rPr>
        <w:t>что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существенно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выше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сравнению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термическим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пиролизом</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6.</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Установлено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что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различные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добавки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могут</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оказывать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положительное</w:t>
      </w:r>
      <w:r w:rsidRPr="00C1145F">
        <w:rPr>
          <w:rFonts w:ascii="Times New Roman" w:eastAsia="Times New Roman" w:hAnsi="Times New Roman" w:cs="Times New Roman"/>
          <w:kern w:val="0"/>
          <w:sz w:val="28"/>
          <w:szCs w:val="28"/>
          <w:lang w:eastAsia="ru-RU"/>
        </w:rPr>
        <w:t xml:space="preserve"> (K2S04, </w:t>
      </w:r>
      <w:r w:rsidRPr="00C1145F">
        <w:rPr>
          <w:rFonts w:ascii="Times New Roman" w:eastAsia="Times New Roman" w:hAnsi="Times New Roman" w:cs="Times New Roman" w:hint="eastAsia"/>
          <w:kern w:val="0"/>
          <w:sz w:val="28"/>
          <w:szCs w:val="28"/>
          <w:lang w:eastAsia="ru-RU"/>
        </w:rPr>
        <w:t>К</w:t>
      </w:r>
      <w:r w:rsidRPr="00C1145F">
        <w:rPr>
          <w:rFonts w:ascii="Times New Roman" w:eastAsia="Times New Roman" w:hAnsi="Times New Roman" w:cs="Times New Roman"/>
          <w:kern w:val="0"/>
          <w:sz w:val="28"/>
          <w:szCs w:val="28"/>
          <w:lang w:eastAsia="ru-RU"/>
        </w:rPr>
        <w:t>2</w:t>
      </w:r>
      <w:r w:rsidRPr="00C1145F">
        <w:rPr>
          <w:rFonts w:ascii="Times New Roman" w:eastAsia="Times New Roman" w:hAnsi="Times New Roman" w:cs="Times New Roman" w:hint="eastAsia"/>
          <w:kern w:val="0"/>
          <w:sz w:val="28"/>
          <w:szCs w:val="28"/>
          <w:lang w:eastAsia="ru-RU"/>
        </w:rPr>
        <w:t>СОз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w:t>
      </w:r>
      <w:r w:rsidRPr="00C1145F">
        <w:rPr>
          <w:rFonts w:ascii="Times New Roman" w:eastAsia="Times New Roman" w:hAnsi="Times New Roman" w:cs="Times New Roman"/>
          <w:kern w:val="0"/>
          <w:sz w:val="28"/>
          <w:szCs w:val="28"/>
          <w:lang w:eastAsia="ru-RU"/>
        </w:rPr>
        <w:t>20</w:t>
      </w:r>
      <w:r w:rsidRPr="00C1145F">
        <w:rPr>
          <w:rFonts w:ascii="Times New Roman" w:eastAsia="Times New Roman" w:hAnsi="Times New Roman" w:cs="Times New Roman" w:hint="eastAsia"/>
          <w:kern w:val="0"/>
          <w:sz w:val="28"/>
          <w:szCs w:val="28"/>
          <w:lang w:eastAsia="ru-RU"/>
        </w:rPr>
        <w:t>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203), </w:t>
      </w:r>
      <w:r w:rsidRPr="00C1145F">
        <w:rPr>
          <w:rFonts w:ascii="Times New Roman" w:eastAsia="Times New Roman" w:hAnsi="Times New Roman" w:cs="Times New Roman" w:hint="eastAsia"/>
          <w:kern w:val="0"/>
          <w:sz w:val="28"/>
          <w:szCs w:val="28"/>
          <w:lang w:eastAsia="ru-RU"/>
        </w:rPr>
        <w:t>так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отрицательное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w:t>
      </w:r>
      <w:r w:rsidRPr="00C1145F">
        <w:rPr>
          <w:rFonts w:ascii="Times New Roman" w:eastAsia="Times New Roman" w:hAnsi="Times New Roman" w:cs="Times New Roman"/>
          <w:kern w:val="0"/>
          <w:sz w:val="28"/>
          <w:szCs w:val="28"/>
          <w:lang w:eastAsia="ru-RU"/>
        </w:rPr>
        <w:t>20</w:t>
      </w:r>
      <w:r w:rsidRPr="00C1145F">
        <w:rPr>
          <w:rFonts w:ascii="Times New Roman" w:eastAsia="Times New Roman" w:hAnsi="Times New Roman" w:cs="Times New Roman" w:hint="eastAsia"/>
          <w:kern w:val="0"/>
          <w:sz w:val="28"/>
          <w:szCs w:val="28"/>
          <w:lang w:eastAsia="ru-RU"/>
        </w:rPr>
        <w:t>з</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hint="eastAsia"/>
          <w:kern w:val="0"/>
          <w:sz w:val="28"/>
          <w:szCs w:val="28"/>
          <w:lang w:eastAsia="ru-RU"/>
        </w:rPr>
        <w:t>Сг</w:t>
      </w:r>
      <w:r w:rsidRPr="00C1145F">
        <w:rPr>
          <w:rFonts w:ascii="Times New Roman" w:eastAsia="Times New Roman" w:hAnsi="Times New Roman" w:cs="Times New Roman"/>
          <w:kern w:val="0"/>
          <w:sz w:val="28"/>
          <w:szCs w:val="28"/>
          <w:lang w:eastAsia="ru-RU"/>
        </w:rPr>
        <w:t>20</w:t>
      </w:r>
      <w:r w:rsidRPr="00C1145F">
        <w:rPr>
          <w:rFonts w:ascii="Times New Roman" w:eastAsia="Times New Roman" w:hAnsi="Times New Roman" w:cs="Times New Roman" w:hint="eastAsia"/>
          <w:kern w:val="0"/>
          <w:sz w:val="28"/>
          <w:szCs w:val="28"/>
          <w:lang w:eastAsia="ru-RU"/>
        </w:rPr>
        <w:t>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влияние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коксуемость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или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активность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Введение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качестве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модификаторов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20</w:t>
      </w:r>
      <w:r w:rsidRPr="00C1145F">
        <w:rPr>
          <w:rFonts w:ascii="Times New Roman" w:eastAsia="Times New Roman" w:hAnsi="Times New Roman" w:cs="Times New Roman" w:hint="eastAsia"/>
          <w:kern w:val="0"/>
          <w:sz w:val="28"/>
          <w:szCs w:val="28"/>
          <w:lang w:eastAsia="ru-RU"/>
        </w:rPr>
        <w:t>з</w:t>
      </w:r>
      <w:r w:rsidRPr="00C1145F">
        <w:rPr>
          <w:rFonts w:ascii="Times New Roman" w:eastAsia="Times New Roman" w:hAnsi="Times New Roman" w:cs="Times New Roman"/>
          <w:kern w:val="0"/>
          <w:sz w:val="28"/>
          <w:szCs w:val="28"/>
          <w:lang w:eastAsia="ru-RU"/>
        </w:rPr>
        <w:t xml:space="preserve">, Fe2C&gt;3, K2S04, </w:t>
      </w:r>
      <w:r w:rsidRPr="00C1145F">
        <w:rPr>
          <w:rFonts w:ascii="Times New Roman" w:eastAsia="Times New Roman" w:hAnsi="Times New Roman" w:cs="Times New Roman" w:hint="eastAsia"/>
          <w:kern w:val="0"/>
          <w:sz w:val="28"/>
          <w:szCs w:val="28"/>
          <w:lang w:eastAsia="ru-RU"/>
        </w:rPr>
        <w:t>К</w:t>
      </w:r>
      <w:r w:rsidRPr="00C1145F">
        <w:rPr>
          <w:rFonts w:ascii="Times New Roman" w:eastAsia="Times New Roman" w:hAnsi="Times New Roman" w:cs="Times New Roman"/>
          <w:kern w:val="0"/>
          <w:sz w:val="28"/>
          <w:szCs w:val="28"/>
          <w:lang w:eastAsia="ru-RU"/>
        </w:rPr>
        <w:t>2</w:t>
      </w:r>
      <w:r w:rsidRPr="00C1145F">
        <w:rPr>
          <w:rFonts w:ascii="Times New Roman" w:eastAsia="Times New Roman" w:hAnsi="Times New Roman" w:cs="Times New Roman" w:hint="eastAsia"/>
          <w:kern w:val="0"/>
          <w:sz w:val="28"/>
          <w:szCs w:val="28"/>
          <w:lang w:eastAsia="ru-RU"/>
        </w:rPr>
        <w:t>СОз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позволяет</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существенно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снизить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выход</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кокса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различных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видов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lastRenderedPageBreak/>
        <w:t>углеводородного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сырья</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7.</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изучения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структуры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фазового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немодифицированных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модифицированных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образцов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ванадиевых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методами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растровой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электронной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микроскопии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рентгенофазного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анализа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микроэлектронноспектрального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анализа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установлено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что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введение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модификатора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w:t>
      </w:r>
      <w:r w:rsidRPr="00C1145F">
        <w:rPr>
          <w:rFonts w:ascii="Times New Roman" w:eastAsia="Times New Roman" w:hAnsi="Times New Roman" w:cs="Times New Roman"/>
          <w:kern w:val="0"/>
          <w:sz w:val="28"/>
          <w:szCs w:val="28"/>
          <w:lang w:eastAsia="ru-RU"/>
        </w:rPr>
        <w:t>20</w:t>
      </w:r>
      <w:r w:rsidRPr="00C1145F">
        <w:rPr>
          <w:rFonts w:ascii="Times New Roman" w:eastAsia="Times New Roman" w:hAnsi="Times New Roman" w:cs="Times New Roman" w:hint="eastAsia"/>
          <w:kern w:val="0"/>
          <w:sz w:val="28"/>
          <w:szCs w:val="28"/>
          <w:lang w:eastAsia="ru-RU"/>
        </w:rPr>
        <w:t>з</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приводит</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увеличению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степени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дисперсности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массы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более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равномерному</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ее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распределению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образованию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аморфной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стеклофазы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следствие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снижению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коксообразования</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8.</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Разработан</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отечественный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муллито</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корундовый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его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уступающий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своим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свойствам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катализатору</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импортном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синтетическом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корунде</w:t>
      </w:r>
      <w:r w:rsidRPr="00C1145F">
        <w:rPr>
          <w:rFonts w:ascii="Times New Roman" w:eastAsia="Times New Roman" w:hAnsi="Times New Roman" w:cs="Times New Roman"/>
          <w:kern w:val="0"/>
          <w:sz w:val="28"/>
          <w:szCs w:val="28"/>
          <w:lang w:eastAsia="ru-RU"/>
        </w:rPr>
        <w:t>.</w:t>
      </w:r>
    </w:p>
    <w:p w:rsidR="00C1145F" w:rsidRPr="00C1145F" w:rsidRDefault="00C1145F" w:rsidP="00C1145F">
      <w:pPr>
        <w:rPr>
          <w:rFonts w:ascii="Times New Roman" w:eastAsia="Times New Roman" w:hAnsi="Times New Roman" w:cs="Times New Roman"/>
          <w:kern w:val="0"/>
          <w:sz w:val="28"/>
          <w:szCs w:val="28"/>
          <w:lang w:eastAsia="ru-RU"/>
        </w:rPr>
      </w:pPr>
      <w:r w:rsidRPr="00C1145F">
        <w:rPr>
          <w:rFonts w:ascii="Times New Roman" w:eastAsia="Times New Roman" w:hAnsi="Times New Roman" w:cs="Times New Roman"/>
          <w:kern w:val="0"/>
          <w:sz w:val="28"/>
          <w:szCs w:val="28"/>
          <w:lang w:eastAsia="ru-RU"/>
        </w:rPr>
        <w:t>9.</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Разработана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технология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синтеза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ОГ</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заключающаяся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внесении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активных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компонентов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стадии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приготовления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исключающая</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стадии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пропитки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сушки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прокалки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w:t>
      </w:r>
      <w:r w:rsidRPr="00C1145F">
        <w:rPr>
          <w:rFonts w:ascii="Times New Roman" w:eastAsia="Times New Roman" w:hAnsi="Times New Roman" w:cs="Times New Roman"/>
          <w:kern w:val="0"/>
          <w:sz w:val="28"/>
          <w:szCs w:val="28"/>
          <w:lang w:eastAsia="ru-RU"/>
        </w:rPr>
        <w:t>.</w:t>
      </w:r>
    </w:p>
    <w:p w:rsidR="006C3A02" w:rsidRPr="00C1145F" w:rsidRDefault="00C1145F" w:rsidP="00C1145F">
      <w:r w:rsidRPr="00C1145F">
        <w:rPr>
          <w:rFonts w:ascii="Times New Roman" w:eastAsia="Times New Roman" w:hAnsi="Times New Roman" w:cs="Times New Roman"/>
          <w:kern w:val="0"/>
          <w:sz w:val="28"/>
          <w:szCs w:val="28"/>
          <w:lang w:eastAsia="ru-RU"/>
        </w:rPr>
        <w:t>10.</w:t>
      </w:r>
      <w:r w:rsidRPr="00C1145F">
        <w:rPr>
          <w:rFonts w:ascii="Times New Roman" w:eastAsia="Times New Roman" w:hAnsi="Times New Roman" w:cs="Times New Roman"/>
          <w:kern w:val="0"/>
          <w:sz w:val="28"/>
          <w:szCs w:val="28"/>
          <w:lang w:eastAsia="ru-RU"/>
        </w:rPr>
        <w:tab/>
        <w:t xml:space="preserve"> </w:t>
      </w:r>
      <w:r w:rsidRPr="00C1145F">
        <w:rPr>
          <w:rFonts w:ascii="Times New Roman" w:eastAsia="Times New Roman" w:hAnsi="Times New Roman" w:cs="Times New Roman" w:hint="eastAsia"/>
          <w:kern w:val="0"/>
          <w:sz w:val="28"/>
          <w:szCs w:val="28"/>
          <w:lang w:eastAsia="ru-RU"/>
        </w:rPr>
        <w:t>Исследована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кинетика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рассчитаны</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энергии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активации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пиролиза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прямогонного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бензина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которые</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составили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термическом</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процессе</w:t>
      </w:r>
      <w:r w:rsidRPr="00C1145F">
        <w:rPr>
          <w:rFonts w:ascii="Times New Roman" w:eastAsia="Times New Roman" w:hAnsi="Times New Roman" w:cs="Times New Roman"/>
          <w:kern w:val="0"/>
          <w:sz w:val="28"/>
          <w:szCs w:val="28"/>
          <w:lang w:eastAsia="ru-RU"/>
        </w:rPr>
        <w:t xml:space="preserve"> 268 </w:t>
      </w:r>
      <w:r w:rsidRPr="00C1145F">
        <w:rPr>
          <w:rFonts w:ascii="Times New Roman" w:eastAsia="Times New Roman" w:hAnsi="Times New Roman" w:cs="Times New Roman" w:hint="eastAsia"/>
          <w:kern w:val="0"/>
          <w:sz w:val="28"/>
          <w:szCs w:val="28"/>
          <w:lang w:eastAsia="ru-RU"/>
        </w:rPr>
        <w:t>кДж</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моль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носителях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МК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ОГ</w:t>
      </w:r>
      <w:r w:rsidRPr="00C1145F">
        <w:rPr>
          <w:rFonts w:ascii="Times New Roman" w:eastAsia="Times New Roman" w:hAnsi="Times New Roman" w:cs="Times New Roman"/>
          <w:kern w:val="0"/>
          <w:sz w:val="28"/>
          <w:szCs w:val="28"/>
          <w:lang w:eastAsia="ru-RU"/>
        </w:rPr>
        <w:t xml:space="preserve"> - 176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168 </w:t>
      </w:r>
      <w:r w:rsidRPr="00C1145F">
        <w:rPr>
          <w:rFonts w:ascii="Times New Roman" w:eastAsia="Times New Roman" w:hAnsi="Times New Roman" w:cs="Times New Roman" w:hint="eastAsia"/>
          <w:kern w:val="0"/>
          <w:sz w:val="28"/>
          <w:szCs w:val="28"/>
          <w:lang w:eastAsia="ru-RU"/>
        </w:rPr>
        <w:t>кДж</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моль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катализаторах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КВБ</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МК</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КВБ</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ОГ</w:t>
      </w:r>
      <w:r w:rsidRPr="00C1145F">
        <w:rPr>
          <w:rFonts w:ascii="Times New Roman" w:eastAsia="Times New Roman" w:hAnsi="Times New Roman" w:cs="Times New Roman"/>
          <w:kern w:val="0"/>
          <w:sz w:val="28"/>
          <w:szCs w:val="28"/>
          <w:lang w:eastAsia="ru-RU"/>
        </w:rPr>
        <w:t xml:space="preserve"> - 135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130 </w:t>
      </w:r>
      <w:r w:rsidRPr="00C1145F">
        <w:rPr>
          <w:rFonts w:ascii="Times New Roman" w:eastAsia="Times New Roman" w:hAnsi="Times New Roman" w:cs="Times New Roman" w:hint="eastAsia"/>
          <w:kern w:val="0"/>
          <w:sz w:val="28"/>
          <w:szCs w:val="28"/>
          <w:lang w:eastAsia="ru-RU"/>
        </w:rPr>
        <w:t>кДж</w:t>
      </w:r>
      <w:r w:rsidRPr="00C1145F">
        <w:rPr>
          <w:rFonts w:ascii="Times New Roman" w:eastAsia="Times New Roman" w:hAnsi="Times New Roman" w:cs="Times New Roman"/>
          <w:kern w:val="0"/>
          <w:sz w:val="28"/>
          <w:szCs w:val="28"/>
          <w:lang w:eastAsia="ru-RU"/>
        </w:rPr>
        <w:t>/</w:t>
      </w:r>
      <w:r w:rsidRPr="00C1145F">
        <w:rPr>
          <w:rFonts w:ascii="Times New Roman" w:eastAsia="Times New Roman" w:hAnsi="Times New Roman" w:cs="Times New Roman" w:hint="eastAsia"/>
          <w:kern w:val="0"/>
          <w:sz w:val="28"/>
          <w:szCs w:val="28"/>
          <w:lang w:eastAsia="ru-RU"/>
        </w:rPr>
        <w:t>моль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соответственно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что</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подтверждает</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каталитическую</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активность</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самих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носителей</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катализаторов</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на</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их</w:t>
      </w:r>
      <w:r w:rsidRPr="00C1145F">
        <w:rPr>
          <w:rFonts w:ascii="Times New Roman" w:eastAsia="Times New Roman" w:hAnsi="Times New Roman" w:cs="Times New Roman"/>
          <w:kern w:val="0"/>
          <w:sz w:val="28"/>
          <w:szCs w:val="28"/>
          <w:lang w:eastAsia="ru-RU"/>
        </w:rPr>
        <w:t xml:space="preserve"> </w:t>
      </w:r>
      <w:r w:rsidRPr="00C1145F">
        <w:rPr>
          <w:rFonts w:ascii="Times New Roman" w:eastAsia="Times New Roman" w:hAnsi="Times New Roman" w:cs="Times New Roman" w:hint="eastAsia"/>
          <w:kern w:val="0"/>
          <w:sz w:val="28"/>
          <w:szCs w:val="28"/>
          <w:lang w:eastAsia="ru-RU"/>
        </w:rPr>
        <w:t>основе</w:t>
      </w:r>
      <w:r w:rsidRPr="00C1145F">
        <w:rPr>
          <w:rFonts w:ascii="Times New Roman" w:eastAsia="Times New Roman" w:hAnsi="Times New Roman" w:cs="Times New Roman"/>
          <w:kern w:val="0"/>
          <w:sz w:val="28"/>
          <w:szCs w:val="28"/>
          <w:lang w:eastAsia="ru-RU"/>
        </w:rPr>
        <w:t>.</w:t>
      </w:r>
    </w:p>
    <w:sectPr w:rsidR="006C3A02" w:rsidRPr="00C114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DDD" w:rsidRDefault="00BD6DDD">
      <w:pPr>
        <w:spacing w:after="0" w:line="240" w:lineRule="auto"/>
      </w:pPr>
      <w:r>
        <w:separator/>
      </w:r>
    </w:p>
  </w:endnote>
  <w:endnote w:type="continuationSeparator" w:id="0">
    <w:p w:rsidR="00BD6DDD" w:rsidRDefault="00BD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DDD" w:rsidRDefault="00BD6DDD"/>
    <w:p w:rsidR="00BD6DDD" w:rsidRDefault="00BD6DDD"/>
    <w:p w:rsidR="00BD6DDD" w:rsidRDefault="00BD6DDD"/>
    <w:p w:rsidR="00BD6DDD" w:rsidRDefault="00BD6DDD"/>
    <w:p w:rsidR="00BD6DDD" w:rsidRDefault="00BD6DDD"/>
    <w:p w:rsidR="00BD6DDD" w:rsidRDefault="00BD6DDD"/>
    <w:p w:rsidR="00BD6DDD" w:rsidRDefault="00BD6DD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DDD" w:rsidRDefault="00BD6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6DDD" w:rsidRDefault="00BD6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6DDD" w:rsidRDefault="00BD6DDD"/>
    <w:p w:rsidR="00BD6DDD" w:rsidRDefault="00BD6DDD"/>
    <w:p w:rsidR="00BD6DDD" w:rsidRDefault="00BD6DD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DDD" w:rsidRDefault="00BD6DDD"/>
                          <w:p w:rsidR="00BD6DDD" w:rsidRDefault="00BD6D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6DDD" w:rsidRDefault="00BD6DDD"/>
                    <w:p w:rsidR="00BD6DDD" w:rsidRDefault="00BD6D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6DDD" w:rsidRDefault="00BD6DDD"/>
    <w:p w:rsidR="00BD6DDD" w:rsidRDefault="00BD6DDD">
      <w:pPr>
        <w:rPr>
          <w:sz w:val="2"/>
          <w:szCs w:val="2"/>
        </w:rPr>
      </w:pPr>
    </w:p>
    <w:p w:rsidR="00BD6DDD" w:rsidRDefault="00BD6DDD"/>
    <w:p w:rsidR="00BD6DDD" w:rsidRDefault="00BD6DDD">
      <w:pPr>
        <w:spacing w:after="0" w:line="240" w:lineRule="auto"/>
      </w:pPr>
    </w:p>
  </w:footnote>
  <w:footnote w:type="continuationSeparator" w:id="0">
    <w:p w:rsidR="00BD6DDD" w:rsidRDefault="00BD6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DDD"/>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8E271-F8E3-4CFE-AD25-50C116EF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9</Pages>
  <Words>3056</Words>
  <Characters>17424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cp:revision>
  <cp:lastPrinted>2009-02-06T05:36:00Z</cp:lastPrinted>
  <dcterms:created xsi:type="dcterms:W3CDTF">2023-05-17T16:24:00Z</dcterms:created>
  <dcterms:modified xsi:type="dcterms:W3CDTF">2023-05-25T19:35:00Z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