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1B" w:rsidRPr="001D2A1B" w:rsidRDefault="001D2A1B" w:rsidP="001D2A1B">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1D2A1B">
        <w:rPr>
          <w:rFonts w:ascii="Arial" w:hAnsi="Arial" w:cs="Arial"/>
          <w:b/>
          <w:bCs/>
          <w:color w:val="000000"/>
          <w:kern w:val="0"/>
          <w:sz w:val="28"/>
          <w:szCs w:val="28"/>
          <w:lang w:eastAsia="ru-RU"/>
        </w:rPr>
        <w:t>Чернець Вадим Сергійович</w:t>
      </w:r>
      <w:r w:rsidRPr="001D2A1B">
        <w:rPr>
          <w:rFonts w:ascii="Arial" w:hAnsi="Arial" w:cs="Arial"/>
          <w:color w:val="000000"/>
          <w:kern w:val="0"/>
          <w:sz w:val="28"/>
          <w:szCs w:val="28"/>
          <w:lang w:eastAsia="ru-RU"/>
        </w:rPr>
        <w:t>, аспірант Закладу вищої освіти «Відкритий міжнародний університет розвитку людини «Україна», тема дисертації «Еколого-економічне забезпечення конкурентоспроможності лісогосподарських підприємств» (051 Економіка). Спеціалізована вчена рада ДФ26.139.002 у Закладі вищої освіти «Відкритий міжнародний університет розвитку людини «Україна» (м.Київ, вул</w:t>
      </w:r>
    </w:p>
    <w:p w:rsidR="008625C9" w:rsidRPr="001D2A1B" w:rsidRDefault="008625C9" w:rsidP="001D2A1B"/>
    <w:sectPr w:rsidR="008625C9" w:rsidRPr="001D2A1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1D2A1B" w:rsidRPr="001D2A1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42357-8FA9-4C7E-A87F-3D5C67F9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101</cp:revision>
  <cp:lastPrinted>2009-02-06T05:36:00Z</cp:lastPrinted>
  <dcterms:created xsi:type="dcterms:W3CDTF">2022-02-03T08:05:00Z</dcterms:created>
  <dcterms:modified xsi:type="dcterms:W3CDTF">2022-02-08T14:47:00Z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