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1988C" w14:textId="77777777" w:rsidR="007D2F2A" w:rsidRPr="007D2F2A" w:rsidRDefault="007D2F2A" w:rsidP="007D2F2A">
      <w:pPr>
        <w:rPr>
          <w:rFonts w:ascii="Arial" w:hAnsi="Arial" w:cs="Arial"/>
          <w:caps/>
          <w:color w:val="333333"/>
          <w:sz w:val="27"/>
          <w:szCs w:val="27"/>
        </w:rPr>
      </w:pPr>
      <w:r w:rsidRPr="007D2F2A">
        <w:rPr>
          <w:rFonts w:ascii="Arial" w:hAnsi="Arial" w:cs="Arial" w:hint="eastAsia"/>
          <w:caps/>
          <w:color w:val="333333"/>
          <w:sz w:val="27"/>
          <w:szCs w:val="27"/>
        </w:rPr>
        <w:t>Романова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Оксана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Дмитриевна</w:t>
      </w:r>
      <w:r w:rsidRPr="007D2F2A">
        <w:rPr>
          <w:rFonts w:ascii="Arial" w:hAnsi="Arial" w:cs="Arial"/>
          <w:caps/>
          <w:color w:val="333333"/>
          <w:sz w:val="27"/>
          <w:szCs w:val="27"/>
        </w:rPr>
        <w:t>.</w:t>
      </w:r>
    </w:p>
    <w:p w14:paraId="45E5FA0B" w14:textId="77777777" w:rsidR="007D2F2A" w:rsidRPr="007D2F2A" w:rsidRDefault="007D2F2A" w:rsidP="007D2F2A">
      <w:pPr>
        <w:rPr>
          <w:rFonts w:ascii="Arial" w:hAnsi="Arial" w:cs="Arial"/>
          <w:caps/>
          <w:color w:val="333333"/>
          <w:sz w:val="27"/>
          <w:szCs w:val="27"/>
        </w:rPr>
      </w:pPr>
      <w:r w:rsidRPr="007D2F2A">
        <w:rPr>
          <w:rFonts w:ascii="Arial" w:hAnsi="Arial" w:cs="Arial" w:hint="eastAsia"/>
          <w:caps/>
          <w:color w:val="333333"/>
          <w:sz w:val="27"/>
          <w:szCs w:val="27"/>
        </w:rPr>
        <w:t>Становление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местного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как</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особого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социального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института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современном</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российском</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обществе</w:t>
      </w:r>
      <w:r w:rsidRPr="007D2F2A">
        <w:rPr>
          <w:rFonts w:ascii="Arial" w:hAnsi="Arial" w:cs="Arial"/>
          <w:caps/>
          <w:color w:val="333333"/>
          <w:sz w:val="27"/>
          <w:szCs w:val="27"/>
        </w:rPr>
        <w:t xml:space="preserve"> : </w:t>
      </w:r>
      <w:r w:rsidRPr="007D2F2A">
        <w:rPr>
          <w:rFonts w:ascii="Arial" w:hAnsi="Arial" w:cs="Arial" w:hint="eastAsia"/>
          <w:caps/>
          <w:color w:val="333333"/>
          <w:sz w:val="27"/>
          <w:szCs w:val="27"/>
        </w:rPr>
        <w:t>На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материалах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Республики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Саха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Якутия</w:t>
      </w:r>
      <w:r w:rsidRPr="007D2F2A">
        <w:rPr>
          <w:rFonts w:ascii="Arial" w:hAnsi="Arial" w:cs="Arial"/>
          <w:caps/>
          <w:color w:val="333333"/>
          <w:sz w:val="27"/>
          <w:szCs w:val="27"/>
        </w:rPr>
        <w:t xml:space="preserve">) : </w:t>
      </w:r>
      <w:r w:rsidRPr="007D2F2A">
        <w:rPr>
          <w:rFonts w:ascii="Arial" w:hAnsi="Arial" w:cs="Arial" w:hint="eastAsia"/>
          <w:caps/>
          <w:color w:val="333333"/>
          <w:sz w:val="27"/>
          <w:szCs w:val="27"/>
        </w:rPr>
        <w:t>диссертация</w:t>
      </w:r>
      <w:r w:rsidRPr="007D2F2A">
        <w:rPr>
          <w:rFonts w:ascii="Arial" w:hAnsi="Arial" w:cs="Arial"/>
          <w:caps/>
          <w:color w:val="333333"/>
          <w:sz w:val="27"/>
          <w:szCs w:val="27"/>
        </w:rPr>
        <w:t xml:space="preserve"> ... </w:t>
      </w:r>
      <w:r w:rsidRPr="007D2F2A">
        <w:rPr>
          <w:rFonts w:ascii="Arial" w:hAnsi="Arial" w:cs="Arial" w:hint="eastAsia"/>
          <w:caps/>
          <w:color w:val="333333"/>
          <w:sz w:val="27"/>
          <w:szCs w:val="27"/>
        </w:rPr>
        <w:t>кандидата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социологических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наук</w:t>
      </w:r>
      <w:r w:rsidRPr="007D2F2A">
        <w:rPr>
          <w:rFonts w:ascii="Arial" w:hAnsi="Arial" w:cs="Arial"/>
          <w:caps/>
          <w:color w:val="333333"/>
          <w:sz w:val="27"/>
          <w:szCs w:val="27"/>
        </w:rPr>
        <w:t xml:space="preserve"> : 22.00.04. - </w:t>
      </w:r>
      <w:r w:rsidRPr="007D2F2A">
        <w:rPr>
          <w:rFonts w:ascii="Arial" w:hAnsi="Arial" w:cs="Arial" w:hint="eastAsia"/>
          <w:caps/>
          <w:color w:val="333333"/>
          <w:sz w:val="27"/>
          <w:szCs w:val="27"/>
        </w:rPr>
        <w:t>Якутск</w:t>
      </w:r>
      <w:r w:rsidRPr="007D2F2A">
        <w:rPr>
          <w:rFonts w:ascii="Arial" w:hAnsi="Arial" w:cs="Arial"/>
          <w:caps/>
          <w:color w:val="333333"/>
          <w:sz w:val="27"/>
          <w:szCs w:val="27"/>
        </w:rPr>
        <w:t xml:space="preserve">, 2002. - 148 </w:t>
      </w:r>
      <w:r w:rsidRPr="007D2F2A">
        <w:rPr>
          <w:rFonts w:ascii="Arial" w:hAnsi="Arial" w:cs="Arial" w:hint="eastAsia"/>
          <w:caps/>
          <w:color w:val="333333"/>
          <w:sz w:val="27"/>
          <w:szCs w:val="27"/>
        </w:rPr>
        <w:t>с</w:t>
      </w:r>
      <w:r w:rsidRPr="007D2F2A">
        <w:rPr>
          <w:rFonts w:ascii="Arial" w:hAnsi="Arial" w:cs="Arial"/>
          <w:caps/>
          <w:color w:val="333333"/>
          <w:sz w:val="27"/>
          <w:szCs w:val="27"/>
        </w:rPr>
        <w:t>.</w:t>
      </w:r>
    </w:p>
    <w:p w14:paraId="22B640E7" w14:textId="77777777" w:rsidR="007D2F2A" w:rsidRPr="007D2F2A" w:rsidRDefault="007D2F2A" w:rsidP="007D2F2A">
      <w:pPr>
        <w:rPr>
          <w:rFonts w:ascii="Arial" w:hAnsi="Arial" w:cs="Arial"/>
          <w:caps/>
          <w:color w:val="333333"/>
          <w:sz w:val="27"/>
          <w:szCs w:val="27"/>
        </w:rPr>
      </w:pPr>
      <w:r w:rsidRPr="007D2F2A">
        <w:rPr>
          <w:rFonts w:ascii="Arial" w:hAnsi="Arial" w:cs="Arial" w:hint="eastAsia"/>
          <w:caps/>
          <w:color w:val="333333"/>
          <w:sz w:val="27"/>
          <w:szCs w:val="27"/>
        </w:rPr>
        <w:t>больше</w:t>
      </w:r>
    </w:p>
    <w:p w14:paraId="44E4ADA4" w14:textId="77777777" w:rsidR="007D2F2A" w:rsidRPr="007D2F2A" w:rsidRDefault="007D2F2A" w:rsidP="007D2F2A">
      <w:pPr>
        <w:rPr>
          <w:rFonts w:ascii="Arial" w:hAnsi="Arial" w:cs="Arial"/>
          <w:caps/>
          <w:color w:val="333333"/>
          <w:sz w:val="27"/>
          <w:szCs w:val="27"/>
        </w:rPr>
      </w:pPr>
      <w:r w:rsidRPr="007D2F2A">
        <w:rPr>
          <w:rFonts w:ascii="Arial" w:hAnsi="Arial" w:cs="Arial" w:hint="eastAsia"/>
          <w:caps/>
          <w:color w:val="333333"/>
          <w:sz w:val="27"/>
          <w:szCs w:val="27"/>
        </w:rPr>
        <w:t>Цитаты</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из</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текста</w:t>
      </w:r>
      <w:r w:rsidRPr="007D2F2A">
        <w:rPr>
          <w:rFonts w:ascii="Arial" w:hAnsi="Arial" w:cs="Arial"/>
          <w:caps/>
          <w:color w:val="333333"/>
          <w:sz w:val="27"/>
          <w:szCs w:val="27"/>
        </w:rPr>
        <w:t>:</w:t>
      </w:r>
    </w:p>
    <w:p w14:paraId="13E6509C" w14:textId="77777777" w:rsidR="007D2F2A" w:rsidRPr="007D2F2A" w:rsidRDefault="007D2F2A" w:rsidP="007D2F2A">
      <w:pPr>
        <w:rPr>
          <w:rFonts w:ascii="Arial" w:hAnsi="Arial" w:cs="Arial"/>
          <w:caps/>
          <w:color w:val="333333"/>
          <w:sz w:val="27"/>
          <w:szCs w:val="27"/>
        </w:rPr>
      </w:pPr>
      <w:r w:rsidRPr="007D2F2A">
        <w:rPr>
          <w:rFonts w:ascii="Arial" w:hAnsi="Arial" w:cs="Arial" w:hint="eastAsia"/>
          <w:caps/>
          <w:color w:val="333333"/>
          <w:sz w:val="27"/>
          <w:szCs w:val="27"/>
        </w:rPr>
        <w:t>стр</w:t>
      </w:r>
      <w:r w:rsidRPr="007D2F2A">
        <w:rPr>
          <w:rFonts w:ascii="Arial" w:hAnsi="Arial" w:cs="Arial"/>
          <w:caps/>
          <w:color w:val="333333"/>
          <w:sz w:val="27"/>
          <w:szCs w:val="27"/>
        </w:rPr>
        <w:t>. 2</w:t>
      </w:r>
    </w:p>
    <w:p w14:paraId="05AF36F5" w14:textId="77777777" w:rsidR="007D2F2A" w:rsidRPr="007D2F2A" w:rsidRDefault="007D2F2A" w:rsidP="007D2F2A">
      <w:pPr>
        <w:rPr>
          <w:rFonts w:ascii="Arial" w:hAnsi="Arial" w:cs="Arial"/>
          <w:caps/>
          <w:color w:val="333333"/>
          <w:sz w:val="27"/>
          <w:szCs w:val="27"/>
        </w:rPr>
      </w:pPr>
      <w:r w:rsidRPr="007D2F2A">
        <w:rPr>
          <w:rFonts w:ascii="Arial" w:hAnsi="Arial" w:cs="Arial" w:hint="eastAsia"/>
          <w:caps/>
          <w:color w:val="333333"/>
          <w:sz w:val="27"/>
          <w:szCs w:val="27"/>
        </w:rPr>
        <w:t>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МЕСТНОГО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УСЛОВИЯХ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РЕФОРМИРОВАНИЯ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РОССИЙСКОГО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ОБЩЕСТВА</w:t>
      </w:r>
      <w:r w:rsidRPr="007D2F2A">
        <w:rPr>
          <w:rFonts w:ascii="Arial" w:hAnsi="Arial" w:cs="Arial"/>
          <w:caps/>
          <w:color w:val="333333"/>
          <w:sz w:val="27"/>
          <w:szCs w:val="27"/>
        </w:rPr>
        <w:t xml:space="preserve"> 2.1. </w:t>
      </w:r>
      <w:r w:rsidRPr="007D2F2A">
        <w:rPr>
          <w:rFonts w:ascii="Arial" w:hAnsi="Arial" w:cs="Arial" w:hint="eastAsia"/>
          <w:caps/>
          <w:color w:val="333333"/>
          <w:sz w:val="27"/>
          <w:szCs w:val="27"/>
        </w:rPr>
        <w:t>Формы</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пути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становления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местного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как</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социального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института</w:t>
      </w:r>
      <w:r w:rsidRPr="007D2F2A">
        <w:rPr>
          <w:rFonts w:ascii="Arial" w:hAnsi="Arial" w:cs="Arial"/>
          <w:caps/>
          <w:color w:val="333333"/>
          <w:sz w:val="27"/>
          <w:szCs w:val="27"/>
        </w:rPr>
        <w:t xml:space="preserve"> 2.2. </w:t>
      </w:r>
      <w:r w:rsidRPr="007D2F2A">
        <w:rPr>
          <w:rFonts w:ascii="Arial" w:hAnsi="Arial" w:cs="Arial" w:hint="eastAsia"/>
          <w:caps/>
          <w:color w:val="333333"/>
          <w:sz w:val="27"/>
          <w:szCs w:val="27"/>
        </w:rPr>
        <w:t>Социальная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структура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местного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самоуправления</w:t>
      </w:r>
      <w:r w:rsidRPr="007D2F2A">
        <w:rPr>
          <w:rFonts w:ascii="Arial" w:hAnsi="Arial" w:cs="Arial"/>
          <w:caps/>
          <w:color w:val="333333"/>
          <w:sz w:val="27"/>
          <w:szCs w:val="27"/>
        </w:rPr>
        <w:t xml:space="preserve"> 2.3. </w:t>
      </w:r>
      <w:r w:rsidRPr="007D2F2A">
        <w:rPr>
          <w:rFonts w:ascii="Arial" w:hAnsi="Arial" w:cs="Arial" w:hint="eastAsia"/>
          <w:caps/>
          <w:color w:val="333333"/>
          <w:sz w:val="27"/>
          <w:szCs w:val="27"/>
        </w:rPr>
        <w:t>Основные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факторы</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механизм</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оптимизации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местного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самоуправления</w:t>
      </w:r>
      <w:r w:rsidRPr="007D2F2A">
        <w:rPr>
          <w:rFonts w:ascii="Arial" w:hAnsi="Arial" w:cs="Arial"/>
          <w:caps/>
          <w:color w:val="333333"/>
          <w:sz w:val="27"/>
          <w:szCs w:val="27"/>
        </w:rPr>
        <w:t xml:space="preserve"> 74 93 110 </w:t>
      </w:r>
      <w:r w:rsidRPr="007D2F2A">
        <w:rPr>
          <w:rFonts w:ascii="Arial" w:hAnsi="Arial" w:cs="Arial" w:hint="eastAsia"/>
          <w:caps/>
          <w:color w:val="333333"/>
          <w:sz w:val="27"/>
          <w:szCs w:val="27"/>
        </w:rPr>
        <w:t>ЗАКЛЮЧЕНИЕ</w:t>
      </w:r>
      <w:r w:rsidRPr="007D2F2A">
        <w:rPr>
          <w:rFonts w:ascii="Arial" w:hAnsi="Arial" w:cs="Arial"/>
          <w:caps/>
          <w:color w:val="333333"/>
          <w:sz w:val="27"/>
          <w:szCs w:val="27"/>
        </w:rPr>
        <w:t xml:space="preserve"> 133 </w:t>
      </w:r>
      <w:r w:rsidRPr="007D2F2A">
        <w:rPr>
          <w:rFonts w:ascii="Arial" w:hAnsi="Arial" w:cs="Arial" w:hint="eastAsia"/>
          <w:caps/>
          <w:color w:val="333333"/>
          <w:sz w:val="27"/>
          <w:szCs w:val="27"/>
        </w:rPr>
        <w:t>С</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w:t>
      </w:r>
    </w:p>
    <w:p w14:paraId="2DDC1704" w14:textId="77777777" w:rsidR="007D2F2A" w:rsidRPr="007D2F2A" w:rsidRDefault="007D2F2A" w:rsidP="007D2F2A">
      <w:pPr>
        <w:rPr>
          <w:rFonts w:ascii="Arial" w:hAnsi="Arial" w:cs="Arial"/>
          <w:caps/>
          <w:color w:val="333333"/>
          <w:sz w:val="27"/>
          <w:szCs w:val="27"/>
        </w:rPr>
      </w:pPr>
      <w:r w:rsidRPr="007D2F2A">
        <w:rPr>
          <w:rFonts w:ascii="Arial" w:hAnsi="Arial" w:cs="Arial" w:hint="eastAsia"/>
          <w:caps/>
          <w:color w:val="333333"/>
          <w:sz w:val="27"/>
          <w:szCs w:val="27"/>
        </w:rPr>
        <w:t>стр</w:t>
      </w:r>
      <w:r w:rsidRPr="007D2F2A">
        <w:rPr>
          <w:rFonts w:ascii="Arial" w:hAnsi="Arial" w:cs="Arial"/>
          <w:caps/>
          <w:color w:val="333333"/>
          <w:sz w:val="27"/>
          <w:szCs w:val="27"/>
        </w:rPr>
        <w:t>. 9</w:t>
      </w:r>
    </w:p>
    <w:p w14:paraId="6F6BCF43" w14:textId="77777777" w:rsidR="007D2F2A" w:rsidRPr="007D2F2A" w:rsidRDefault="007D2F2A" w:rsidP="007D2F2A">
      <w:pPr>
        <w:rPr>
          <w:rFonts w:ascii="Arial" w:hAnsi="Arial" w:cs="Arial"/>
          <w:caps/>
          <w:color w:val="333333"/>
          <w:sz w:val="27"/>
          <w:szCs w:val="27"/>
        </w:rPr>
      </w:pPr>
      <w:r w:rsidRPr="007D2F2A">
        <w:rPr>
          <w:rFonts w:ascii="Arial" w:hAnsi="Arial" w:cs="Arial" w:hint="eastAsia"/>
          <w:caps/>
          <w:color w:val="333333"/>
          <w:sz w:val="27"/>
          <w:szCs w:val="27"/>
        </w:rPr>
        <w:t>самоуправления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определение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факторов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оптимизации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внедрения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местного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современных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условиях</w:t>
      </w:r>
      <w:r w:rsidRPr="007D2F2A">
        <w:rPr>
          <w:rFonts w:ascii="Arial" w:hAnsi="Arial" w:cs="Arial"/>
          <w:caps/>
          <w:color w:val="333333"/>
          <w:sz w:val="27"/>
          <w:szCs w:val="27"/>
        </w:rPr>
        <w:t xml:space="preserve">; - </w:t>
      </w:r>
      <w:r w:rsidRPr="007D2F2A">
        <w:rPr>
          <w:rFonts w:ascii="Arial" w:hAnsi="Arial" w:cs="Arial" w:hint="eastAsia"/>
          <w:caps/>
          <w:color w:val="333333"/>
          <w:sz w:val="27"/>
          <w:szCs w:val="27"/>
        </w:rPr>
        <w:t>выявление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особенностей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становления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местного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Республике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Саха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Якутия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Объектом</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исследования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является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местное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как</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особый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социальный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институт</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Предмет</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исследо</w:t>
      </w:r>
      <w:r w:rsidRPr="007D2F2A">
        <w:rPr>
          <w:rFonts w:ascii="Arial" w:hAnsi="Arial" w:cs="Arial" w:hint="eastAsia"/>
          <w:caps/>
          <w:color w:val="333333"/>
          <w:sz w:val="27"/>
          <w:szCs w:val="27"/>
        </w:rPr>
        <w:lastRenderedPageBreak/>
        <w:t>вания</w:t>
      </w:r>
      <w:r w:rsidRPr="007D2F2A">
        <w:rPr>
          <w:rFonts w:ascii="Arial" w:hAnsi="Arial" w:cs="Arial"/>
          <w:caps/>
          <w:color w:val="333333"/>
          <w:sz w:val="27"/>
          <w:szCs w:val="27"/>
        </w:rPr>
        <w:t xml:space="preserve"> - </w:t>
      </w:r>
      <w:r w:rsidRPr="007D2F2A">
        <w:rPr>
          <w:rFonts w:ascii="Arial" w:hAnsi="Arial" w:cs="Arial" w:hint="eastAsia"/>
          <w:caps/>
          <w:color w:val="333333"/>
          <w:sz w:val="27"/>
          <w:szCs w:val="27"/>
        </w:rPr>
        <w:t>становление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местного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его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основные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направления</w:t>
      </w:r>
      <w:r w:rsidRPr="007D2F2A">
        <w:rPr>
          <w:rFonts w:ascii="Arial" w:hAnsi="Arial" w:cs="Arial"/>
          <w:caps/>
          <w:color w:val="333333"/>
          <w:sz w:val="27"/>
          <w:szCs w:val="27"/>
        </w:rPr>
        <w:t>...</w:t>
      </w:r>
    </w:p>
    <w:p w14:paraId="15FB433D" w14:textId="77777777" w:rsidR="007D2F2A" w:rsidRPr="007D2F2A" w:rsidRDefault="007D2F2A" w:rsidP="007D2F2A">
      <w:pPr>
        <w:rPr>
          <w:rFonts w:ascii="Arial" w:hAnsi="Arial" w:cs="Arial"/>
          <w:caps/>
          <w:color w:val="333333"/>
          <w:sz w:val="27"/>
          <w:szCs w:val="27"/>
        </w:rPr>
      </w:pPr>
      <w:r w:rsidRPr="007D2F2A">
        <w:rPr>
          <w:rFonts w:ascii="Arial" w:hAnsi="Arial" w:cs="Arial" w:hint="eastAsia"/>
          <w:caps/>
          <w:color w:val="333333"/>
          <w:sz w:val="27"/>
          <w:szCs w:val="27"/>
        </w:rPr>
        <w:t>стр</w:t>
      </w:r>
      <w:r w:rsidRPr="007D2F2A">
        <w:rPr>
          <w:rFonts w:ascii="Arial" w:hAnsi="Arial" w:cs="Arial"/>
          <w:caps/>
          <w:color w:val="333333"/>
          <w:sz w:val="27"/>
          <w:szCs w:val="27"/>
        </w:rPr>
        <w:t>. 10</w:t>
      </w:r>
    </w:p>
    <w:p w14:paraId="634F456A" w14:textId="77777777" w:rsidR="007D2F2A" w:rsidRPr="007D2F2A" w:rsidRDefault="007D2F2A" w:rsidP="007D2F2A">
      <w:pPr>
        <w:rPr>
          <w:rFonts w:ascii="Arial" w:hAnsi="Arial" w:cs="Arial"/>
          <w:caps/>
          <w:color w:val="333333"/>
          <w:sz w:val="27"/>
          <w:szCs w:val="27"/>
        </w:rPr>
      </w:pPr>
      <w:r w:rsidRPr="007D2F2A">
        <w:rPr>
          <w:rFonts w:ascii="Arial" w:hAnsi="Arial" w:cs="Arial" w:hint="eastAsia"/>
          <w:caps/>
          <w:color w:val="333333"/>
          <w:sz w:val="27"/>
          <w:szCs w:val="27"/>
        </w:rPr>
        <w:t>составляют</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нормативно</w:t>
      </w:r>
      <w:r w:rsidRPr="007D2F2A">
        <w:rPr>
          <w:rFonts w:ascii="Arial" w:hAnsi="Arial" w:cs="Arial"/>
          <w:caps/>
          <w:color w:val="333333"/>
          <w:sz w:val="27"/>
          <w:szCs w:val="27"/>
        </w:rPr>
        <w:t>-</w:t>
      </w:r>
      <w:r w:rsidRPr="007D2F2A">
        <w:rPr>
          <w:rFonts w:ascii="Arial" w:hAnsi="Arial" w:cs="Arial" w:hint="eastAsia"/>
          <w:caps/>
          <w:color w:val="333333"/>
          <w:sz w:val="27"/>
          <w:szCs w:val="27"/>
        </w:rPr>
        <w:t>правовые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акты</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Российской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Федерации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Республики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Саха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Якутия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статистические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материалы</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Республике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Саха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Якутия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документы</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местных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органов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материалы</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социологических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исследований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проведенных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Якутии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Институтом</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гуманитарных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исследований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Академии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Наук</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Республики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Саха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Якутия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социологической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лабораторией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Якутского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государственного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университета</w:t>
      </w:r>
      <w:r w:rsidRPr="007D2F2A">
        <w:rPr>
          <w:rFonts w:ascii="Arial" w:hAnsi="Arial" w:cs="Arial"/>
          <w:caps/>
          <w:color w:val="333333"/>
          <w:sz w:val="27"/>
          <w:szCs w:val="27"/>
        </w:rPr>
        <w:t>...</w:t>
      </w:r>
    </w:p>
    <w:p w14:paraId="7326CD92" w14:textId="77777777" w:rsidR="007D2F2A" w:rsidRPr="007D2F2A" w:rsidRDefault="007D2F2A" w:rsidP="007D2F2A">
      <w:pPr>
        <w:rPr>
          <w:rFonts w:ascii="Arial" w:hAnsi="Arial" w:cs="Arial"/>
          <w:caps/>
          <w:color w:val="333333"/>
          <w:sz w:val="27"/>
          <w:szCs w:val="27"/>
        </w:rPr>
      </w:pPr>
    </w:p>
    <w:p w14:paraId="32A9409E" w14:textId="77777777" w:rsidR="007D2F2A" w:rsidRPr="007D2F2A" w:rsidRDefault="007D2F2A" w:rsidP="007D2F2A">
      <w:pPr>
        <w:rPr>
          <w:rFonts w:ascii="Arial" w:hAnsi="Arial" w:cs="Arial"/>
          <w:caps/>
          <w:color w:val="333333"/>
          <w:sz w:val="27"/>
          <w:szCs w:val="27"/>
        </w:rPr>
      </w:pPr>
      <w:r w:rsidRPr="007D2F2A">
        <w:rPr>
          <w:rFonts w:ascii="Arial" w:hAnsi="Arial" w:cs="Arial" w:hint="eastAsia"/>
          <w:caps/>
          <w:color w:val="333333"/>
          <w:sz w:val="27"/>
          <w:szCs w:val="27"/>
        </w:rPr>
        <w:t>Оглавление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диссертации</w:t>
      </w:r>
    </w:p>
    <w:p w14:paraId="2220BA80" w14:textId="77777777" w:rsidR="007D2F2A" w:rsidRPr="007D2F2A" w:rsidRDefault="007D2F2A" w:rsidP="007D2F2A">
      <w:pPr>
        <w:rPr>
          <w:rFonts w:ascii="Arial" w:hAnsi="Arial" w:cs="Arial"/>
          <w:caps/>
          <w:color w:val="333333"/>
          <w:sz w:val="27"/>
          <w:szCs w:val="27"/>
        </w:rPr>
      </w:pPr>
      <w:r w:rsidRPr="007D2F2A">
        <w:rPr>
          <w:rFonts w:ascii="Arial" w:hAnsi="Arial" w:cs="Arial" w:hint="eastAsia"/>
          <w:caps/>
          <w:color w:val="333333"/>
          <w:sz w:val="27"/>
          <w:szCs w:val="27"/>
        </w:rPr>
        <w:t>кандидат</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социологических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наук</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Романова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Оксана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Дмитриевна</w:t>
      </w:r>
    </w:p>
    <w:p w14:paraId="5C9F96D1" w14:textId="77777777" w:rsidR="007D2F2A" w:rsidRPr="007D2F2A" w:rsidRDefault="007D2F2A" w:rsidP="007D2F2A">
      <w:pPr>
        <w:rPr>
          <w:rFonts w:ascii="Arial" w:hAnsi="Arial" w:cs="Arial"/>
          <w:caps/>
          <w:color w:val="333333"/>
          <w:sz w:val="27"/>
          <w:szCs w:val="27"/>
        </w:rPr>
      </w:pPr>
      <w:r w:rsidRPr="007D2F2A">
        <w:rPr>
          <w:rFonts w:ascii="Arial" w:hAnsi="Arial" w:cs="Arial" w:hint="eastAsia"/>
          <w:caps/>
          <w:color w:val="333333"/>
          <w:sz w:val="27"/>
          <w:szCs w:val="27"/>
        </w:rPr>
        <w:t>Актуальность</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темы</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исследования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Переход</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к</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демократическим</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формам</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управления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Российской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Федерации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предполагает</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организацию</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публичной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власти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трех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уровнях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федеральном</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уровне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субъектов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Российской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Федерации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уровне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муниципальных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образований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Если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федеральном</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уровне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субъектов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Российской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Федерации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система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власти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создана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идет</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процесс</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становления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устойчивых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hint="eastAsia"/>
          <w:caps/>
          <w:color w:val="333333"/>
          <w:sz w:val="27"/>
          <w:szCs w:val="27"/>
        </w:rPr>
        <w:lastRenderedPageBreak/>
        <w:t>ластных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взаимоотношений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то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состояние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управления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местном</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уровне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многих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регионах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России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продолжает</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оставаться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начальном</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этапе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его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формирования</w:t>
      </w:r>
      <w:r w:rsidRPr="007D2F2A">
        <w:rPr>
          <w:rFonts w:ascii="Arial" w:hAnsi="Arial" w:cs="Arial"/>
          <w:caps/>
          <w:color w:val="333333"/>
          <w:sz w:val="27"/>
          <w:szCs w:val="27"/>
        </w:rPr>
        <w:t>.</w:t>
      </w:r>
    </w:p>
    <w:p w14:paraId="7169B35A" w14:textId="77777777" w:rsidR="007D2F2A" w:rsidRPr="007D2F2A" w:rsidRDefault="007D2F2A" w:rsidP="007D2F2A">
      <w:pPr>
        <w:rPr>
          <w:rFonts w:ascii="Arial" w:hAnsi="Arial" w:cs="Arial"/>
          <w:caps/>
          <w:color w:val="333333"/>
          <w:sz w:val="27"/>
          <w:szCs w:val="27"/>
        </w:rPr>
      </w:pPr>
    </w:p>
    <w:p w14:paraId="7F128551" w14:textId="77777777" w:rsidR="007D2F2A" w:rsidRPr="007D2F2A" w:rsidRDefault="007D2F2A" w:rsidP="007D2F2A">
      <w:pPr>
        <w:rPr>
          <w:rFonts w:ascii="Arial" w:hAnsi="Arial" w:cs="Arial"/>
          <w:caps/>
          <w:color w:val="333333"/>
          <w:sz w:val="27"/>
          <w:szCs w:val="27"/>
        </w:rPr>
      </w:pPr>
      <w:r w:rsidRPr="007D2F2A">
        <w:rPr>
          <w:rFonts w:ascii="Arial" w:hAnsi="Arial" w:cs="Arial" w:hint="eastAsia"/>
          <w:caps/>
          <w:color w:val="333333"/>
          <w:sz w:val="27"/>
          <w:szCs w:val="27"/>
        </w:rPr>
        <w:t>Жизненные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потребности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народа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интересы</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государственного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строительства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данном</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этапе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развития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российского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общества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могут</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быть</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наиболее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эффективно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реализованы</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лишь</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практическом</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внедрении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системы</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местного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связи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принятием</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1993 </w:t>
      </w:r>
      <w:r w:rsidRPr="007D2F2A">
        <w:rPr>
          <w:rFonts w:ascii="Arial" w:hAnsi="Arial" w:cs="Arial" w:hint="eastAsia"/>
          <w:caps/>
          <w:color w:val="333333"/>
          <w:sz w:val="27"/>
          <w:szCs w:val="27"/>
        </w:rPr>
        <w:t>году</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новой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Конституции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Российской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Федерации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качественно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изменились</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правовые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основы</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функционирования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местного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Местное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России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начинает</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рассматриваться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как</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одна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из</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признанных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гарантированных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основ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конституционного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строя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его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реформирование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приобретает</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статус</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государственной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политики</w:t>
      </w:r>
      <w:r w:rsidRPr="007D2F2A">
        <w:rPr>
          <w:rFonts w:ascii="Arial" w:hAnsi="Arial" w:cs="Arial"/>
          <w:caps/>
          <w:color w:val="333333"/>
          <w:sz w:val="27"/>
          <w:szCs w:val="27"/>
        </w:rPr>
        <w:t>.</w:t>
      </w:r>
    </w:p>
    <w:p w14:paraId="04917DEC" w14:textId="77777777" w:rsidR="007D2F2A" w:rsidRPr="007D2F2A" w:rsidRDefault="007D2F2A" w:rsidP="007D2F2A">
      <w:pPr>
        <w:rPr>
          <w:rFonts w:ascii="Arial" w:hAnsi="Arial" w:cs="Arial"/>
          <w:caps/>
          <w:color w:val="333333"/>
          <w:sz w:val="27"/>
          <w:szCs w:val="27"/>
        </w:rPr>
      </w:pPr>
    </w:p>
    <w:p w14:paraId="5C988632" w14:textId="77777777" w:rsidR="007D2F2A" w:rsidRPr="007D2F2A" w:rsidRDefault="007D2F2A" w:rsidP="007D2F2A">
      <w:pPr>
        <w:rPr>
          <w:rFonts w:ascii="Arial" w:hAnsi="Arial" w:cs="Arial"/>
          <w:caps/>
          <w:color w:val="333333"/>
          <w:sz w:val="27"/>
          <w:szCs w:val="27"/>
        </w:rPr>
      </w:pPr>
      <w:r w:rsidRPr="007D2F2A">
        <w:rPr>
          <w:rFonts w:ascii="Arial" w:hAnsi="Arial" w:cs="Arial" w:hint="eastAsia"/>
          <w:caps/>
          <w:color w:val="333333"/>
          <w:sz w:val="27"/>
          <w:szCs w:val="27"/>
        </w:rPr>
        <w:t>При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этом</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современный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процесс</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институционализации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местного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Российской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Федерации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происходит</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условиях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отсутствия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общепризнанной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теории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местного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утраты</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исторических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традиций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местного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отчуждения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населения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от</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публ</w:t>
      </w:r>
      <w:r w:rsidRPr="007D2F2A">
        <w:rPr>
          <w:rFonts w:ascii="Arial" w:hAnsi="Arial" w:cs="Arial" w:hint="eastAsia"/>
          <w:caps/>
          <w:color w:val="333333"/>
          <w:sz w:val="27"/>
          <w:szCs w:val="27"/>
        </w:rPr>
        <w:lastRenderedPageBreak/>
        <w:t>ичной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власти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как</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следствие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этого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неадекватного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понимания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сущности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местного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механизма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его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осуществления</w:t>
      </w:r>
      <w:r w:rsidRPr="007D2F2A">
        <w:rPr>
          <w:rFonts w:ascii="Arial" w:hAnsi="Arial" w:cs="Arial"/>
          <w:caps/>
          <w:color w:val="333333"/>
          <w:sz w:val="27"/>
          <w:szCs w:val="27"/>
        </w:rPr>
        <w:t>.</w:t>
      </w:r>
    </w:p>
    <w:p w14:paraId="62612698" w14:textId="77777777" w:rsidR="007D2F2A" w:rsidRPr="007D2F2A" w:rsidRDefault="007D2F2A" w:rsidP="007D2F2A">
      <w:pPr>
        <w:rPr>
          <w:rFonts w:ascii="Arial" w:hAnsi="Arial" w:cs="Arial"/>
          <w:caps/>
          <w:color w:val="333333"/>
          <w:sz w:val="27"/>
          <w:szCs w:val="27"/>
        </w:rPr>
      </w:pPr>
    </w:p>
    <w:p w14:paraId="44128DC7" w14:textId="77777777" w:rsidR="007D2F2A" w:rsidRPr="007D2F2A" w:rsidRDefault="007D2F2A" w:rsidP="007D2F2A">
      <w:pPr>
        <w:rPr>
          <w:rFonts w:ascii="Arial" w:hAnsi="Arial" w:cs="Arial"/>
          <w:caps/>
          <w:color w:val="333333"/>
          <w:sz w:val="27"/>
          <w:szCs w:val="27"/>
        </w:rPr>
      </w:pPr>
      <w:r w:rsidRPr="007D2F2A">
        <w:rPr>
          <w:rFonts w:ascii="Arial" w:hAnsi="Arial" w:cs="Arial" w:hint="eastAsia"/>
          <w:caps/>
          <w:color w:val="333333"/>
          <w:sz w:val="27"/>
          <w:szCs w:val="27"/>
        </w:rPr>
        <w:t>Следует</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подчеркнуть</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что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внедрение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системы</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местного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позволит</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оптимизировать</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рационализировать</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весь</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процесс</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управления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государством</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целом</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Организация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эффективного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местного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учетом</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исторических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местных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традиций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различных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муниципальных</w:t>
      </w:r>
      <w:r w:rsidRPr="007D2F2A">
        <w:rPr>
          <w:rFonts w:ascii="Arial" w:hAnsi="Arial" w:cs="Arial"/>
          <w:caps/>
          <w:color w:val="333333"/>
          <w:sz w:val="27"/>
          <w:szCs w:val="27"/>
        </w:rPr>
        <w:t xml:space="preserve"> 4 </w:t>
      </w:r>
      <w:r w:rsidRPr="007D2F2A">
        <w:rPr>
          <w:rFonts w:ascii="Arial" w:hAnsi="Arial" w:cs="Arial" w:hint="eastAsia"/>
          <w:caps/>
          <w:color w:val="333333"/>
          <w:sz w:val="27"/>
          <w:szCs w:val="27"/>
        </w:rPr>
        <w:t>образованиях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придаст</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импульс</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потенциалу</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самоорганизации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местного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населения</w:t>
      </w:r>
      <w:r w:rsidRPr="007D2F2A">
        <w:rPr>
          <w:rFonts w:ascii="Arial" w:hAnsi="Arial" w:cs="Arial"/>
          <w:caps/>
          <w:color w:val="333333"/>
          <w:sz w:val="27"/>
          <w:szCs w:val="27"/>
        </w:rPr>
        <w:t>.</w:t>
      </w:r>
    </w:p>
    <w:p w14:paraId="16D5EF1A" w14:textId="77777777" w:rsidR="007D2F2A" w:rsidRPr="007D2F2A" w:rsidRDefault="007D2F2A" w:rsidP="007D2F2A">
      <w:pPr>
        <w:rPr>
          <w:rFonts w:ascii="Arial" w:hAnsi="Arial" w:cs="Arial"/>
          <w:caps/>
          <w:color w:val="333333"/>
          <w:sz w:val="27"/>
          <w:szCs w:val="27"/>
        </w:rPr>
      </w:pPr>
    </w:p>
    <w:p w14:paraId="284269D3" w14:textId="77777777" w:rsidR="007D2F2A" w:rsidRPr="007D2F2A" w:rsidRDefault="007D2F2A" w:rsidP="007D2F2A">
      <w:pPr>
        <w:rPr>
          <w:rFonts w:ascii="Arial" w:hAnsi="Arial" w:cs="Arial"/>
          <w:caps/>
          <w:color w:val="333333"/>
          <w:sz w:val="27"/>
          <w:szCs w:val="27"/>
        </w:rPr>
      </w:pPr>
      <w:r w:rsidRPr="007D2F2A">
        <w:rPr>
          <w:rFonts w:ascii="Arial" w:hAnsi="Arial" w:cs="Arial" w:hint="eastAsia"/>
          <w:caps/>
          <w:color w:val="333333"/>
          <w:sz w:val="27"/>
          <w:szCs w:val="27"/>
        </w:rPr>
        <w:t>Становление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развитие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института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местного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позволяет</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обеспечить</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права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личности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его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непосредственное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участие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управлении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что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является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одним</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из</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необходимых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факторов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становления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укрепления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демократического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общества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Местное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как</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форма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народовластия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призвано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способствовать</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широкому</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вовлечению</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населения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самоуправленческую</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деятельность</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формированию</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гражданского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общества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Оно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пробуждает</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гражданские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чувства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развивает</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предприимчивость</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инициатив</w:t>
      </w:r>
      <w:r w:rsidRPr="007D2F2A">
        <w:rPr>
          <w:rFonts w:ascii="Arial" w:hAnsi="Arial" w:cs="Arial" w:hint="eastAsia"/>
          <w:caps/>
          <w:color w:val="333333"/>
          <w:sz w:val="27"/>
          <w:szCs w:val="27"/>
        </w:rPr>
        <w:lastRenderedPageBreak/>
        <w:t>у</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позволяет</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преодолевать</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иждивенческую</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потребительскую</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психологию</w:t>
      </w:r>
      <w:r w:rsidRPr="007D2F2A">
        <w:rPr>
          <w:rFonts w:ascii="Arial" w:hAnsi="Arial" w:cs="Arial"/>
          <w:caps/>
          <w:color w:val="333333"/>
          <w:sz w:val="27"/>
          <w:szCs w:val="27"/>
        </w:rPr>
        <w:t>.</w:t>
      </w:r>
    </w:p>
    <w:p w14:paraId="16E29208" w14:textId="77777777" w:rsidR="007D2F2A" w:rsidRPr="007D2F2A" w:rsidRDefault="007D2F2A" w:rsidP="007D2F2A">
      <w:pPr>
        <w:rPr>
          <w:rFonts w:ascii="Arial" w:hAnsi="Arial" w:cs="Arial"/>
          <w:caps/>
          <w:color w:val="333333"/>
          <w:sz w:val="27"/>
          <w:szCs w:val="27"/>
        </w:rPr>
      </w:pPr>
    </w:p>
    <w:p w14:paraId="0D08F03C" w14:textId="77777777" w:rsidR="007D2F2A" w:rsidRPr="007D2F2A" w:rsidRDefault="007D2F2A" w:rsidP="007D2F2A">
      <w:pPr>
        <w:rPr>
          <w:rFonts w:ascii="Arial" w:hAnsi="Arial" w:cs="Arial"/>
          <w:caps/>
          <w:color w:val="333333"/>
          <w:sz w:val="27"/>
          <w:szCs w:val="27"/>
        </w:rPr>
      </w:pP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настоящее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время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условиях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реформирования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российского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общества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как</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никогда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прежде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остро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обозначен</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вопрос</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теоретического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осмысления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критического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анализа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использованием</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методологии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социологической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науки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института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местного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целом</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механизма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реализации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принципов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уровне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одного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из</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субъектов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российского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общества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частности</w:t>
      </w:r>
      <w:r w:rsidRPr="007D2F2A">
        <w:rPr>
          <w:rFonts w:ascii="Arial" w:hAnsi="Arial" w:cs="Arial"/>
          <w:caps/>
          <w:color w:val="333333"/>
          <w:sz w:val="27"/>
          <w:szCs w:val="27"/>
        </w:rPr>
        <w:t>.</w:t>
      </w:r>
    </w:p>
    <w:p w14:paraId="2AF4F189" w14:textId="77777777" w:rsidR="007D2F2A" w:rsidRPr="007D2F2A" w:rsidRDefault="007D2F2A" w:rsidP="007D2F2A">
      <w:pPr>
        <w:rPr>
          <w:rFonts w:ascii="Arial" w:hAnsi="Arial" w:cs="Arial"/>
          <w:caps/>
          <w:color w:val="333333"/>
          <w:sz w:val="27"/>
          <w:szCs w:val="27"/>
        </w:rPr>
      </w:pPr>
    </w:p>
    <w:p w14:paraId="11E2D00A" w14:textId="77777777" w:rsidR="007D2F2A" w:rsidRPr="007D2F2A" w:rsidRDefault="007D2F2A" w:rsidP="007D2F2A">
      <w:pPr>
        <w:rPr>
          <w:rFonts w:ascii="Arial" w:hAnsi="Arial" w:cs="Arial"/>
          <w:caps/>
          <w:color w:val="333333"/>
          <w:sz w:val="27"/>
          <w:szCs w:val="27"/>
        </w:rPr>
      </w:pPr>
      <w:r w:rsidRPr="007D2F2A">
        <w:rPr>
          <w:rFonts w:ascii="Arial" w:hAnsi="Arial" w:cs="Arial" w:hint="eastAsia"/>
          <w:caps/>
          <w:color w:val="333333"/>
          <w:sz w:val="27"/>
          <w:szCs w:val="27"/>
        </w:rPr>
        <w:t>Степень</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научной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разработанности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темы</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Первые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теоретические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представления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местном</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сформировались</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под</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влиянием</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либеральных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воззрений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роль</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государства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которые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нашли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отражение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философии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Дж</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Локка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работах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де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Токвиля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Дж</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Милля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Г</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Спенсера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Вебера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др</w:t>
      </w:r>
      <w:r w:rsidRPr="007D2F2A">
        <w:rPr>
          <w:rFonts w:ascii="Arial" w:hAnsi="Arial" w:cs="Arial"/>
          <w:caps/>
          <w:color w:val="333333"/>
          <w:sz w:val="27"/>
          <w:szCs w:val="27"/>
        </w:rPr>
        <w:t>.</w:t>
      </w:r>
    </w:p>
    <w:p w14:paraId="4553DD1C" w14:textId="77777777" w:rsidR="007D2F2A" w:rsidRPr="007D2F2A" w:rsidRDefault="007D2F2A" w:rsidP="007D2F2A">
      <w:pPr>
        <w:rPr>
          <w:rFonts w:ascii="Arial" w:hAnsi="Arial" w:cs="Arial"/>
          <w:caps/>
          <w:color w:val="333333"/>
          <w:sz w:val="27"/>
          <w:szCs w:val="27"/>
        </w:rPr>
      </w:pPr>
    </w:p>
    <w:p w14:paraId="3D564DF8" w14:textId="77777777" w:rsidR="007D2F2A" w:rsidRPr="007D2F2A" w:rsidRDefault="007D2F2A" w:rsidP="007D2F2A">
      <w:pPr>
        <w:rPr>
          <w:rFonts w:ascii="Arial" w:hAnsi="Arial" w:cs="Arial"/>
          <w:caps/>
          <w:color w:val="333333"/>
          <w:sz w:val="27"/>
          <w:szCs w:val="27"/>
        </w:rPr>
      </w:pPr>
      <w:r w:rsidRPr="007D2F2A">
        <w:rPr>
          <w:rFonts w:ascii="Arial" w:hAnsi="Arial" w:cs="Arial" w:hint="eastAsia"/>
          <w:caps/>
          <w:color w:val="333333"/>
          <w:sz w:val="27"/>
          <w:szCs w:val="27"/>
        </w:rPr>
        <w:t>Теоретико</w:t>
      </w:r>
      <w:r w:rsidRPr="007D2F2A">
        <w:rPr>
          <w:rFonts w:ascii="Arial" w:hAnsi="Arial" w:cs="Arial"/>
          <w:caps/>
          <w:color w:val="333333"/>
          <w:sz w:val="27"/>
          <w:szCs w:val="27"/>
        </w:rPr>
        <w:t>-</w:t>
      </w:r>
      <w:r w:rsidRPr="007D2F2A">
        <w:rPr>
          <w:rFonts w:ascii="Arial" w:hAnsi="Arial" w:cs="Arial" w:hint="eastAsia"/>
          <w:caps/>
          <w:color w:val="333333"/>
          <w:sz w:val="27"/>
          <w:szCs w:val="27"/>
        </w:rPr>
        <w:t>методологические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основы</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исследовании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местного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как</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социального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явления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были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сформулированы</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западными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исследователями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государственными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деятелями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такими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как</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Т</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Джефферсон</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Майер</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Л</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Штейн</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Рессл</w:t>
      </w:r>
      <w:r w:rsidRPr="007D2F2A">
        <w:rPr>
          <w:rFonts w:ascii="Arial" w:hAnsi="Arial" w:cs="Arial" w:hint="eastAsia"/>
          <w:caps/>
          <w:color w:val="333333"/>
          <w:sz w:val="27"/>
          <w:szCs w:val="27"/>
        </w:rPr>
        <w:lastRenderedPageBreak/>
        <w:t>ер</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Г</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Еллинек</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Гнейст</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др</w:t>
      </w:r>
      <w:r w:rsidRPr="007D2F2A">
        <w:rPr>
          <w:rFonts w:ascii="Arial" w:hAnsi="Arial" w:cs="Arial"/>
          <w:caps/>
          <w:color w:val="333333"/>
          <w:sz w:val="27"/>
          <w:szCs w:val="27"/>
        </w:rPr>
        <w:t>.</w:t>
      </w:r>
    </w:p>
    <w:p w14:paraId="32F9F1EB" w14:textId="77777777" w:rsidR="007D2F2A" w:rsidRPr="007D2F2A" w:rsidRDefault="007D2F2A" w:rsidP="007D2F2A">
      <w:pPr>
        <w:rPr>
          <w:rFonts w:ascii="Arial" w:hAnsi="Arial" w:cs="Arial"/>
          <w:caps/>
          <w:color w:val="333333"/>
          <w:sz w:val="27"/>
          <w:szCs w:val="27"/>
        </w:rPr>
      </w:pPr>
    </w:p>
    <w:p w14:paraId="39C2A182" w14:textId="77777777" w:rsidR="007D2F2A" w:rsidRPr="007D2F2A" w:rsidRDefault="007D2F2A" w:rsidP="007D2F2A">
      <w:pPr>
        <w:rPr>
          <w:rFonts w:ascii="Arial" w:hAnsi="Arial" w:cs="Arial"/>
          <w:caps/>
          <w:color w:val="333333"/>
          <w:sz w:val="27"/>
          <w:szCs w:val="27"/>
        </w:rPr>
      </w:pPr>
      <w:r w:rsidRPr="007D2F2A">
        <w:rPr>
          <w:rFonts w:ascii="Arial" w:hAnsi="Arial" w:cs="Arial" w:hint="eastAsia"/>
          <w:caps/>
          <w:color w:val="333333"/>
          <w:sz w:val="27"/>
          <w:szCs w:val="27"/>
        </w:rPr>
        <w:t>Разработка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теоретических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основ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местного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России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берет</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начало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второй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половины</w:t>
      </w:r>
      <w:r w:rsidRPr="007D2F2A">
        <w:rPr>
          <w:rFonts w:ascii="Arial" w:hAnsi="Arial" w:cs="Arial"/>
          <w:caps/>
          <w:color w:val="333333"/>
          <w:sz w:val="27"/>
          <w:szCs w:val="27"/>
        </w:rPr>
        <w:t xml:space="preserve"> XIX - </w:t>
      </w:r>
      <w:r w:rsidRPr="007D2F2A">
        <w:rPr>
          <w:rFonts w:ascii="Arial" w:hAnsi="Arial" w:cs="Arial" w:hint="eastAsia"/>
          <w:caps/>
          <w:color w:val="333333"/>
          <w:sz w:val="27"/>
          <w:szCs w:val="27"/>
        </w:rPr>
        <w:t>начала</w:t>
      </w:r>
      <w:r w:rsidRPr="007D2F2A">
        <w:rPr>
          <w:rFonts w:ascii="Arial" w:hAnsi="Arial" w:cs="Arial"/>
          <w:caps/>
          <w:color w:val="333333"/>
          <w:sz w:val="27"/>
          <w:szCs w:val="27"/>
        </w:rPr>
        <w:t xml:space="preserve"> XX </w:t>
      </w:r>
      <w:r w:rsidRPr="007D2F2A">
        <w:rPr>
          <w:rFonts w:ascii="Arial" w:hAnsi="Arial" w:cs="Arial" w:hint="eastAsia"/>
          <w:caps/>
          <w:color w:val="333333"/>
          <w:sz w:val="27"/>
          <w:szCs w:val="27"/>
        </w:rPr>
        <w:t>вв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что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практически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совпадает</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началом</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становления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русской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школы</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социологии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Среди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первых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отечественных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исследователей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местного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выделяют</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А</w:t>
      </w:r>
      <w:r w:rsidRPr="007D2F2A">
        <w:rPr>
          <w:rFonts w:ascii="Arial" w:hAnsi="Arial" w:cs="Arial"/>
          <w:caps/>
          <w:color w:val="333333"/>
          <w:sz w:val="27"/>
          <w:szCs w:val="27"/>
        </w:rPr>
        <w:t>.</w:t>
      </w:r>
      <w:r w:rsidRPr="007D2F2A">
        <w:rPr>
          <w:rFonts w:ascii="Arial" w:hAnsi="Arial" w:cs="Arial" w:hint="eastAsia"/>
          <w:caps/>
          <w:color w:val="333333"/>
          <w:sz w:val="27"/>
          <w:szCs w:val="27"/>
        </w:rPr>
        <w:t>Д</w:t>
      </w:r>
      <w:r w:rsidRPr="007D2F2A">
        <w:rPr>
          <w:rFonts w:ascii="Arial" w:hAnsi="Arial" w:cs="Arial"/>
          <w:caps/>
          <w:color w:val="333333"/>
          <w:sz w:val="27"/>
          <w:szCs w:val="27"/>
        </w:rPr>
        <w:t>.</w:t>
      </w:r>
    </w:p>
    <w:p w14:paraId="7ABAC998" w14:textId="77777777" w:rsidR="007D2F2A" w:rsidRPr="007D2F2A" w:rsidRDefault="007D2F2A" w:rsidP="007D2F2A">
      <w:pPr>
        <w:rPr>
          <w:rFonts w:ascii="Arial" w:hAnsi="Arial" w:cs="Arial"/>
          <w:caps/>
          <w:color w:val="333333"/>
          <w:sz w:val="27"/>
          <w:szCs w:val="27"/>
        </w:rPr>
      </w:pPr>
    </w:p>
    <w:p w14:paraId="6AD4D676" w14:textId="77777777" w:rsidR="007D2F2A" w:rsidRPr="007D2F2A" w:rsidRDefault="007D2F2A" w:rsidP="007D2F2A">
      <w:pPr>
        <w:rPr>
          <w:rFonts w:ascii="Arial" w:hAnsi="Arial" w:cs="Arial"/>
          <w:caps/>
          <w:color w:val="333333"/>
          <w:sz w:val="27"/>
          <w:szCs w:val="27"/>
        </w:rPr>
      </w:pPr>
      <w:r w:rsidRPr="007D2F2A">
        <w:rPr>
          <w:rFonts w:ascii="Arial" w:hAnsi="Arial" w:cs="Arial" w:hint="eastAsia"/>
          <w:caps/>
          <w:color w:val="333333"/>
          <w:sz w:val="27"/>
          <w:szCs w:val="27"/>
        </w:rPr>
        <w:t>Градовского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w:t>
      </w:r>
      <w:r w:rsidRPr="007D2F2A">
        <w:rPr>
          <w:rFonts w:ascii="Arial" w:hAnsi="Arial" w:cs="Arial" w:hint="eastAsia"/>
          <w:caps/>
          <w:color w:val="333333"/>
          <w:sz w:val="27"/>
          <w:szCs w:val="27"/>
        </w:rPr>
        <w:t>П</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Безобразова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w:t>
      </w:r>
      <w:r w:rsidRPr="007D2F2A">
        <w:rPr>
          <w:rFonts w:ascii="Arial" w:hAnsi="Arial" w:cs="Arial"/>
          <w:caps/>
          <w:color w:val="333333"/>
          <w:sz w:val="27"/>
          <w:szCs w:val="27"/>
        </w:rPr>
        <w:t>.</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Свешникова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w:t>
      </w:r>
      <w:r w:rsidRPr="007D2F2A">
        <w:rPr>
          <w:rFonts w:ascii="Arial" w:hAnsi="Arial" w:cs="Arial"/>
          <w:caps/>
          <w:color w:val="333333"/>
          <w:sz w:val="27"/>
          <w:szCs w:val="27"/>
        </w:rPr>
        <w:t>.</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Лазаревского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К</w:t>
      </w:r>
      <w:r w:rsidRPr="007D2F2A">
        <w:rPr>
          <w:rFonts w:ascii="Arial" w:hAnsi="Arial" w:cs="Arial"/>
          <w:caps/>
          <w:color w:val="333333"/>
          <w:sz w:val="27"/>
          <w:szCs w:val="27"/>
        </w:rPr>
        <w:t>.</w:t>
      </w:r>
      <w:r w:rsidRPr="007D2F2A">
        <w:rPr>
          <w:rFonts w:ascii="Arial" w:hAnsi="Arial" w:cs="Arial" w:hint="eastAsia"/>
          <w:caps/>
          <w:color w:val="333333"/>
          <w:sz w:val="27"/>
          <w:szCs w:val="27"/>
        </w:rPr>
        <w:t>Д</w:t>
      </w:r>
      <w:r w:rsidRPr="007D2F2A">
        <w:rPr>
          <w:rFonts w:ascii="Arial" w:hAnsi="Arial" w:cs="Arial"/>
          <w:caps/>
          <w:color w:val="333333"/>
          <w:sz w:val="27"/>
          <w:szCs w:val="27"/>
        </w:rPr>
        <w:t>.</w:t>
      </w:r>
      <w:r w:rsidRPr="007D2F2A">
        <w:rPr>
          <w:rFonts w:ascii="Arial" w:hAnsi="Arial" w:cs="Arial" w:hint="eastAsia"/>
          <w:caps/>
          <w:color w:val="333333"/>
          <w:sz w:val="27"/>
          <w:szCs w:val="27"/>
        </w:rPr>
        <w:t>Кавелина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изучавших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природу</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данного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института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власти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представляют</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интерес</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публицистические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статьи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деятелей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земского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движения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России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К</w:t>
      </w:r>
      <w:r w:rsidRPr="007D2F2A">
        <w:rPr>
          <w:rFonts w:ascii="Arial" w:hAnsi="Arial" w:cs="Arial"/>
          <w:caps/>
          <w:color w:val="333333"/>
          <w:sz w:val="27"/>
          <w:szCs w:val="27"/>
        </w:rPr>
        <w:t>.</w:t>
      </w:r>
      <w:r w:rsidRPr="007D2F2A">
        <w:rPr>
          <w:rFonts w:ascii="Arial" w:hAnsi="Arial" w:cs="Arial" w:hint="eastAsia"/>
          <w:caps/>
          <w:color w:val="333333"/>
          <w:sz w:val="27"/>
          <w:szCs w:val="27"/>
        </w:rPr>
        <w:t>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Пожитнова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А</w:t>
      </w:r>
      <w:r w:rsidRPr="007D2F2A">
        <w:rPr>
          <w:rFonts w:ascii="Arial" w:hAnsi="Arial" w:cs="Arial"/>
          <w:caps/>
          <w:color w:val="333333"/>
          <w:sz w:val="27"/>
          <w:szCs w:val="27"/>
        </w:rPr>
        <w:t>.</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Елистратова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труды</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государственных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деятелей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А</w:t>
      </w:r>
      <w:r w:rsidRPr="007D2F2A">
        <w:rPr>
          <w:rFonts w:ascii="Arial" w:hAnsi="Arial" w:cs="Arial"/>
          <w:caps/>
          <w:color w:val="333333"/>
          <w:sz w:val="27"/>
          <w:szCs w:val="27"/>
        </w:rPr>
        <w:t>.</w:t>
      </w:r>
      <w:r w:rsidRPr="007D2F2A">
        <w:rPr>
          <w:rFonts w:ascii="Arial" w:hAnsi="Arial" w:cs="Arial" w:hint="eastAsia"/>
          <w:caps/>
          <w:color w:val="333333"/>
          <w:sz w:val="27"/>
          <w:szCs w:val="27"/>
        </w:rPr>
        <w:t>Н</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Васильчикова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w:t>
      </w:r>
      <w:r w:rsidRPr="007D2F2A">
        <w:rPr>
          <w:rFonts w:ascii="Arial" w:hAnsi="Arial" w:cs="Arial"/>
          <w:caps/>
          <w:color w:val="333333"/>
          <w:sz w:val="27"/>
          <w:szCs w:val="27"/>
        </w:rPr>
        <w:t>.</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Чичерина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социолога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правоведа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w:t>
      </w:r>
      <w:r w:rsidRPr="007D2F2A">
        <w:rPr>
          <w:rFonts w:ascii="Arial" w:hAnsi="Arial" w:cs="Arial"/>
          <w:caps/>
          <w:color w:val="333333"/>
          <w:sz w:val="27"/>
          <w:szCs w:val="27"/>
        </w:rPr>
        <w:t>.</w:t>
      </w:r>
      <w:r w:rsidRPr="007D2F2A">
        <w:rPr>
          <w:rFonts w:ascii="Arial" w:hAnsi="Arial" w:cs="Arial" w:hint="eastAsia"/>
          <w:caps/>
          <w:color w:val="333333"/>
          <w:sz w:val="27"/>
          <w:szCs w:val="27"/>
        </w:rPr>
        <w:t>М</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Ковалевского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других</w:t>
      </w:r>
      <w:r w:rsidRPr="007D2F2A">
        <w:rPr>
          <w:rFonts w:ascii="Arial" w:hAnsi="Arial" w:cs="Arial"/>
          <w:caps/>
          <w:color w:val="333333"/>
          <w:sz w:val="27"/>
          <w:szCs w:val="27"/>
        </w:rPr>
        <w:t xml:space="preserve">1.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работах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этих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мыслителей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анализируются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природа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общие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принципы</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российского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как</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организующего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начала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общинного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быта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соотношение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местного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государственной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властью</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содержится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исторический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описательный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материал</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сравнительный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анализ</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практики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местного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России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за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рубежом</w:t>
      </w:r>
      <w:r w:rsidRPr="007D2F2A">
        <w:rPr>
          <w:rFonts w:ascii="Arial" w:hAnsi="Arial" w:cs="Arial"/>
          <w:caps/>
          <w:color w:val="333333"/>
          <w:sz w:val="27"/>
          <w:szCs w:val="27"/>
        </w:rPr>
        <w:t>.</w:t>
      </w:r>
    </w:p>
    <w:p w14:paraId="02344BA8" w14:textId="77777777" w:rsidR="007D2F2A" w:rsidRPr="007D2F2A" w:rsidRDefault="007D2F2A" w:rsidP="007D2F2A">
      <w:pPr>
        <w:rPr>
          <w:rFonts w:ascii="Arial" w:hAnsi="Arial" w:cs="Arial"/>
          <w:caps/>
          <w:color w:val="333333"/>
          <w:sz w:val="27"/>
          <w:szCs w:val="27"/>
        </w:rPr>
      </w:pPr>
    </w:p>
    <w:p w14:paraId="2B4716F7" w14:textId="77777777" w:rsidR="007D2F2A" w:rsidRPr="007D2F2A" w:rsidRDefault="007D2F2A" w:rsidP="007D2F2A">
      <w:pPr>
        <w:rPr>
          <w:rFonts w:ascii="Arial" w:hAnsi="Arial" w:cs="Arial"/>
          <w:caps/>
          <w:color w:val="333333"/>
          <w:sz w:val="27"/>
          <w:szCs w:val="27"/>
        </w:rPr>
      </w:pPr>
      <w:r w:rsidRPr="007D2F2A">
        <w:rPr>
          <w:rFonts w:ascii="Arial" w:hAnsi="Arial" w:cs="Arial" w:hint="eastAsia"/>
          <w:caps/>
          <w:color w:val="333333"/>
          <w:sz w:val="27"/>
          <w:szCs w:val="27"/>
        </w:rPr>
        <w:t>Таким</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образом</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земская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реформа</w:t>
      </w:r>
      <w:r w:rsidRPr="007D2F2A">
        <w:rPr>
          <w:rFonts w:ascii="Arial" w:hAnsi="Arial" w:cs="Arial"/>
          <w:caps/>
          <w:color w:val="333333"/>
          <w:sz w:val="27"/>
          <w:szCs w:val="27"/>
        </w:rPr>
        <w:t xml:space="preserve"> 1864 </w:t>
      </w:r>
      <w:r w:rsidRPr="007D2F2A">
        <w:rPr>
          <w:rFonts w:ascii="Arial" w:hAnsi="Arial" w:cs="Arial" w:hint="eastAsia"/>
          <w:caps/>
          <w:color w:val="333333"/>
          <w:sz w:val="27"/>
          <w:szCs w:val="27"/>
        </w:rPr>
        <w:t>г</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России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была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достаточно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обоснована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теоретическом</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плане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Земское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России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просуществовало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до</w:t>
      </w:r>
      <w:r w:rsidRPr="007D2F2A">
        <w:rPr>
          <w:rFonts w:ascii="Arial" w:hAnsi="Arial" w:cs="Arial"/>
          <w:caps/>
          <w:color w:val="333333"/>
          <w:sz w:val="27"/>
          <w:szCs w:val="27"/>
        </w:rPr>
        <w:t xml:space="preserve"> 1917 </w:t>
      </w:r>
      <w:r w:rsidRPr="007D2F2A">
        <w:rPr>
          <w:rFonts w:ascii="Arial" w:hAnsi="Arial" w:cs="Arial" w:hint="eastAsia"/>
          <w:caps/>
          <w:color w:val="333333"/>
          <w:sz w:val="27"/>
          <w:szCs w:val="27"/>
        </w:rPr>
        <w:t>года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Эти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полвека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позволили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некоторой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степени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использовать</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права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свободы</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личности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конкретных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исторических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условиях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того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времени</w:t>
      </w:r>
      <w:r w:rsidRPr="007D2F2A">
        <w:rPr>
          <w:rFonts w:ascii="Arial" w:hAnsi="Arial" w:cs="Arial"/>
          <w:caps/>
          <w:color w:val="333333"/>
          <w:sz w:val="27"/>
          <w:szCs w:val="27"/>
        </w:rPr>
        <w:t>.</w:t>
      </w:r>
    </w:p>
    <w:p w14:paraId="6148DEA4" w14:textId="77777777" w:rsidR="007D2F2A" w:rsidRPr="007D2F2A" w:rsidRDefault="007D2F2A" w:rsidP="007D2F2A">
      <w:pPr>
        <w:rPr>
          <w:rFonts w:ascii="Arial" w:hAnsi="Arial" w:cs="Arial"/>
          <w:caps/>
          <w:color w:val="333333"/>
          <w:sz w:val="27"/>
          <w:szCs w:val="27"/>
        </w:rPr>
      </w:pPr>
    </w:p>
    <w:p w14:paraId="43923369" w14:textId="77777777" w:rsidR="007D2F2A" w:rsidRPr="007D2F2A" w:rsidRDefault="007D2F2A" w:rsidP="007D2F2A">
      <w:pPr>
        <w:rPr>
          <w:rFonts w:ascii="Arial" w:hAnsi="Arial" w:cs="Arial"/>
          <w:caps/>
          <w:color w:val="333333"/>
          <w:sz w:val="27"/>
          <w:szCs w:val="27"/>
        </w:rPr>
      </w:pPr>
      <w:r w:rsidRPr="007D2F2A">
        <w:rPr>
          <w:rFonts w:ascii="Arial" w:hAnsi="Arial" w:cs="Arial" w:hint="eastAsia"/>
          <w:caps/>
          <w:color w:val="333333"/>
          <w:sz w:val="27"/>
          <w:szCs w:val="27"/>
        </w:rPr>
        <w:t>Сама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земская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реформа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итоги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деятельности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органов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земского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городского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стали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основами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для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анализа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работах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w:t>
      </w:r>
      <w:r w:rsidRPr="007D2F2A">
        <w:rPr>
          <w:rFonts w:ascii="Arial" w:hAnsi="Arial" w:cs="Arial"/>
          <w:caps/>
          <w:color w:val="333333"/>
          <w:sz w:val="27"/>
          <w:szCs w:val="27"/>
        </w:rPr>
        <w:t>.</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Авинова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Б</w:t>
      </w:r>
      <w:r w:rsidRPr="007D2F2A">
        <w:rPr>
          <w:rFonts w:ascii="Arial" w:hAnsi="Arial" w:cs="Arial"/>
          <w:caps/>
          <w:color w:val="333333"/>
          <w:sz w:val="27"/>
          <w:szCs w:val="27"/>
        </w:rPr>
        <w:t>.</w:t>
      </w:r>
      <w:r w:rsidRPr="007D2F2A">
        <w:rPr>
          <w:rFonts w:ascii="Arial" w:hAnsi="Arial" w:cs="Arial" w:hint="eastAsia"/>
          <w:caps/>
          <w:color w:val="333333"/>
          <w:sz w:val="27"/>
          <w:szCs w:val="27"/>
        </w:rPr>
        <w:t>Б</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Веселовского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других</w:t>
      </w:r>
      <w:r w:rsidRPr="007D2F2A">
        <w:rPr>
          <w:rFonts w:ascii="Arial" w:hAnsi="Arial" w:cs="Arial"/>
          <w:caps/>
          <w:color w:val="333333"/>
          <w:sz w:val="27"/>
          <w:szCs w:val="27"/>
        </w:rPr>
        <w:t xml:space="preserve"> .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работах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основном</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земство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рассматривалось</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точки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зрения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идеальной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модели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самоуправления</w:t>
      </w:r>
      <w:r w:rsidRPr="007D2F2A">
        <w:rPr>
          <w:rFonts w:ascii="Arial" w:hAnsi="Arial" w:cs="Arial"/>
          <w:caps/>
          <w:color w:val="333333"/>
          <w:sz w:val="27"/>
          <w:szCs w:val="27"/>
        </w:rPr>
        <w:t>.</w:t>
      </w:r>
    </w:p>
    <w:p w14:paraId="5ACB2A52" w14:textId="77777777" w:rsidR="007D2F2A" w:rsidRPr="007D2F2A" w:rsidRDefault="007D2F2A" w:rsidP="007D2F2A">
      <w:pPr>
        <w:rPr>
          <w:rFonts w:ascii="Arial" w:hAnsi="Arial" w:cs="Arial"/>
          <w:caps/>
          <w:color w:val="333333"/>
          <w:sz w:val="27"/>
          <w:szCs w:val="27"/>
        </w:rPr>
      </w:pPr>
    </w:p>
    <w:p w14:paraId="3F236A33" w14:textId="77777777" w:rsidR="007D2F2A" w:rsidRPr="007D2F2A" w:rsidRDefault="007D2F2A" w:rsidP="007D2F2A">
      <w:pPr>
        <w:rPr>
          <w:rFonts w:ascii="Arial" w:hAnsi="Arial" w:cs="Arial"/>
          <w:caps/>
          <w:color w:val="333333"/>
          <w:sz w:val="27"/>
          <w:szCs w:val="27"/>
        </w:rPr>
      </w:pP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20-</w:t>
      </w:r>
      <w:r w:rsidRPr="007D2F2A">
        <w:rPr>
          <w:rFonts w:ascii="Arial" w:hAnsi="Arial" w:cs="Arial" w:hint="eastAsia"/>
          <w:caps/>
          <w:color w:val="333333"/>
          <w:sz w:val="27"/>
          <w:szCs w:val="27"/>
        </w:rPr>
        <w:t>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годах</w:t>
      </w:r>
      <w:r w:rsidRPr="007D2F2A">
        <w:rPr>
          <w:rFonts w:ascii="Arial" w:hAnsi="Arial" w:cs="Arial"/>
          <w:caps/>
          <w:color w:val="333333"/>
          <w:sz w:val="27"/>
          <w:szCs w:val="27"/>
        </w:rPr>
        <w:t xml:space="preserve"> XX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появились</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работы</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российских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исследователей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Анциферова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К</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Бюхера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Л</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Велихова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других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которые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выдвинули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город</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деревню</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качестве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самостоятельных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субъектов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самоуправления</w:t>
      </w:r>
      <w:r w:rsidRPr="007D2F2A">
        <w:rPr>
          <w:rFonts w:ascii="Arial" w:hAnsi="Arial" w:cs="Arial"/>
          <w:caps/>
          <w:color w:val="333333"/>
          <w:sz w:val="27"/>
          <w:szCs w:val="27"/>
        </w:rPr>
        <w:t xml:space="preserve"> .</w:t>
      </w:r>
    </w:p>
    <w:p w14:paraId="4CADFB45" w14:textId="77777777" w:rsidR="007D2F2A" w:rsidRPr="007D2F2A" w:rsidRDefault="007D2F2A" w:rsidP="007D2F2A">
      <w:pPr>
        <w:rPr>
          <w:rFonts w:ascii="Arial" w:hAnsi="Arial" w:cs="Arial"/>
          <w:caps/>
          <w:color w:val="333333"/>
          <w:sz w:val="27"/>
          <w:szCs w:val="27"/>
        </w:rPr>
      </w:pPr>
    </w:p>
    <w:p w14:paraId="498D709D" w14:textId="77777777" w:rsidR="007D2F2A" w:rsidRPr="007D2F2A" w:rsidRDefault="007D2F2A" w:rsidP="007D2F2A">
      <w:pPr>
        <w:rPr>
          <w:rFonts w:ascii="Arial" w:hAnsi="Arial" w:cs="Arial"/>
          <w:caps/>
          <w:color w:val="333333"/>
          <w:sz w:val="27"/>
          <w:szCs w:val="27"/>
        </w:rPr>
      </w:pPr>
      <w:r w:rsidRPr="007D2F2A">
        <w:rPr>
          <w:rFonts w:ascii="Arial" w:hAnsi="Arial" w:cs="Arial"/>
          <w:caps/>
          <w:color w:val="333333"/>
          <w:sz w:val="27"/>
          <w:szCs w:val="27"/>
        </w:rPr>
        <w:t xml:space="preserve">1 </w:t>
      </w:r>
      <w:r w:rsidRPr="007D2F2A">
        <w:rPr>
          <w:rFonts w:ascii="Arial" w:hAnsi="Arial" w:cs="Arial" w:hint="eastAsia"/>
          <w:caps/>
          <w:color w:val="333333"/>
          <w:sz w:val="27"/>
          <w:szCs w:val="27"/>
        </w:rPr>
        <w:t>См</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например</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Безобразов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w:t>
      </w:r>
      <w:r w:rsidRPr="007D2F2A">
        <w:rPr>
          <w:rFonts w:ascii="Arial" w:hAnsi="Arial" w:cs="Arial" w:hint="eastAsia"/>
          <w:caps/>
          <w:color w:val="333333"/>
          <w:sz w:val="27"/>
          <w:szCs w:val="27"/>
        </w:rPr>
        <w:t>П</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Земские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учреждения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самоуправление</w:t>
      </w:r>
      <w:r w:rsidRPr="007D2F2A">
        <w:rPr>
          <w:rFonts w:ascii="Arial" w:hAnsi="Arial" w:cs="Arial"/>
          <w:caps/>
          <w:color w:val="333333"/>
          <w:sz w:val="27"/>
          <w:szCs w:val="27"/>
        </w:rPr>
        <w:t xml:space="preserve">. - </w:t>
      </w:r>
      <w:r w:rsidRPr="007D2F2A">
        <w:rPr>
          <w:rFonts w:ascii="Arial" w:hAnsi="Arial" w:cs="Arial" w:hint="eastAsia"/>
          <w:caps/>
          <w:color w:val="333333"/>
          <w:sz w:val="27"/>
          <w:szCs w:val="27"/>
        </w:rPr>
        <w:t>М</w:t>
      </w:r>
      <w:r w:rsidRPr="007D2F2A">
        <w:rPr>
          <w:rFonts w:ascii="Arial" w:hAnsi="Arial" w:cs="Arial"/>
          <w:caps/>
          <w:color w:val="333333"/>
          <w:sz w:val="27"/>
          <w:szCs w:val="27"/>
        </w:rPr>
        <w:t xml:space="preserve">., 1874; </w:t>
      </w:r>
      <w:r w:rsidRPr="007D2F2A">
        <w:rPr>
          <w:rFonts w:ascii="Arial" w:hAnsi="Arial" w:cs="Arial" w:hint="eastAsia"/>
          <w:caps/>
          <w:color w:val="333333"/>
          <w:sz w:val="27"/>
          <w:szCs w:val="27"/>
        </w:rPr>
        <w:t>Васильчиков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А</w:t>
      </w:r>
      <w:r w:rsidRPr="007D2F2A">
        <w:rPr>
          <w:rFonts w:ascii="Arial" w:hAnsi="Arial" w:cs="Arial"/>
          <w:caps/>
          <w:color w:val="333333"/>
          <w:sz w:val="27"/>
          <w:szCs w:val="27"/>
        </w:rPr>
        <w:t>.</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Сравнительный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обзор</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русских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иностранных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земских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общественных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учреждений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Т</w:t>
      </w:r>
      <w:r w:rsidRPr="007D2F2A">
        <w:rPr>
          <w:rFonts w:ascii="Arial" w:hAnsi="Arial" w:cs="Arial"/>
          <w:caps/>
          <w:color w:val="333333"/>
          <w:sz w:val="27"/>
          <w:szCs w:val="27"/>
        </w:rPr>
        <w:t>. 1-3.-</w:t>
      </w:r>
      <w:r w:rsidRPr="007D2F2A">
        <w:rPr>
          <w:rFonts w:ascii="Arial" w:hAnsi="Arial" w:cs="Arial" w:hint="eastAsia"/>
          <w:caps/>
          <w:color w:val="333333"/>
          <w:sz w:val="27"/>
          <w:szCs w:val="27"/>
        </w:rPr>
        <w:t>СП</w:t>
      </w:r>
      <w:r w:rsidRPr="007D2F2A">
        <w:rPr>
          <w:rFonts w:ascii="Arial" w:hAnsi="Arial" w:cs="Arial" w:hint="eastAsia"/>
          <w:caps/>
          <w:color w:val="333333"/>
          <w:sz w:val="27"/>
          <w:szCs w:val="27"/>
        </w:rPr>
        <w:lastRenderedPageBreak/>
        <w:t>б</w:t>
      </w:r>
      <w:r w:rsidRPr="007D2F2A">
        <w:rPr>
          <w:rFonts w:ascii="Arial" w:hAnsi="Arial" w:cs="Arial"/>
          <w:caps/>
          <w:color w:val="333333"/>
          <w:sz w:val="27"/>
          <w:szCs w:val="27"/>
        </w:rPr>
        <w:t xml:space="preserve">., 1869-1871; </w:t>
      </w:r>
      <w:r w:rsidRPr="007D2F2A">
        <w:rPr>
          <w:rFonts w:ascii="Arial" w:hAnsi="Arial" w:cs="Arial" w:hint="eastAsia"/>
          <w:caps/>
          <w:color w:val="333333"/>
          <w:sz w:val="27"/>
          <w:szCs w:val="27"/>
        </w:rPr>
        <w:t>Градовский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А</w:t>
      </w:r>
      <w:r w:rsidRPr="007D2F2A">
        <w:rPr>
          <w:rFonts w:ascii="Arial" w:hAnsi="Arial" w:cs="Arial"/>
          <w:caps/>
          <w:color w:val="333333"/>
          <w:sz w:val="27"/>
          <w:szCs w:val="27"/>
        </w:rPr>
        <w:t>.</w:t>
      </w:r>
      <w:r w:rsidRPr="007D2F2A">
        <w:rPr>
          <w:rFonts w:ascii="Arial" w:hAnsi="Arial" w:cs="Arial" w:hint="eastAsia"/>
          <w:caps/>
          <w:color w:val="333333"/>
          <w:sz w:val="27"/>
          <w:szCs w:val="27"/>
        </w:rPr>
        <w:t>Д</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Системы</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местного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управления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Западе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Европы</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России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Сборник</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государственных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знаний</w:t>
      </w:r>
      <w:r w:rsidRPr="007D2F2A">
        <w:rPr>
          <w:rFonts w:ascii="Arial" w:hAnsi="Arial" w:cs="Arial"/>
          <w:caps/>
          <w:color w:val="333333"/>
          <w:sz w:val="27"/>
          <w:szCs w:val="27"/>
        </w:rPr>
        <w:t xml:space="preserve">. - </w:t>
      </w:r>
      <w:r w:rsidRPr="007D2F2A">
        <w:rPr>
          <w:rFonts w:ascii="Arial" w:hAnsi="Arial" w:cs="Arial" w:hint="eastAsia"/>
          <w:caps/>
          <w:color w:val="333333"/>
          <w:sz w:val="27"/>
          <w:szCs w:val="27"/>
        </w:rPr>
        <w:t>СПб</w:t>
      </w:r>
      <w:r w:rsidRPr="007D2F2A">
        <w:rPr>
          <w:rFonts w:ascii="Arial" w:hAnsi="Arial" w:cs="Arial"/>
          <w:caps/>
          <w:color w:val="333333"/>
          <w:sz w:val="27"/>
          <w:szCs w:val="27"/>
        </w:rPr>
        <w:t xml:space="preserve">., 1864. </w:t>
      </w:r>
      <w:r w:rsidRPr="007D2F2A">
        <w:rPr>
          <w:rFonts w:ascii="Arial" w:hAnsi="Arial" w:cs="Arial" w:hint="eastAsia"/>
          <w:caps/>
          <w:color w:val="333333"/>
          <w:sz w:val="27"/>
          <w:szCs w:val="27"/>
        </w:rPr>
        <w:t>Т</w:t>
      </w:r>
      <w:r w:rsidRPr="007D2F2A">
        <w:rPr>
          <w:rFonts w:ascii="Arial" w:hAnsi="Arial" w:cs="Arial"/>
          <w:caps/>
          <w:color w:val="333333"/>
          <w:sz w:val="27"/>
          <w:szCs w:val="27"/>
        </w:rPr>
        <w:t xml:space="preserve">. 5. </w:t>
      </w:r>
      <w:r w:rsidRPr="007D2F2A">
        <w:rPr>
          <w:rFonts w:ascii="Arial" w:hAnsi="Arial" w:cs="Arial" w:hint="eastAsia"/>
          <w:caps/>
          <w:color w:val="333333"/>
          <w:sz w:val="27"/>
          <w:szCs w:val="27"/>
        </w:rPr>
        <w:t>Градовский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А</w:t>
      </w:r>
      <w:r w:rsidRPr="007D2F2A">
        <w:rPr>
          <w:rFonts w:ascii="Arial" w:hAnsi="Arial" w:cs="Arial"/>
          <w:caps/>
          <w:color w:val="333333"/>
          <w:sz w:val="27"/>
          <w:szCs w:val="27"/>
        </w:rPr>
        <w:t>.</w:t>
      </w:r>
      <w:r w:rsidRPr="007D2F2A">
        <w:rPr>
          <w:rFonts w:ascii="Arial" w:hAnsi="Arial" w:cs="Arial" w:hint="eastAsia"/>
          <w:caps/>
          <w:color w:val="333333"/>
          <w:sz w:val="27"/>
          <w:szCs w:val="27"/>
        </w:rPr>
        <w:t>Д</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История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местного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России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СПб</w:t>
      </w:r>
      <w:r w:rsidRPr="007D2F2A">
        <w:rPr>
          <w:rFonts w:ascii="Arial" w:hAnsi="Arial" w:cs="Arial"/>
          <w:caps/>
          <w:color w:val="333333"/>
          <w:sz w:val="27"/>
          <w:szCs w:val="27"/>
        </w:rPr>
        <w:t xml:space="preserve">., 1868; </w:t>
      </w:r>
      <w:r w:rsidRPr="007D2F2A">
        <w:rPr>
          <w:rFonts w:ascii="Arial" w:hAnsi="Arial" w:cs="Arial" w:hint="eastAsia"/>
          <w:caps/>
          <w:color w:val="333333"/>
          <w:sz w:val="27"/>
          <w:szCs w:val="27"/>
        </w:rPr>
        <w:t>Лазаревский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w:t>
      </w:r>
      <w:r w:rsidRPr="007D2F2A">
        <w:rPr>
          <w:rFonts w:ascii="Arial" w:hAnsi="Arial" w:cs="Arial"/>
          <w:caps/>
          <w:color w:val="333333"/>
          <w:sz w:val="27"/>
          <w:szCs w:val="27"/>
        </w:rPr>
        <w:t>.</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Лекции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русскому</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государственному</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праву</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СПб</w:t>
      </w:r>
      <w:r w:rsidRPr="007D2F2A">
        <w:rPr>
          <w:rFonts w:ascii="Arial" w:hAnsi="Arial" w:cs="Arial"/>
          <w:caps/>
          <w:color w:val="333333"/>
          <w:sz w:val="27"/>
          <w:szCs w:val="27"/>
        </w:rPr>
        <w:t xml:space="preserve">., 1910; </w:t>
      </w:r>
      <w:r w:rsidRPr="007D2F2A">
        <w:rPr>
          <w:rFonts w:ascii="Arial" w:hAnsi="Arial" w:cs="Arial" w:hint="eastAsia"/>
          <w:caps/>
          <w:color w:val="333333"/>
          <w:sz w:val="27"/>
          <w:szCs w:val="27"/>
        </w:rPr>
        <w:t>Пожитнов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К</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Городское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земское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СПб</w:t>
      </w:r>
      <w:r w:rsidRPr="007D2F2A">
        <w:rPr>
          <w:rFonts w:ascii="Arial" w:hAnsi="Arial" w:cs="Arial"/>
          <w:caps/>
          <w:color w:val="333333"/>
          <w:sz w:val="27"/>
          <w:szCs w:val="27"/>
        </w:rPr>
        <w:t xml:space="preserve">., 1911; </w:t>
      </w:r>
      <w:r w:rsidRPr="007D2F2A">
        <w:rPr>
          <w:rFonts w:ascii="Arial" w:hAnsi="Arial" w:cs="Arial" w:hint="eastAsia"/>
          <w:caps/>
          <w:color w:val="333333"/>
          <w:sz w:val="27"/>
          <w:szCs w:val="27"/>
        </w:rPr>
        <w:t>Свешников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w:t>
      </w:r>
      <w:r w:rsidRPr="007D2F2A">
        <w:rPr>
          <w:rFonts w:ascii="Arial" w:hAnsi="Arial" w:cs="Arial"/>
          <w:caps/>
          <w:color w:val="333333"/>
          <w:sz w:val="27"/>
          <w:szCs w:val="27"/>
        </w:rPr>
        <w:t>.</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Основы</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пределы</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самоуправления</w:t>
      </w:r>
      <w:r w:rsidRPr="007D2F2A">
        <w:rPr>
          <w:rFonts w:ascii="Arial" w:hAnsi="Arial" w:cs="Arial"/>
          <w:caps/>
          <w:color w:val="333333"/>
          <w:sz w:val="27"/>
          <w:szCs w:val="27"/>
        </w:rPr>
        <w:t>. -</w:t>
      </w:r>
      <w:r w:rsidRPr="007D2F2A">
        <w:rPr>
          <w:rFonts w:ascii="Arial" w:hAnsi="Arial" w:cs="Arial" w:hint="eastAsia"/>
          <w:caps/>
          <w:color w:val="333333"/>
          <w:sz w:val="27"/>
          <w:szCs w:val="27"/>
        </w:rPr>
        <w:t>СПб</w:t>
      </w:r>
      <w:r w:rsidRPr="007D2F2A">
        <w:rPr>
          <w:rFonts w:ascii="Arial" w:hAnsi="Arial" w:cs="Arial"/>
          <w:caps/>
          <w:color w:val="333333"/>
          <w:sz w:val="27"/>
          <w:szCs w:val="27"/>
        </w:rPr>
        <w:t xml:space="preserve">., 1882. </w:t>
      </w:r>
      <w:r w:rsidRPr="007D2F2A">
        <w:rPr>
          <w:rFonts w:ascii="Arial" w:hAnsi="Arial" w:cs="Arial" w:hint="eastAsia"/>
          <w:caps/>
          <w:color w:val="333333"/>
          <w:sz w:val="27"/>
          <w:szCs w:val="27"/>
        </w:rPr>
        <w:t>Чичерин</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Б</w:t>
      </w:r>
      <w:r w:rsidRPr="007D2F2A">
        <w:rPr>
          <w:rFonts w:ascii="Arial" w:hAnsi="Arial" w:cs="Arial"/>
          <w:caps/>
          <w:color w:val="333333"/>
          <w:sz w:val="27"/>
          <w:szCs w:val="27"/>
        </w:rPr>
        <w:t>.</w:t>
      </w:r>
      <w:r w:rsidRPr="007D2F2A">
        <w:rPr>
          <w:rFonts w:ascii="Arial" w:hAnsi="Arial" w:cs="Arial" w:hint="eastAsia"/>
          <w:caps/>
          <w:color w:val="333333"/>
          <w:sz w:val="27"/>
          <w:szCs w:val="27"/>
        </w:rPr>
        <w:t>Н</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Курс</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государственной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науки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w:t>
      </w:r>
      <w:r w:rsidRPr="007D2F2A">
        <w:rPr>
          <w:rFonts w:ascii="Arial" w:hAnsi="Arial" w:cs="Arial"/>
          <w:caps/>
          <w:color w:val="333333"/>
          <w:sz w:val="27"/>
          <w:szCs w:val="27"/>
        </w:rPr>
        <w:t>., 1894-1898.</w:t>
      </w:r>
    </w:p>
    <w:p w14:paraId="52261C1D" w14:textId="77777777" w:rsidR="007D2F2A" w:rsidRPr="007D2F2A" w:rsidRDefault="007D2F2A" w:rsidP="007D2F2A">
      <w:pPr>
        <w:rPr>
          <w:rFonts w:ascii="Arial" w:hAnsi="Arial" w:cs="Arial"/>
          <w:caps/>
          <w:color w:val="333333"/>
          <w:sz w:val="27"/>
          <w:szCs w:val="27"/>
        </w:rPr>
      </w:pPr>
    </w:p>
    <w:p w14:paraId="1B115FA7" w14:textId="77777777" w:rsidR="007D2F2A" w:rsidRPr="007D2F2A" w:rsidRDefault="007D2F2A" w:rsidP="007D2F2A">
      <w:pPr>
        <w:rPr>
          <w:rFonts w:ascii="Arial" w:hAnsi="Arial" w:cs="Arial"/>
          <w:caps/>
          <w:color w:val="333333"/>
          <w:sz w:val="27"/>
          <w:szCs w:val="27"/>
        </w:rPr>
      </w:pPr>
      <w:r w:rsidRPr="007D2F2A">
        <w:rPr>
          <w:rFonts w:ascii="Arial" w:hAnsi="Arial" w:cs="Arial"/>
          <w:caps/>
          <w:color w:val="333333"/>
          <w:sz w:val="27"/>
          <w:szCs w:val="27"/>
        </w:rPr>
        <w:t xml:space="preserve">2 </w:t>
      </w:r>
      <w:r w:rsidRPr="007D2F2A">
        <w:rPr>
          <w:rFonts w:ascii="Arial" w:hAnsi="Arial" w:cs="Arial" w:hint="eastAsia"/>
          <w:caps/>
          <w:color w:val="333333"/>
          <w:sz w:val="27"/>
          <w:szCs w:val="27"/>
        </w:rPr>
        <w:t>Авинов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w:t>
      </w:r>
      <w:r w:rsidRPr="007D2F2A">
        <w:rPr>
          <w:rFonts w:ascii="Arial" w:hAnsi="Arial" w:cs="Arial"/>
          <w:caps/>
          <w:color w:val="333333"/>
          <w:sz w:val="27"/>
          <w:szCs w:val="27"/>
        </w:rPr>
        <w:t>.</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Опыт</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программы</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систематического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чтения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вопросам</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земского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w:t>
      </w:r>
      <w:r w:rsidRPr="007D2F2A">
        <w:rPr>
          <w:rFonts w:ascii="Arial" w:hAnsi="Arial" w:cs="Arial"/>
          <w:caps/>
          <w:color w:val="333333"/>
          <w:sz w:val="27"/>
          <w:szCs w:val="27"/>
        </w:rPr>
        <w:t xml:space="preserve">., 1905; </w:t>
      </w:r>
      <w:r w:rsidRPr="007D2F2A">
        <w:rPr>
          <w:rFonts w:ascii="Arial" w:hAnsi="Arial" w:cs="Arial" w:hint="eastAsia"/>
          <w:caps/>
          <w:color w:val="333333"/>
          <w:sz w:val="27"/>
          <w:szCs w:val="27"/>
        </w:rPr>
        <w:t>Веселовский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Б</w:t>
      </w:r>
      <w:r w:rsidRPr="007D2F2A">
        <w:rPr>
          <w:rFonts w:ascii="Arial" w:hAnsi="Arial" w:cs="Arial"/>
          <w:caps/>
          <w:color w:val="333333"/>
          <w:sz w:val="27"/>
          <w:szCs w:val="27"/>
        </w:rPr>
        <w:t>.</w:t>
      </w:r>
      <w:r w:rsidRPr="007D2F2A">
        <w:rPr>
          <w:rFonts w:ascii="Arial" w:hAnsi="Arial" w:cs="Arial" w:hint="eastAsia"/>
          <w:caps/>
          <w:color w:val="333333"/>
          <w:sz w:val="27"/>
          <w:szCs w:val="27"/>
        </w:rPr>
        <w:t>Б</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Какое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местное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нужно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народу</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СПб</w:t>
      </w:r>
      <w:r w:rsidRPr="007D2F2A">
        <w:rPr>
          <w:rFonts w:ascii="Arial" w:hAnsi="Arial" w:cs="Arial"/>
          <w:caps/>
          <w:color w:val="333333"/>
          <w:sz w:val="27"/>
          <w:szCs w:val="27"/>
        </w:rPr>
        <w:t xml:space="preserve">., 1906; </w:t>
      </w:r>
      <w:r w:rsidRPr="007D2F2A">
        <w:rPr>
          <w:rFonts w:ascii="Arial" w:hAnsi="Arial" w:cs="Arial" w:hint="eastAsia"/>
          <w:caps/>
          <w:color w:val="333333"/>
          <w:sz w:val="27"/>
          <w:szCs w:val="27"/>
        </w:rPr>
        <w:t>Веселовский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Б</w:t>
      </w:r>
      <w:r w:rsidRPr="007D2F2A">
        <w:rPr>
          <w:rFonts w:ascii="Arial" w:hAnsi="Arial" w:cs="Arial"/>
          <w:caps/>
          <w:color w:val="333333"/>
          <w:sz w:val="27"/>
          <w:szCs w:val="27"/>
        </w:rPr>
        <w:t>.</w:t>
      </w:r>
      <w:r w:rsidRPr="007D2F2A">
        <w:rPr>
          <w:rFonts w:ascii="Arial" w:hAnsi="Arial" w:cs="Arial" w:hint="eastAsia"/>
          <w:caps/>
          <w:color w:val="333333"/>
          <w:sz w:val="27"/>
          <w:szCs w:val="27"/>
        </w:rPr>
        <w:t>Б</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История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земства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за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лет</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СПб</w:t>
      </w:r>
      <w:r w:rsidRPr="007D2F2A">
        <w:rPr>
          <w:rFonts w:ascii="Arial" w:hAnsi="Arial" w:cs="Arial"/>
          <w:caps/>
          <w:color w:val="333333"/>
          <w:sz w:val="27"/>
          <w:szCs w:val="27"/>
        </w:rPr>
        <w:t xml:space="preserve">., 1909-1911; </w:t>
      </w:r>
      <w:r w:rsidRPr="007D2F2A">
        <w:rPr>
          <w:rFonts w:ascii="Arial" w:hAnsi="Arial" w:cs="Arial" w:hint="eastAsia"/>
          <w:caps/>
          <w:color w:val="333333"/>
          <w:sz w:val="27"/>
          <w:szCs w:val="27"/>
        </w:rPr>
        <w:t>Загряцков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w:t>
      </w:r>
      <w:r w:rsidRPr="007D2F2A">
        <w:rPr>
          <w:rFonts w:ascii="Arial" w:hAnsi="Arial" w:cs="Arial"/>
          <w:caps/>
          <w:color w:val="333333"/>
          <w:sz w:val="27"/>
          <w:szCs w:val="27"/>
        </w:rPr>
        <w:t>.</w:t>
      </w:r>
      <w:r w:rsidRPr="007D2F2A">
        <w:rPr>
          <w:rFonts w:ascii="Arial" w:hAnsi="Arial" w:cs="Arial" w:hint="eastAsia"/>
          <w:caps/>
          <w:color w:val="333333"/>
          <w:sz w:val="27"/>
          <w:szCs w:val="27"/>
        </w:rPr>
        <w:t>Д</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Земство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демократия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w:t>
      </w:r>
      <w:r w:rsidRPr="007D2F2A">
        <w:rPr>
          <w:rFonts w:ascii="Arial" w:hAnsi="Arial" w:cs="Arial"/>
          <w:caps/>
          <w:color w:val="333333"/>
          <w:sz w:val="27"/>
          <w:szCs w:val="27"/>
        </w:rPr>
        <w:t>., 1917.</w:t>
      </w:r>
    </w:p>
    <w:p w14:paraId="048F385A" w14:textId="77777777" w:rsidR="007D2F2A" w:rsidRPr="007D2F2A" w:rsidRDefault="007D2F2A" w:rsidP="007D2F2A">
      <w:pPr>
        <w:rPr>
          <w:rFonts w:ascii="Arial" w:hAnsi="Arial" w:cs="Arial"/>
          <w:caps/>
          <w:color w:val="333333"/>
          <w:sz w:val="27"/>
          <w:szCs w:val="27"/>
        </w:rPr>
      </w:pPr>
    </w:p>
    <w:p w14:paraId="05718E65" w14:textId="77777777" w:rsidR="007D2F2A" w:rsidRPr="007D2F2A" w:rsidRDefault="007D2F2A" w:rsidP="007D2F2A">
      <w:pPr>
        <w:rPr>
          <w:rFonts w:ascii="Arial" w:hAnsi="Arial" w:cs="Arial"/>
          <w:caps/>
          <w:color w:val="333333"/>
          <w:sz w:val="27"/>
          <w:szCs w:val="27"/>
        </w:rPr>
      </w:pPr>
      <w:r w:rsidRPr="007D2F2A">
        <w:rPr>
          <w:rFonts w:ascii="Arial" w:hAnsi="Arial" w:cs="Arial"/>
          <w:caps/>
          <w:color w:val="333333"/>
          <w:sz w:val="27"/>
          <w:szCs w:val="27"/>
        </w:rPr>
        <w:t xml:space="preserve">1 </w:t>
      </w:r>
      <w:r w:rsidRPr="007D2F2A">
        <w:rPr>
          <w:rFonts w:ascii="Arial" w:hAnsi="Arial" w:cs="Arial" w:hint="eastAsia"/>
          <w:caps/>
          <w:color w:val="333333"/>
          <w:sz w:val="27"/>
          <w:szCs w:val="27"/>
        </w:rPr>
        <w:t>Анциферов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Пути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изучения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города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как</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социального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организма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Опыт</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комплексного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подхода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Ленинград</w:t>
      </w:r>
      <w:r w:rsidRPr="007D2F2A">
        <w:rPr>
          <w:rFonts w:ascii="Arial" w:hAnsi="Arial" w:cs="Arial"/>
          <w:caps/>
          <w:color w:val="333333"/>
          <w:sz w:val="27"/>
          <w:szCs w:val="27"/>
        </w:rPr>
        <w:t xml:space="preserve">, 1925; </w:t>
      </w:r>
      <w:r w:rsidRPr="007D2F2A">
        <w:rPr>
          <w:rFonts w:ascii="Arial" w:hAnsi="Arial" w:cs="Arial" w:hint="eastAsia"/>
          <w:caps/>
          <w:color w:val="333333"/>
          <w:sz w:val="27"/>
          <w:szCs w:val="27"/>
        </w:rPr>
        <w:t>Бюхер</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К</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Большие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города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прошлом</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настоящем</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СПб</w:t>
      </w:r>
      <w:r w:rsidRPr="007D2F2A">
        <w:rPr>
          <w:rFonts w:ascii="Arial" w:hAnsi="Arial" w:cs="Arial"/>
          <w:caps/>
          <w:color w:val="333333"/>
          <w:sz w:val="27"/>
          <w:szCs w:val="27"/>
        </w:rPr>
        <w:t xml:space="preserve">., 1923; </w:t>
      </w:r>
      <w:r w:rsidRPr="007D2F2A">
        <w:rPr>
          <w:rFonts w:ascii="Arial" w:hAnsi="Arial" w:cs="Arial" w:hint="eastAsia"/>
          <w:caps/>
          <w:color w:val="333333"/>
          <w:sz w:val="27"/>
          <w:szCs w:val="27"/>
        </w:rPr>
        <w:t>Велихов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Л</w:t>
      </w:r>
      <w:r w:rsidRPr="007D2F2A">
        <w:rPr>
          <w:rFonts w:ascii="Arial" w:hAnsi="Arial" w:cs="Arial"/>
          <w:caps/>
          <w:color w:val="333333"/>
          <w:sz w:val="27"/>
          <w:szCs w:val="27"/>
        </w:rPr>
        <w:t>.</w:t>
      </w:r>
      <w:r w:rsidRPr="007D2F2A">
        <w:rPr>
          <w:rFonts w:ascii="Arial" w:hAnsi="Arial" w:cs="Arial" w:hint="eastAsia"/>
          <w:caps/>
          <w:color w:val="333333"/>
          <w:sz w:val="27"/>
          <w:szCs w:val="27"/>
        </w:rPr>
        <w:t>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Основы</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городского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хозяйства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Общее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учение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городе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его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управлении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финансах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методах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хозяйства</w:t>
      </w:r>
      <w:r w:rsidRPr="007D2F2A">
        <w:rPr>
          <w:rFonts w:ascii="Arial" w:hAnsi="Arial" w:cs="Arial"/>
          <w:caps/>
          <w:color w:val="333333"/>
          <w:sz w:val="27"/>
          <w:szCs w:val="27"/>
        </w:rPr>
        <w:t>.-</w:t>
      </w:r>
      <w:r w:rsidRPr="007D2F2A">
        <w:rPr>
          <w:rFonts w:ascii="Arial" w:hAnsi="Arial" w:cs="Arial" w:hint="eastAsia"/>
          <w:caps/>
          <w:color w:val="333333"/>
          <w:sz w:val="27"/>
          <w:szCs w:val="27"/>
        </w:rPr>
        <w:t>М</w:t>
      </w:r>
      <w:r w:rsidRPr="007D2F2A">
        <w:rPr>
          <w:rFonts w:ascii="Arial" w:hAnsi="Arial" w:cs="Arial"/>
          <w:caps/>
          <w:color w:val="333333"/>
          <w:sz w:val="27"/>
          <w:szCs w:val="27"/>
        </w:rPr>
        <w:t>.-</w:t>
      </w:r>
      <w:r w:rsidRPr="007D2F2A">
        <w:rPr>
          <w:rFonts w:ascii="Arial" w:hAnsi="Arial" w:cs="Arial" w:hint="eastAsia"/>
          <w:caps/>
          <w:color w:val="333333"/>
          <w:sz w:val="27"/>
          <w:szCs w:val="27"/>
        </w:rPr>
        <w:t>Л</w:t>
      </w:r>
      <w:r w:rsidRPr="007D2F2A">
        <w:rPr>
          <w:rFonts w:ascii="Arial" w:hAnsi="Arial" w:cs="Arial"/>
          <w:caps/>
          <w:color w:val="333333"/>
          <w:sz w:val="27"/>
          <w:szCs w:val="27"/>
        </w:rPr>
        <w:t>., 1928.</w:t>
      </w:r>
    </w:p>
    <w:p w14:paraId="707066EB" w14:textId="77777777" w:rsidR="007D2F2A" w:rsidRPr="007D2F2A" w:rsidRDefault="007D2F2A" w:rsidP="007D2F2A">
      <w:pPr>
        <w:rPr>
          <w:rFonts w:ascii="Arial" w:hAnsi="Arial" w:cs="Arial"/>
          <w:caps/>
          <w:color w:val="333333"/>
          <w:sz w:val="27"/>
          <w:szCs w:val="27"/>
        </w:rPr>
      </w:pPr>
    </w:p>
    <w:p w14:paraId="23294859" w14:textId="77777777" w:rsidR="007D2F2A" w:rsidRPr="007D2F2A" w:rsidRDefault="007D2F2A" w:rsidP="007D2F2A">
      <w:pPr>
        <w:rPr>
          <w:rFonts w:ascii="Arial" w:hAnsi="Arial" w:cs="Arial"/>
          <w:caps/>
          <w:color w:val="333333"/>
          <w:sz w:val="27"/>
          <w:szCs w:val="27"/>
        </w:rPr>
      </w:pPr>
      <w:r w:rsidRPr="007D2F2A">
        <w:rPr>
          <w:rFonts w:ascii="Arial" w:hAnsi="Arial" w:cs="Arial" w:hint="eastAsia"/>
          <w:caps/>
          <w:color w:val="333333"/>
          <w:sz w:val="27"/>
          <w:szCs w:val="27"/>
        </w:rPr>
        <w:lastRenderedPageBreak/>
        <w:t>Монополизация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власти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СССР</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всех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уровней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административно</w:t>
      </w:r>
      <w:r w:rsidRPr="007D2F2A">
        <w:rPr>
          <w:rFonts w:ascii="Arial" w:hAnsi="Arial" w:cs="Arial"/>
          <w:caps/>
          <w:color w:val="333333"/>
          <w:sz w:val="27"/>
          <w:szCs w:val="27"/>
        </w:rPr>
        <w:t>-</w:t>
      </w:r>
      <w:r w:rsidRPr="007D2F2A">
        <w:rPr>
          <w:rFonts w:ascii="Arial" w:hAnsi="Arial" w:cs="Arial" w:hint="eastAsia"/>
          <w:caps/>
          <w:color w:val="333333"/>
          <w:sz w:val="27"/>
          <w:szCs w:val="27"/>
        </w:rPr>
        <w:t>командной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системой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привели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к</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тому</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что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было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практически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ликвидировано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передний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план</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выдвинулась</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идея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том</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что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условиях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социализма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государственная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власть</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вся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целом</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стала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самоуправлением</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местное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государственной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властью</w:t>
      </w:r>
      <w:r w:rsidRPr="007D2F2A">
        <w:rPr>
          <w:rFonts w:ascii="Arial" w:hAnsi="Arial" w:cs="Arial"/>
          <w:caps/>
          <w:color w:val="333333"/>
          <w:sz w:val="27"/>
          <w:szCs w:val="27"/>
        </w:rPr>
        <w:t>.</w:t>
      </w:r>
    </w:p>
    <w:p w14:paraId="01C9454B" w14:textId="77777777" w:rsidR="007D2F2A" w:rsidRPr="007D2F2A" w:rsidRDefault="007D2F2A" w:rsidP="007D2F2A">
      <w:pPr>
        <w:rPr>
          <w:rFonts w:ascii="Arial" w:hAnsi="Arial" w:cs="Arial"/>
          <w:caps/>
          <w:color w:val="333333"/>
          <w:sz w:val="27"/>
          <w:szCs w:val="27"/>
        </w:rPr>
      </w:pPr>
    </w:p>
    <w:p w14:paraId="21740240" w14:textId="77777777" w:rsidR="007D2F2A" w:rsidRPr="007D2F2A" w:rsidRDefault="007D2F2A" w:rsidP="007D2F2A">
      <w:pPr>
        <w:rPr>
          <w:rFonts w:ascii="Arial" w:hAnsi="Arial" w:cs="Arial"/>
          <w:caps/>
          <w:color w:val="333333"/>
          <w:sz w:val="27"/>
          <w:szCs w:val="27"/>
        </w:rPr>
      </w:pP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этот</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период</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работах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посвященных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проблемам</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социального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управления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рассматривались</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основном</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вопросы</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системного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комплексного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подхода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к</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управлению</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обществом</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классовой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сущности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управления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общие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принципы</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научного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управления</w:t>
      </w:r>
      <w:r w:rsidRPr="007D2F2A">
        <w:rPr>
          <w:rFonts w:ascii="Arial" w:hAnsi="Arial" w:cs="Arial"/>
          <w:caps/>
          <w:color w:val="333333"/>
          <w:sz w:val="27"/>
          <w:szCs w:val="27"/>
        </w:rPr>
        <w:t xml:space="preserve">4. </w:t>
      </w:r>
      <w:r w:rsidRPr="007D2F2A">
        <w:rPr>
          <w:rFonts w:ascii="Arial" w:hAnsi="Arial" w:cs="Arial" w:hint="eastAsia"/>
          <w:caps/>
          <w:color w:val="333333"/>
          <w:sz w:val="27"/>
          <w:szCs w:val="27"/>
        </w:rPr>
        <w:t>Сама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проблематика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рассматривается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контексте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государственного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управления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местах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этих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работах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вопросы</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местного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управления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затрагивались</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поверхностно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также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предпринимались</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попытки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анализа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взаимосвязи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местного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традиционного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уклада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жизни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населения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существовавшими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формами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института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власти</w:t>
      </w:r>
      <w:r w:rsidRPr="007D2F2A">
        <w:rPr>
          <w:rFonts w:ascii="Arial" w:hAnsi="Arial" w:cs="Arial"/>
          <w:caps/>
          <w:color w:val="333333"/>
          <w:sz w:val="27"/>
          <w:szCs w:val="27"/>
        </w:rPr>
        <w:t>.</w:t>
      </w:r>
    </w:p>
    <w:p w14:paraId="7A8706F9" w14:textId="77777777" w:rsidR="007D2F2A" w:rsidRPr="007D2F2A" w:rsidRDefault="007D2F2A" w:rsidP="007D2F2A">
      <w:pPr>
        <w:rPr>
          <w:rFonts w:ascii="Arial" w:hAnsi="Arial" w:cs="Arial"/>
          <w:caps/>
          <w:color w:val="333333"/>
          <w:sz w:val="27"/>
          <w:szCs w:val="27"/>
        </w:rPr>
      </w:pPr>
    </w:p>
    <w:p w14:paraId="2923785E" w14:textId="77777777" w:rsidR="007D2F2A" w:rsidRPr="007D2F2A" w:rsidRDefault="007D2F2A" w:rsidP="007D2F2A">
      <w:pPr>
        <w:rPr>
          <w:rFonts w:ascii="Arial" w:hAnsi="Arial" w:cs="Arial"/>
          <w:caps/>
          <w:color w:val="333333"/>
          <w:sz w:val="27"/>
          <w:szCs w:val="27"/>
        </w:rPr>
      </w:pPr>
      <w:r w:rsidRPr="007D2F2A">
        <w:rPr>
          <w:rFonts w:ascii="Arial" w:hAnsi="Arial" w:cs="Arial" w:hint="eastAsia"/>
          <w:caps/>
          <w:color w:val="333333"/>
          <w:sz w:val="27"/>
          <w:szCs w:val="27"/>
        </w:rPr>
        <w:t>Однако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w:t>
      </w:r>
      <w:r w:rsidRPr="007D2F2A">
        <w:rPr>
          <w:rFonts w:ascii="Arial" w:hAnsi="Arial" w:cs="Arial"/>
          <w:caps/>
          <w:color w:val="333333"/>
          <w:sz w:val="27"/>
          <w:szCs w:val="27"/>
        </w:rPr>
        <w:t xml:space="preserve"> 50-60-</w:t>
      </w:r>
      <w:r w:rsidRPr="007D2F2A">
        <w:rPr>
          <w:rFonts w:ascii="Arial" w:hAnsi="Arial" w:cs="Arial" w:hint="eastAsia"/>
          <w:caps/>
          <w:color w:val="333333"/>
          <w:sz w:val="27"/>
          <w:szCs w:val="27"/>
        </w:rPr>
        <w:t>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годов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вновь</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становится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объектом</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изучения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стороны</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отечественных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исследователей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lastRenderedPageBreak/>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официальных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властных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структур</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Анализируется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деятельность</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местных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Советов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представляющих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собой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одновременно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органы</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государственного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управления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местах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общественное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самоуправление</w:t>
      </w:r>
      <w:r w:rsidRPr="007D2F2A">
        <w:rPr>
          <w:rFonts w:ascii="Arial" w:hAnsi="Arial" w:cs="Arial"/>
          <w:caps/>
          <w:color w:val="333333"/>
          <w:sz w:val="27"/>
          <w:szCs w:val="27"/>
        </w:rPr>
        <w:t>5.</w:t>
      </w:r>
    </w:p>
    <w:p w14:paraId="50CD7601" w14:textId="77777777" w:rsidR="007D2F2A" w:rsidRPr="007D2F2A" w:rsidRDefault="007D2F2A" w:rsidP="007D2F2A">
      <w:pPr>
        <w:rPr>
          <w:rFonts w:ascii="Arial" w:hAnsi="Arial" w:cs="Arial"/>
          <w:caps/>
          <w:color w:val="333333"/>
          <w:sz w:val="27"/>
          <w:szCs w:val="27"/>
        </w:rPr>
      </w:pPr>
    </w:p>
    <w:p w14:paraId="7534E59E" w14:textId="77777777" w:rsidR="007D2F2A" w:rsidRPr="007D2F2A" w:rsidRDefault="007D2F2A" w:rsidP="007D2F2A">
      <w:pPr>
        <w:rPr>
          <w:rFonts w:ascii="Arial" w:hAnsi="Arial" w:cs="Arial"/>
          <w:caps/>
          <w:color w:val="333333"/>
          <w:sz w:val="27"/>
          <w:szCs w:val="27"/>
        </w:rPr>
      </w:pPr>
      <w:r w:rsidRPr="007D2F2A">
        <w:rPr>
          <w:rFonts w:ascii="Arial" w:hAnsi="Arial" w:cs="Arial" w:hint="eastAsia"/>
          <w:caps/>
          <w:color w:val="333333"/>
          <w:sz w:val="27"/>
          <w:szCs w:val="27"/>
        </w:rPr>
        <w:t>С</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этого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времени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проявляется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интерес</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к</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международному</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опыту</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местного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Появляются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работы</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Г</w:t>
      </w:r>
      <w:r w:rsidRPr="007D2F2A">
        <w:rPr>
          <w:rFonts w:ascii="Arial" w:hAnsi="Arial" w:cs="Arial"/>
          <w:caps/>
          <w:color w:val="333333"/>
          <w:sz w:val="27"/>
          <w:szCs w:val="27"/>
        </w:rPr>
        <w:t>.</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Барабашева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Л</w:t>
      </w:r>
      <w:r w:rsidRPr="007D2F2A">
        <w:rPr>
          <w:rFonts w:ascii="Arial" w:hAnsi="Arial" w:cs="Arial"/>
          <w:caps/>
          <w:color w:val="333333"/>
          <w:sz w:val="27"/>
          <w:szCs w:val="27"/>
        </w:rPr>
        <w:t>.</w:t>
      </w:r>
      <w:r w:rsidRPr="007D2F2A">
        <w:rPr>
          <w:rFonts w:ascii="Arial" w:hAnsi="Arial" w:cs="Arial" w:hint="eastAsia"/>
          <w:caps/>
          <w:color w:val="333333"/>
          <w:sz w:val="27"/>
          <w:szCs w:val="27"/>
        </w:rPr>
        <w:t>П</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Павловой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w:t>
      </w:r>
      <w:r w:rsidRPr="007D2F2A">
        <w:rPr>
          <w:rFonts w:ascii="Arial" w:hAnsi="Arial" w:cs="Arial" w:hint="eastAsia"/>
          <w:caps/>
          <w:color w:val="333333"/>
          <w:sz w:val="27"/>
          <w:szCs w:val="27"/>
        </w:rPr>
        <w:t>П</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Серебренникова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Б</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Крылова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других</w:t>
      </w:r>
      <w:r w:rsidRPr="007D2F2A">
        <w:rPr>
          <w:rFonts w:ascii="Arial" w:hAnsi="Arial" w:cs="Arial"/>
          <w:caps/>
          <w:color w:val="333333"/>
          <w:sz w:val="27"/>
          <w:szCs w:val="27"/>
        </w:rPr>
        <w:t>6.</w:t>
      </w:r>
    </w:p>
    <w:p w14:paraId="0959D5C3" w14:textId="77777777" w:rsidR="007D2F2A" w:rsidRPr="007D2F2A" w:rsidRDefault="007D2F2A" w:rsidP="007D2F2A">
      <w:pPr>
        <w:rPr>
          <w:rFonts w:ascii="Arial" w:hAnsi="Arial" w:cs="Arial"/>
          <w:caps/>
          <w:color w:val="333333"/>
          <w:sz w:val="27"/>
          <w:szCs w:val="27"/>
        </w:rPr>
      </w:pPr>
    </w:p>
    <w:p w14:paraId="566A5AF4" w14:textId="77777777" w:rsidR="007D2F2A" w:rsidRPr="007D2F2A" w:rsidRDefault="007D2F2A" w:rsidP="007D2F2A">
      <w:pPr>
        <w:rPr>
          <w:rFonts w:ascii="Arial" w:hAnsi="Arial" w:cs="Arial"/>
          <w:caps/>
          <w:color w:val="333333"/>
          <w:sz w:val="27"/>
          <w:szCs w:val="27"/>
        </w:rPr>
      </w:pP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90-</w:t>
      </w:r>
      <w:r w:rsidRPr="007D2F2A">
        <w:rPr>
          <w:rFonts w:ascii="Arial" w:hAnsi="Arial" w:cs="Arial" w:hint="eastAsia"/>
          <w:caps/>
          <w:color w:val="333333"/>
          <w:sz w:val="27"/>
          <w:szCs w:val="27"/>
        </w:rPr>
        <w:t>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годы</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характер</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отечественных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исследований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определялся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направлением</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реформ</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российском</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государстве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том</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числе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области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местного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Быстрыми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темпами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развивалось</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законодательство</w:t>
      </w:r>
      <w:r w:rsidRPr="007D2F2A">
        <w:rPr>
          <w:rFonts w:ascii="Arial" w:hAnsi="Arial" w:cs="Arial"/>
          <w:caps/>
          <w:color w:val="333333"/>
          <w:sz w:val="27"/>
          <w:szCs w:val="27"/>
        </w:rPr>
        <w:t>,</w:t>
      </w:r>
    </w:p>
    <w:p w14:paraId="4930168F" w14:textId="77777777" w:rsidR="007D2F2A" w:rsidRPr="007D2F2A" w:rsidRDefault="007D2F2A" w:rsidP="007D2F2A">
      <w:pPr>
        <w:rPr>
          <w:rFonts w:ascii="Arial" w:hAnsi="Arial" w:cs="Arial"/>
          <w:caps/>
          <w:color w:val="333333"/>
          <w:sz w:val="27"/>
          <w:szCs w:val="27"/>
        </w:rPr>
      </w:pPr>
    </w:p>
    <w:p w14:paraId="54DE5692" w14:textId="77777777" w:rsidR="007D2F2A" w:rsidRPr="007D2F2A" w:rsidRDefault="007D2F2A" w:rsidP="007D2F2A">
      <w:pPr>
        <w:rPr>
          <w:rFonts w:ascii="Arial" w:hAnsi="Arial" w:cs="Arial"/>
          <w:caps/>
          <w:color w:val="333333"/>
          <w:sz w:val="27"/>
          <w:szCs w:val="27"/>
        </w:rPr>
      </w:pPr>
      <w:r w:rsidRPr="007D2F2A">
        <w:rPr>
          <w:rFonts w:ascii="Arial" w:hAnsi="Arial" w:cs="Arial"/>
          <w:caps/>
          <w:color w:val="333333"/>
          <w:sz w:val="27"/>
          <w:szCs w:val="27"/>
        </w:rPr>
        <w:t xml:space="preserve">4 </w:t>
      </w:r>
      <w:r w:rsidRPr="007D2F2A">
        <w:rPr>
          <w:rFonts w:ascii="Arial" w:hAnsi="Arial" w:cs="Arial" w:hint="eastAsia"/>
          <w:caps/>
          <w:color w:val="333333"/>
          <w:sz w:val="27"/>
          <w:szCs w:val="27"/>
        </w:rPr>
        <w:t>См</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Афанасьев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w:t>
      </w:r>
      <w:r w:rsidRPr="007D2F2A">
        <w:rPr>
          <w:rFonts w:ascii="Arial" w:hAnsi="Arial" w:cs="Arial" w:hint="eastAsia"/>
          <w:caps/>
          <w:color w:val="333333"/>
          <w:sz w:val="27"/>
          <w:szCs w:val="27"/>
        </w:rPr>
        <w:t>Г</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Научное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управление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обществом</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w:t>
      </w:r>
      <w:r w:rsidRPr="007D2F2A">
        <w:rPr>
          <w:rFonts w:ascii="Arial" w:hAnsi="Arial" w:cs="Arial"/>
          <w:caps/>
          <w:color w:val="333333"/>
          <w:sz w:val="27"/>
          <w:szCs w:val="27"/>
        </w:rPr>
        <w:t xml:space="preserve">., 1973; </w:t>
      </w:r>
      <w:r w:rsidRPr="007D2F2A">
        <w:rPr>
          <w:rFonts w:ascii="Arial" w:hAnsi="Arial" w:cs="Arial" w:hint="eastAsia"/>
          <w:caps/>
          <w:color w:val="333333"/>
          <w:sz w:val="27"/>
          <w:szCs w:val="27"/>
        </w:rPr>
        <w:t>Белых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А</w:t>
      </w:r>
      <w:r w:rsidRPr="007D2F2A">
        <w:rPr>
          <w:rFonts w:ascii="Arial" w:hAnsi="Arial" w:cs="Arial"/>
          <w:caps/>
          <w:color w:val="333333"/>
          <w:sz w:val="27"/>
          <w:szCs w:val="27"/>
        </w:rPr>
        <w:t>.</w:t>
      </w:r>
      <w:r w:rsidRPr="007D2F2A">
        <w:rPr>
          <w:rFonts w:ascii="Arial" w:hAnsi="Arial" w:cs="Arial" w:hint="eastAsia"/>
          <w:caps/>
          <w:color w:val="333333"/>
          <w:sz w:val="27"/>
          <w:szCs w:val="27"/>
        </w:rPr>
        <w:t>К</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Политическая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организация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общества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социалистическое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управление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Л</w:t>
      </w:r>
      <w:r w:rsidRPr="007D2F2A">
        <w:rPr>
          <w:rFonts w:ascii="Arial" w:hAnsi="Arial" w:cs="Arial"/>
          <w:caps/>
          <w:color w:val="333333"/>
          <w:sz w:val="27"/>
          <w:szCs w:val="27"/>
        </w:rPr>
        <w:t xml:space="preserve">., 1967; </w:t>
      </w:r>
      <w:r w:rsidRPr="007D2F2A">
        <w:rPr>
          <w:rFonts w:ascii="Arial" w:hAnsi="Arial" w:cs="Arial" w:hint="eastAsia"/>
          <w:caps/>
          <w:color w:val="333333"/>
          <w:sz w:val="27"/>
          <w:szCs w:val="27"/>
        </w:rPr>
        <w:t>Годунов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А</w:t>
      </w:r>
      <w:r w:rsidRPr="007D2F2A">
        <w:rPr>
          <w:rFonts w:ascii="Arial" w:hAnsi="Arial" w:cs="Arial"/>
          <w:caps/>
          <w:color w:val="333333"/>
          <w:sz w:val="27"/>
          <w:szCs w:val="27"/>
        </w:rPr>
        <w:t>.</w:t>
      </w:r>
      <w:r w:rsidRPr="007D2F2A">
        <w:rPr>
          <w:rFonts w:ascii="Arial" w:hAnsi="Arial" w:cs="Arial" w:hint="eastAsia"/>
          <w:caps/>
          <w:color w:val="333333"/>
          <w:sz w:val="27"/>
          <w:szCs w:val="27"/>
        </w:rPr>
        <w:t>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Введение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теорию</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управления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w:t>
      </w:r>
      <w:r w:rsidRPr="007D2F2A">
        <w:rPr>
          <w:rFonts w:ascii="Arial" w:hAnsi="Arial" w:cs="Arial"/>
          <w:caps/>
          <w:color w:val="333333"/>
          <w:sz w:val="27"/>
          <w:szCs w:val="27"/>
        </w:rPr>
        <w:t xml:space="preserve">., 1967; </w:t>
      </w:r>
      <w:r w:rsidRPr="007D2F2A">
        <w:rPr>
          <w:rFonts w:ascii="Arial" w:hAnsi="Arial" w:cs="Arial" w:hint="eastAsia"/>
          <w:caps/>
          <w:color w:val="333333"/>
          <w:sz w:val="27"/>
          <w:szCs w:val="27"/>
        </w:rPr>
        <w:t>Научное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управление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обществом</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w:t>
      </w:r>
      <w:r w:rsidRPr="007D2F2A">
        <w:rPr>
          <w:rFonts w:ascii="Arial" w:hAnsi="Arial" w:cs="Arial"/>
          <w:caps/>
          <w:color w:val="333333"/>
          <w:sz w:val="27"/>
          <w:szCs w:val="27"/>
        </w:rPr>
        <w:t xml:space="preserve">., 1966-1972. </w:t>
      </w:r>
      <w:r w:rsidRPr="007D2F2A">
        <w:rPr>
          <w:rFonts w:ascii="Arial" w:hAnsi="Arial" w:cs="Arial" w:hint="eastAsia"/>
          <w:caps/>
          <w:color w:val="333333"/>
          <w:sz w:val="27"/>
          <w:szCs w:val="27"/>
        </w:rPr>
        <w:t>Впы</w:t>
      </w:r>
      <w:r w:rsidRPr="007D2F2A">
        <w:rPr>
          <w:rFonts w:ascii="Arial" w:hAnsi="Arial" w:cs="Arial"/>
          <w:caps/>
          <w:color w:val="333333"/>
          <w:sz w:val="27"/>
          <w:szCs w:val="27"/>
        </w:rPr>
        <w:t xml:space="preserve">. 1-6; </w:t>
      </w:r>
      <w:r w:rsidRPr="007D2F2A">
        <w:rPr>
          <w:rFonts w:ascii="Arial" w:hAnsi="Arial" w:cs="Arial" w:hint="eastAsia"/>
          <w:caps/>
          <w:color w:val="333333"/>
          <w:sz w:val="27"/>
          <w:szCs w:val="27"/>
        </w:rPr>
        <w:t>Попов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Г</w:t>
      </w:r>
      <w:r w:rsidRPr="007D2F2A">
        <w:rPr>
          <w:rFonts w:ascii="Arial" w:hAnsi="Arial" w:cs="Arial"/>
          <w:caps/>
          <w:color w:val="333333"/>
          <w:sz w:val="27"/>
          <w:szCs w:val="27"/>
        </w:rPr>
        <w:t>.</w:t>
      </w:r>
      <w:r w:rsidRPr="007D2F2A">
        <w:rPr>
          <w:rFonts w:ascii="Arial" w:hAnsi="Arial" w:cs="Arial" w:hint="eastAsia"/>
          <w:caps/>
          <w:color w:val="333333"/>
          <w:sz w:val="27"/>
          <w:szCs w:val="27"/>
        </w:rPr>
        <w:t>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Проблемы</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теории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управления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w:t>
      </w:r>
      <w:r w:rsidRPr="007D2F2A">
        <w:rPr>
          <w:rFonts w:ascii="Arial" w:hAnsi="Arial" w:cs="Arial"/>
          <w:caps/>
          <w:color w:val="333333"/>
          <w:sz w:val="27"/>
          <w:szCs w:val="27"/>
        </w:rPr>
        <w:t xml:space="preserve">., 1970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др</w:t>
      </w:r>
      <w:r w:rsidRPr="007D2F2A">
        <w:rPr>
          <w:rFonts w:ascii="Arial" w:hAnsi="Arial" w:cs="Arial"/>
          <w:caps/>
          <w:color w:val="333333"/>
          <w:sz w:val="27"/>
          <w:szCs w:val="27"/>
        </w:rPr>
        <w:t>.</w:t>
      </w:r>
    </w:p>
    <w:p w14:paraId="70AC0B15" w14:textId="77777777" w:rsidR="007D2F2A" w:rsidRPr="007D2F2A" w:rsidRDefault="007D2F2A" w:rsidP="007D2F2A">
      <w:pPr>
        <w:rPr>
          <w:rFonts w:ascii="Arial" w:hAnsi="Arial" w:cs="Arial"/>
          <w:caps/>
          <w:color w:val="333333"/>
          <w:sz w:val="27"/>
          <w:szCs w:val="27"/>
        </w:rPr>
      </w:pPr>
    </w:p>
    <w:p w14:paraId="133221FD" w14:textId="77777777" w:rsidR="007D2F2A" w:rsidRPr="007D2F2A" w:rsidRDefault="007D2F2A" w:rsidP="007D2F2A">
      <w:pPr>
        <w:rPr>
          <w:rFonts w:ascii="Arial" w:hAnsi="Arial" w:cs="Arial"/>
          <w:caps/>
          <w:color w:val="333333"/>
          <w:sz w:val="27"/>
          <w:szCs w:val="27"/>
        </w:rPr>
      </w:pPr>
      <w:r w:rsidRPr="007D2F2A">
        <w:rPr>
          <w:rFonts w:ascii="Arial" w:hAnsi="Arial" w:cs="Arial"/>
          <w:caps/>
          <w:color w:val="333333"/>
          <w:sz w:val="27"/>
          <w:szCs w:val="27"/>
        </w:rPr>
        <w:lastRenderedPageBreak/>
        <w:t xml:space="preserve">5 </w:t>
      </w:r>
      <w:r w:rsidRPr="007D2F2A">
        <w:rPr>
          <w:rFonts w:ascii="Arial" w:hAnsi="Arial" w:cs="Arial" w:hint="eastAsia"/>
          <w:caps/>
          <w:color w:val="333333"/>
          <w:sz w:val="27"/>
          <w:szCs w:val="27"/>
        </w:rPr>
        <w:t>См</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Пертцик</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w:t>
      </w:r>
      <w:r w:rsidRPr="007D2F2A">
        <w:rPr>
          <w:rFonts w:ascii="Arial" w:hAnsi="Arial" w:cs="Arial" w:hint="eastAsia"/>
          <w:caps/>
          <w:color w:val="333333"/>
          <w:sz w:val="27"/>
          <w:szCs w:val="27"/>
        </w:rPr>
        <w:t>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Проблемы</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местного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СССР</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Иркутск</w:t>
      </w:r>
      <w:r w:rsidRPr="007D2F2A">
        <w:rPr>
          <w:rFonts w:ascii="Arial" w:hAnsi="Arial" w:cs="Arial"/>
          <w:caps/>
          <w:color w:val="333333"/>
          <w:sz w:val="27"/>
          <w:szCs w:val="27"/>
        </w:rPr>
        <w:t xml:space="preserve">, 1963; </w:t>
      </w:r>
      <w:r w:rsidRPr="007D2F2A">
        <w:rPr>
          <w:rFonts w:ascii="Arial" w:hAnsi="Arial" w:cs="Arial" w:hint="eastAsia"/>
          <w:caps/>
          <w:color w:val="333333"/>
          <w:sz w:val="27"/>
          <w:szCs w:val="27"/>
        </w:rPr>
        <w:t>Григорян</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Л</w:t>
      </w:r>
      <w:r w:rsidRPr="007D2F2A">
        <w:rPr>
          <w:rFonts w:ascii="Arial" w:hAnsi="Arial" w:cs="Arial"/>
          <w:caps/>
          <w:color w:val="333333"/>
          <w:sz w:val="27"/>
          <w:szCs w:val="27"/>
        </w:rPr>
        <w:t>.</w:t>
      </w:r>
      <w:r w:rsidRPr="007D2F2A">
        <w:rPr>
          <w:rFonts w:ascii="Arial" w:hAnsi="Arial" w:cs="Arial" w:hint="eastAsia"/>
          <w:caps/>
          <w:color w:val="333333"/>
          <w:sz w:val="27"/>
          <w:szCs w:val="27"/>
        </w:rPr>
        <w:t>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Советы</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органы</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власти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народного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w:t>
      </w:r>
      <w:r w:rsidRPr="007D2F2A">
        <w:rPr>
          <w:rFonts w:ascii="Arial" w:hAnsi="Arial" w:cs="Arial"/>
          <w:caps/>
          <w:color w:val="333333"/>
          <w:sz w:val="27"/>
          <w:szCs w:val="27"/>
        </w:rPr>
        <w:t xml:space="preserve">., 1965; </w:t>
      </w:r>
      <w:r w:rsidRPr="007D2F2A">
        <w:rPr>
          <w:rFonts w:ascii="Arial" w:hAnsi="Arial" w:cs="Arial" w:hint="eastAsia"/>
          <w:caps/>
          <w:color w:val="333333"/>
          <w:sz w:val="27"/>
          <w:szCs w:val="27"/>
        </w:rPr>
        <w:t>Азовкин</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w:t>
      </w:r>
      <w:r w:rsidRPr="007D2F2A">
        <w:rPr>
          <w:rFonts w:ascii="Arial" w:hAnsi="Arial" w:cs="Arial"/>
          <w:caps/>
          <w:color w:val="333333"/>
          <w:sz w:val="27"/>
          <w:szCs w:val="27"/>
        </w:rPr>
        <w:t>.</w:t>
      </w:r>
      <w:r w:rsidRPr="007D2F2A">
        <w:rPr>
          <w:rFonts w:ascii="Arial" w:hAnsi="Arial" w:cs="Arial" w:hint="eastAsia"/>
          <w:caps/>
          <w:color w:val="333333"/>
          <w:sz w:val="27"/>
          <w:szCs w:val="27"/>
        </w:rPr>
        <w:t>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Местные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Советы</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системе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органов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власти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w:t>
      </w:r>
      <w:r w:rsidRPr="007D2F2A">
        <w:rPr>
          <w:rFonts w:ascii="Arial" w:hAnsi="Arial" w:cs="Arial"/>
          <w:caps/>
          <w:color w:val="333333"/>
          <w:sz w:val="27"/>
          <w:szCs w:val="27"/>
        </w:rPr>
        <w:t xml:space="preserve">., 1971; </w:t>
      </w:r>
      <w:r w:rsidRPr="007D2F2A">
        <w:rPr>
          <w:rFonts w:ascii="Arial" w:hAnsi="Arial" w:cs="Arial" w:hint="eastAsia"/>
          <w:caps/>
          <w:color w:val="333333"/>
          <w:sz w:val="27"/>
          <w:szCs w:val="27"/>
        </w:rPr>
        <w:t>Шахназаров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Г</w:t>
      </w:r>
      <w:r w:rsidRPr="007D2F2A">
        <w:rPr>
          <w:rFonts w:ascii="Arial" w:hAnsi="Arial" w:cs="Arial"/>
          <w:caps/>
          <w:color w:val="333333"/>
          <w:sz w:val="27"/>
          <w:szCs w:val="27"/>
        </w:rPr>
        <w:t>.</w:t>
      </w:r>
      <w:r w:rsidRPr="007D2F2A">
        <w:rPr>
          <w:rFonts w:ascii="Arial" w:hAnsi="Arial" w:cs="Arial" w:hint="eastAsia"/>
          <w:caps/>
          <w:color w:val="333333"/>
          <w:sz w:val="27"/>
          <w:szCs w:val="27"/>
        </w:rPr>
        <w:t>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Социалистическая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демократия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w:t>
      </w:r>
      <w:r w:rsidRPr="007D2F2A">
        <w:rPr>
          <w:rFonts w:ascii="Arial" w:hAnsi="Arial" w:cs="Arial"/>
          <w:caps/>
          <w:color w:val="333333"/>
          <w:sz w:val="27"/>
          <w:szCs w:val="27"/>
        </w:rPr>
        <w:t xml:space="preserve">., 1974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др</w:t>
      </w:r>
      <w:r w:rsidRPr="007D2F2A">
        <w:rPr>
          <w:rFonts w:ascii="Arial" w:hAnsi="Arial" w:cs="Arial"/>
          <w:caps/>
          <w:color w:val="333333"/>
          <w:sz w:val="27"/>
          <w:szCs w:val="27"/>
        </w:rPr>
        <w:t>.</w:t>
      </w:r>
    </w:p>
    <w:p w14:paraId="054E960B" w14:textId="77777777" w:rsidR="007D2F2A" w:rsidRPr="007D2F2A" w:rsidRDefault="007D2F2A" w:rsidP="007D2F2A">
      <w:pPr>
        <w:rPr>
          <w:rFonts w:ascii="Arial" w:hAnsi="Arial" w:cs="Arial"/>
          <w:caps/>
          <w:color w:val="333333"/>
          <w:sz w:val="27"/>
          <w:szCs w:val="27"/>
        </w:rPr>
      </w:pPr>
    </w:p>
    <w:p w14:paraId="4A7ADEAA" w14:textId="32DEE124" w:rsidR="00967B66" w:rsidRPr="007D2F2A" w:rsidRDefault="007D2F2A" w:rsidP="007D2F2A">
      <w:r w:rsidRPr="007D2F2A">
        <w:rPr>
          <w:rFonts w:ascii="Arial" w:hAnsi="Arial" w:cs="Arial"/>
          <w:caps/>
          <w:color w:val="333333"/>
          <w:sz w:val="27"/>
          <w:szCs w:val="27"/>
        </w:rPr>
        <w:t xml:space="preserve">6 </w:t>
      </w:r>
      <w:r w:rsidRPr="007D2F2A">
        <w:rPr>
          <w:rFonts w:ascii="Arial" w:hAnsi="Arial" w:cs="Arial" w:hint="eastAsia"/>
          <w:caps/>
          <w:color w:val="333333"/>
          <w:sz w:val="27"/>
          <w:szCs w:val="27"/>
        </w:rPr>
        <w:t>См</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Крылов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Б</w:t>
      </w:r>
      <w:r w:rsidRPr="007D2F2A">
        <w:rPr>
          <w:rFonts w:ascii="Arial" w:hAnsi="Arial" w:cs="Arial"/>
          <w:caps/>
          <w:color w:val="333333"/>
          <w:sz w:val="27"/>
          <w:szCs w:val="27"/>
        </w:rPr>
        <w:t>.</w:t>
      </w:r>
      <w:r w:rsidRPr="007D2F2A">
        <w:rPr>
          <w:rFonts w:ascii="Arial" w:hAnsi="Arial" w:cs="Arial" w:hint="eastAsia"/>
          <w:caps/>
          <w:color w:val="333333"/>
          <w:sz w:val="27"/>
          <w:szCs w:val="27"/>
        </w:rPr>
        <w:t>С</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США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федерализм</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штаты</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местное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управление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w:t>
      </w:r>
      <w:r w:rsidRPr="007D2F2A">
        <w:rPr>
          <w:rFonts w:ascii="Arial" w:hAnsi="Arial" w:cs="Arial"/>
          <w:caps/>
          <w:color w:val="333333"/>
          <w:sz w:val="27"/>
          <w:szCs w:val="27"/>
        </w:rPr>
        <w:t xml:space="preserve">., 1968; </w:t>
      </w:r>
      <w:r w:rsidRPr="007D2F2A">
        <w:rPr>
          <w:rFonts w:ascii="Arial" w:hAnsi="Arial" w:cs="Arial" w:hint="eastAsia"/>
          <w:caps/>
          <w:color w:val="333333"/>
          <w:sz w:val="27"/>
          <w:szCs w:val="27"/>
        </w:rPr>
        <w:t>Барабашев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Г</w:t>
      </w:r>
      <w:r w:rsidRPr="007D2F2A">
        <w:rPr>
          <w:rFonts w:ascii="Arial" w:hAnsi="Arial" w:cs="Arial"/>
          <w:caps/>
          <w:color w:val="333333"/>
          <w:sz w:val="27"/>
          <w:szCs w:val="27"/>
        </w:rPr>
        <w:t>.</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Муниципальные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органы</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современного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капиталистического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государства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w:t>
      </w:r>
      <w:r w:rsidRPr="007D2F2A">
        <w:rPr>
          <w:rFonts w:ascii="Arial" w:hAnsi="Arial" w:cs="Arial"/>
          <w:caps/>
          <w:color w:val="333333"/>
          <w:sz w:val="27"/>
          <w:szCs w:val="27"/>
        </w:rPr>
        <w:t xml:space="preserve">., 1971; </w:t>
      </w:r>
      <w:r w:rsidRPr="007D2F2A">
        <w:rPr>
          <w:rFonts w:ascii="Arial" w:hAnsi="Arial" w:cs="Arial" w:hint="eastAsia"/>
          <w:caps/>
          <w:color w:val="333333"/>
          <w:sz w:val="27"/>
          <w:szCs w:val="27"/>
        </w:rPr>
        <w:t>Местные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органы</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политической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системе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капитализма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w:t>
      </w:r>
      <w:r w:rsidRPr="007D2F2A">
        <w:rPr>
          <w:rFonts w:ascii="Arial" w:hAnsi="Arial" w:cs="Arial"/>
          <w:caps/>
          <w:color w:val="333333"/>
          <w:sz w:val="27"/>
          <w:szCs w:val="27"/>
        </w:rPr>
        <w:t xml:space="preserve">., 1977; </w:t>
      </w:r>
      <w:r w:rsidRPr="007D2F2A">
        <w:rPr>
          <w:rFonts w:ascii="Arial" w:hAnsi="Arial" w:cs="Arial" w:hint="eastAsia"/>
          <w:caps/>
          <w:color w:val="333333"/>
          <w:sz w:val="27"/>
          <w:szCs w:val="27"/>
        </w:rPr>
        <w:t>Павлова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Л</w:t>
      </w:r>
      <w:r w:rsidRPr="007D2F2A">
        <w:rPr>
          <w:rFonts w:ascii="Arial" w:hAnsi="Arial" w:cs="Arial"/>
          <w:caps/>
          <w:color w:val="333333"/>
          <w:sz w:val="27"/>
          <w:szCs w:val="27"/>
        </w:rPr>
        <w:t>.</w:t>
      </w:r>
      <w:r w:rsidRPr="007D2F2A">
        <w:rPr>
          <w:rFonts w:ascii="Arial" w:hAnsi="Arial" w:cs="Arial" w:hint="eastAsia"/>
          <w:caps/>
          <w:color w:val="333333"/>
          <w:sz w:val="27"/>
          <w:szCs w:val="27"/>
        </w:rPr>
        <w:t>П</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Финансы</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местных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органов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управления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капиталистических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стран</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w:t>
      </w:r>
      <w:r w:rsidRPr="007D2F2A">
        <w:rPr>
          <w:rFonts w:ascii="Arial" w:hAnsi="Arial" w:cs="Arial"/>
          <w:caps/>
          <w:color w:val="333333"/>
          <w:sz w:val="27"/>
          <w:szCs w:val="27"/>
        </w:rPr>
        <w:t xml:space="preserve">., 1977; </w:t>
      </w:r>
      <w:r w:rsidRPr="007D2F2A">
        <w:rPr>
          <w:rFonts w:ascii="Arial" w:hAnsi="Arial" w:cs="Arial" w:hint="eastAsia"/>
          <w:caps/>
          <w:color w:val="333333"/>
          <w:sz w:val="27"/>
          <w:szCs w:val="27"/>
        </w:rPr>
        <w:t>Серебренников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w:t>
      </w:r>
      <w:r w:rsidRPr="007D2F2A">
        <w:rPr>
          <w:rFonts w:ascii="Arial" w:hAnsi="Arial" w:cs="Arial" w:hint="eastAsia"/>
          <w:caps/>
          <w:color w:val="333333"/>
          <w:sz w:val="27"/>
          <w:szCs w:val="27"/>
        </w:rPr>
        <w:t>П</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Местное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управление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Франции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Минск</w:t>
      </w:r>
      <w:r w:rsidRPr="007D2F2A">
        <w:rPr>
          <w:rFonts w:ascii="Arial" w:hAnsi="Arial" w:cs="Arial"/>
          <w:caps/>
          <w:color w:val="333333"/>
          <w:sz w:val="27"/>
          <w:szCs w:val="27"/>
        </w:rPr>
        <w:t xml:space="preserve">, 1981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др</w:t>
      </w:r>
      <w:r w:rsidRPr="007D2F2A">
        <w:rPr>
          <w:rFonts w:ascii="Arial" w:hAnsi="Arial" w:cs="Arial"/>
          <w:caps/>
          <w:color w:val="333333"/>
          <w:sz w:val="27"/>
          <w:szCs w:val="27"/>
        </w:rPr>
        <w:t xml:space="preserve">. 7 </w:t>
      </w:r>
      <w:r w:rsidRPr="007D2F2A">
        <w:rPr>
          <w:rFonts w:ascii="Arial" w:hAnsi="Arial" w:cs="Arial" w:hint="eastAsia"/>
          <w:caps/>
          <w:color w:val="333333"/>
          <w:sz w:val="27"/>
          <w:szCs w:val="27"/>
        </w:rPr>
        <w:t>разрабатывались</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принимались</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нормативные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акты</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вопросам</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местного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Принципы</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местного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получили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законодательное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конституционное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оформление</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Процесс</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реальных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перемен</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начался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принятием</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1993 </w:t>
      </w:r>
      <w:r w:rsidRPr="007D2F2A">
        <w:rPr>
          <w:rFonts w:ascii="Arial" w:hAnsi="Arial" w:cs="Arial" w:hint="eastAsia"/>
          <w:caps/>
          <w:color w:val="333333"/>
          <w:sz w:val="27"/>
          <w:szCs w:val="27"/>
        </w:rPr>
        <w:t>г</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новой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российской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Конституции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которая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закрепила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права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обязанности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ответственность</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органов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местного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основой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современного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российского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муниципального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законодательства</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институционализации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местного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стал</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приня</w:t>
      </w:r>
      <w:r w:rsidRPr="007D2F2A">
        <w:rPr>
          <w:rFonts w:ascii="Arial" w:hAnsi="Arial" w:cs="Arial" w:hint="eastAsia"/>
          <w:caps/>
          <w:color w:val="333333"/>
          <w:sz w:val="27"/>
          <w:szCs w:val="27"/>
        </w:rPr>
        <w:lastRenderedPageBreak/>
        <w:t>тый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1995 </w:t>
      </w:r>
      <w:r w:rsidRPr="007D2F2A">
        <w:rPr>
          <w:rFonts w:ascii="Arial" w:hAnsi="Arial" w:cs="Arial" w:hint="eastAsia"/>
          <w:caps/>
          <w:color w:val="333333"/>
          <w:sz w:val="27"/>
          <w:szCs w:val="27"/>
        </w:rPr>
        <w:t>году</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Закон</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Российской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Федерации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Об</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общих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принципах</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организации</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местного</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самоуправления</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в</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Российской</w:t>
      </w:r>
      <w:r w:rsidRPr="007D2F2A">
        <w:rPr>
          <w:rFonts w:ascii="Arial" w:hAnsi="Arial" w:cs="Arial"/>
          <w:caps/>
          <w:color w:val="333333"/>
          <w:sz w:val="27"/>
          <w:szCs w:val="27"/>
        </w:rPr>
        <w:t xml:space="preserve"> </w:t>
      </w:r>
      <w:r w:rsidRPr="007D2F2A">
        <w:rPr>
          <w:rFonts w:ascii="Arial" w:hAnsi="Arial" w:cs="Arial" w:hint="eastAsia"/>
          <w:caps/>
          <w:color w:val="333333"/>
          <w:sz w:val="27"/>
          <w:szCs w:val="27"/>
        </w:rPr>
        <w:t>Федерации</w:t>
      </w:r>
      <w:r w:rsidRPr="007D2F2A">
        <w:rPr>
          <w:rFonts w:ascii="Arial" w:hAnsi="Arial" w:cs="Arial"/>
          <w:caps/>
          <w:color w:val="333333"/>
          <w:sz w:val="27"/>
          <w:szCs w:val="27"/>
        </w:rPr>
        <w:t>".</w:t>
      </w:r>
    </w:p>
    <w:sectPr w:rsidR="00967B66" w:rsidRPr="007D2F2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ED08E" w14:textId="77777777" w:rsidR="0024053B" w:rsidRDefault="0024053B">
      <w:pPr>
        <w:spacing w:after="0" w:line="240" w:lineRule="auto"/>
      </w:pPr>
      <w:r>
        <w:separator/>
      </w:r>
    </w:p>
  </w:endnote>
  <w:endnote w:type="continuationSeparator" w:id="0">
    <w:p w14:paraId="4C151A34" w14:textId="77777777" w:rsidR="0024053B" w:rsidRDefault="00240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56FF6" w14:textId="77777777" w:rsidR="0024053B" w:rsidRDefault="0024053B"/>
    <w:p w14:paraId="1005087C" w14:textId="77777777" w:rsidR="0024053B" w:rsidRDefault="0024053B"/>
    <w:p w14:paraId="2C2347E7" w14:textId="77777777" w:rsidR="0024053B" w:rsidRDefault="0024053B"/>
    <w:p w14:paraId="608A2E00" w14:textId="77777777" w:rsidR="0024053B" w:rsidRDefault="0024053B"/>
    <w:p w14:paraId="3013A1F9" w14:textId="77777777" w:rsidR="0024053B" w:rsidRDefault="0024053B"/>
    <w:p w14:paraId="7C399D7A" w14:textId="77777777" w:rsidR="0024053B" w:rsidRDefault="0024053B"/>
    <w:p w14:paraId="495B5139" w14:textId="77777777" w:rsidR="0024053B" w:rsidRDefault="0024053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742F6F" wp14:editId="3C4C670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77588" w14:textId="77777777" w:rsidR="0024053B" w:rsidRDefault="002405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742F6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4677588" w14:textId="77777777" w:rsidR="0024053B" w:rsidRDefault="002405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47D3F1" w14:textId="77777777" w:rsidR="0024053B" w:rsidRDefault="0024053B"/>
    <w:p w14:paraId="119AB565" w14:textId="77777777" w:rsidR="0024053B" w:rsidRDefault="0024053B"/>
    <w:p w14:paraId="772DAC4B" w14:textId="77777777" w:rsidR="0024053B" w:rsidRDefault="0024053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18553F" wp14:editId="728B417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F8F97" w14:textId="77777777" w:rsidR="0024053B" w:rsidRDefault="0024053B"/>
                          <w:p w14:paraId="60E48E5D" w14:textId="77777777" w:rsidR="0024053B" w:rsidRDefault="002405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18553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6F8F97" w14:textId="77777777" w:rsidR="0024053B" w:rsidRDefault="0024053B"/>
                    <w:p w14:paraId="60E48E5D" w14:textId="77777777" w:rsidR="0024053B" w:rsidRDefault="002405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37B9D3" w14:textId="77777777" w:rsidR="0024053B" w:rsidRDefault="0024053B"/>
    <w:p w14:paraId="2AE0A1CE" w14:textId="77777777" w:rsidR="0024053B" w:rsidRDefault="0024053B">
      <w:pPr>
        <w:rPr>
          <w:sz w:val="2"/>
          <w:szCs w:val="2"/>
        </w:rPr>
      </w:pPr>
    </w:p>
    <w:p w14:paraId="06AC20A0" w14:textId="77777777" w:rsidR="0024053B" w:rsidRDefault="0024053B"/>
    <w:p w14:paraId="146C43DD" w14:textId="77777777" w:rsidR="0024053B" w:rsidRDefault="0024053B">
      <w:pPr>
        <w:spacing w:after="0" w:line="240" w:lineRule="auto"/>
      </w:pPr>
    </w:p>
  </w:footnote>
  <w:footnote w:type="continuationSeparator" w:id="0">
    <w:p w14:paraId="31EC2835" w14:textId="77777777" w:rsidR="0024053B" w:rsidRDefault="002405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3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58216</TotalTime>
  <Pages>12</Pages>
  <Words>1618</Words>
  <Characters>9224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10821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2729</cp:revision>
  <cp:lastPrinted>2009-02-06T05:36:00Z</cp:lastPrinted>
  <dcterms:created xsi:type="dcterms:W3CDTF">2025-11-25T20:19:00Z</dcterms:created>
  <dcterms:modified xsi:type="dcterms:W3CDTF">2026-01-31T23:06:00Z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