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Магда Поліна Миколаївна</w:t>
      </w:r>
      <w:r>
        <w:rPr>
          <w:rFonts w:ascii="CIDFont+F3" w:hAnsi="CIDFont+F3" w:cs="CIDFont+F3"/>
          <w:kern w:val="0"/>
          <w:sz w:val="28"/>
          <w:szCs w:val="28"/>
          <w:lang w:eastAsia="ru-RU"/>
        </w:rPr>
        <w:t>, викладач Бахмутського фахового коледжу</w:t>
      </w:r>
    </w:p>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культури і мистецтв імені І. Карабиця, тема дисертації: «Формування</w:t>
      </w:r>
    </w:p>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професійно-ціннісних орієнтацій майбутніх учителів музичного</w:t>
      </w:r>
    </w:p>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мистецтва у процесі вивчення предметів соціально-гуманітарного</w:t>
      </w:r>
    </w:p>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циклу», (015 Професійна освіта (за спеціалізаціями). Спеціалізована</w:t>
      </w:r>
    </w:p>
    <w:p w:rsidR="00A31D01" w:rsidRDefault="00A31D01" w:rsidP="00A31D0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12.112.005 в Державному вищому навчальному закладі</w:t>
      </w:r>
    </w:p>
    <w:p w:rsidR="00623B9C" w:rsidRPr="00A31D01" w:rsidRDefault="00A31D01" w:rsidP="00A31D01">
      <w:r>
        <w:rPr>
          <w:rFonts w:ascii="CIDFont+F3" w:hAnsi="CIDFont+F3" w:cs="CIDFont+F3"/>
          <w:kern w:val="0"/>
          <w:sz w:val="28"/>
          <w:szCs w:val="28"/>
          <w:lang w:eastAsia="ru-RU"/>
        </w:rPr>
        <w:t>«Донбаський державний педагогічний університет»</w:t>
      </w:r>
    </w:p>
    <w:sectPr w:rsidR="00623B9C" w:rsidRPr="00A31D0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A31D01" w:rsidRPr="00A31D0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9FEDF-F7BF-4690-AD00-CFF88BB3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cp:revision>
  <cp:lastPrinted>2009-02-06T05:36:00Z</cp:lastPrinted>
  <dcterms:created xsi:type="dcterms:W3CDTF">2021-12-17T08:06:00Z</dcterms:created>
  <dcterms:modified xsi:type="dcterms:W3CDTF">2021-12-20T12:00:00Z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