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Default="00021991" w:rsidP="00021991">
      <w:pPr>
        <w:rPr>
          <w:rFonts w:ascii="Times New Roman" w:hAnsi="Times New Roman" w:cs="Times New Roman"/>
          <w:b/>
          <w:sz w:val="24"/>
          <w:szCs w:val="24"/>
        </w:rPr>
      </w:pPr>
      <w:r w:rsidRPr="00021991">
        <w:rPr>
          <w:rFonts w:ascii="Times New Roman" w:hAnsi="Times New Roman" w:cs="Times New Roman" w:hint="eastAsia"/>
          <w:b/>
          <w:sz w:val="24"/>
          <w:szCs w:val="24"/>
        </w:rPr>
        <w:t>Акинин</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Юрий</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Владимирович</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Детерминологизация</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английской</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экономической</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терминологии</w:t>
      </w:r>
      <w:r w:rsidRPr="00021991">
        <w:rPr>
          <w:rFonts w:ascii="Times New Roman" w:hAnsi="Times New Roman" w:cs="Times New Roman"/>
          <w:b/>
          <w:sz w:val="24"/>
          <w:szCs w:val="24"/>
        </w:rPr>
        <w:t xml:space="preserve"> : </w:t>
      </w:r>
      <w:r w:rsidRPr="00021991">
        <w:rPr>
          <w:rFonts w:ascii="Times New Roman" w:hAnsi="Times New Roman" w:cs="Times New Roman" w:hint="eastAsia"/>
          <w:b/>
          <w:sz w:val="24"/>
          <w:szCs w:val="24"/>
        </w:rPr>
        <w:t>лингвокультурный</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и</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функциональный</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аспект</w:t>
      </w:r>
      <w:r w:rsidRPr="00021991">
        <w:rPr>
          <w:rFonts w:ascii="Times New Roman" w:hAnsi="Times New Roman" w:cs="Times New Roman"/>
          <w:b/>
          <w:sz w:val="24"/>
          <w:szCs w:val="24"/>
        </w:rPr>
        <w:t xml:space="preserve"> : </w:t>
      </w:r>
      <w:r w:rsidRPr="00021991">
        <w:rPr>
          <w:rFonts w:ascii="Times New Roman" w:hAnsi="Times New Roman" w:cs="Times New Roman" w:hint="eastAsia"/>
          <w:b/>
          <w:sz w:val="24"/>
          <w:szCs w:val="24"/>
        </w:rPr>
        <w:t>диссертация</w:t>
      </w:r>
      <w:r w:rsidRPr="00021991">
        <w:rPr>
          <w:rFonts w:ascii="Times New Roman" w:hAnsi="Times New Roman" w:cs="Times New Roman"/>
          <w:b/>
          <w:sz w:val="24"/>
          <w:szCs w:val="24"/>
        </w:rPr>
        <w:t xml:space="preserve"> ... </w:t>
      </w:r>
      <w:r w:rsidRPr="00021991">
        <w:rPr>
          <w:rFonts w:ascii="Times New Roman" w:hAnsi="Times New Roman" w:cs="Times New Roman" w:hint="eastAsia"/>
          <w:b/>
          <w:sz w:val="24"/>
          <w:szCs w:val="24"/>
        </w:rPr>
        <w:t>кандидата</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филологических</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наук</w:t>
      </w:r>
      <w:r w:rsidRPr="00021991">
        <w:rPr>
          <w:rFonts w:ascii="Times New Roman" w:hAnsi="Times New Roman" w:cs="Times New Roman"/>
          <w:b/>
          <w:sz w:val="24"/>
          <w:szCs w:val="24"/>
        </w:rPr>
        <w:t xml:space="preserve"> : 10.02.04 / </w:t>
      </w:r>
      <w:r w:rsidRPr="00021991">
        <w:rPr>
          <w:rFonts w:ascii="Times New Roman" w:hAnsi="Times New Roman" w:cs="Times New Roman" w:hint="eastAsia"/>
          <w:b/>
          <w:sz w:val="24"/>
          <w:szCs w:val="24"/>
        </w:rPr>
        <w:t>Акинин</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Юрий</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Владимирович</w:t>
      </w:r>
      <w:r w:rsidRPr="00021991">
        <w:rPr>
          <w:rFonts w:ascii="Times New Roman" w:hAnsi="Times New Roman" w:cs="Times New Roman"/>
          <w:b/>
          <w:sz w:val="24"/>
          <w:szCs w:val="24"/>
        </w:rPr>
        <w:t>; [</w:t>
      </w:r>
      <w:r w:rsidRPr="00021991">
        <w:rPr>
          <w:rFonts w:ascii="Times New Roman" w:hAnsi="Times New Roman" w:cs="Times New Roman" w:hint="eastAsia"/>
          <w:b/>
          <w:sz w:val="24"/>
          <w:szCs w:val="24"/>
        </w:rPr>
        <w:t>Место</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защиты</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Поволж</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гос</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соц</w:t>
      </w:r>
      <w:r w:rsidRPr="00021991">
        <w:rPr>
          <w:rFonts w:ascii="Times New Roman" w:hAnsi="Times New Roman" w:cs="Times New Roman"/>
          <w:b/>
          <w:sz w:val="24"/>
          <w:szCs w:val="24"/>
        </w:rPr>
        <w:t>.-</w:t>
      </w:r>
      <w:r w:rsidRPr="00021991">
        <w:rPr>
          <w:rFonts w:ascii="Times New Roman" w:hAnsi="Times New Roman" w:cs="Times New Roman" w:hint="eastAsia"/>
          <w:b/>
          <w:sz w:val="24"/>
          <w:szCs w:val="24"/>
        </w:rPr>
        <w:t>гуманитар</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акад</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Самара</w:t>
      </w:r>
      <w:r w:rsidRPr="00021991">
        <w:rPr>
          <w:rFonts w:ascii="Times New Roman" w:hAnsi="Times New Roman" w:cs="Times New Roman"/>
          <w:b/>
          <w:sz w:val="24"/>
          <w:szCs w:val="24"/>
        </w:rPr>
        <w:t xml:space="preserve">, 2010.- 194 </w:t>
      </w:r>
      <w:r w:rsidRPr="00021991">
        <w:rPr>
          <w:rFonts w:ascii="Times New Roman" w:hAnsi="Times New Roman" w:cs="Times New Roman" w:hint="eastAsia"/>
          <w:b/>
          <w:sz w:val="24"/>
          <w:szCs w:val="24"/>
        </w:rPr>
        <w:t>с</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ил</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РГБ</w:t>
      </w:r>
      <w:r w:rsidRPr="00021991">
        <w:rPr>
          <w:rFonts w:ascii="Times New Roman" w:hAnsi="Times New Roman" w:cs="Times New Roman"/>
          <w:b/>
          <w:sz w:val="24"/>
          <w:szCs w:val="24"/>
        </w:rPr>
        <w:t xml:space="preserve"> </w:t>
      </w:r>
      <w:r w:rsidRPr="00021991">
        <w:rPr>
          <w:rFonts w:ascii="Times New Roman" w:hAnsi="Times New Roman" w:cs="Times New Roman" w:hint="eastAsia"/>
          <w:b/>
          <w:sz w:val="24"/>
          <w:szCs w:val="24"/>
        </w:rPr>
        <w:t>ОД</w:t>
      </w:r>
      <w:r w:rsidRPr="00021991">
        <w:rPr>
          <w:rFonts w:ascii="Times New Roman" w:hAnsi="Times New Roman" w:cs="Times New Roman"/>
          <w:b/>
          <w:sz w:val="24"/>
          <w:szCs w:val="24"/>
        </w:rPr>
        <w:t>, 61 11-10/454</w:t>
      </w:r>
    </w:p>
    <w:p w:rsidR="00021991" w:rsidRDefault="00021991" w:rsidP="00021991">
      <w:pPr>
        <w:rPr>
          <w:rFonts w:ascii="Times New Roman" w:hAnsi="Times New Roman" w:cs="Times New Roman"/>
          <w:b/>
          <w:sz w:val="24"/>
          <w:szCs w:val="24"/>
        </w:rPr>
      </w:pPr>
    </w:p>
    <w:p w:rsidR="00021991" w:rsidRDefault="00021991" w:rsidP="00021991">
      <w:pPr>
        <w:rPr>
          <w:rFonts w:ascii="Times New Roman" w:hAnsi="Times New Roman" w:cs="Times New Roman"/>
          <w:b/>
          <w:sz w:val="24"/>
          <w:szCs w:val="24"/>
        </w:rPr>
      </w:pPr>
    </w:p>
    <w:p w:rsidR="00021991" w:rsidRDefault="00021991" w:rsidP="00021991">
      <w:pPr>
        <w:rPr>
          <w:rFonts w:ascii="Times New Roman" w:hAnsi="Times New Roman" w:cs="Times New Roman"/>
          <w:b/>
          <w:sz w:val="24"/>
          <w:szCs w:val="24"/>
        </w:rPr>
      </w:pPr>
    </w:p>
    <w:p w:rsidR="00021991" w:rsidRPr="00021991" w:rsidRDefault="00021991" w:rsidP="00021991">
      <w:pPr>
        <w:tabs>
          <w:tab w:val="clear" w:pos="709"/>
        </w:tabs>
        <w:suppressAutoHyphens w:val="0"/>
        <w:spacing w:after="719" w:line="604" w:lineRule="exact"/>
        <w:ind w:left="380" w:firstLine="0"/>
        <w:jc w:val="center"/>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Негосударственное общеобразовательное учреждение высшего профессионального образования МЕЖДУНАРОДНЫЙ ИНСТИТУТ РЫНКА</w:t>
      </w:r>
    </w:p>
    <w:p w:rsidR="00021991" w:rsidRPr="00021991" w:rsidRDefault="00021991" w:rsidP="00021991">
      <w:pPr>
        <w:tabs>
          <w:tab w:val="clear" w:pos="709"/>
        </w:tabs>
        <w:suppressAutoHyphens w:val="0"/>
        <w:spacing w:after="552" w:line="80" w:lineRule="exact"/>
        <w:ind w:left="7760" w:firstLine="0"/>
        <w:jc w:val="left"/>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t>/</w:t>
      </w:r>
    </w:p>
    <w:p w:rsidR="00021991" w:rsidRPr="00021991" w:rsidRDefault="00021991" w:rsidP="00021991">
      <w:pPr>
        <w:tabs>
          <w:tab w:val="clear" w:pos="709"/>
        </w:tabs>
        <w:suppressAutoHyphens w:val="0"/>
        <w:spacing w:after="772" w:line="340" w:lineRule="exact"/>
        <w:ind w:right="360" w:firstLine="0"/>
        <w:jc w:val="right"/>
        <w:rPr>
          <w:rFonts w:ascii="Times New Roman" w:eastAsia="Times New Roman" w:hAnsi="Times New Roman" w:cs="Times New Roman"/>
          <w:i/>
          <w:iCs/>
          <w:color w:val="000000"/>
          <w:kern w:val="0"/>
          <w:sz w:val="34"/>
          <w:szCs w:val="34"/>
          <w:lang w:val="en-US" w:eastAsia="en-US" w:bidi="en-US"/>
        </w:rPr>
      </w:pPr>
      <w:r w:rsidRPr="00021991">
        <w:rPr>
          <w:rFonts w:ascii="Times New Roman" w:eastAsia="Times New Roman" w:hAnsi="Times New Roman" w:cs="Times New Roman"/>
          <w:i/>
          <w:iCs/>
          <w:color w:val="000000"/>
          <w:spacing w:val="70"/>
          <w:kern w:val="0"/>
          <w:sz w:val="34"/>
          <w:szCs w:val="34"/>
          <w:lang w:eastAsia="ru-RU" w:bidi="ru-RU"/>
        </w:rPr>
        <w:t>На правах рукописи</w:t>
      </w:r>
    </w:p>
    <w:p w:rsidR="00021991" w:rsidRPr="00021991" w:rsidRDefault="00021991" w:rsidP="00021991">
      <w:pPr>
        <w:framePr w:h="848" w:hSpace="1421" w:wrap="notBeside" w:vAnchor="text" w:hAnchor="text" w:x="7775"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536700" cy="532130"/>
            <wp:effectExtent l="19050" t="0" r="6350" b="0"/>
            <wp:docPr id="11" name="Рисунок 11" descr="C:\Users\Pavel\AppData\Local\Temp\Rar$DIa0.205\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vel\AppData\Local\Temp\Rar$DIa0.205\media\image1.jpeg"/>
                    <pic:cNvPicPr>
                      <a:picLocks noChangeAspect="1" noChangeArrowheads="1"/>
                    </pic:cNvPicPr>
                  </pic:nvPicPr>
                  <pic:blipFill>
                    <a:blip r:embed="rId8" cstate="print"/>
                    <a:srcRect/>
                    <a:stretch>
                      <a:fillRect/>
                    </a:stretch>
                  </pic:blipFill>
                  <pic:spPr bwMode="auto">
                    <a:xfrm>
                      <a:off x="0" y="0"/>
                      <a:ext cx="1536700" cy="532130"/>
                    </a:xfrm>
                    <a:prstGeom prst="rect">
                      <a:avLst/>
                    </a:prstGeom>
                    <a:noFill/>
                    <a:ln w="9525">
                      <a:noFill/>
                      <a:miter lim="800000"/>
                      <a:headEnd/>
                      <a:tailEnd/>
                    </a:ln>
                  </pic:spPr>
                </pic:pic>
              </a:graphicData>
            </a:graphic>
          </wp:inline>
        </w:drawing>
      </w:r>
    </w:p>
    <w:p w:rsidR="00021991" w:rsidRPr="00021991" w:rsidRDefault="00021991" w:rsidP="00021991">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021991" w:rsidRPr="00021991" w:rsidRDefault="00021991" w:rsidP="00021991">
      <w:pPr>
        <w:tabs>
          <w:tab w:val="clear" w:pos="709"/>
        </w:tabs>
        <w:suppressAutoHyphens w:val="0"/>
        <w:spacing w:before="363" w:after="1198" w:line="320" w:lineRule="exact"/>
        <w:ind w:left="3120" w:firstLine="0"/>
        <w:jc w:val="left"/>
        <w:rPr>
          <w:rFonts w:ascii="Times New Roman" w:eastAsia="Times New Roman" w:hAnsi="Times New Roman" w:cs="Times New Roman"/>
          <w:b/>
          <w:bCs/>
          <w:color w:val="000000"/>
          <w:spacing w:val="10"/>
          <w:kern w:val="0"/>
          <w:sz w:val="32"/>
          <w:szCs w:val="32"/>
          <w:lang w:eastAsia="ru-RU" w:bidi="ru-RU"/>
        </w:rPr>
      </w:pPr>
      <w:r w:rsidRPr="00021991">
        <w:rPr>
          <w:rFonts w:ascii="Times New Roman" w:eastAsia="Times New Roman" w:hAnsi="Times New Roman" w:cs="Times New Roman"/>
          <w:b/>
          <w:bCs/>
          <w:color w:val="000000"/>
          <w:spacing w:val="10"/>
          <w:kern w:val="0"/>
          <w:sz w:val="32"/>
          <w:szCs w:val="32"/>
          <w:lang w:eastAsia="ru-RU" w:bidi="ru-RU"/>
        </w:rPr>
        <w:t>Акинин Юрий Владимирович /* 1591012259 */</w:t>
      </w:r>
    </w:p>
    <w:p w:rsidR="00021991" w:rsidRPr="00021991" w:rsidRDefault="00021991" w:rsidP="00021991">
      <w:pPr>
        <w:keepNext/>
        <w:keepLines/>
        <w:tabs>
          <w:tab w:val="clear" w:pos="709"/>
        </w:tabs>
        <w:suppressAutoHyphens w:val="0"/>
        <w:spacing w:after="817" w:line="611" w:lineRule="exact"/>
        <w:ind w:right="360" w:firstLine="0"/>
        <w:jc w:val="left"/>
        <w:outlineLvl w:val="3"/>
        <w:rPr>
          <w:rFonts w:ascii="Times New Roman" w:eastAsia="Times New Roman" w:hAnsi="Times New Roman" w:cs="Times New Roman"/>
          <w:color w:val="000000"/>
          <w:spacing w:val="10"/>
          <w:kern w:val="0"/>
          <w:sz w:val="34"/>
          <w:szCs w:val="34"/>
          <w:lang w:eastAsia="ru-RU" w:bidi="ru-RU"/>
        </w:rPr>
      </w:pPr>
      <w:bookmarkStart w:id="0" w:name="bookmark0"/>
      <w:r w:rsidRPr="00021991">
        <w:rPr>
          <w:rFonts w:ascii="Times New Roman" w:eastAsia="Times New Roman" w:hAnsi="Times New Roman" w:cs="Times New Roman"/>
          <w:color w:val="000000"/>
          <w:spacing w:val="10"/>
          <w:kern w:val="0"/>
          <w:sz w:val="34"/>
          <w:szCs w:val="34"/>
          <w:lang w:eastAsia="ru-RU" w:bidi="ru-RU"/>
        </w:rPr>
        <w:t>ДЕТЕРМИНОЛОГИЗАЦИЯ АНГЛИЙСКОЙ ЭКОНОМИЧЕСКОЙ ТЕРМИНОЛОГИИ (ЛИНГВОКУЛЬТУРНЫЙ и ФУНКЦИОНАЛЬНЫЙ АСПЕКТ)</w:t>
      </w:r>
      <w:bookmarkEnd w:id="0"/>
    </w:p>
    <w:p w:rsidR="00021991" w:rsidRPr="00021991" w:rsidRDefault="00021991" w:rsidP="00021991">
      <w:pPr>
        <w:tabs>
          <w:tab w:val="clear" w:pos="709"/>
        </w:tabs>
        <w:suppressAutoHyphens w:val="0"/>
        <w:spacing w:after="860" w:line="340" w:lineRule="exact"/>
        <w:ind w:left="380" w:firstLine="0"/>
        <w:jc w:val="center"/>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Специальность 10.02.04 — германские языки</w:t>
      </w:r>
    </w:p>
    <w:p w:rsidR="00021991" w:rsidRPr="00021991" w:rsidRDefault="00021991" w:rsidP="00021991">
      <w:pPr>
        <w:framePr w:w="1227" w:h="4275" w:hRule="exact" w:wrap="around" w:vAnchor="text" w:hAnchor="margin" w:x="-2155" w:y="68"/>
        <w:tabs>
          <w:tab w:val="clear" w:pos="709"/>
        </w:tabs>
        <w:suppressAutoHyphens w:val="0"/>
        <w:spacing w:after="202" w:line="200" w:lineRule="exact"/>
        <w:ind w:firstLine="0"/>
        <w:jc w:val="left"/>
        <w:textDirection w:val="btLr"/>
        <w:rPr>
          <w:rFonts w:ascii="Courier New" w:hAnsi="Courier New"/>
          <w:color w:val="000000"/>
          <w:spacing w:val="38"/>
          <w:kern w:val="0"/>
          <w:sz w:val="20"/>
          <w:szCs w:val="20"/>
          <w:lang w:eastAsia="ru-RU" w:bidi="ru-RU"/>
        </w:rPr>
      </w:pPr>
      <w:r w:rsidRPr="00021991">
        <w:rPr>
          <w:rFonts w:ascii="Courier New" w:hAnsi="Courier New"/>
          <w:color w:val="000000"/>
          <w:spacing w:val="40"/>
          <w:kern w:val="0"/>
          <w:sz w:val="20"/>
          <w:szCs w:val="20"/>
          <w:lang w:eastAsia="ru-RU" w:bidi="ru-RU"/>
        </w:rPr>
        <w:t>04201154600</w:t>
      </w:r>
    </w:p>
    <w:p w:rsidR="00021991" w:rsidRPr="00021991" w:rsidRDefault="00021991" w:rsidP="00021991">
      <w:pPr>
        <w:framePr w:w="1227" w:h="4275" w:hRule="exact" w:wrap="around" w:vAnchor="text" w:hAnchor="margin" w:x="-2155" w:y="68"/>
        <w:tabs>
          <w:tab w:val="clear" w:pos="709"/>
        </w:tabs>
        <w:suppressAutoHyphens w:val="0"/>
        <w:spacing w:after="0" w:line="420" w:lineRule="exact"/>
        <w:ind w:left="640" w:firstLine="0"/>
        <w:jc w:val="left"/>
        <w:textDirection w:val="btLr"/>
        <w:rPr>
          <w:rFonts w:ascii="Arial Unicode MS" w:eastAsia="Arial Unicode MS" w:hAnsi="Arial Unicode MS" w:cs="Arial Unicode MS"/>
          <w:color w:val="000000"/>
          <w:spacing w:val="2"/>
          <w:kern w:val="0"/>
          <w:sz w:val="42"/>
          <w:szCs w:val="42"/>
          <w:lang w:eastAsia="ru-RU" w:bidi="ru-RU"/>
        </w:rPr>
      </w:pPr>
      <w:r w:rsidRPr="00021991">
        <w:rPr>
          <w:rFonts w:ascii="Arial Unicode MS" w:eastAsia="Arial Unicode MS" w:hAnsi="Arial Unicode MS" w:cs="Arial Unicode MS"/>
          <w:color w:val="000000"/>
          <w:kern w:val="0"/>
          <w:sz w:val="42"/>
          <w:szCs w:val="42"/>
          <w:lang w:eastAsia="ru-RU" w:bidi="ru-RU"/>
        </w:rPr>
        <w:t>24</w:t>
      </w:r>
      <w:r w:rsidRPr="00021991">
        <w:rPr>
          <w:rFonts w:ascii="Arial Narrow" w:eastAsia="Arial Narrow" w:hAnsi="Arial Narrow" w:cs="Arial Narrow"/>
          <w:b/>
          <w:bCs/>
          <w:color w:val="000000"/>
          <w:kern w:val="0"/>
          <w:sz w:val="36"/>
          <w:szCs w:val="36"/>
          <w:lang w:eastAsia="ru-RU" w:bidi="ru-RU"/>
        </w:rPr>
        <w:t>.</w:t>
      </w:r>
      <w:r w:rsidRPr="00021991">
        <w:rPr>
          <w:rFonts w:ascii="Arial Unicode MS" w:eastAsia="Arial Unicode MS" w:hAnsi="Arial Unicode MS" w:cs="Arial Unicode MS"/>
          <w:color w:val="000000"/>
          <w:kern w:val="0"/>
          <w:sz w:val="42"/>
          <w:szCs w:val="42"/>
          <w:lang w:eastAsia="ru-RU" w:bidi="ru-RU"/>
        </w:rPr>
        <w:t>03.2011</w:t>
      </w:r>
    </w:p>
    <w:p w:rsidR="00021991" w:rsidRPr="00021991" w:rsidRDefault="00021991" w:rsidP="00021991">
      <w:pPr>
        <w:tabs>
          <w:tab w:val="clear" w:pos="709"/>
        </w:tabs>
        <w:suppressAutoHyphens w:val="0"/>
        <w:spacing w:after="219" w:line="340" w:lineRule="exact"/>
        <w:ind w:left="380" w:firstLine="0"/>
        <w:jc w:val="center"/>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Диссертация на соискание учёной степени</w:t>
      </w:r>
    </w:p>
    <w:p w:rsidR="00021991" w:rsidRPr="00021991" w:rsidRDefault="00021991" w:rsidP="00021991">
      <w:pPr>
        <w:tabs>
          <w:tab w:val="clear" w:pos="709"/>
        </w:tabs>
        <w:suppressAutoHyphens w:val="0"/>
        <w:spacing w:after="1836" w:line="340" w:lineRule="exact"/>
        <w:ind w:left="312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кандидата филологических наук /* </w:t>
      </w:r>
      <w:r w:rsidRPr="00021991">
        <w:rPr>
          <w:rFonts w:ascii="Times New Roman" w:eastAsia="Times New Roman" w:hAnsi="Times New Roman" w:cs="Times New Roman"/>
          <w:b/>
          <w:bCs/>
          <w:color w:val="000000"/>
          <w:spacing w:val="10"/>
          <w:kern w:val="0"/>
          <w:sz w:val="32"/>
          <w:szCs w:val="32"/>
          <w:lang w:eastAsia="ru-RU" w:bidi="ru-RU"/>
        </w:rPr>
        <w:t>1591012259 */</w:t>
      </w:r>
    </w:p>
    <w:p w:rsidR="00021991" w:rsidRPr="00021991" w:rsidRDefault="00021991" w:rsidP="00021991">
      <w:pPr>
        <w:tabs>
          <w:tab w:val="clear" w:pos="709"/>
        </w:tabs>
        <w:suppressAutoHyphens w:val="0"/>
        <w:spacing w:after="1357" w:line="611" w:lineRule="exact"/>
        <w:ind w:left="6320" w:right="360" w:firstLine="0"/>
        <w:jc w:val="righ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Научный руководитель: кандидат филологических наук, доктор культурологии профессор М.А. Кулинич</w:t>
      </w:r>
    </w:p>
    <w:p w:rsidR="00021991" w:rsidRPr="00021991" w:rsidRDefault="00021991" w:rsidP="00021991">
      <w:pPr>
        <w:tabs>
          <w:tab w:val="clear" w:pos="709"/>
        </w:tabs>
        <w:suppressAutoHyphens w:val="0"/>
        <w:spacing w:after="0" w:line="340" w:lineRule="exact"/>
        <w:ind w:left="4060" w:firstLine="0"/>
        <w:jc w:val="left"/>
        <w:rPr>
          <w:rFonts w:ascii="Times New Roman" w:eastAsia="Times New Roman" w:hAnsi="Times New Roman" w:cs="Times New Roman"/>
          <w:color w:val="000000"/>
          <w:spacing w:val="10"/>
          <w:kern w:val="0"/>
          <w:sz w:val="34"/>
          <w:szCs w:val="34"/>
          <w:lang w:eastAsia="ru-RU" w:bidi="ru-RU"/>
        </w:rPr>
        <w:sectPr w:rsidR="00021991" w:rsidRPr="00021991" w:rsidSect="00021991">
          <w:footnotePr>
            <w:numRestart w:val="eachPage"/>
          </w:footnotePr>
          <w:pgSz w:w="16838" w:h="23810"/>
          <w:pgMar w:top="2056" w:right="1277" w:bottom="1866" w:left="1277" w:header="0" w:footer="3" w:gutter="2126"/>
          <w:cols w:space="720"/>
          <w:noEndnote/>
          <w:docGrid w:linePitch="360"/>
        </w:sectPr>
      </w:pPr>
      <w:r w:rsidRPr="00021991">
        <w:rPr>
          <w:rFonts w:ascii="Times New Roman" w:eastAsia="Times New Roman" w:hAnsi="Times New Roman" w:cs="Times New Roman"/>
          <w:color w:val="000000"/>
          <w:spacing w:val="10"/>
          <w:kern w:val="0"/>
          <w:sz w:val="34"/>
          <w:szCs w:val="34"/>
          <w:lang w:eastAsia="ru-RU" w:bidi="ru-RU"/>
        </w:rPr>
        <w:t>Самара- 2010 /* 1591012259 */</w:t>
      </w:r>
    </w:p>
    <w:p w:rsidR="00021991" w:rsidRPr="00021991" w:rsidRDefault="00021991" w:rsidP="00021991">
      <w:pPr>
        <w:keepNext/>
        <w:keepLines/>
        <w:tabs>
          <w:tab w:val="clear" w:pos="709"/>
        </w:tabs>
        <w:suppressAutoHyphens w:val="0"/>
        <w:spacing w:after="616" w:line="340" w:lineRule="exact"/>
        <w:ind w:left="20" w:firstLine="0"/>
        <w:jc w:val="center"/>
        <w:outlineLvl w:val="3"/>
        <w:rPr>
          <w:rFonts w:ascii="Times New Roman" w:eastAsia="Times New Roman" w:hAnsi="Times New Roman" w:cs="Times New Roman"/>
          <w:b/>
          <w:bCs/>
          <w:color w:val="000000"/>
          <w:kern w:val="0"/>
          <w:sz w:val="34"/>
          <w:szCs w:val="34"/>
          <w:lang w:eastAsia="ru-RU" w:bidi="ru-RU"/>
        </w:rPr>
      </w:pPr>
      <w:bookmarkStart w:id="1" w:name="bookmark1"/>
      <w:r w:rsidRPr="00021991">
        <w:rPr>
          <w:rFonts w:ascii="Times New Roman" w:eastAsia="Times New Roman" w:hAnsi="Times New Roman" w:cs="Times New Roman"/>
          <w:b/>
          <w:bCs/>
          <w:color w:val="000000"/>
          <w:kern w:val="0"/>
          <w:sz w:val="34"/>
          <w:szCs w:val="34"/>
          <w:lang w:eastAsia="ru-RU" w:bidi="ru-RU"/>
        </w:rPr>
        <w:t>ОГЛАВЛЕНИЕ</w:t>
      </w:r>
      <w:bookmarkEnd w:id="1"/>
    </w:p>
    <w:p w:rsidR="00021991" w:rsidRPr="00021991" w:rsidRDefault="00021991" w:rsidP="00021991">
      <w:pPr>
        <w:tabs>
          <w:tab w:val="clear" w:pos="709"/>
          <w:tab w:val="right" w:pos="12117"/>
        </w:tabs>
        <w:suppressAutoHyphens w:val="0"/>
        <w:spacing w:after="434" w:line="340" w:lineRule="exact"/>
        <w:ind w:left="90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fldChar w:fldCharType="begin"/>
      </w:r>
      <w:r w:rsidRPr="00021991">
        <w:rPr>
          <w:rFonts w:ascii="Times New Roman" w:eastAsia="Times New Roman" w:hAnsi="Times New Roman" w:cs="Times New Roman"/>
          <w:color w:val="000000"/>
          <w:spacing w:val="10"/>
          <w:kern w:val="0"/>
          <w:sz w:val="34"/>
          <w:szCs w:val="34"/>
          <w:lang w:eastAsia="ru-RU" w:bidi="ru-RU"/>
        </w:rPr>
        <w:instrText xml:space="preserve"> TOC \o "1-5" \h \z </w:instrText>
      </w:r>
      <w:r w:rsidRPr="00021991">
        <w:rPr>
          <w:rFonts w:ascii="Times New Roman" w:eastAsia="Times New Roman" w:hAnsi="Times New Roman" w:cs="Times New Roman"/>
          <w:color w:val="000000"/>
          <w:spacing w:val="10"/>
          <w:kern w:val="0"/>
          <w:sz w:val="34"/>
          <w:szCs w:val="34"/>
          <w:lang w:eastAsia="ru-RU" w:bidi="ru-RU"/>
        </w:rPr>
        <w:fldChar w:fldCharType="separate"/>
      </w:r>
      <w:r w:rsidRPr="00021991">
        <w:rPr>
          <w:rFonts w:ascii="Times New Roman" w:eastAsia="Times New Roman" w:hAnsi="Times New Roman" w:cs="Times New Roman"/>
          <w:color w:val="000000"/>
          <w:spacing w:val="10"/>
          <w:kern w:val="0"/>
          <w:sz w:val="34"/>
          <w:szCs w:val="34"/>
          <w:lang w:eastAsia="ru-RU" w:bidi="ru-RU"/>
        </w:rPr>
        <w:t>ВВЕДЕНИЕ</w:t>
      </w:r>
      <w:r w:rsidRPr="00021991">
        <w:rPr>
          <w:rFonts w:ascii="Times New Roman" w:eastAsia="Times New Roman" w:hAnsi="Times New Roman" w:cs="Times New Roman"/>
          <w:color w:val="000000"/>
          <w:spacing w:val="10"/>
          <w:kern w:val="0"/>
          <w:sz w:val="34"/>
          <w:szCs w:val="34"/>
          <w:lang w:eastAsia="ru-RU" w:bidi="ru-RU"/>
        </w:rPr>
        <w:tab/>
        <w:t>4</w:t>
      </w:r>
    </w:p>
    <w:p w:rsidR="00021991" w:rsidRPr="00021991" w:rsidRDefault="00021991" w:rsidP="00021991">
      <w:pPr>
        <w:tabs>
          <w:tab w:val="clear" w:pos="709"/>
          <w:tab w:val="right" w:pos="12117"/>
        </w:tabs>
        <w:suppressAutoHyphens w:val="0"/>
        <w:spacing w:after="231" w:line="596" w:lineRule="exact"/>
        <w:ind w:left="40" w:right="40" w:firstLine="156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ГЛАВА 1. СООТНОШЕНИЕ ПРОФЕССИОНАЛЬНОГО И ОБЩЕЛИТЕРАТУРНОГО ЯЗЫКОВ</w:t>
      </w:r>
      <w:r w:rsidRPr="00021991">
        <w:rPr>
          <w:rFonts w:ascii="Times New Roman" w:eastAsia="Times New Roman" w:hAnsi="Times New Roman" w:cs="Times New Roman"/>
          <w:color w:val="000000"/>
          <w:spacing w:val="10"/>
          <w:kern w:val="0"/>
          <w:sz w:val="34"/>
          <w:szCs w:val="34"/>
          <w:lang w:eastAsia="ru-RU" w:bidi="ru-RU"/>
        </w:rPr>
        <w:tab/>
        <w:t>9</w:t>
      </w:r>
    </w:p>
    <w:p w:rsidR="00021991" w:rsidRPr="00021991" w:rsidRDefault="00021991" w:rsidP="00021991">
      <w:pPr>
        <w:numPr>
          <w:ilvl w:val="0"/>
          <w:numId w:val="12"/>
        </w:numPr>
        <w:tabs>
          <w:tab w:val="clear" w:pos="709"/>
          <w:tab w:val="right" w:pos="12117"/>
        </w:tabs>
        <w:suppressAutoHyphens w:val="0"/>
        <w:spacing w:after="243" w:line="608" w:lineRule="exact"/>
        <w:ind w:left="40" w:right="4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Проблема профессионального языка в зарубежной и отечественной лингвистике</w:t>
      </w:r>
      <w:r w:rsidRPr="00021991">
        <w:rPr>
          <w:rFonts w:ascii="Times New Roman" w:eastAsia="Times New Roman" w:hAnsi="Times New Roman" w:cs="Times New Roman"/>
          <w:color w:val="000000"/>
          <w:spacing w:val="10"/>
          <w:kern w:val="0"/>
          <w:sz w:val="34"/>
          <w:szCs w:val="34"/>
          <w:lang w:eastAsia="ru-RU" w:bidi="ru-RU"/>
        </w:rPr>
        <w:tab/>
        <w:t>9</w:t>
      </w:r>
    </w:p>
    <w:p w:rsidR="00021991" w:rsidRPr="00021991" w:rsidRDefault="00021991" w:rsidP="00021991">
      <w:pPr>
        <w:numPr>
          <w:ilvl w:val="0"/>
          <w:numId w:val="12"/>
        </w:numPr>
        <w:tabs>
          <w:tab w:val="clear" w:pos="709"/>
          <w:tab w:val="right" w:pos="12117"/>
        </w:tabs>
        <w:suppressAutoHyphens w:val="0"/>
        <w:spacing w:after="0" w:line="604" w:lineRule="exact"/>
        <w:ind w:left="40" w:right="4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Разграничение понятий «термин», «профессионализм», /* 1591012302 */ «общеупотребительное слово»</w:t>
      </w:r>
      <w:r w:rsidRPr="00021991">
        <w:rPr>
          <w:rFonts w:ascii="Times New Roman" w:eastAsia="Times New Roman" w:hAnsi="Times New Roman" w:cs="Times New Roman"/>
          <w:color w:val="000000"/>
          <w:spacing w:val="10"/>
          <w:kern w:val="0"/>
          <w:sz w:val="34"/>
          <w:szCs w:val="34"/>
          <w:lang w:eastAsia="ru-RU" w:bidi="ru-RU"/>
        </w:rPr>
        <w:tab/>
        <w:t>25</w:t>
      </w:r>
    </w:p>
    <w:p w:rsidR="00021991" w:rsidRPr="00021991" w:rsidRDefault="00021991" w:rsidP="00021991">
      <w:pPr>
        <w:numPr>
          <w:ilvl w:val="0"/>
          <w:numId w:val="12"/>
        </w:numPr>
        <w:tabs>
          <w:tab w:val="clear" w:pos="709"/>
          <w:tab w:val="right" w:pos="12117"/>
        </w:tabs>
        <w:suppressAutoHyphens w:val="0"/>
        <w:spacing w:after="0" w:line="919" w:lineRule="exact"/>
        <w:ind w:left="4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Коннотативные свойства термина</w:t>
      </w:r>
      <w:r w:rsidRPr="00021991">
        <w:rPr>
          <w:rFonts w:ascii="Times New Roman" w:eastAsia="Times New Roman" w:hAnsi="Times New Roman" w:cs="Times New Roman"/>
          <w:color w:val="000000"/>
          <w:spacing w:val="10"/>
          <w:kern w:val="0"/>
          <w:sz w:val="34"/>
          <w:szCs w:val="34"/>
          <w:lang w:eastAsia="ru-RU" w:bidi="ru-RU"/>
        </w:rPr>
        <w:tab/>
        <w:t>34</w:t>
      </w:r>
    </w:p>
    <w:p w:rsidR="00021991" w:rsidRPr="00021991" w:rsidRDefault="00021991" w:rsidP="00021991">
      <w:pPr>
        <w:numPr>
          <w:ilvl w:val="0"/>
          <w:numId w:val="12"/>
        </w:numPr>
        <w:tabs>
          <w:tab w:val="clear" w:pos="709"/>
          <w:tab w:val="right" w:pos="12117"/>
        </w:tabs>
        <w:suppressAutoHyphens w:val="0"/>
        <w:spacing w:after="0" w:line="919" w:lineRule="exact"/>
        <w:ind w:left="4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Место профессиональной лексики в лексической системе языка</w:t>
      </w:r>
      <w:r w:rsidRPr="00021991">
        <w:rPr>
          <w:rFonts w:ascii="Times New Roman" w:eastAsia="Times New Roman" w:hAnsi="Times New Roman" w:cs="Times New Roman"/>
          <w:color w:val="000000"/>
          <w:spacing w:val="10"/>
          <w:kern w:val="0"/>
          <w:sz w:val="34"/>
          <w:szCs w:val="34"/>
          <w:lang w:eastAsia="ru-RU" w:bidi="ru-RU"/>
        </w:rPr>
        <w:tab/>
        <w:t>39</w:t>
      </w:r>
    </w:p>
    <w:p w:rsidR="00021991" w:rsidRPr="00021991" w:rsidRDefault="00021991" w:rsidP="00021991">
      <w:pPr>
        <w:numPr>
          <w:ilvl w:val="0"/>
          <w:numId w:val="12"/>
        </w:numPr>
        <w:tabs>
          <w:tab w:val="clear" w:pos="709"/>
          <w:tab w:val="right" w:pos="12117"/>
        </w:tabs>
        <w:suppressAutoHyphens w:val="0"/>
        <w:spacing w:after="0" w:line="919" w:lineRule="exact"/>
        <w:ind w:left="4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Экономические термины как компонент культурной компетентности</w:t>
      </w:r>
      <w:r w:rsidRPr="00021991">
        <w:rPr>
          <w:rFonts w:ascii="Times New Roman" w:eastAsia="Times New Roman" w:hAnsi="Times New Roman" w:cs="Times New Roman"/>
          <w:color w:val="000000"/>
          <w:spacing w:val="10"/>
          <w:kern w:val="0"/>
          <w:sz w:val="34"/>
          <w:szCs w:val="34"/>
          <w:lang w:eastAsia="ru-RU" w:bidi="ru-RU"/>
        </w:rPr>
        <w:tab/>
        <w:t>50</w:t>
      </w:r>
    </w:p>
    <w:p w:rsidR="00021991" w:rsidRPr="00021991" w:rsidRDefault="00021991" w:rsidP="00021991">
      <w:pPr>
        <w:numPr>
          <w:ilvl w:val="0"/>
          <w:numId w:val="12"/>
        </w:numPr>
        <w:tabs>
          <w:tab w:val="clear" w:pos="709"/>
          <w:tab w:val="right" w:pos="12117"/>
        </w:tabs>
        <w:suppressAutoHyphens w:val="0"/>
        <w:spacing w:after="0" w:line="919" w:lineRule="exact"/>
        <w:ind w:left="4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Системные связи терминологических единиц экономической сферы</w:t>
      </w:r>
      <w:r w:rsidRPr="00021991">
        <w:rPr>
          <w:rFonts w:ascii="Times New Roman" w:eastAsia="Times New Roman" w:hAnsi="Times New Roman" w:cs="Times New Roman"/>
          <w:color w:val="000000"/>
          <w:spacing w:val="10"/>
          <w:kern w:val="0"/>
          <w:sz w:val="34"/>
          <w:szCs w:val="34"/>
          <w:lang w:eastAsia="ru-RU" w:bidi="ru-RU"/>
        </w:rPr>
        <w:tab/>
        <w:t>62</w:t>
      </w:r>
    </w:p>
    <w:p w:rsidR="00021991" w:rsidRPr="00021991" w:rsidRDefault="00021991" w:rsidP="00021991">
      <w:pPr>
        <w:numPr>
          <w:ilvl w:val="0"/>
          <w:numId w:val="12"/>
        </w:numPr>
        <w:tabs>
          <w:tab w:val="clear" w:pos="709"/>
          <w:tab w:val="right" w:pos="12117"/>
        </w:tabs>
        <w:suppressAutoHyphens w:val="0"/>
        <w:spacing w:after="460" w:line="615" w:lineRule="exact"/>
        <w:ind w:left="40" w:right="4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Структурно-семантическая характеристика современной английской экономической терминологии</w:t>
      </w:r>
      <w:r w:rsidRPr="00021991">
        <w:rPr>
          <w:rFonts w:ascii="Times New Roman" w:eastAsia="Times New Roman" w:hAnsi="Times New Roman" w:cs="Times New Roman"/>
          <w:color w:val="000000"/>
          <w:spacing w:val="10"/>
          <w:kern w:val="0"/>
          <w:sz w:val="34"/>
          <w:szCs w:val="34"/>
          <w:lang w:eastAsia="ru-RU" w:bidi="ru-RU"/>
        </w:rPr>
        <w:tab/>
        <w:t>68</w:t>
      </w:r>
    </w:p>
    <w:p w:rsidR="00021991" w:rsidRPr="00021991" w:rsidRDefault="00021991" w:rsidP="00021991">
      <w:pPr>
        <w:tabs>
          <w:tab w:val="clear" w:pos="709"/>
          <w:tab w:val="right" w:pos="12117"/>
        </w:tabs>
        <w:suppressAutoHyphens w:val="0"/>
        <w:spacing w:after="471" w:line="340" w:lineRule="exact"/>
        <w:ind w:left="4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Выводы по главе 1</w:t>
      </w:r>
      <w:r w:rsidRPr="00021991">
        <w:rPr>
          <w:rFonts w:ascii="Times New Roman" w:eastAsia="Times New Roman" w:hAnsi="Times New Roman" w:cs="Times New Roman"/>
          <w:color w:val="000000"/>
          <w:spacing w:val="10"/>
          <w:kern w:val="0"/>
          <w:sz w:val="34"/>
          <w:szCs w:val="34"/>
          <w:lang w:eastAsia="ru-RU" w:bidi="ru-RU"/>
        </w:rPr>
        <w:tab/>
        <w:t>75</w:t>
      </w:r>
    </w:p>
    <w:p w:rsidR="00021991" w:rsidRPr="00021991" w:rsidRDefault="00021991" w:rsidP="00021991">
      <w:pPr>
        <w:tabs>
          <w:tab w:val="clear" w:pos="709"/>
          <w:tab w:val="right" w:pos="12117"/>
        </w:tabs>
        <w:suppressAutoHyphens w:val="0"/>
        <w:spacing w:after="460" w:line="615" w:lineRule="exact"/>
        <w:ind w:left="40" w:right="40" w:firstLine="104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ГЛАВА 2. ВЗАИМОДЕЙСТВИЕ ОБЩЕУПОТРЕБИТЕЛЬНОЙ И СПЕЦИАЛЬНОЙ ЛЕКСИКИ</w:t>
      </w:r>
      <w:r w:rsidRPr="00021991">
        <w:rPr>
          <w:rFonts w:ascii="Times New Roman" w:eastAsia="Times New Roman" w:hAnsi="Times New Roman" w:cs="Times New Roman"/>
          <w:color w:val="000000"/>
          <w:spacing w:val="10"/>
          <w:kern w:val="0"/>
          <w:sz w:val="34"/>
          <w:szCs w:val="34"/>
          <w:lang w:eastAsia="ru-RU" w:bidi="ru-RU"/>
        </w:rPr>
        <w:tab/>
        <w:t>77</w:t>
      </w:r>
    </w:p>
    <w:p w:rsidR="00021991" w:rsidRPr="00021991" w:rsidRDefault="00021991" w:rsidP="00021991">
      <w:pPr>
        <w:numPr>
          <w:ilvl w:val="0"/>
          <w:numId w:val="13"/>
        </w:numPr>
        <w:tabs>
          <w:tab w:val="clear" w:pos="709"/>
          <w:tab w:val="right" w:pos="12117"/>
        </w:tabs>
        <w:suppressAutoHyphens w:val="0"/>
        <w:spacing w:after="290" w:line="340" w:lineRule="exact"/>
        <w:ind w:left="4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Терминологизация и детерминологизация специальной лексики</w:t>
      </w:r>
      <w:r w:rsidRPr="00021991">
        <w:rPr>
          <w:rFonts w:ascii="Times New Roman" w:eastAsia="Times New Roman" w:hAnsi="Times New Roman" w:cs="Times New Roman"/>
          <w:color w:val="000000"/>
          <w:spacing w:val="10"/>
          <w:kern w:val="0"/>
          <w:sz w:val="34"/>
          <w:szCs w:val="34"/>
          <w:lang w:eastAsia="ru-RU" w:bidi="ru-RU"/>
        </w:rPr>
        <w:tab/>
        <w:t>82</w:t>
      </w:r>
    </w:p>
    <w:p w:rsidR="00021991" w:rsidRPr="00021991" w:rsidRDefault="00021991" w:rsidP="00021991">
      <w:pPr>
        <w:numPr>
          <w:ilvl w:val="0"/>
          <w:numId w:val="13"/>
        </w:numPr>
        <w:tabs>
          <w:tab w:val="clear" w:pos="709"/>
          <w:tab w:val="right" w:pos="12117"/>
        </w:tabs>
        <w:suppressAutoHyphens w:val="0"/>
        <w:spacing w:after="0" w:line="608" w:lineRule="exact"/>
        <w:ind w:left="4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Детерминологизация языковых единиц экономики и бизнеса</w:t>
      </w:r>
      <w:r w:rsidRPr="00021991">
        <w:rPr>
          <w:rFonts w:ascii="Times New Roman" w:eastAsia="Times New Roman" w:hAnsi="Times New Roman" w:cs="Times New Roman"/>
          <w:color w:val="000000"/>
          <w:spacing w:val="10"/>
          <w:kern w:val="0"/>
          <w:sz w:val="34"/>
          <w:szCs w:val="34"/>
          <w:lang w:eastAsia="ru-RU" w:bidi="ru-RU"/>
        </w:rPr>
        <w:tab/>
      </w:r>
      <w:r w:rsidRPr="00021991">
        <w:rPr>
          <w:rFonts w:ascii="Times New Roman" w:eastAsia="Times New Roman" w:hAnsi="Times New Roman" w:cs="Times New Roman"/>
          <w:color w:val="000000"/>
          <w:spacing w:val="10"/>
          <w:kern w:val="0"/>
          <w:sz w:val="34"/>
          <w:szCs w:val="34"/>
          <w:lang w:val="en-US" w:eastAsia="en-US" w:bidi="en-US"/>
        </w:rPr>
        <w:t>So</w:t>
      </w:r>
    </w:p>
    <w:p w:rsidR="00021991" w:rsidRPr="00021991" w:rsidRDefault="00021991" w:rsidP="00021991">
      <w:pPr>
        <w:numPr>
          <w:ilvl w:val="0"/>
          <w:numId w:val="14"/>
        </w:numPr>
        <w:tabs>
          <w:tab w:val="clear" w:pos="709"/>
          <w:tab w:val="right" w:pos="12117"/>
        </w:tabs>
        <w:suppressAutoHyphens w:val="0"/>
        <w:spacing w:after="0" w:line="608" w:lineRule="exact"/>
        <w:ind w:left="128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Проникновение в общеупотребительный язык</w:t>
      </w:r>
      <w:r w:rsidRPr="00021991">
        <w:rPr>
          <w:rFonts w:ascii="Times New Roman" w:eastAsia="Times New Roman" w:hAnsi="Times New Roman" w:cs="Times New Roman"/>
          <w:color w:val="000000"/>
          <w:spacing w:val="10"/>
          <w:kern w:val="0"/>
          <w:sz w:val="34"/>
          <w:szCs w:val="34"/>
          <w:lang w:eastAsia="ru-RU" w:bidi="ru-RU"/>
        </w:rPr>
        <w:tab/>
        <w:t>86</w:t>
      </w:r>
    </w:p>
    <w:p w:rsidR="00021991" w:rsidRPr="00021991" w:rsidRDefault="00021991" w:rsidP="00021991">
      <w:pPr>
        <w:numPr>
          <w:ilvl w:val="0"/>
          <w:numId w:val="14"/>
        </w:numPr>
        <w:tabs>
          <w:tab w:val="clear" w:pos="709"/>
          <w:tab w:val="right" w:pos="11756"/>
        </w:tabs>
        <w:suppressAutoHyphens w:val="0"/>
        <w:spacing w:after="0" w:line="608" w:lineRule="exact"/>
        <w:ind w:left="380" w:right="40" w:firstLine="90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Деспециализация экономической терминологии английского языка</w:t>
      </w:r>
      <w:r w:rsidRPr="00021991">
        <w:rPr>
          <w:rFonts w:ascii="Times New Roman" w:eastAsia="Times New Roman" w:hAnsi="Times New Roman" w:cs="Times New Roman"/>
          <w:color w:val="000000"/>
          <w:spacing w:val="10"/>
          <w:kern w:val="0"/>
          <w:sz w:val="34"/>
          <w:szCs w:val="34"/>
          <w:lang w:eastAsia="ru-RU" w:bidi="ru-RU"/>
        </w:rPr>
        <w:tab/>
        <w:t>91</w:t>
      </w:r>
    </w:p>
    <w:p w:rsidR="00021991" w:rsidRPr="00021991" w:rsidRDefault="00021991" w:rsidP="00021991">
      <w:pPr>
        <w:numPr>
          <w:ilvl w:val="0"/>
          <w:numId w:val="14"/>
        </w:numPr>
        <w:tabs>
          <w:tab w:val="clear" w:pos="709"/>
          <w:tab w:val="right" w:pos="12117"/>
        </w:tabs>
        <w:suppressAutoHyphens w:val="0"/>
        <w:spacing w:after="31" w:line="340" w:lineRule="exact"/>
        <w:ind w:left="128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Детерминологизация специальных лексических единиц</w:t>
      </w:r>
      <w:r w:rsidRPr="00021991">
        <w:rPr>
          <w:rFonts w:ascii="Times New Roman" w:eastAsia="Times New Roman" w:hAnsi="Times New Roman" w:cs="Times New Roman"/>
          <w:color w:val="000000"/>
          <w:spacing w:val="10"/>
          <w:kern w:val="0"/>
          <w:sz w:val="34"/>
          <w:szCs w:val="34"/>
          <w:lang w:eastAsia="ru-RU" w:bidi="ru-RU"/>
        </w:rPr>
        <w:tab/>
        <w:t>97</w:t>
      </w:r>
      <w:r w:rsidRPr="00021991">
        <w:rPr>
          <w:rFonts w:ascii="Times New Roman" w:eastAsia="Times New Roman" w:hAnsi="Times New Roman" w:cs="Times New Roman"/>
          <w:color w:val="000000"/>
          <w:spacing w:val="10"/>
          <w:kern w:val="0"/>
          <w:sz w:val="34"/>
          <w:szCs w:val="34"/>
          <w:lang w:eastAsia="ru-RU" w:bidi="ru-RU"/>
        </w:rPr>
        <w:fldChar w:fldCharType="end"/>
      </w:r>
    </w:p>
    <w:p w:rsidR="00021991" w:rsidRPr="00021991" w:rsidRDefault="00021991" w:rsidP="00021991">
      <w:pPr>
        <w:tabs>
          <w:tab w:val="clear" w:pos="709"/>
        </w:tabs>
        <w:suppressAutoHyphens w:val="0"/>
        <w:spacing w:after="0" w:line="340" w:lineRule="exact"/>
        <w:ind w:left="644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О</w:t>
      </w:r>
      <w:r w:rsidRPr="00021991">
        <w:rPr>
          <w:rFonts w:ascii="Times New Roman" w:eastAsia="Times New Roman" w:hAnsi="Times New Roman" w:cs="Times New Roman"/>
          <w:color w:val="000000"/>
          <w:spacing w:val="10"/>
          <w:kern w:val="0"/>
          <w:sz w:val="34"/>
          <w:szCs w:val="34"/>
          <w:lang w:eastAsia="ru-RU" w:bidi="ru-RU"/>
        </w:rPr>
        <w:br w:type="page"/>
      </w:r>
    </w:p>
    <w:p w:rsidR="00021991" w:rsidRPr="00021991" w:rsidRDefault="00021991" w:rsidP="00021991">
      <w:pPr>
        <w:numPr>
          <w:ilvl w:val="0"/>
          <w:numId w:val="13"/>
        </w:numPr>
        <w:tabs>
          <w:tab w:val="clear" w:pos="709"/>
          <w:tab w:val="left" w:pos="658"/>
        </w:tabs>
        <w:suppressAutoHyphens w:val="0"/>
        <w:spacing w:after="0" w:line="340" w:lineRule="exact"/>
        <w:ind w:left="6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Причины и условия проникновения профессиональной лексики в</w:t>
      </w:r>
    </w:p>
    <w:p w:rsidR="00021991" w:rsidRPr="00021991" w:rsidRDefault="00021991" w:rsidP="00021991">
      <w:pPr>
        <w:tabs>
          <w:tab w:val="clear" w:pos="709"/>
          <w:tab w:val="right" w:pos="3463"/>
          <w:tab w:val="right" w:pos="3761"/>
          <w:tab w:val="left" w:pos="3919"/>
          <w:tab w:val="left" w:pos="5936"/>
          <w:tab w:val="center" w:pos="8666"/>
          <w:tab w:val="center" w:pos="8735"/>
          <w:tab w:val="right" w:pos="9266"/>
          <w:tab w:val="center" w:pos="9592"/>
          <w:tab w:val="right" w:pos="11042"/>
          <w:tab w:val="right" w:pos="11244"/>
        </w:tabs>
        <w:suppressAutoHyphens w:val="0"/>
        <w:spacing w:after="0" w:line="90" w:lineRule="exact"/>
        <w:ind w:left="900" w:firstLine="0"/>
        <w:rPr>
          <w:rFonts w:ascii="Times New Roman" w:eastAsia="Times New Roman" w:hAnsi="Times New Roman" w:cs="Times New Roman"/>
          <w:color w:val="000000"/>
          <w:spacing w:val="370"/>
          <w:kern w:val="0"/>
          <w:sz w:val="8"/>
          <w:szCs w:val="8"/>
          <w:lang w:eastAsia="ru-RU" w:bidi="ru-RU"/>
        </w:rPr>
      </w:pPr>
      <w:r w:rsidRPr="00021991">
        <w:rPr>
          <w:rFonts w:ascii="Courier New" w:hAnsi="Courier New"/>
          <w:color w:val="000000"/>
          <w:spacing w:val="640"/>
          <w:kern w:val="0"/>
          <w:sz w:val="9"/>
          <w:szCs w:val="9"/>
          <w:lang w:eastAsia="ru-RU" w:bidi="ru-RU"/>
        </w:rPr>
        <w:t>1</w:t>
      </w:r>
      <w:r w:rsidRPr="00021991">
        <w:rPr>
          <w:rFonts w:ascii="Times New Roman" w:eastAsia="Times New Roman" w:hAnsi="Times New Roman" w:cs="Times New Roman"/>
          <w:color w:val="000000"/>
          <w:spacing w:val="370"/>
          <w:kern w:val="0"/>
          <w:sz w:val="8"/>
          <w:szCs w:val="8"/>
          <w:lang w:eastAsia="ru-RU" w:bidi="ru-RU"/>
        </w:rPr>
        <w:t xml:space="preserve"> и ^ Ч К</w:t>
      </w:r>
      <w:r w:rsidRPr="00021991">
        <w:rPr>
          <w:rFonts w:ascii="Times New Roman" w:eastAsia="Times New Roman" w:hAnsi="Times New Roman" w:cs="Times New Roman"/>
          <w:color w:val="000000"/>
          <w:spacing w:val="370"/>
          <w:kern w:val="0"/>
          <w:sz w:val="8"/>
          <w:szCs w:val="8"/>
          <w:lang w:eastAsia="ru-RU" w:bidi="ru-RU"/>
        </w:rPr>
        <w:tab/>
        <w:t>.</w:t>
      </w:r>
      <w:r w:rsidRPr="00021991">
        <w:rPr>
          <w:rFonts w:ascii="Times New Roman" w:eastAsia="Times New Roman" w:hAnsi="Times New Roman" w:cs="Times New Roman"/>
          <w:color w:val="000000"/>
          <w:spacing w:val="370"/>
          <w:kern w:val="0"/>
          <w:sz w:val="8"/>
          <w:szCs w:val="8"/>
          <w:lang w:eastAsia="ru-RU" w:bidi="ru-RU"/>
        </w:rPr>
        <w:tab/>
        <w:t>^</w:t>
      </w:r>
      <w:r w:rsidRPr="00021991">
        <w:rPr>
          <w:rFonts w:ascii="Times New Roman" w:eastAsia="Times New Roman" w:hAnsi="Times New Roman" w:cs="Times New Roman"/>
          <w:color w:val="000000"/>
          <w:spacing w:val="370"/>
          <w:kern w:val="0"/>
          <w:sz w:val="8"/>
          <w:szCs w:val="8"/>
          <w:lang w:eastAsia="ru-RU" w:bidi="ru-RU"/>
        </w:rPr>
        <w:tab/>
      </w:r>
      <w:r w:rsidRPr="00021991">
        <w:rPr>
          <w:rFonts w:ascii="Courier New" w:hAnsi="Courier New"/>
          <w:color w:val="000000"/>
          <w:spacing w:val="640"/>
          <w:kern w:val="0"/>
          <w:sz w:val="9"/>
          <w:szCs w:val="9"/>
          <w:lang w:eastAsia="ru-RU" w:bidi="ru-RU"/>
        </w:rPr>
        <w:t>1^4</w:t>
      </w:r>
      <w:r w:rsidRPr="00021991">
        <w:rPr>
          <w:rFonts w:ascii="Times New Roman" w:eastAsia="Times New Roman" w:hAnsi="Times New Roman" w:cs="Times New Roman"/>
          <w:color w:val="000000"/>
          <w:spacing w:val="370"/>
          <w:kern w:val="0"/>
          <w:sz w:val="8"/>
          <w:szCs w:val="8"/>
          <w:lang w:eastAsia="ru-RU" w:bidi="ru-RU"/>
        </w:rPr>
        <w:tab/>
        <w:t xml:space="preserve">_ -• </w:t>
      </w:r>
      <w:r w:rsidRPr="00021991">
        <w:rPr>
          <w:rFonts w:ascii="Courier New" w:hAnsi="Courier New"/>
          <w:color w:val="000000"/>
          <w:spacing w:val="640"/>
          <w:kern w:val="0"/>
          <w:sz w:val="9"/>
          <w:szCs w:val="9"/>
          <w:lang w:eastAsia="ru-RU" w:bidi="ru-RU"/>
        </w:rPr>
        <w:t>1</w:t>
      </w:r>
      <w:r w:rsidRPr="00021991">
        <w:rPr>
          <w:rFonts w:ascii="Times New Roman" w:eastAsia="Times New Roman" w:hAnsi="Times New Roman" w:cs="Times New Roman"/>
          <w:color w:val="000000"/>
          <w:spacing w:val="370"/>
          <w:kern w:val="0"/>
          <w:sz w:val="8"/>
          <w:szCs w:val="8"/>
          <w:lang w:eastAsia="ru-RU" w:bidi="ru-RU"/>
        </w:rPr>
        <w:t xml:space="preserve"> ^ </w:t>
      </w:r>
      <w:r w:rsidRPr="00021991">
        <w:rPr>
          <w:rFonts w:ascii="Times New Roman" w:eastAsia="Times New Roman" w:hAnsi="Times New Roman" w:cs="Times New Roman"/>
          <w:color w:val="000000"/>
          <w:spacing w:val="370"/>
          <w:kern w:val="0"/>
          <w:sz w:val="8"/>
          <w:szCs w:val="8"/>
          <w:lang w:val="uk-UA" w:eastAsia="uk-UA" w:bidi="uk-UA"/>
        </w:rPr>
        <w:t>ІЧ</w:t>
      </w:r>
      <w:r w:rsidRPr="00021991">
        <w:rPr>
          <w:rFonts w:ascii="Times New Roman" w:eastAsia="Times New Roman" w:hAnsi="Times New Roman" w:cs="Times New Roman"/>
          <w:color w:val="000000"/>
          <w:spacing w:val="370"/>
          <w:kern w:val="0"/>
          <w:sz w:val="8"/>
          <w:szCs w:val="8"/>
          <w:lang w:val="uk-UA" w:eastAsia="uk-UA" w:bidi="uk-UA"/>
        </w:rPr>
        <w:tab/>
      </w:r>
      <w:r w:rsidRPr="00021991">
        <w:rPr>
          <w:rFonts w:ascii="Times New Roman" w:eastAsia="Times New Roman" w:hAnsi="Times New Roman" w:cs="Times New Roman"/>
          <w:color w:val="000000"/>
          <w:spacing w:val="370"/>
          <w:kern w:val="0"/>
          <w:sz w:val="8"/>
          <w:szCs w:val="8"/>
          <w:lang w:eastAsia="ru-RU" w:bidi="ru-RU"/>
        </w:rPr>
        <w:t>.</w:t>
      </w:r>
      <w:r w:rsidRPr="00021991">
        <w:rPr>
          <w:rFonts w:ascii="Times New Roman" w:eastAsia="Times New Roman" w:hAnsi="Times New Roman" w:cs="Times New Roman"/>
          <w:color w:val="000000"/>
          <w:spacing w:val="370"/>
          <w:kern w:val="0"/>
          <w:sz w:val="8"/>
          <w:szCs w:val="8"/>
          <w:lang w:eastAsia="ru-RU" w:bidi="ru-RU"/>
        </w:rPr>
        <w:tab/>
        <w:t>и</w:t>
      </w:r>
      <w:r w:rsidRPr="00021991">
        <w:rPr>
          <w:rFonts w:ascii="Times New Roman" w:eastAsia="Times New Roman" w:hAnsi="Times New Roman" w:cs="Times New Roman"/>
          <w:color w:val="000000"/>
          <w:spacing w:val="370"/>
          <w:kern w:val="0"/>
          <w:sz w:val="8"/>
          <w:szCs w:val="8"/>
          <w:lang w:eastAsia="ru-RU" w:bidi="ru-RU"/>
        </w:rPr>
        <w:tab/>
        <w:t>^</w:t>
      </w:r>
      <w:r w:rsidRPr="00021991">
        <w:rPr>
          <w:rFonts w:ascii="Times New Roman" w:eastAsia="Times New Roman" w:hAnsi="Times New Roman" w:cs="Times New Roman"/>
          <w:color w:val="000000"/>
          <w:spacing w:val="370"/>
          <w:kern w:val="0"/>
          <w:sz w:val="8"/>
          <w:szCs w:val="8"/>
          <w:lang w:eastAsia="ru-RU" w:bidi="ru-RU"/>
        </w:rPr>
        <w:tab/>
        <w:t>Ч</w:t>
      </w:r>
      <w:r w:rsidRPr="00021991">
        <w:rPr>
          <w:rFonts w:ascii="Times New Roman" w:eastAsia="Times New Roman" w:hAnsi="Times New Roman" w:cs="Times New Roman"/>
          <w:color w:val="000000"/>
          <w:spacing w:val="370"/>
          <w:kern w:val="0"/>
          <w:sz w:val="8"/>
          <w:szCs w:val="8"/>
          <w:lang w:eastAsia="ru-RU" w:bidi="ru-RU"/>
        </w:rPr>
        <w:tab/>
        <w:t>.</w:t>
      </w:r>
      <w:r w:rsidRPr="00021991">
        <w:rPr>
          <w:rFonts w:ascii="Times New Roman" w:eastAsia="Times New Roman" w:hAnsi="Times New Roman" w:cs="Times New Roman"/>
          <w:color w:val="000000"/>
          <w:spacing w:val="370"/>
          <w:kern w:val="0"/>
          <w:sz w:val="8"/>
          <w:szCs w:val="8"/>
          <w:lang w:eastAsia="ru-RU" w:bidi="ru-RU"/>
        </w:rPr>
        <w:tab/>
        <w:t>и</w:t>
      </w:r>
    </w:p>
    <w:p w:rsidR="00021991" w:rsidRPr="00021991" w:rsidRDefault="00021991" w:rsidP="00021991">
      <w:pPr>
        <w:framePr w:w="640" w:h="13762" w:wrap="around" w:vAnchor="text" w:hAnchor="margin" w:x="11548" w:y="1"/>
        <w:tabs>
          <w:tab w:val="clear" w:pos="709"/>
        </w:tabs>
        <w:suppressAutoHyphens w:val="0"/>
        <w:spacing w:after="0" w:line="80" w:lineRule="exact"/>
        <w:ind w:right="40" w:firstLine="0"/>
        <w:jc w:val="right"/>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t>\</w:t>
      </w:r>
    </w:p>
    <w:p w:rsidR="00021991" w:rsidRPr="00021991" w:rsidRDefault="00021991" w:rsidP="00021991">
      <w:pPr>
        <w:framePr w:w="640" w:h="13762" w:wrap="around" w:vAnchor="text" w:hAnchor="margin" w:x="11548" w:y="1"/>
        <w:tabs>
          <w:tab w:val="clear" w:pos="709"/>
        </w:tabs>
        <w:suppressAutoHyphens w:val="0"/>
        <w:spacing w:after="483" w:line="604" w:lineRule="exact"/>
        <w:ind w:left="120" w:right="4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0"/>
          <w:szCs w:val="30"/>
          <w:lang w:eastAsia="ru-RU" w:bidi="ru-RU"/>
        </w:rPr>
        <w:t xml:space="preserve">.106 </w:t>
      </w:r>
      <w:r w:rsidRPr="00021991">
        <w:rPr>
          <w:rFonts w:ascii="Gulim" w:eastAsia="Gulim" w:hAnsi="Gulim" w:cs="Gulim"/>
          <w:color w:val="000000"/>
          <w:spacing w:val="-10"/>
          <w:kern w:val="0"/>
          <w:sz w:val="28"/>
          <w:lang w:eastAsia="ru-RU" w:bidi="ru-RU"/>
        </w:rPr>
        <w:t xml:space="preserve">106 </w:t>
      </w:r>
      <w:r w:rsidRPr="00021991">
        <w:rPr>
          <w:rFonts w:ascii="Times New Roman" w:eastAsia="Times New Roman" w:hAnsi="Times New Roman" w:cs="Times New Roman"/>
          <w:color w:val="000000"/>
          <w:spacing w:val="10"/>
          <w:kern w:val="0"/>
          <w:sz w:val="30"/>
          <w:szCs w:val="30"/>
          <w:lang w:eastAsia="ru-RU" w:bidi="ru-RU"/>
        </w:rPr>
        <w:t>111</w:t>
      </w:r>
    </w:p>
    <w:p w:rsidR="00021991" w:rsidRPr="00021991" w:rsidRDefault="00021991" w:rsidP="00021991">
      <w:pPr>
        <w:framePr w:w="640" w:h="13762" w:wrap="around" w:vAnchor="text" w:hAnchor="margin" w:x="11548" w:y="1"/>
        <w:tabs>
          <w:tab w:val="clear" w:pos="709"/>
        </w:tabs>
        <w:suppressAutoHyphens w:val="0"/>
        <w:spacing w:after="1309" w:line="300" w:lineRule="exact"/>
        <w:ind w:left="12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0"/>
          <w:szCs w:val="30"/>
          <w:lang w:eastAsia="ru-RU" w:bidi="ru-RU"/>
        </w:rPr>
        <w:t>113</w:t>
      </w:r>
    </w:p>
    <w:p w:rsidR="00021991" w:rsidRPr="00021991" w:rsidRDefault="00021991" w:rsidP="00021991">
      <w:pPr>
        <w:framePr w:w="640" w:h="13762" w:wrap="around" w:vAnchor="text" w:hAnchor="margin" w:x="11548" w:y="1"/>
        <w:tabs>
          <w:tab w:val="clear" w:pos="709"/>
        </w:tabs>
        <w:suppressAutoHyphens w:val="0"/>
        <w:spacing w:after="703" w:line="300" w:lineRule="exact"/>
        <w:ind w:left="120" w:firstLine="0"/>
        <w:rPr>
          <w:rFonts w:ascii="Arial" w:eastAsia="Arial" w:hAnsi="Arial" w:cs="Arial"/>
          <w:b/>
          <w:bCs/>
          <w:color w:val="000000"/>
          <w:spacing w:val="5"/>
          <w:kern w:val="0"/>
          <w:sz w:val="30"/>
          <w:szCs w:val="30"/>
          <w:lang w:eastAsia="ru-RU" w:bidi="ru-RU"/>
        </w:rPr>
      </w:pPr>
      <w:r w:rsidRPr="00021991">
        <w:rPr>
          <w:rFonts w:ascii="Arial" w:eastAsia="Arial" w:hAnsi="Arial" w:cs="Arial"/>
          <w:b/>
          <w:bCs/>
          <w:color w:val="000000"/>
          <w:kern w:val="0"/>
          <w:sz w:val="30"/>
          <w:szCs w:val="30"/>
          <w:lang w:eastAsia="ru-RU" w:bidi="ru-RU"/>
        </w:rPr>
        <w:t>115</w:t>
      </w:r>
    </w:p>
    <w:p w:rsidR="00021991" w:rsidRPr="00021991" w:rsidRDefault="00021991" w:rsidP="00021991">
      <w:pPr>
        <w:framePr w:w="640" w:h="13762" w:wrap="around" w:vAnchor="text" w:hAnchor="margin" w:x="11548" w:y="1"/>
        <w:numPr>
          <w:ilvl w:val="0"/>
          <w:numId w:val="11"/>
        </w:numPr>
        <w:tabs>
          <w:tab w:val="clear" w:pos="709"/>
        </w:tabs>
        <w:suppressAutoHyphens w:val="0"/>
        <w:spacing w:after="1102" w:line="908" w:lineRule="exact"/>
        <w:ind w:left="120" w:right="4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0"/>
          <w:szCs w:val="30"/>
          <w:lang w:eastAsia="ru-RU" w:bidi="ru-RU"/>
        </w:rPr>
        <w:t xml:space="preserve"> </w:t>
      </w:r>
      <w:r w:rsidRPr="00021991">
        <w:rPr>
          <w:rFonts w:ascii="Gulim" w:eastAsia="Gulim" w:hAnsi="Gulim" w:cs="Gulim"/>
          <w:color w:val="000000"/>
          <w:kern w:val="0"/>
          <w:sz w:val="26"/>
          <w:szCs w:val="26"/>
          <w:lang w:eastAsia="ru-RU" w:bidi="ru-RU"/>
        </w:rPr>
        <w:t>121</w:t>
      </w:r>
    </w:p>
    <w:p w:rsidR="00021991" w:rsidRPr="00021991" w:rsidRDefault="00021991" w:rsidP="00021991">
      <w:pPr>
        <w:framePr w:w="640" w:h="13762" w:wrap="around" w:vAnchor="text" w:hAnchor="margin" w:x="11548" w:y="1"/>
        <w:tabs>
          <w:tab w:val="clear" w:pos="709"/>
        </w:tabs>
        <w:suppressAutoHyphens w:val="0"/>
        <w:spacing w:after="711" w:line="280" w:lineRule="exact"/>
        <w:ind w:left="120" w:firstLine="0"/>
        <w:rPr>
          <w:rFonts w:ascii="Gulim" w:eastAsia="Gulim" w:hAnsi="Gulim" w:cs="Gulim"/>
          <w:color w:val="000000"/>
          <w:spacing w:val="-10"/>
          <w:kern w:val="0"/>
          <w:sz w:val="30"/>
          <w:szCs w:val="30"/>
          <w:lang w:eastAsia="ru-RU" w:bidi="ru-RU"/>
        </w:rPr>
      </w:pPr>
      <w:r w:rsidRPr="00021991">
        <w:rPr>
          <w:rFonts w:ascii="Gulim" w:eastAsia="Gulim" w:hAnsi="Gulim" w:cs="Gulim"/>
          <w:color w:val="000000"/>
          <w:spacing w:val="-10"/>
          <w:kern w:val="0"/>
          <w:sz w:val="28"/>
          <w:szCs w:val="28"/>
          <w:lang w:eastAsia="ru-RU" w:bidi="ru-RU"/>
        </w:rPr>
        <w:t>125</w:t>
      </w:r>
    </w:p>
    <w:p w:rsidR="00021991" w:rsidRPr="00021991" w:rsidRDefault="00021991" w:rsidP="00021991">
      <w:pPr>
        <w:framePr w:w="640" w:h="13762" w:wrap="around" w:vAnchor="text" w:hAnchor="margin" w:x="11548" w:y="1"/>
        <w:tabs>
          <w:tab w:val="clear" w:pos="709"/>
        </w:tabs>
        <w:suppressAutoHyphens w:val="0"/>
        <w:spacing w:after="0" w:line="911" w:lineRule="exact"/>
        <w:ind w:left="120" w:firstLine="0"/>
        <w:rPr>
          <w:rFonts w:ascii="Gulim" w:eastAsia="Gulim" w:hAnsi="Gulim" w:cs="Gulim"/>
          <w:color w:val="000000"/>
          <w:spacing w:val="-10"/>
          <w:kern w:val="0"/>
          <w:sz w:val="30"/>
          <w:szCs w:val="30"/>
          <w:lang w:eastAsia="ru-RU" w:bidi="ru-RU"/>
        </w:rPr>
      </w:pPr>
      <w:r w:rsidRPr="00021991">
        <w:rPr>
          <w:rFonts w:ascii="Gulim" w:eastAsia="Gulim" w:hAnsi="Gulim" w:cs="Gulim"/>
          <w:color w:val="000000"/>
          <w:spacing w:val="-10"/>
          <w:kern w:val="0"/>
          <w:sz w:val="28"/>
          <w:szCs w:val="28"/>
          <w:lang w:eastAsia="ru-RU" w:bidi="ru-RU"/>
        </w:rPr>
        <w:t>138</w:t>
      </w:r>
    </w:p>
    <w:p w:rsidR="00021991" w:rsidRPr="00021991" w:rsidRDefault="00021991" w:rsidP="00021991">
      <w:pPr>
        <w:framePr w:w="640" w:h="13762" w:wrap="around" w:vAnchor="text" w:hAnchor="margin" w:x="11548" w:y="1"/>
        <w:tabs>
          <w:tab w:val="clear" w:pos="709"/>
        </w:tabs>
        <w:suppressAutoHyphens w:val="0"/>
        <w:spacing w:after="0" w:line="911" w:lineRule="exact"/>
        <w:ind w:left="120" w:firstLine="0"/>
        <w:rPr>
          <w:rFonts w:ascii="Gulim" w:eastAsia="Gulim" w:hAnsi="Gulim" w:cs="Gulim"/>
          <w:color w:val="000000"/>
          <w:spacing w:val="-10"/>
          <w:kern w:val="0"/>
          <w:sz w:val="30"/>
          <w:szCs w:val="30"/>
          <w:lang w:eastAsia="ru-RU" w:bidi="ru-RU"/>
        </w:rPr>
      </w:pPr>
      <w:r w:rsidRPr="00021991">
        <w:rPr>
          <w:rFonts w:ascii="Gulim" w:eastAsia="Gulim" w:hAnsi="Gulim" w:cs="Gulim"/>
          <w:color w:val="000000"/>
          <w:spacing w:val="-10"/>
          <w:kern w:val="0"/>
          <w:sz w:val="28"/>
          <w:szCs w:val="28"/>
          <w:lang w:eastAsia="ru-RU" w:bidi="ru-RU"/>
        </w:rPr>
        <w:t>144</w:t>
      </w:r>
    </w:p>
    <w:p w:rsidR="00021991" w:rsidRPr="00021991" w:rsidRDefault="00021991" w:rsidP="00021991">
      <w:pPr>
        <w:framePr w:w="640" w:h="13762" w:wrap="around" w:vAnchor="text" w:hAnchor="margin" w:x="11548" w:y="1"/>
        <w:tabs>
          <w:tab w:val="clear" w:pos="709"/>
        </w:tabs>
        <w:suppressAutoHyphens w:val="0"/>
        <w:spacing w:after="0" w:line="911" w:lineRule="exact"/>
        <w:ind w:left="120" w:firstLine="0"/>
        <w:rPr>
          <w:rFonts w:ascii="Gulim" w:eastAsia="Gulim" w:hAnsi="Gulim" w:cs="Gulim"/>
          <w:color w:val="000000"/>
          <w:spacing w:val="-10"/>
          <w:kern w:val="0"/>
          <w:sz w:val="30"/>
          <w:szCs w:val="30"/>
          <w:lang w:eastAsia="ru-RU" w:bidi="ru-RU"/>
        </w:rPr>
      </w:pPr>
      <w:r w:rsidRPr="00021991">
        <w:rPr>
          <w:rFonts w:ascii="Gulim" w:eastAsia="Gulim" w:hAnsi="Gulim" w:cs="Gulim"/>
          <w:color w:val="000000"/>
          <w:spacing w:val="-10"/>
          <w:kern w:val="0"/>
          <w:sz w:val="28"/>
          <w:szCs w:val="28"/>
          <w:lang w:eastAsia="ru-RU" w:bidi="ru-RU"/>
        </w:rPr>
        <w:t>168</w:t>
      </w:r>
    </w:p>
    <w:p w:rsidR="00021991" w:rsidRPr="00021991" w:rsidRDefault="00021991" w:rsidP="00021991">
      <w:pPr>
        <w:framePr w:w="640" w:h="13762" w:wrap="around" w:vAnchor="text" w:hAnchor="margin" w:x="11548" w:y="1"/>
        <w:tabs>
          <w:tab w:val="clear" w:pos="709"/>
        </w:tabs>
        <w:suppressAutoHyphens w:val="0"/>
        <w:spacing w:after="588" w:line="80" w:lineRule="exact"/>
        <w:ind w:right="40" w:firstLine="0"/>
        <w:jc w:val="right"/>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t>ч</w:t>
      </w:r>
    </w:p>
    <w:p w:rsidR="00021991" w:rsidRPr="00021991" w:rsidRDefault="00021991" w:rsidP="00021991">
      <w:pPr>
        <w:framePr w:w="640" w:h="13762" w:wrap="around" w:vAnchor="text" w:hAnchor="margin" w:x="11548" w:y="1"/>
        <w:tabs>
          <w:tab w:val="clear" w:pos="709"/>
        </w:tabs>
        <w:suppressAutoHyphens w:val="0"/>
        <w:spacing w:after="724" w:line="300" w:lineRule="exact"/>
        <w:ind w:left="12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0"/>
          <w:szCs w:val="30"/>
          <w:lang w:eastAsia="ru-RU" w:bidi="ru-RU"/>
        </w:rPr>
        <w:t>170</w:t>
      </w:r>
    </w:p>
    <w:p w:rsidR="00021991" w:rsidRPr="00021991" w:rsidRDefault="00021991" w:rsidP="00021991">
      <w:pPr>
        <w:framePr w:w="640" w:h="13762" w:wrap="around" w:vAnchor="text" w:hAnchor="margin" w:x="11548" w:y="1"/>
        <w:tabs>
          <w:tab w:val="clear" w:pos="709"/>
        </w:tabs>
        <w:suppressAutoHyphens w:val="0"/>
        <w:spacing w:after="0" w:line="300" w:lineRule="exact"/>
        <w:ind w:left="12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0"/>
          <w:szCs w:val="30"/>
          <w:lang w:eastAsia="ru-RU" w:bidi="ru-RU"/>
        </w:rPr>
        <w:t>175</w:t>
      </w:r>
    </w:p>
    <w:p w:rsidR="00021991" w:rsidRPr="00021991" w:rsidRDefault="00021991" w:rsidP="00021991">
      <w:pPr>
        <w:tabs>
          <w:tab w:val="clear" w:pos="709"/>
          <w:tab w:val="left" w:pos="2058"/>
          <w:tab w:val="right" w:pos="3761"/>
          <w:tab w:val="right" w:pos="4699"/>
          <w:tab w:val="center" w:pos="6243"/>
          <w:tab w:val="right" w:pos="7220"/>
          <w:tab w:val="center" w:pos="8666"/>
          <w:tab w:val="center" w:pos="9592"/>
          <w:tab w:val="right" w:pos="11338"/>
        </w:tabs>
        <w:suppressAutoHyphens w:val="0"/>
        <w:spacing w:after="0" w:line="80" w:lineRule="exact"/>
        <w:ind w:left="1180" w:firstLine="0"/>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p>
    <w:p w:rsidR="00021991" w:rsidRPr="00021991" w:rsidRDefault="00021991" w:rsidP="00021991">
      <w:pPr>
        <w:tabs>
          <w:tab w:val="clear" w:pos="709"/>
        </w:tabs>
        <w:suppressAutoHyphens w:val="0"/>
        <w:spacing w:after="0" w:line="600" w:lineRule="exact"/>
        <w:ind w:left="6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общелитературный язык </w:t>
      </w:r>
      <w:r w:rsidRPr="00021991">
        <w:rPr>
          <w:rFonts w:ascii="Times New Roman" w:eastAsia="Times New Roman" w:hAnsi="Times New Roman" w:cs="Times New Roman"/>
          <w:i/>
          <w:iCs/>
          <w:color w:val="000000"/>
          <w:spacing w:val="70"/>
          <w:kern w:val="0"/>
          <w:sz w:val="34"/>
          <w:szCs w:val="34"/>
          <w:lang w:eastAsia="ru-RU" w:bidi="ru-RU"/>
        </w:rPr>
        <w:t>\</w:t>
      </w:r>
    </w:p>
    <w:p w:rsidR="00021991" w:rsidRPr="00021991" w:rsidRDefault="00021991" w:rsidP="00021991">
      <w:pPr>
        <w:numPr>
          <w:ilvl w:val="0"/>
          <w:numId w:val="15"/>
        </w:numPr>
        <w:tabs>
          <w:tab w:val="clear" w:pos="709"/>
        </w:tabs>
        <w:suppressAutoHyphens w:val="0"/>
        <w:spacing w:after="0" w:line="600" w:lineRule="exact"/>
        <w:ind w:left="130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Экстралпнгвистичсскме причины детерминологизации</w:t>
      </w:r>
    </w:p>
    <w:p w:rsidR="00021991" w:rsidRPr="00021991" w:rsidRDefault="00021991" w:rsidP="00021991">
      <w:pPr>
        <w:numPr>
          <w:ilvl w:val="0"/>
          <w:numId w:val="15"/>
        </w:numPr>
        <w:tabs>
          <w:tab w:val="clear" w:pos="709"/>
        </w:tabs>
        <w:suppressAutoHyphens w:val="0"/>
        <w:spacing w:after="448" w:line="600" w:lineRule="exact"/>
        <w:ind w:left="130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Интралингвистические условия детерминологизации</w:t>
      </w:r>
    </w:p>
    <w:p w:rsidR="00021991" w:rsidRPr="00021991" w:rsidRDefault="00021991" w:rsidP="00021991">
      <w:pPr>
        <w:tabs>
          <w:tab w:val="clear" w:pos="709"/>
        </w:tabs>
        <w:suppressAutoHyphens w:val="0"/>
        <w:spacing w:after="669" w:line="340" w:lineRule="exact"/>
        <w:ind w:left="6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Выводы по главе 2</w:t>
      </w:r>
    </w:p>
    <w:p w:rsidR="00021991" w:rsidRPr="00021991" w:rsidRDefault="00021991" w:rsidP="00021991">
      <w:pPr>
        <w:tabs>
          <w:tab w:val="clear" w:pos="709"/>
          <w:tab w:val="left" w:pos="1811"/>
        </w:tabs>
        <w:suppressAutoHyphens w:val="0"/>
        <w:spacing w:after="148" w:line="340" w:lineRule="exact"/>
        <w:ind w:left="24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smallCaps/>
          <w:color w:val="000000"/>
          <w:spacing w:val="10"/>
          <w:kern w:val="0"/>
          <w:sz w:val="34"/>
          <w:szCs w:val="34"/>
          <w:lang w:eastAsia="ru-RU" w:bidi="ru-RU"/>
        </w:rPr>
        <w:t>:</w:t>
      </w:r>
      <w:r w:rsidRPr="00021991">
        <w:rPr>
          <w:rFonts w:ascii="Times New Roman" w:eastAsia="Times New Roman" w:hAnsi="Times New Roman" w:cs="Times New Roman"/>
          <w:smallCaps/>
          <w:color w:val="000000"/>
          <w:spacing w:val="10"/>
          <w:kern w:val="0"/>
          <w:sz w:val="34"/>
          <w:szCs w:val="34"/>
          <w:lang w:eastAsia="ru-RU" w:bidi="ru-RU"/>
        </w:rPr>
        <w:tab/>
        <w:t>глава:</w:t>
      </w:r>
      <w:r w:rsidRPr="00021991">
        <w:rPr>
          <w:rFonts w:ascii="Times New Roman" w:eastAsia="Times New Roman" w:hAnsi="Times New Roman" w:cs="Times New Roman"/>
          <w:smallCaps/>
          <w:color w:val="000000"/>
          <w:spacing w:val="10"/>
          <w:kern w:val="0"/>
          <w:sz w:val="34"/>
          <w:szCs w:val="34"/>
          <w:lang w:val="en-US" w:eastAsia="en-US" w:bidi="en-US"/>
        </w:rPr>
        <w:t>3</w:t>
      </w:r>
      <w:r w:rsidRPr="00021991">
        <w:rPr>
          <w:rFonts w:ascii="Times New Roman" w:eastAsia="Times New Roman" w:hAnsi="Times New Roman" w:cs="Times New Roman"/>
          <w:smallCaps/>
          <w:color w:val="000000"/>
          <w:spacing w:val="10"/>
          <w:kern w:val="0"/>
          <w:sz w:val="34"/>
          <w:szCs w:val="34"/>
          <w:vertAlign w:val="subscript"/>
          <w:lang w:val="en-US" w:eastAsia="en-US" w:bidi="en-US"/>
        </w:rPr>
        <w:t>v</w:t>
      </w:r>
      <w:r w:rsidRPr="00021991">
        <w:rPr>
          <w:rFonts w:ascii="Times New Roman" w:eastAsia="Times New Roman" w:hAnsi="Times New Roman" w:cs="Times New Roman"/>
          <w:smallCaps/>
          <w:color w:val="000000"/>
          <w:spacing w:val="10"/>
          <w:kern w:val="0"/>
          <w:sz w:val="34"/>
          <w:szCs w:val="34"/>
          <w:lang w:val="en-US" w:eastAsia="en-US" w:bidi="en-US"/>
        </w:rPr>
        <w:t xml:space="preserve"> </w:t>
      </w:r>
      <w:r w:rsidRPr="00021991">
        <w:rPr>
          <w:rFonts w:ascii="Times New Roman" w:eastAsia="Times New Roman" w:hAnsi="Times New Roman" w:cs="Times New Roman"/>
          <w:smallCaps/>
          <w:color w:val="000000"/>
          <w:spacing w:val="10"/>
          <w:kern w:val="0"/>
          <w:sz w:val="34"/>
          <w:szCs w:val="34"/>
          <w:lang w:eastAsia="ru-RU" w:bidi="ru-RU"/>
        </w:rPr>
        <w:t>функционирование Специальных</w:t>
      </w:r>
    </w:p>
    <w:p w:rsidR="00021991" w:rsidRPr="00021991" w:rsidRDefault="00021991" w:rsidP="00021991">
      <w:pPr>
        <w:tabs>
          <w:tab w:val="clear" w:pos="709"/>
        </w:tabs>
        <w:suppressAutoHyphens w:val="0"/>
        <w:spacing w:after="0" w:line="340" w:lineRule="exact"/>
        <w:ind w:left="6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ЛЕКСИЧЕСКИХ ЕДИНИЦ В РАЗЛИЧНЫХ СТИЛЯХ</w:t>
      </w:r>
    </w:p>
    <w:p w:rsidR="00021991" w:rsidRPr="00021991" w:rsidRDefault="00021991" w:rsidP="00021991">
      <w:pPr>
        <w:tabs>
          <w:tab w:val="clear" w:pos="709"/>
          <w:tab w:val="right" w:pos="10379"/>
        </w:tabs>
        <w:suppressAutoHyphens w:val="0"/>
        <w:spacing w:after="423" w:line="80" w:lineRule="exact"/>
        <w:ind w:left="9880" w:firstLine="0"/>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fldChar w:fldCharType="begin"/>
      </w:r>
      <w:r w:rsidRPr="00021991">
        <w:rPr>
          <w:rFonts w:ascii="Arial Unicode MS" w:eastAsia="Arial Unicode MS" w:hAnsi="Arial Unicode MS" w:cs="Arial Unicode MS"/>
          <w:color w:val="000000"/>
          <w:spacing w:val="420"/>
          <w:kern w:val="0"/>
          <w:sz w:val="8"/>
          <w:szCs w:val="8"/>
          <w:lang w:eastAsia="ru-RU" w:bidi="ru-RU"/>
        </w:rPr>
        <w:instrText xml:space="preserve"> TOC \o "1-5" \h \z </w:instrText>
      </w:r>
      <w:r w:rsidRPr="00021991">
        <w:rPr>
          <w:rFonts w:ascii="Arial Unicode MS" w:eastAsia="Arial Unicode MS" w:hAnsi="Arial Unicode MS" w:cs="Arial Unicode MS"/>
          <w:color w:val="000000"/>
          <w:spacing w:val="420"/>
          <w:kern w:val="0"/>
          <w:sz w:val="8"/>
          <w:szCs w:val="8"/>
          <w:lang w:eastAsia="ru-RU" w:bidi="ru-RU"/>
        </w:rPr>
        <w:fldChar w:fldCharType="separate"/>
      </w:r>
      <w:r w:rsidRPr="00021991">
        <w:rPr>
          <w:rFonts w:ascii="Arial Unicode MS" w:eastAsia="Arial Unicode MS" w:hAnsi="Arial Unicode MS" w:cs="Arial Unicode MS"/>
          <w:color w:val="000000"/>
          <w:spacing w:val="420"/>
          <w:kern w:val="0"/>
          <w:sz w:val="8"/>
          <w:szCs w:val="8"/>
          <w:lang w:eastAsia="ru-RU" w:bidi="ru-RU"/>
        </w:rPr>
        <w:t>ч</w:t>
      </w:r>
      <w:r w:rsidRPr="00021991">
        <w:rPr>
          <w:rFonts w:ascii="Arial Unicode MS" w:eastAsia="Arial Unicode MS" w:hAnsi="Arial Unicode MS" w:cs="Arial Unicode MS"/>
          <w:color w:val="000000"/>
          <w:spacing w:val="420"/>
          <w:kern w:val="0"/>
          <w:sz w:val="8"/>
          <w:szCs w:val="8"/>
          <w:lang w:eastAsia="ru-RU" w:bidi="ru-RU"/>
        </w:rPr>
        <w:tab/>
        <w:t>/</w:t>
      </w:r>
    </w:p>
    <w:p w:rsidR="00021991" w:rsidRPr="00021991" w:rsidRDefault="00021991" w:rsidP="00021991">
      <w:pPr>
        <w:numPr>
          <w:ilvl w:val="0"/>
          <w:numId w:val="16"/>
        </w:numPr>
        <w:tabs>
          <w:tab w:val="clear" w:pos="709"/>
        </w:tabs>
        <w:suppressAutoHyphens w:val="0"/>
        <w:spacing w:after="448" w:line="600" w:lineRule="exact"/>
        <w:ind w:left="60" w:right="144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20"/>
          <w:kern w:val="0"/>
          <w:sz w:val="23"/>
          <w:szCs w:val="23"/>
          <w:lang w:eastAsia="ru-RU" w:bidi="ru-RU"/>
        </w:rPr>
        <w:t xml:space="preserve"> </w:t>
      </w:r>
      <w:r w:rsidRPr="00021991">
        <w:rPr>
          <w:rFonts w:ascii="Times New Roman" w:eastAsia="Times New Roman" w:hAnsi="Times New Roman" w:cs="Times New Roman"/>
          <w:color w:val="000000"/>
          <w:spacing w:val="10"/>
          <w:kern w:val="0"/>
          <w:sz w:val="34"/>
          <w:szCs w:val="34"/>
          <w:lang w:eastAsia="ru-RU" w:bidi="ru-RU"/>
        </w:rPr>
        <w:t xml:space="preserve">Особенности функционирования экономических терминов </w:t>
      </w:r>
      <w:r w:rsidRPr="00021991">
        <w:rPr>
          <w:rFonts w:ascii="Times New Roman" w:eastAsia="Times New Roman" w:hAnsi="Times New Roman" w:cs="Times New Roman"/>
          <w:color w:val="000000"/>
          <w:spacing w:val="20"/>
          <w:kern w:val="0"/>
          <w:sz w:val="23"/>
          <w:szCs w:val="23"/>
          <w:lang w:eastAsia="ru-RU" w:bidi="ru-RU"/>
        </w:rPr>
        <w:t xml:space="preserve">В </w:t>
      </w:r>
      <w:r w:rsidRPr="00021991">
        <w:rPr>
          <w:rFonts w:ascii="Times New Roman" w:eastAsia="Times New Roman" w:hAnsi="Times New Roman" w:cs="Times New Roman"/>
          <w:color w:val="000000"/>
          <w:spacing w:val="10"/>
          <w:kern w:val="0"/>
          <w:sz w:val="34"/>
          <w:szCs w:val="34"/>
          <w:lang w:eastAsia="ru-RU" w:bidi="ru-RU"/>
        </w:rPr>
        <w:t>общеупотребительном узусе</w:t>
      </w:r>
    </w:p>
    <w:p w:rsidR="00021991" w:rsidRPr="00021991" w:rsidRDefault="00021991" w:rsidP="00021991">
      <w:pPr>
        <w:numPr>
          <w:ilvl w:val="0"/>
          <w:numId w:val="16"/>
        </w:numPr>
        <w:tabs>
          <w:tab w:val="clear" w:pos="709"/>
        </w:tabs>
        <w:suppressAutoHyphens w:val="0"/>
        <w:spacing w:after="337" w:line="340" w:lineRule="exact"/>
        <w:ind w:left="6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Способы включения ^неспециализированных терминов в текст</w:t>
      </w:r>
    </w:p>
    <w:p w:rsidR="00021991" w:rsidRPr="00021991" w:rsidRDefault="00021991" w:rsidP="00021991">
      <w:pPr>
        <w:tabs>
          <w:tab w:val="clear" w:pos="709"/>
          <w:tab w:val="right" w:pos="3761"/>
          <w:tab w:val="right" w:pos="6314"/>
          <w:tab w:val="center" w:pos="8875"/>
          <w:tab w:val="right" w:pos="11338"/>
        </w:tabs>
        <w:suppressAutoHyphens w:val="0"/>
        <w:spacing w:after="0" w:line="94" w:lineRule="exact"/>
        <w:ind w:left="1300" w:firstLine="0"/>
        <w:rPr>
          <w:rFonts w:ascii="Times New Roman" w:eastAsia="Times New Roman" w:hAnsi="Times New Roman" w:cs="Times New Roman"/>
          <w:color w:val="000000"/>
          <w:kern w:val="0"/>
          <w:sz w:val="8"/>
          <w:szCs w:val="8"/>
          <w:lang w:eastAsia="ru-RU" w:bidi="ru-RU"/>
        </w:rPr>
      </w:pPr>
      <w:r w:rsidRPr="00021991">
        <w:rPr>
          <w:rFonts w:ascii="Times New Roman" w:eastAsia="Times New Roman" w:hAnsi="Times New Roman" w:cs="Times New Roman"/>
          <w:color w:val="000000"/>
          <w:kern w:val="0"/>
          <w:sz w:val="8"/>
          <w:szCs w:val="8"/>
          <w:lang w:eastAsia="ru-RU" w:bidi="ru-RU"/>
        </w:rPr>
        <w:t>«</w:t>
      </w:r>
      <w:r w:rsidRPr="00021991">
        <w:rPr>
          <w:rFonts w:ascii="Times New Roman" w:eastAsia="Times New Roman" w:hAnsi="Times New Roman" w:cs="Times New Roman"/>
          <w:color w:val="000000"/>
          <w:kern w:val="0"/>
          <w:sz w:val="8"/>
          <w:szCs w:val="8"/>
          <w:lang w:eastAsia="ru-RU" w:bidi="ru-RU"/>
        </w:rPr>
        <w:tab/>
      </w:r>
      <w:r w:rsidRPr="00021991">
        <w:rPr>
          <w:rFonts w:ascii="Times New Roman" w:eastAsia="Times New Roman" w:hAnsi="Times New Roman" w:cs="Times New Roman"/>
          <w:color w:val="000000"/>
          <w:kern w:val="0"/>
          <w:sz w:val="8"/>
          <w:szCs w:val="8"/>
          <w:lang w:val="uk-UA" w:eastAsia="uk-UA" w:bidi="uk-UA"/>
        </w:rPr>
        <w:t>і</w:t>
      </w:r>
      <w:r w:rsidRPr="00021991">
        <w:rPr>
          <w:rFonts w:ascii="Times New Roman" w:eastAsia="Times New Roman" w:hAnsi="Times New Roman" w:cs="Times New Roman"/>
          <w:color w:val="000000"/>
          <w:kern w:val="0"/>
          <w:sz w:val="8"/>
          <w:szCs w:val="8"/>
          <w:lang w:val="uk-UA" w:eastAsia="uk-UA" w:bidi="uk-UA"/>
        </w:rPr>
        <w:tab/>
        <w:t>і</w:t>
      </w:r>
      <w:r w:rsidRPr="00021991">
        <w:rPr>
          <w:rFonts w:ascii="Times New Roman" w:eastAsia="Times New Roman" w:hAnsi="Times New Roman" w:cs="Times New Roman"/>
          <w:color w:val="000000"/>
          <w:kern w:val="0"/>
          <w:sz w:val="8"/>
          <w:szCs w:val="8"/>
          <w:lang w:val="uk-UA" w:eastAsia="uk-UA" w:bidi="uk-UA"/>
        </w:rPr>
        <w:tab/>
      </w:r>
      <w:r w:rsidRPr="00021991">
        <w:rPr>
          <w:rFonts w:ascii="Times New Roman" w:eastAsia="Times New Roman" w:hAnsi="Times New Roman" w:cs="Times New Roman"/>
          <w:color w:val="000000"/>
          <w:kern w:val="0"/>
          <w:sz w:val="8"/>
          <w:szCs w:val="8"/>
          <w:lang w:eastAsia="ru-RU" w:bidi="ru-RU"/>
        </w:rPr>
        <w:t>•</w:t>
      </w:r>
      <w:r w:rsidRPr="00021991">
        <w:rPr>
          <w:rFonts w:ascii="Times New Roman" w:eastAsia="Times New Roman" w:hAnsi="Times New Roman" w:cs="Times New Roman"/>
          <w:color w:val="000000"/>
          <w:kern w:val="0"/>
          <w:sz w:val="8"/>
          <w:szCs w:val="8"/>
          <w:lang w:eastAsia="ru-RU" w:bidi="ru-RU"/>
        </w:rPr>
        <w:tab/>
        <w:t>•</w:t>
      </w:r>
    </w:p>
    <w:p w:rsidR="00021991" w:rsidRPr="00021991" w:rsidRDefault="00021991" w:rsidP="00021991">
      <w:pPr>
        <w:tabs>
          <w:tab w:val="clear" w:pos="709"/>
          <w:tab w:val="right" w:pos="3463"/>
          <w:tab w:val="right" w:pos="5980"/>
          <w:tab w:val="left" w:pos="8460"/>
          <w:tab w:val="right" w:pos="11042"/>
        </w:tabs>
        <w:suppressAutoHyphens w:val="0"/>
        <w:spacing w:after="0" w:line="94" w:lineRule="exact"/>
        <w:ind w:left="900" w:firstLine="0"/>
        <w:rPr>
          <w:rFonts w:ascii="Times New Roman" w:eastAsia="Times New Roman" w:hAnsi="Times New Roman" w:cs="Times New Roman"/>
          <w:color w:val="000000"/>
          <w:kern w:val="0"/>
          <w:sz w:val="8"/>
          <w:szCs w:val="8"/>
          <w:lang w:eastAsia="ru-RU" w:bidi="ru-RU"/>
        </w:rPr>
      </w:pPr>
      <w:r w:rsidRPr="00021991">
        <w:rPr>
          <w:rFonts w:ascii="Times New Roman" w:eastAsia="Times New Roman" w:hAnsi="Times New Roman" w:cs="Times New Roman"/>
          <w:color w:val="000000"/>
          <w:kern w:val="0"/>
          <w:sz w:val="8"/>
          <w:szCs w:val="8"/>
          <w:lang w:val="uk-UA" w:eastAsia="uk-UA" w:bidi="uk-UA"/>
        </w:rPr>
        <w:t>і</w:t>
      </w:r>
      <w:r w:rsidRPr="00021991">
        <w:rPr>
          <w:rFonts w:ascii="Times New Roman" w:eastAsia="Times New Roman" w:hAnsi="Times New Roman" w:cs="Times New Roman"/>
          <w:color w:val="000000"/>
          <w:kern w:val="0"/>
          <w:sz w:val="8"/>
          <w:szCs w:val="8"/>
          <w:lang w:val="uk-UA" w:eastAsia="uk-UA" w:bidi="uk-UA"/>
        </w:rPr>
        <w:tab/>
        <w:t>і</w:t>
      </w:r>
      <w:r w:rsidRPr="00021991">
        <w:rPr>
          <w:rFonts w:ascii="Times New Roman" w:eastAsia="Times New Roman" w:hAnsi="Times New Roman" w:cs="Times New Roman"/>
          <w:color w:val="000000"/>
          <w:kern w:val="0"/>
          <w:sz w:val="8"/>
          <w:szCs w:val="8"/>
          <w:lang w:val="uk-UA" w:eastAsia="uk-UA" w:bidi="uk-UA"/>
        </w:rPr>
        <w:tab/>
        <w:t>і</w:t>
      </w:r>
      <w:r w:rsidRPr="00021991">
        <w:rPr>
          <w:rFonts w:ascii="Times New Roman" w:eastAsia="Times New Roman" w:hAnsi="Times New Roman" w:cs="Times New Roman"/>
          <w:color w:val="000000"/>
          <w:kern w:val="0"/>
          <w:sz w:val="8"/>
          <w:szCs w:val="8"/>
          <w:lang w:val="uk-UA" w:eastAsia="uk-UA" w:bidi="uk-UA"/>
        </w:rPr>
        <w:tab/>
        <w:t>і</w:t>
      </w:r>
      <w:r w:rsidRPr="00021991">
        <w:rPr>
          <w:rFonts w:ascii="Times New Roman" w:eastAsia="Times New Roman" w:hAnsi="Times New Roman" w:cs="Times New Roman"/>
          <w:color w:val="000000"/>
          <w:kern w:val="0"/>
          <w:sz w:val="8"/>
          <w:szCs w:val="8"/>
          <w:lang w:val="uk-UA" w:eastAsia="uk-UA" w:bidi="uk-UA"/>
        </w:rPr>
        <w:tab/>
        <w:t>і</w:t>
      </w:r>
    </w:p>
    <w:p w:rsidR="00021991" w:rsidRPr="00021991" w:rsidRDefault="00021991" w:rsidP="00021991">
      <w:pPr>
        <w:numPr>
          <w:ilvl w:val="0"/>
          <w:numId w:val="16"/>
        </w:numPr>
        <w:tabs>
          <w:tab w:val="clear" w:pos="709"/>
        </w:tabs>
        <w:suppressAutoHyphens w:val="0"/>
        <w:spacing w:after="96" w:line="340" w:lineRule="exact"/>
        <w:ind w:left="6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Функционирование экономических терминов в справочных изданиях,</w:t>
      </w:r>
    </w:p>
    <w:p w:rsidR="00021991" w:rsidRPr="00021991" w:rsidRDefault="00021991" w:rsidP="00021991">
      <w:pPr>
        <w:tabs>
          <w:tab w:val="clear" w:pos="709"/>
          <w:tab w:val="right" w:pos="3463"/>
          <w:tab w:val="center" w:pos="4286"/>
          <w:tab w:val="right" w:pos="5980"/>
          <w:tab w:val="center" w:pos="6806"/>
          <w:tab w:val="left" w:pos="8460"/>
          <w:tab w:val="right" w:pos="9266"/>
          <w:tab w:val="right" w:pos="11042"/>
        </w:tabs>
        <w:suppressAutoHyphens w:val="0"/>
        <w:spacing w:after="0" w:line="100" w:lineRule="exact"/>
        <w:ind w:left="900" w:firstLine="0"/>
        <w:rPr>
          <w:rFonts w:ascii="Arial Unicode MS" w:eastAsia="Arial Unicode MS" w:hAnsi="Arial Unicode MS" w:cs="Arial Unicode MS"/>
          <w:color w:val="000000"/>
          <w:spacing w:val="140"/>
          <w:kern w:val="0"/>
          <w:sz w:val="10"/>
          <w:szCs w:val="10"/>
          <w:lang w:eastAsia="ru-RU" w:bidi="ru-RU"/>
        </w:rPr>
      </w:pPr>
      <w:r w:rsidRPr="00021991">
        <w:rPr>
          <w:rFonts w:ascii="Arial Unicode MS" w:eastAsia="Arial Unicode MS" w:hAnsi="Arial Unicode MS" w:cs="Arial Unicode MS"/>
          <w:color w:val="000000"/>
          <w:spacing w:val="410"/>
          <w:kern w:val="0"/>
          <w:sz w:val="10"/>
          <w:szCs w:val="10"/>
          <w:lang w:val="uk-UA" w:eastAsia="uk-UA" w:bidi="uk-UA"/>
        </w:rPr>
        <w:t>її</w:t>
      </w:r>
      <w:r w:rsidRPr="00021991">
        <w:rPr>
          <w:rFonts w:ascii="Arial Unicode MS" w:eastAsia="Arial Unicode MS" w:hAnsi="Arial Unicode MS" w:cs="Arial Unicode MS"/>
          <w:color w:val="000000"/>
          <w:spacing w:val="410"/>
          <w:kern w:val="0"/>
          <w:sz w:val="10"/>
          <w:szCs w:val="10"/>
          <w:lang w:val="uk-UA" w:eastAsia="uk-UA" w:bidi="uk-UA"/>
        </w:rPr>
        <w:tab/>
        <w:t>і</w:t>
      </w:r>
      <w:r w:rsidRPr="00021991">
        <w:rPr>
          <w:rFonts w:ascii="Arial Unicode MS" w:eastAsia="Arial Unicode MS" w:hAnsi="Arial Unicode MS" w:cs="Arial Unicode MS"/>
          <w:color w:val="000000"/>
          <w:spacing w:val="410"/>
          <w:kern w:val="0"/>
          <w:sz w:val="10"/>
          <w:szCs w:val="10"/>
          <w:lang w:val="uk-UA" w:eastAsia="uk-UA" w:bidi="uk-UA"/>
        </w:rPr>
        <w:tab/>
        <w:t>і</w:t>
      </w:r>
      <w:r w:rsidRPr="00021991">
        <w:rPr>
          <w:rFonts w:ascii="Arial Unicode MS" w:eastAsia="Arial Unicode MS" w:hAnsi="Arial Unicode MS" w:cs="Arial Unicode MS"/>
          <w:color w:val="000000"/>
          <w:spacing w:val="410"/>
          <w:kern w:val="0"/>
          <w:sz w:val="10"/>
          <w:szCs w:val="10"/>
          <w:lang w:val="uk-UA" w:eastAsia="uk-UA" w:bidi="uk-UA"/>
        </w:rPr>
        <w:tab/>
        <w:t>і</w:t>
      </w:r>
      <w:r w:rsidRPr="00021991">
        <w:rPr>
          <w:rFonts w:ascii="Arial Unicode MS" w:eastAsia="Arial Unicode MS" w:hAnsi="Arial Unicode MS" w:cs="Arial Unicode MS"/>
          <w:color w:val="000000"/>
          <w:spacing w:val="410"/>
          <w:kern w:val="0"/>
          <w:sz w:val="10"/>
          <w:szCs w:val="10"/>
          <w:lang w:val="uk-UA" w:eastAsia="uk-UA" w:bidi="uk-UA"/>
        </w:rPr>
        <w:tab/>
        <w:t>і</w:t>
      </w:r>
      <w:r w:rsidRPr="00021991">
        <w:rPr>
          <w:rFonts w:ascii="Arial Unicode MS" w:eastAsia="Arial Unicode MS" w:hAnsi="Arial Unicode MS" w:cs="Arial Unicode MS"/>
          <w:color w:val="000000"/>
          <w:spacing w:val="410"/>
          <w:kern w:val="0"/>
          <w:sz w:val="10"/>
          <w:szCs w:val="10"/>
          <w:lang w:val="uk-UA" w:eastAsia="uk-UA" w:bidi="uk-UA"/>
        </w:rPr>
        <w:tab/>
        <w:t>і</w:t>
      </w:r>
      <w:r w:rsidRPr="00021991">
        <w:rPr>
          <w:rFonts w:ascii="Arial Unicode MS" w:eastAsia="Arial Unicode MS" w:hAnsi="Arial Unicode MS" w:cs="Arial Unicode MS"/>
          <w:color w:val="000000"/>
          <w:spacing w:val="410"/>
          <w:kern w:val="0"/>
          <w:sz w:val="10"/>
          <w:szCs w:val="10"/>
          <w:lang w:val="uk-UA" w:eastAsia="uk-UA" w:bidi="uk-UA"/>
        </w:rPr>
        <w:tab/>
        <w:t>і</w:t>
      </w:r>
      <w:r w:rsidRPr="00021991">
        <w:rPr>
          <w:rFonts w:ascii="Arial Unicode MS" w:eastAsia="Arial Unicode MS" w:hAnsi="Arial Unicode MS" w:cs="Arial Unicode MS"/>
          <w:color w:val="000000"/>
          <w:spacing w:val="410"/>
          <w:kern w:val="0"/>
          <w:sz w:val="10"/>
          <w:szCs w:val="10"/>
          <w:lang w:val="uk-UA" w:eastAsia="uk-UA" w:bidi="uk-UA"/>
        </w:rPr>
        <w:tab/>
        <w:t>і</w:t>
      </w:r>
    </w:p>
    <w:p w:rsidR="00021991" w:rsidRPr="00021991" w:rsidRDefault="00021991" w:rsidP="00021991">
      <w:pPr>
        <w:tabs>
          <w:tab w:val="clear" w:pos="709"/>
          <w:tab w:val="right" w:pos="3761"/>
          <w:tab w:val="right" w:pos="6314"/>
          <w:tab w:val="center" w:pos="8666"/>
          <w:tab w:val="right" w:pos="11338"/>
        </w:tabs>
        <w:suppressAutoHyphens w:val="0"/>
        <w:spacing w:after="0" w:line="80" w:lineRule="exact"/>
        <w:ind w:left="1180" w:firstLine="0"/>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t>ч</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fldChar w:fldCharType="end"/>
      </w:r>
    </w:p>
    <w:p w:rsidR="00021991" w:rsidRPr="00021991" w:rsidRDefault="00021991" w:rsidP="00021991">
      <w:pPr>
        <w:tabs>
          <w:tab w:val="clear" w:pos="709"/>
        </w:tabs>
        <w:suppressAutoHyphens w:val="0"/>
        <w:spacing w:after="358" w:line="340" w:lineRule="exact"/>
        <w:ind w:left="6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ориентированных на массового читателя' -'</w:t>
      </w:r>
    </w:p>
    <w:p w:rsidR="00021991" w:rsidRPr="00021991" w:rsidRDefault="00021991" w:rsidP="00021991">
      <w:pPr>
        <w:numPr>
          <w:ilvl w:val="0"/>
          <w:numId w:val="16"/>
        </w:numPr>
        <w:tabs>
          <w:tab w:val="clear" w:pos="709"/>
        </w:tabs>
        <w:suppressAutoHyphens w:val="0"/>
        <w:spacing w:after="457" w:line="611" w:lineRule="exact"/>
        <w:ind w:left="60" w:right="126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Термины экономики и бизнеса в публицистическом стиле как текстообразующие языковые единицы</w:t>
      </w:r>
    </w:p>
    <w:p w:rsidR="00021991" w:rsidRPr="00021991" w:rsidRDefault="00021991" w:rsidP="00021991">
      <w:pPr>
        <w:numPr>
          <w:ilvl w:val="0"/>
          <w:numId w:val="16"/>
        </w:numPr>
        <w:tabs>
          <w:tab w:val="clear" w:pos="709"/>
        </w:tabs>
        <w:suppressAutoHyphens w:val="0"/>
        <w:spacing w:after="150" w:line="340" w:lineRule="exact"/>
        <w:ind w:left="6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Терминологические единицы в художественном тексте</w:t>
      </w:r>
    </w:p>
    <w:p w:rsidR="00021991" w:rsidRPr="00021991" w:rsidRDefault="00021991" w:rsidP="00021991">
      <w:pPr>
        <w:tabs>
          <w:tab w:val="clear" w:pos="709"/>
          <w:tab w:val="right" w:pos="3012"/>
          <w:tab w:val="right" w:pos="5533"/>
          <w:tab w:val="right" w:pos="8052"/>
          <w:tab w:val="center" w:pos="10548"/>
        </w:tabs>
        <w:suppressAutoHyphens w:val="0"/>
        <w:spacing w:after="0" w:line="98" w:lineRule="exact"/>
        <w:ind w:left="420" w:firstLine="0"/>
        <w:rPr>
          <w:rFonts w:ascii="Times New Roman" w:eastAsia="Times New Roman" w:hAnsi="Times New Roman" w:cs="Times New Roman"/>
          <w:color w:val="000000"/>
          <w:kern w:val="0"/>
          <w:sz w:val="8"/>
          <w:szCs w:val="8"/>
          <w:lang w:eastAsia="ru-RU" w:bidi="ru-RU"/>
        </w:rPr>
      </w:pPr>
      <w:r w:rsidRPr="00021991">
        <w:rPr>
          <w:rFonts w:ascii="Times New Roman" w:eastAsia="Times New Roman" w:hAnsi="Times New Roman" w:cs="Times New Roman"/>
          <w:color w:val="000000"/>
          <w:kern w:val="0"/>
          <w:sz w:val="8"/>
          <w:szCs w:val="8"/>
          <w:lang w:eastAsia="ru-RU" w:bidi="ru-RU"/>
        </w:rPr>
        <w:fldChar w:fldCharType="begin"/>
      </w:r>
      <w:r w:rsidRPr="00021991">
        <w:rPr>
          <w:rFonts w:ascii="Times New Roman" w:eastAsia="Times New Roman" w:hAnsi="Times New Roman" w:cs="Times New Roman"/>
          <w:color w:val="000000"/>
          <w:kern w:val="0"/>
          <w:sz w:val="8"/>
          <w:szCs w:val="8"/>
          <w:lang w:eastAsia="ru-RU" w:bidi="ru-RU"/>
        </w:rPr>
        <w:instrText xml:space="preserve"> TOC \o "1-5" \h \z </w:instrText>
      </w:r>
      <w:r w:rsidRPr="00021991">
        <w:rPr>
          <w:rFonts w:ascii="Times New Roman" w:eastAsia="Times New Roman" w:hAnsi="Times New Roman" w:cs="Times New Roman"/>
          <w:color w:val="000000"/>
          <w:kern w:val="0"/>
          <w:sz w:val="8"/>
          <w:szCs w:val="8"/>
          <w:lang w:eastAsia="ru-RU" w:bidi="ru-RU"/>
        </w:rPr>
        <w:fldChar w:fldCharType="separate"/>
      </w:r>
      <w:r w:rsidRPr="00021991">
        <w:rPr>
          <w:rFonts w:ascii="Times New Roman" w:eastAsia="Times New Roman" w:hAnsi="Times New Roman" w:cs="Times New Roman"/>
          <w:color w:val="000000"/>
          <w:kern w:val="0"/>
          <w:sz w:val="8"/>
          <w:szCs w:val="8"/>
          <w:lang w:val="en-US" w:eastAsia="en-US" w:bidi="en-US"/>
        </w:rPr>
        <w:t>I</w:t>
      </w:r>
      <w:r w:rsidRPr="00021991">
        <w:rPr>
          <w:rFonts w:ascii="Times New Roman" w:eastAsia="Times New Roman" w:hAnsi="Times New Roman" w:cs="Times New Roman"/>
          <w:color w:val="000000"/>
          <w:kern w:val="0"/>
          <w:sz w:val="8"/>
          <w:szCs w:val="8"/>
          <w:lang w:val="en-US" w:eastAsia="en-US" w:bidi="en-US"/>
        </w:rPr>
        <w:tab/>
        <w:t>I</w:t>
      </w:r>
      <w:r w:rsidRPr="00021991">
        <w:rPr>
          <w:rFonts w:ascii="Times New Roman" w:eastAsia="Times New Roman" w:hAnsi="Times New Roman" w:cs="Times New Roman"/>
          <w:color w:val="000000"/>
          <w:kern w:val="0"/>
          <w:sz w:val="8"/>
          <w:szCs w:val="8"/>
          <w:lang w:val="en-US" w:eastAsia="en-US" w:bidi="en-US"/>
        </w:rPr>
        <w:tab/>
        <w:t>I</w:t>
      </w:r>
      <w:r w:rsidRPr="00021991">
        <w:rPr>
          <w:rFonts w:ascii="Times New Roman" w:eastAsia="Times New Roman" w:hAnsi="Times New Roman" w:cs="Times New Roman"/>
          <w:color w:val="000000"/>
          <w:kern w:val="0"/>
          <w:sz w:val="8"/>
          <w:szCs w:val="8"/>
          <w:lang w:val="en-US" w:eastAsia="en-US" w:bidi="en-US"/>
        </w:rPr>
        <w:tab/>
        <w:t>I</w:t>
      </w:r>
      <w:r w:rsidRPr="00021991">
        <w:rPr>
          <w:rFonts w:ascii="Times New Roman" w:eastAsia="Times New Roman" w:hAnsi="Times New Roman" w:cs="Times New Roman"/>
          <w:color w:val="000000"/>
          <w:kern w:val="0"/>
          <w:sz w:val="8"/>
          <w:szCs w:val="8"/>
          <w:lang w:val="en-US" w:eastAsia="en-US" w:bidi="en-US"/>
        </w:rPr>
        <w:tab/>
      </w:r>
      <w:r w:rsidRPr="00021991">
        <w:rPr>
          <w:rFonts w:ascii="Times New Roman" w:eastAsia="Times New Roman" w:hAnsi="Times New Roman" w:cs="Times New Roman"/>
          <w:color w:val="000000"/>
          <w:kern w:val="0"/>
          <w:sz w:val="8"/>
          <w:szCs w:val="8"/>
          <w:lang w:eastAsia="ru-RU" w:bidi="ru-RU"/>
        </w:rPr>
        <w:t>I</w:t>
      </w:r>
    </w:p>
    <w:p w:rsidR="00021991" w:rsidRPr="00021991" w:rsidRDefault="00021991" w:rsidP="00021991">
      <w:pPr>
        <w:tabs>
          <w:tab w:val="clear" w:pos="709"/>
          <w:tab w:val="right" w:pos="2621"/>
          <w:tab w:val="right" w:pos="5163"/>
          <w:tab w:val="right" w:pos="7660"/>
          <w:tab w:val="right" w:pos="10181"/>
        </w:tabs>
        <w:suppressAutoHyphens w:val="0"/>
        <w:spacing w:after="0" w:line="98" w:lineRule="exact"/>
        <w:ind w:left="60" w:firstLine="0"/>
        <w:rPr>
          <w:rFonts w:ascii="Times New Roman" w:eastAsia="Times New Roman" w:hAnsi="Times New Roman" w:cs="Times New Roman"/>
          <w:color w:val="000000"/>
          <w:kern w:val="0"/>
          <w:sz w:val="8"/>
          <w:szCs w:val="8"/>
          <w:lang w:eastAsia="ru-RU" w:bidi="ru-RU"/>
        </w:rPr>
      </w:pPr>
      <w:r w:rsidRPr="00021991">
        <w:rPr>
          <w:rFonts w:ascii="Courier New" w:hAnsi="Courier New"/>
          <w:i/>
          <w:iCs/>
          <w:color w:val="000000"/>
          <w:spacing w:val="400"/>
          <w:kern w:val="0"/>
          <w:sz w:val="8"/>
          <w:szCs w:val="8"/>
          <w:lang w:eastAsia="ru-RU" w:bidi="ru-RU"/>
        </w:rPr>
        <w:t>%</w:t>
      </w:r>
      <w:r w:rsidRPr="00021991">
        <w:rPr>
          <w:rFonts w:ascii="Times New Roman" w:eastAsia="Times New Roman" w:hAnsi="Times New Roman" w:cs="Times New Roman"/>
          <w:color w:val="000000"/>
          <w:kern w:val="0"/>
          <w:sz w:val="8"/>
          <w:szCs w:val="8"/>
          <w:lang w:eastAsia="ru-RU" w:bidi="ru-RU"/>
        </w:rPr>
        <w:tab/>
      </w:r>
      <w:r w:rsidRPr="00021991">
        <w:rPr>
          <w:rFonts w:ascii="Times New Roman" w:eastAsia="Times New Roman" w:hAnsi="Times New Roman" w:cs="Times New Roman"/>
          <w:color w:val="000000"/>
          <w:kern w:val="0"/>
          <w:sz w:val="8"/>
          <w:szCs w:val="8"/>
          <w:lang w:val="en-US" w:eastAsia="en-US" w:bidi="en-US"/>
        </w:rPr>
        <w:t>I</w:t>
      </w:r>
      <w:r w:rsidRPr="00021991">
        <w:rPr>
          <w:rFonts w:ascii="Times New Roman" w:eastAsia="Times New Roman" w:hAnsi="Times New Roman" w:cs="Times New Roman"/>
          <w:color w:val="000000"/>
          <w:kern w:val="0"/>
          <w:sz w:val="8"/>
          <w:szCs w:val="8"/>
          <w:lang w:val="en-US" w:eastAsia="en-US" w:bidi="en-US"/>
        </w:rPr>
        <w:tab/>
        <w:t>I</w:t>
      </w:r>
      <w:r w:rsidRPr="00021991">
        <w:rPr>
          <w:rFonts w:ascii="Times New Roman" w:eastAsia="Times New Roman" w:hAnsi="Times New Roman" w:cs="Times New Roman"/>
          <w:color w:val="000000"/>
          <w:kern w:val="0"/>
          <w:sz w:val="8"/>
          <w:szCs w:val="8"/>
          <w:lang w:val="en-US" w:eastAsia="en-US" w:bidi="en-US"/>
        </w:rPr>
        <w:tab/>
        <w:t>I</w:t>
      </w:r>
      <w:r w:rsidRPr="00021991">
        <w:rPr>
          <w:rFonts w:ascii="Times New Roman" w:eastAsia="Times New Roman" w:hAnsi="Times New Roman" w:cs="Times New Roman"/>
          <w:color w:val="000000"/>
          <w:kern w:val="0"/>
          <w:sz w:val="8"/>
          <w:szCs w:val="8"/>
          <w:lang w:val="en-US" w:eastAsia="en-US" w:bidi="en-US"/>
        </w:rPr>
        <w:tab/>
      </w:r>
      <w:r w:rsidRPr="00021991">
        <w:rPr>
          <w:rFonts w:ascii="Times New Roman" w:eastAsia="Times New Roman" w:hAnsi="Times New Roman" w:cs="Times New Roman"/>
          <w:color w:val="000000"/>
          <w:kern w:val="0"/>
          <w:sz w:val="8"/>
          <w:szCs w:val="8"/>
          <w:lang w:eastAsia="ru-RU" w:bidi="ru-RU"/>
        </w:rPr>
        <w:t>I</w:t>
      </w:r>
    </w:p>
    <w:p w:rsidR="00021991" w:rsidRPr="00021991" w:rsidRDefault="00021991" w:rsidP="00021991">
      <w:pPr>
        <w:tabs>
          <w:tab w:val="clear" w:pos="709"/>
          <w:tab w:val="center" w:pos="2299"/>
          <w:tab w:val="right" w:pos="3012"/>
          <w:tab w:val="right" w:pos="3463"/>
          <w:tab w:val="right" w:pos="4878"/>
          <w:tab w:val="right" w:pos="5533"/>
          <w:tab w:val="right" w:pos="5980"/>
          <w:tab w:val="right" w:pos="7396"/>
          <w:tab w:val="right" w:pos="7660"/>
          <w:tab w:val="right" w:pos="8052"/>
          <w:tab w:val="left" w:pos="8460"/>
          <w:tab w:val="right" w:pos="9848"/>
          <w:tab w:val="center" w:pos="10548"/>
          <w:tab w:val="right" w:pos="11042"/>
        </w:tabs>
        <w:suppressAutoHyphens w:val="0"/>
        <w:spacing w:after="0" w:line="80" w:lineRule="exact"/>
        <w:ind w:left="420" w:firstLine="0"/>
        <w:rPr>
          <w:rFonts w:ascii="Times New Roman" w:eastAsia="Times New Roman" w:hAnsi="Times New Roman" w:cs="Times New Roman"/>
          <w:color w:val="000000"/>
          <w:kern w:val="0"/>
          <w:sz w:val="8"/>
          <w:szCs w:val="8"/>
          <w:lang w:eastAsia="ru-RU" w:bidi="ru-RU"/>
        </w:rPr>
      </w:pPr>
      <w:r w:rsidRPr="00021991">
        <w:rPr>
          <w:rFonts w:ascii="Times New Roman" w:eastAsia="Times New Roman" w:hAnsi="Times New Roman" w:cs="Times New Roman"/>
          <w:color w:val="000000"/>
          <w:kern w:val="0"/>
          <w:sz w:val="8"/>
          <w:szCs w:val="8"/>
          <w:lang w:eastAsia="ru-RU" w:bidi="ru-RU"/>
        </w:rPr>
        <w:t xml:space="preserve">V </w:t>
      </w:r>
      <w:r w:rsidRPr="00021991">
        <w:rPr>
          <w:rFonts w:ascii="Franklin Gothic Heavy" w:eastAsia="Franklin Gothic Heavy" w:hAnsi="Franklin Gothic Heavy" w:cs="Franklin Gothic Heavy"/>
          <w:color w:val="000000"/>
          <w:kern w:val="0"/>
          <w:sz w:val="8"/>
          <w:szCs w:val="8"/>
          <w:vertAlign w:val="superscript"/>
          <w:lang w:eastAsia="ru-RU" w:bidi="ru-RU"/>
        </w:rPr>
        <w:t>4</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t>I/</w:t>
      </w:r>
      <w:r w:rsidRPr="00021991">
        <w:rPr>
          <w:rFonts w:ascii="Times New Roman" w:eastAsia="Times New Roman" w:hAnsi="Times New Roman" w:cs="Times New Roman"/>
          <w:color w:val="000000"/>
          <w:kern w:val="0"/>
          <w:sz w:val="8"/>
          <w:szCs w:val="8"/>
          <w:lang w:eastAsia="ru-RU" w:bidi="ru-RU"/>
        </w:rPr>
        <w:tab/>
      </w:r>
      <w:r w:rsidRPr="00021991">
        <w:rPr>
          <w:rFonts w:ascii="Franklin Gothic Heavy" w:eastAsia="Franklin Gothic Heavy" w:hAnsi="Franklin Gothic Heavy" w:cs="Franklin Gothic Heavy"/>
          <w:color w:val="000000"/>
          <w:kern w:val="0"/>
          <w:sz w:val="8"/>
          <w:szCs w:val="8"/>
          <w:vertAlign w:val="superscript"/>
          <w:lang w:eastAsia="ru-RU" w:bidi="ru-RU"/>
        </w:rPr>
        <w:t>4</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t>I/</w:t>
      </w:r>
      <w:r w:rsidRPr="00021991">
        <w:rPr>
          <w:rFonts w:ascii="Times New Roman" w:eastAsia="Times New Roman" w:hAnsi="Times New Roman" w:cs="Times New Roman"/>
          <w:color w:val="000000"/>
          <w:kern w:val="0"/>
          <w:sz w:val="8"/>
          <w:szCs w:val="8"/>
          <w:lang w:eastAsia="ru-RU" w:bidi="ru-RU"/>
        </w:rPr>
        <w:tab/>
      </w:r>
      <w:r w:rsidRPr="00021991">
        <w:rPr>
          <w:rFonts w:ascii="Franklin Gothic Heavy" w:eastAsia="Franklin Gothic Heavy" w:hAnsi="Franklin Gothic Heavy" w:cs="Franklin Gothic Heavy"/>
          <w:color w:val="000000"/>
          <w:kern w:val="0"/>
          <w:sz w:val="8"/>
          <w:szCs w:val="8"/>
          <w:vertAlign w:val="superscript"/>
          <w:lang w:eastAsia="ru-RU" w:bidi="ru-RU"/>
        </w:rPr>
        <w:t>4</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t>I/</w:t>
      </w:r>
      <w:r w:rsidRPr="00021991">
        <w:rPr>
          <w:rFonts w:ascii="Times New Roman" w:eastAsia="Times New Roman" w:hAnsi="Times New Roman" w:cs="Times New Roman"/>
          <w:color w:val="000000"/>
          <w:kern w:val="0"/>
          <w:sz w:val="8"/>
          <w:szCs w:val="8"/>
          <w:lang w:eastAsia="ru-RU" w:bidi="ru-RU"/>
        </w:rPr>
        <w:tab/>
      </w:r>
      <w:r w:rsidRPr="00021991">
        <w:rPr>
          <w:rFonts w:ascii="Times New Roman" w:eastAsia="Times New Roman" w:hAnsi="Times New Roman" w:cs="Times New Roman"/>
          <w:color w:val="000000"/>
          <w:kern w:val="0"/>
          <w:sz w:val="8"/>
          <w:szCs w:val="8"/>
          <w:vertAlign w:val="superscript"/>
          <w:lang w:eastAsia="ru-RU" w:bidi="ru-RU"/>
        </w:rPr>
        <w:t>&gt;</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t>I/</w:t>
      </w:r>
      <w:r w:rsidRPr="00021991">
        <w:rPr>
          <w:rFonts w:ascii="Times New Roman" w:eastAsia="Times New Roman" w:hAnsi="Times New Roman" w:cs="Times New Roman"/>
          <w:color w:val="000000"/>
          <w:kern w:val="0"/>
          <w:sz w:val="8"/>
          <w:szCs w:val="8"/>
          <w:lang w:eastAsia="ru-RU" w:bidi="ru-RU"/>
        </w:rPr>
        <w:tab/>
        <w:t>&gt;</w:t>
      </w:r>
    </w:p>
    <w:p w:rsidR="00021991" w:rsidRPr="00021991" w:rsidRDefault="00021991" w:rsidP="00021991">
      <w:pPr>
        <w:tabs>
          <w:tab w:val="clear" w:pos="709"/>
          <w:tab w:val="right" w:pos="5163"/>
          <w:tab w:val="right" w:pos="7660"/>
        </w:tabs>
        <w:suppressAutoHyphens w:val="0"/>
        <w:spacing w:after="0" w:line="340" w:lineRule="exact"/>
        <w:ind w:left="6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Выводы по 3 главе '</w:t>
      </w:r>
      <w:r w:rsidRPr="00021991">
        <w:rPr>
          <w:rFonts w:ascii="Times New Roman" w:eastAsia="Times New Roman" w:hAnsi="Times New Roman" w:cs="Times New Roman"/>
          <w:color w:val="000000"/>
          <w:spacing w:val="10"/>
          <w:kern w:val="0"/>
          <w:sz w:val="34"/>
          <w:szCs w:val="34"/>
          <w:lang w:eastAsia="ru-RU" w:bidi="ru-RU"/>
        </w:rPr>
        <w:tab/>
      </w:r>
      <w:r w:rsidRPr="00021991">
        <w:rPr>
          <w:rFonts w:ascii="Times New Roman" w:eastAsia="Times New Roman" w:hAnsi="Times New Roman" w:cs="Times New Roman"/>
          <w:color w:val="000000"/>
          <w:spacing w:val="10"/>
          <w:kern w:val="0"/>
          <w:sz w:val="34"/>
          <w:szCs w:val="34"/>
          <w:vertAlign w:val="superscript"/>
          <w:lang w:eastAsia="ru-RU" w:bidi="ru-RU"/>
        </w:rPr>
        <w:t>4</w:t>
      </w:r>
      <w:r w:rsidRPr="00021991">
        <w:rPr>
          <w:rFonts w:ascii="Times New Roman" w:eastAsia="Times New Roman" w:hAnsi="Times New Roman" w:cs="Times New Roman"/>
          <w:color w:val="000000"/>
          <w:spacing w:val="10"/>
          <w:kern w:val="0"/>
          <w:sz w:val="34"/>
          <w:szCs w:val="34"/>
          <w:lang w:eastAsia="ru-RU" w:bidi="ru-RU"/>
        </w:rPr>
        <w:tab/>
        <w:t>'</w:t>
      </w:r>
    </w:p>
    <w:p w:rsidR="00021991" w:rsidRPr="00021991" w:rsidRDefault="00021991" w:rsidP="00021991">
      <w:pPr>
        <w:tabs>
          <w:tab w:val="clear" w:pos="709"/>
          <w:tab w:val="right" w:pos="3463"/>
          <w:tab w:val="right" w:pos="5163"/>
          <w:tab w:val="right" w:pos="5980"/>
          <w:tab w:val="right" w:pos="7660"/>
          <w:tab w:val="left" w:pos="8460"/>
          <w:tab w:val="right" w:pos="11042"/>
        </w:tabs>
        <w:suppressAutoHyphens w:val="0"/>
        <w:spacing w:after="0" w:line="80" w:lineRule="exact"/>
        <w:ind w:left="900" w:firstLine="0"/>
        <w:rPr>
          <w:rFonts w:ascii="Arial Unicode MS" w:eastAsia="Arial Unicode MS" w:hAnsi="Arial Unicode MS" w:cs="Arial Unicode MS"/>
          <w:i/>
          <w:iCs/>
          <w:color w:val="000000"/>
          <w:spacing w:val="160"/>
          <w:kern w:val="0"/>
          <w:sz w:val="8"/>
          <w:szCs w:val="8"/>
          <w:lang w:eastAsia="ru-RU" w:bidi="ru-RU"/>
        </w:rPr>
      </w:pPr>
      <w:r w:rsidRPr="00021991">
        <w:rPr>
          <w:rFonts w:ascii="Times New Roman" w:eastAsia="Arial Unicode MS" w:hAnsi="Times New Roman" w:cs="Times New Roman"/>
          <w:color w:val="000000"/>
          <w:spacing w:val="370"/>
          <w:kern w:val="0"/>
          <w:sz w:val="8"/>
          <w:szCs w:val="8"/>
          <w:lang w:eastAsia="ru-RU" w:bidi="ru-RU"/>
        </w:rPr>
        <w:t>~</w:t>
      </w:r>
      <w:r w:rsidRPr="00021991">
        <w:rPr>
          <w:rFonts w:ascii="Times New Roman" w:eastAsia="Arial Unicode MS" w:hAnsi="Times New Roman" w:cs="Times New Roman"/>
          <w:color w:val="000000"/>
          <w:spacing w:val="370"/>
          <w:kern w:val="0"/>
          <w:sz w:val="8"/>
          <w:szCs w:val="8"/>
          <w:lang w:eastAsia="ru-RU" w:bidi="ru-RU"/>
        </w:rPr>
        <w:tab/>
        <w:t>.Г</w:t>
      </w:r>
      <w:r w:rsidRPr="00021991">
        <w:rPr>
          <w:rFonts w:ascii="Times New Roman" w:eastAsia="Arial Unicode MS" w:hAnsi="Times New Roman" w:cs="Times New Roman"/>
          <w:color w:val="000000"/>
          <w:spacing w:val="370"/>
          <w:kern w:val="0"/>
          <w:sz w:val="8"/>
          <w:szCs w:val="8"/>
          <w:lang w:eastAsia="ru-RU" w:bidi="ru-RU"/>
        </w:rPr>
        <w:tab/>
      </w:r>
      <w:r w:rsidRPr="00021991">
        <w:rPr>
          <w:rFonts w:ascii="Arial Unicode MS" w:eastAsia="Arial Unicode MS" w:hAnsi="Arial Unicode MS" w:cs="Arial Unicode MS"/>
          <w:i/>
          <w:iCs/>
          <w:color w:val="000000"/>
          <w:spacing w:val="160"/>
          <w:kern w:val="0"/>
          <w:sz w:val="8"/>
          <w:szCs w:val="8"/>
          <w:lang w:val="uk-UA" w:eastAsia="uk-UA" w:bidi="uk-UA"/>
        </w:rPr>
        <w:t>Є</w:t>
      </w:r>
      <w:r w:rsidRPr="00021991">
        <w:rPr>
          <w:rFonts w:ascii="Arial Unicode MS" w:eastAsia="Arial Unicode MS" w:hAnsi="Arial Unicode MS" w:cs="Arial Unicode MS"/>
          <w:i/>
          <w:iCs/>
          <w:color w:val="000000"/>
          <w:spacing w:val="160"/>
          <w:kern w:val="0"/>
          <w:sz w:val="8"/>
          <w:szCs w:val="8"/>
          <w:lang w:val="uk-UA" w:eastAsia="uk-UA" w:bidi="uk-UA"/>
        </w:rPr>
        <w:tab/>
      </w:r>
      <w:r w:rsidRPr="00021991">
        <w:rPr>
          <w:rFonts w:ascii="Arial Unicode MS" w:eastAsia="Arial Unicode MS" w:hAnsi="Arial Unicode MS" w:cs="Arial Unicode MS"/>
          <w:i/>
          <w:iCs/>
          <w:color w:val="000000"/>
          <w:spacing w:val="160"/>
          <w:kern w:val="0"/>
          <w:sz w:val="8"/>
          <w:szCs w:val="8"/>
          <w:lang w:eastAsia="ru-RU" w:bidi="ru-RU"/>
        </w:rPr>
        <w:t>I</w:t>
      </w:r>
      <w:r w:rsidRPr="00021991">
        <w:rPr>
          <w:rFonts w:ascii="Arial Unicode MS" w:eastAsia="Arial Unicode MS" w:hAnsi="Arial Unicode MS" w:cs="Arial Unicode MS"/>
          <w:i/>
          <w:iCs/>
          <w:color w:val="000000"/>
          <w:spacing w:val="160"/>
          <w:kern w:val="0"/>
          <w:sz w:val="8"/>
          <w:szCs w:val="8"/>
          <w:lang w:eastAsia="ru-RU" w:bidi="ru-RU"/>
        </w:rPr>
        <w:tab/>
        <w:t>Г</w:t>
      </w:r>
      <w:r w:rsidRPr="00021991">
        <w:rPr>
          <w:rFonts w:ascii="Arial Unicode MS" w:eastAsia="Arial Unicode MS" w:hAnsi="Arial Unicode MS" w:cs="Arial Unicode MS"/>
          <w:i/>
          <w:iCs/>
          <w:color w:val="000000"/>
          <w:spacing w:val="160"/>
          <w:kern w:val="0"/>
          <w:sz w:val="8"/>
          <w:szCs w:val="8"/>
          <w:lang w:eastAsia="ru-RU" w:bidi="ru-RU"/>
        </w:rPr>
        <w:tab/>
      </w:r>
      <w:r w:rsidRPr="00021991">
        <w:rPr>
          <w:rFonts w:ascii="Arial Unicode MS" w:eastAsia="Arial Unicode MS" w:hAnsi="Arial Unicode MS" w:cs="Arial Unicode MS"/>
          <w:i/>
          <w:iCs/>
          <w:color w:val="000000"/>
          <w:spacing w:val="160"/>
          <w:kern w:val="0"/>
          <w:sz w:val="8"/>
          <w:szCs w:val="8"/>
          <w:lang w:val="en-US" w:eastAsia="en-US" w:bidi="en-US"/>
        </w:rPr>
        <w:t>I</w:t>
      </w:r>
      <w:r w:rsidRPr="00021991">
        <w:rPr>
          <w:rFonts w:ascii="Arial Unicode MS" w:eastAsia="Arial Unicode MS" w:hAnsi="Arial Unicode MS" w:cs="Arial Unicode MS"/>
          <w:i/>
          <w:iCs/>
          <w:color w:val="000000"/>
          <w:spacing w:val="160"/>
          <w:kern w:val="0"/>
          <w:sz w:val="8"/>
          <w:szCs w:val="8"/>
          <w:lang w:val="en-US" w:eastAsia="en-US" w:bidi="en-US"/>
        </w:rPr>
        <w:tab/>
        <w:t>ft</w:t>
      </w:r>
    </w:p>
    <w:p w:rsidR="00021991" w:rsidRPr="00021991" w:rsidRDefault="00021991" w:rsidP="00021991">
      <w:pPr>
        <w:tabs>
          <w:tab w:val="clear" w:pos="709"/>
        </w:tabs>
        <w:suppressAutoHyphens w:val="0"/>
        <w:spacing w:after="0" w:line="68" w:lineRule="exact"/>
        <w:ind w:left="420" w:firstLine="0"/>
        <w:rPr>
          <w:rFonts w:ascii="Gulim" w:eastAsia="Gulim" w:hAnsi="Gulim" w:cs="Gulim"/>
          <w:i/>
          <w:iCs/>
          <w:color w:val="000000"/>
          <w:kern w:val="0"/>
          <w:sz w:val="8"/>
          <w:szCs w:val="8"/>
          <w:lang w:eastAsia="ru-RU" w:bidi="ru-RU"/>
        </w:rPr>
      </w:pPr>
      <w:r w:rsidRPr="00021991">
        <w:rPr>
          <w:rFonts w:ascii="Gulim" w:eastAsia="Gulim" w:hAnsi="Gulim" w:cs="Gulim"/>
          <w:i/>
          <w:iCs/>
          <w:color w:val="000000"/>
          <w:kern w:val="0"/>
          <w:sz w:val="8"/>
          <w:szCs w:val="8"/>
          <w:lang w:eastAsia="ru-RU" w:bidi="ru-RU"/>
        </w:rPr>
        <w:t>\ \ \ \ \</w:t>
      </w:r>
    </w:p>
    <w:p w:rsidR="00021991" w:rsidRPr="00021991" w:rsidRDefault="00021991" w:rsidP="00021991">
      <w:pPr>
        <w:tabs>
          <w:tab w:val="clear" w:pos="709"/>
          <w:tab w:val="right" w:pos="2277"/>
          <w:tab w:val="right" w:pos="2621"/>
          <w:tab w:val="right" w:pos="3463"/>
          <w:tab w:val="right" w:pos="4699"/>
          <w:tab w:val="right" w:pos="5163"/>
          <w:tab w:val="right" w:pos="5980"/>
          <w:tab w:val="right" w:pos="7220"/>
          <w:tab w:val="right" w:pos="7660"/>
          <w:tab w:val="left" w:pos="8460"/>
          <w:tab w:val="right" w:pos="9848"/>
          <w:tab w:val="right" w:pos="10181"/>
          <w:tab w:val="right" w:pos="11042"/>
        </w:tabs>
        <w:suppressAutoHyphens w:val="0"/>
        <w:spacing w:after="0" w:line="68" w:lineRule="exact"/>
        <w:ind w:left="60" w:firstLine="0"/>
        <w:rPr>
          <w:rFonts w:ascii="Times New Roman" w:eastAsia="Times New Roman" w:hAnsi="Times New Roman" w:cs="Times New Roman"/>
          <w:i/>
          <w:iCs/>
          <w:color w:val="000000"/>
          <w:spacing w:val="140"/>
          <w:kern w:val="0"/>
          <w:sz w:val="8"/>
          <w:szCs w:val="8"/>
          <w:lang w:eastAsia="ru-RU" w:bidi="ru-RU"/>
        </w:rPr>
      </w:pPr>
      <w:r w:rsidRPr="00021991">
        <w:rPr>
          <w:rFonts w:ascii="Times New Roman" w:eastAsia="Times New Roman" w:hAnsi="Times New Roman" w:cs="Times New Roman"/>
          <w:i/>
          <w:iCs/>
          <w:color w:val="000000"/>
          <w:spacing w:val="140"/>
          <w:kern w:val="0"/>
          <w:sz w:val="8"/>
          <w:szCs w:val="8"/>
          <w:lang w:eastAsia="ru-RU" w:bidi="ru-RU"/>
        </w:rPr>
        <w:t>/г</w:t>
      </w:r>
      <w:r w:rsidRPr="00021991">
        <w:rPr>
          <w:rFonts w:ascii="Times New Roman" w:eastAsia="Times New Roman" w:hAnsi="Times New Roman" w:cs="Times New Roman"/>
          <w:i/>
          <w:iCs/>
          <w:color w:val="000000"/>
          <w:spacing w:val="140"/>
          <w:kern w:val="0"/>
          <w:sz w:val="8"/>
          <w:szCs w:val="8"/>
          <w:lang w:eastAsia="ru-RU" w:bidi="ru-RU"/>
        </w:rPr>
        <w:tab/>
        <w:t>\</w:t>
      </w:r>
      <w:r w:rsidRPr="00021991">
        <w:rPr>
          <w:rFonts w:ascii="Times New Roman" w:eastAsia="Times New Roman" w:hAnsi="Times New Roman" w:cs="Times New Roman"/>
          <w:i/>
          <w:iCs/>
          <w:color w:val="000000"/>
          <w:spacing w:val="140"/>
          <w:kern w:val="0"/>
          <w:sz w:val="8"/>
          <w:szCs w:val="8"/>
          <w:lang w:eastAsia="ru-RU" w:bidi="ru-RU"/>
        </w:rPr>
        <w:tab/>
      </w:r>
      <w:r w:rsidRPr="00021991">
        <w:rPr>
          <w:rFonts w:ascii="Times New Roman" w:eastAsia="Times New Roman" w:hAnsi="Times New Roman" w:cs="Times New Roman"/>
          <w:i/>
          <w:iCs/>
          <w:color w:val="000000"/>
          <w:spacing w:val="140"/>
          <w:kern w:val="0"/>
          <w:sz w:val="8"/>
          <w:szCs w:val="8"/>
          <w:lang w:val="en-US" w:eastAsia="en-US" w:bidi="en-US"/>
        </w:rPr>
        <w:t>s</w:t>
      </w:r>
      <w:r w:rsidRPr="00021991">
        <w:rPr>
          <w:rFonts w:ascii="Times New Roman" w:eastAsia="Times New Roman" w:hAnsi="Times New Roman" w:cs="Times New Roman"/>
          <w:i/>
          <w:iCs/>
          <w:color w:val="000000"/>
          <w:spacing w:val="140"/>
          <w:kern w:val="0"/>
          <w:sz w:val="8"/>
          <w:szCs w:val="8"/>
          <w:lang w:val="en-US" w:eastAsia="en-US" w:bidi="en-US"/>
        </w:rPr>
        <w:tab/>
      </w:r>
      <w:r w:rsidRPr="00021991">
        <w:rPr>
          <w:rFonts w:ascii="Times New Roman" w:eastAsia="Times New Roman" w:hAnsi="Times New Roman" w:cs="Times New Roman"/>
          <w:i/>
          <w:iCs/>
          <w:color w:val="000000"/>
          <w:spacing w:val="140"/>
          <w:kern w:val="0"/>
          <w:sz w:val="8"/>
          <w:szCs w:val="8"/>
          <w:lang w:eastAsia="ru-RU" w:bidi="ru-RU"/>
        </w:rPr>
        <w:t>г</w:t>
      </w:r>
      <w:r w:rsidRPr="00021991">
        <w:rPr>
          <w:rFonts w:ascii="Times New Roman" w:eastAsia="Times New Roman" w:hAnsi="Times New Roman" w:cs="Times New Roman"/>
          <w:i/>
          <w:iCs/>
          <w:color w:val="000000"/>
          <w:spacing w:val="140"/>
          <w:kern w:val="0"/>
          <w:sz w:val="8"/>
          <w:szCs w:val="8"/>
          <w:lang w:eastAsia="ru-RU" w:bidi="ru-RU"/>
        </w:rPr>
        <w:tab/>
        <w:t>\</w:t>
      </w:r>
      <w:r w:rsidRPr="00021991">
        <w:rPr>
          <w:rFonts w:ascii="Times New Roman" w:eastAsia="Times New Roman" w:hAnsi="Times New Roman" w:cs="Times New Roman"/>
          <w:i/>
          <w:iCs/>
          <w:color w:val="000000"/>
          <w:spacing w:val="140"/>
          <w:kern w:val="0"/>
          <w:sz w:val="8"/>
          <w:szCs w:val="8"/>
          <w:lang w:eastAsia="ru-RU" w:bidi="ru-RU"/>
        </w:rPr>
        <w:tab/>
      </w:r>
      <w:r w:rsidRPr="00021991">
        <w:rPr>
          <w:rFonts w:ascii="Times New Roman" w:eastAsia="Times New Roman" w:hAnsi="Times New Roman" w:cs="Times New Roman"/>
          <w:i/>
          <w:iCs/>
          <w:color w:val="000000"/>
          <w:spacing w:val="140"/>
          <w:kern w:val="0"/>
          <w:sz w:val="8"/>
          <w:szCs w:val="8"/>
          <w:lang w:val="en-US" w:eastAsia="en-US" w:bidi="en-US"/>
        </w:rPr>
        <w:t>s</w:t>
      </w:r>
      <w:r w:rsidRPr="00021991">
        <w:rPr>
          <w:rFonts w:ascii="Times New Roman" w:eastAsia="Times New Roman" w:hAnsi="Times New Roman" w:cs="Times New Roman"/>
          <w:i/>
          <w:iCs/>
          <w:color w:val="000000"/>
          <w:spacing w:val="140"/>
          <w:kern w:val="0"/>
          <w:sz w:val="8"/>
          <w:szCs w:val="8"/>
          <w:lang w:val="en-US" w:eastAsia="en-US" w:bidi="en-US"/>
        </w:rPr>
        <w:tab/>
      </w:r>
      <w:r w:rsidRPr="00021991">
        <w:rPr>
          <w:rFonts w:ascii="Times New Roman" w:eastAsia="Times New Roman" w:hAnsi="Times New Roman" w:cs="Times New Roman"/>
          <w:i/>
          <w:iCs/>
          <w:color w:val="000000"/>
          <w:spacing w:val="140"/>
          <w:kern w:val="0"/>
          <w:sz w:val="8"/>
          <w:szCs w:val="8"/>
          <w:lang w:eastAsia="ru-RU" w:bidi="ru-RU"/>
        </w:rPr>
        <w:t>г</w:t>
      </w:r>
      <w:r w:rsidRPr="00021991">
        <w:rPr>
          <w:rFonts w:ascii="Times New Roman" w:eastAsia="Times New Roman" w:hAnsi="Times New Roman" w:cs="Times New Roman"/>
          <w:i/>
          <w:iCs/>
          <w:color w:val="000000"/>
          <w:spacing w:val="140"/>
          <w:kern w:val="0"/>
          <w:sz w:val="8"/>
          <w:szCs w:val="8"/>
          <w:lang w:eastAsia="ru-RU" w:bidi="ru-RU"/>
        </w:rPr>
        <w:tab/>
        <w:t>\</w:t>
      </w:r>
      <w:r w:rsidRPr="00021991">
        <w:rPr>
          <w:rFonts w:ascii="Times New Roman" w:eastAsia="Times New Roman" w:hAnsi="Times New Roman" w:cs="Times New Roman"/>
          <w:i/>
          <w:iCs/>
          <w:color w:val="000000"/>
          <w:spacing w:val="140"/>
          <w:kern w:val="0"/>
          <w:sz w:val="8"/>
          <w:szCs w:val="8"/>
          <w:lang w:eastAsia="ru-RU" w:bidi="ru-RU"/>
        </w:rPr>
        <w:tab/>
      </w:r>
      <w:r w:rsidRPr="00021991">
        <w:rPr>
          <w:rFonts w:ascii="Times New Roman" w:eastAsia="Times New Roman" w:hAnsi="Times New Roman" w:cs="Times New Roman"/>
          <w:i/>
          <w:iCs/>
          <w:color w:val="000000"/>
          <w:spacing w:val="140"/>
          <w:kern w:val="0"/>
          <w:sz w:val="8"/>
          <w:szCs w:val="8"/>
          <w:lang w:val="en-US" w:eastAsia="en-US" w:bidi="en-US"/>
        </w:rPr>
        <w:t>s</w:t>
      </w:r>
      <w:r w:rsidRPr="00021991">
        <w:rPr>
          <w:rFonts w:ascii="Times New Roman" w:eastAsia="Times New Roman" w:hAnsi="Times New Roman" w:cs="Times New Roman"/>
          <w:i/>
          <w:iCs/>
          <w:color w:val="000000"/>
          <w:spacing w:val="140"/>
          <w:kern w:val="0"/>
          <w:sz w:val="8"/>
          <w:szCs w:val="8"/>
          <w:lang w:val="en-US" w:eastAsia="en-US" w:bidi="en-US"/>
        </w:rPr>
        <w:tab/>
      </w:r>
      <w:r w:rsidRPr="00021991">
        <w:rPr>
          <w:rFonts w:ascii="Times New Roman" w:eastAsia="Times New Roman" w:hAnsi="Times New Roman" w:cs="Times New Roman"/>
          <w:i/>
          <w:iCs/>
          <w:color w:val="000000"/>
          <w:spacing w:val="140"/>
          <w:kern w:val="0"/>
          <w:sz w:val="8"/>
          <w:szCs w:val="8"/>
          <w:lang w:eastAsia="ru-RU" w:bidi="ru-RU"/>
        </w:rPr>
        <w:t>/</w:t>
      </w:r>
      <w:r w:rsidRPr="00021991">
        <w:rPr>
          <w:rFonts w:ascii="Times New Roman" w:eastAsia="Times New Roman" w:hAnsi="Times New Roman" w:cs="Times New Roman"/>
          <w:i/>
          <w:iCs/>
          <w:color w:val="000000"/>
          <w:spacing w:val="140"/>
          <w:kern w:val="0"/>
          <w:sz w:val="8"/>
          <w:szCs w:val="8"/>
          <w:lang w:eastAsia="ru-RU" w:bidi="ru-RU"/>
        </w:rPr>
        <w:tab/>
        <w:t>\</w:t>
      </w:r>
      <w:r w:rsidRPr="00021991">
        <w:rPr>
          <w:rFonts w:ascii="Times New Roman" w:eastAsia="Times New Roman" w:hAnsi="Times New Roman" w:cs="Times New Roman"/>
          <w:i/>
          <w:iCs/>
          <w:color w:val="000000"/>
          <w:spacing w:val="140"/>
          <w:kern w:val="0"/>
          <w:sz w:val="8"/>
          <w:szCs w:val="8"/>
          <w:lang w:eastAsia="ru-RU" w:bidi="ru-RU"/>
        </w:rPr>
        <w:tab/>
      </w:r>
      <w:r w:rsidRPr="00021991">
        <w:rPr>
          <w:rFonts w:ascii="Times New Roman" w:eastAsia="Times New Roman" w:hAnsi="Times New Roman" w:cs="Times New Roman"/>
          <w:i/>
          <w:iCs/>
          <w:color w:val="000000"/>
          <w:spacing w:val="140"/>
          <w:kern w:val="0"/>
          <w:sz w:val="8"/>
          <w:szCs w:val="8"/>
          <w:lang w:val="en-US" w:eastAsia="en-US" w:bidi="en-US"/>
        </w:rPr>
        <w:t>s</w:t>
      </w:r>
      <w:r w:rsidRPr="00021991">
        <w:rPr>
          <w:rFonts w:ascii="Times New Roman" w:eastAsia="Times New Roman" w:hAnsi="Times New Roman" w:cs="Times New Roman"/>
          <w:i/>
          <w:iCs/>
          <w:color w:val="000000"/>
          <w:spacing w:val="140"/>
          <w:kern w:val="0"/>
          <w:sz w:val="8"/>
          <w:szCs w:val="8"/>
          <w:lang w:val="en-US" w:eastAsia="en-US" w:bidi="en-US"/>
        </w:rPr>
        <w:tab/>
      </w:r>
      <w:r w:rsidRPr="00021991">
        <w:rPr>
          <w:rFonts w:ascii="Times New Roman" w:eastAsia="Times New Roman" w:hAnsi="Times New Roman" w:cs="Times New Roman"/>
          <w:i/>
          <w:iCs/>
          <w:color w:val="000000"/>
          <w:spacing w:val="140"/>
          <w:kern w:val="0"/>
          <w:sz w:val="8"/>
          <w:szCs w:val="8"/>
          <w:lang w:eastAsia="ru-RU" w:bidi="ru-RU"/>
        </w:rPr>
        <w:t>г</w:t>
      </w:r>
    </w:p>
    <w:p w:rsidR="00021991" w:rsidRPr="00021991" w:rsidRDefault="00021991" w:rsidP="00021991">
      <w:pPr>
        <w:tabs>
          <w:tab w:val="clear" w:pos="709"/>
          <w:tab w:val="right" w:pos="2277"/>
          <w:tab w:val="right" w:pos="2455"/>
          <w:tab w:val="right" w:pos="3012"/>
          <w:tab w:val="right" w:pos="4699"/>
          <w:tab w:val="right" w:pos="4975"/>
          <w:tab w:val="right" w:pos="5533"/>
          <w:tab w:val="right" w:pos="7220"/>
          <w:tab w:val="right" w:pos="7495"/>
          <w:tab w:val="right" w:pos="8052"/>
          <w:tab w:val="left" w:pos="8313"/>
          <w:tab w:val="right" w:pos="9848"/>
          <w:tab w:val="right" w:pos="10015"/>
          <w:tab w:val="center" w:pos="10548"/>
        </w:tabs>
        <w:suppressAutoHyphens w:val="0"/>
        <w:spacing w:after="442" w:line="68" w:lineRule="exact"/>
        <w:ind w:left="500" w:firstLine="0"/>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t>ч ^</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vertAlign w:val="subscript"/>
          <w:lang w:eastAsia="ru-RU" w:bidi="ru-RU"/>
        </w:rPr>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vertAlign w:val="subscript"/>
          <w:lang w:val="en-US" w:eastAsia="en-US" w:bidi="en-US"/>
        </w:rPr>
        <w:t>s</w:t>
      </w:r>
      <w:r w:rsidRPr="00021991">
        <w:rPr>
          <w:rFonts w:ascii="Arial Unicode MS" w:eastAsia="Arial Unicode MS" w:hAnsi="Arial Unicode MS" w:cs="Arial Unicode MS"/>
          <w:color w:val="000000"/>
          <w:spacing w:val="420"/>
          <w:kern w:val="0"/>
          <w:sz w:val="8"/>
          <w:szCs w:val="8"/>
          <w:lang w:val="en-US" w:eastAsia="en-US" w:bidi="en-US"/>
        </w:rPr>
        <w:tab/>
      </w:r>
      <w:r w:rsidRPr="00021991">
        <w:rPr>
          <w:rFonts w:ascii="Arial Unicode MS" w:eastAsia="Arial Unicode MS" w:hAnsi="Arial Unicode MS" w:cs="Arial Unicode MS"/>
          <w:color w:val="000000"/>
          <w:spacing w:val="42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vertAlign w:val="subscript"/>
          <w:lang w:val="en-US" w:eastAsia="en-US" w:bidi="en-US"/>
        </w:rPr>
        <w:t>s</w:t>
      </w:r>
      <w:r w:rsidRPr="00021991">
        <w:rPr>
          <w:rFonts w:ascii="Arial Unicode MS" w:eastAsia="Arial Unicode MS" w:hAnsi="Arial Unicode MS" w:cs="Arial Unicode MS"/>
          <w:color w:val="000000"/>
          <w:spacing w:val="420"/>
          <w:kern w:val="0"/>
          <w:sz w:val="8"/>
          <w:szCs w:val="8"/>
          <w:lang w:val="en-US" w:eastAsia="en-US" w:bidi="en-US"/>
        </w:rPr>
        <w:tab/>
      </w:r>
      <w:r w:rsidRPr="00021991">
        <w:rPr>
          <w:rFonts w:ascii="Arial Unicode MS" w:eastAsia="Arial Unicode MS" w:hAnsi="Arial Unicode MS" w:cs="Arial Unicode MS"/>
          <w:color w:val="000000"/>
          <w:spacing w:val="42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vertAlign w:val="subscript"/>
          <w:lang w:val="en-US" w:eastAsia="en-US" w:bidi="en-US"/>
        </w:rPr>
        <w:t>s</w:t>
      </w:r>
      <w:r w:rsidRPr="00021991">
        <w:rPr>
          <w:rFonts w:ascii="Arial Unicode MS" w:eastAsia="Arial Unicode MS" w:hAnsi="Arial Unicode MS" w:cs="Arial Unicode MS"/>
          <w:color w:val="000000"/>
          <w:spacing w:val="420"/>
          <w:kern w:val="0"/>
          <w:sz w:val="8"/>
          <w:szCs w:val="8"/>
          <w:lang w:val="en-US" w:eastAsia="en-US" w:bidi="en-US"/>
        </w:rPr>
        <w:tab/>
      </w:r>
      <w:r w:rsidRPr="00021991">
        <w:rPr>
          <w:rFonts w:ascii="Arial Unicode MS" w:eastAsia="Arial Unicode MS" w:hAnsi="Arial Unicode MS" w:cs="Arial Unicode MS"/>
          <w:color w:val="000000"/>
          <w:spacing w:val="42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fldChar w:fldCharType="end"/>
      </w:r>
    </w:p>
    <w:p w:rsidR="00021991" w:rsidRPr="00021991" w:rsidRDefault="00021991" w:rsidP="00021991">
      <w:pPr>
        <w:tabs>
          <w:tab w:val="clear" w:pos="709"/>
        </w:tabs>
        <w:suppressAutoHyphens w:val="0"/>
        <w:spacing w:after="691" w:line="340" w:lineRule="exact"/>
        <w:ind w:left="90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ЗАКЛЮЧЕНИЕ</w:t>
      </w:r>
    </w:p>
    <w:p w:rsidR="00021991" w:rsidRPr="00021991" w:rsidRDefault="00021991" w:rsidP="00021991">
      <w:pPr>
        <w:tabs>
          <w:tab w:val="clear" w:pos="709"/>
        </w:tabs>
        <w:suppressAutoHyphens w:val="0"/>
        <w:spacing w:after="0" w:line="340" w:lineRule="exact"/>
        <w:ind w:left="900" w:firstLine="0"/>
        <w:jc w:val="left"/>
        <w:rPr>
          <w:rFonts w:ascii="Times New Roman" w:eastAsia="Times New Roman" w:hAnsi="Times New Roman" w:cs="Times New Roman"/>
          <w:color w:val="000000"/>
          <w:spacing w:val="10"/>
          <w:kern w:val="0"/>
          <w:sz w:val="34"/>
          <w:szCs w:val="34"/>
          <w:lang w:eastAsia="ru-RU" w:bidi="ru-RU"/>
        </w:rPr>
        <w:sectPr w:rsidR="00021991" w:rsidRPr="00021991">
          <w:headerReference w:type="even" r:id="rId9"/>
          <w:headerReference w:type="default" r:id="rId10"/>
          <w:footerReference w:type="even" r:id="rId11"/>
          <w:headerReference w:type="first" r:id="rId12"/>
          <w:footnotePr>
            <w:numRestart w:val="eachPage"/>
          </w:footnotePr>
          <w:pgSz w:w="16838" w:h="23810"/>
          <w:pgMar w:top="2056" w:right="1277" w:bottom="1866" w:left="1277" w:header="0" w:footer="3" w:gutter="2126"/>
          <w:cols w:space="720"/>
          <w:noEndnote/>
          <w:titlePg/>
          <w:docGrid w:linePitch="360"/>
        </w:sectPr>
      </w:pPr>
      <w:r w:rsidRPr="00021991">
        <w:rPr>
          <w:rFonts w:ascii="Times New Roman" w:eastAsia="Times New Roman" w:hAnsi="Times New Roman" w:cs="Times New Roman"/>
          <w:color w:val="000000"/>
          <w:spacing w:val="10"/>
          <w:kern w:val="0"/>
          <w:sz w:val="34"/>
          <w:szCs w:val="34"/>
          <w:lang w:eastAsia="ru-RU" w:bidi="ru-RU"/>
        </w:rPr>
        <w:t>БИБЛИОГРАФИЧЕСКИЙ СПИСОК</w:t>
      </w:r>
    </w:p>
    <w:p w:rsidR="00021991" w:rsidRPr="00021991" w:rsidRDefault="00021991" w:rsidP="00021991">
      <w:pPr>
        <w:tabs>
          <w:tab w:val="clear" w:pos="709"/>
        </w:tabs>
        <w:suppressAutoHyphens w:val="0"/>
        <w:spacing w:after="57" w:line="320" w:lineRule="exact"/>
        <w:ind w:left="6020" w:firstLine="0"/>
        <w:jc w:val="left"/>
        <w:rPr>
          <w:rFonts w:ascii="Times New Roman" w:eastAsia="Times New Roman" w:hAnsi="Times New Roman" w:cs="Times New Roman"/>
          <w:b/>
          <w:bCs/>
          <w:color w:val="000000"/>
          <w:spacing w:val="10"/>
          <w:kern w:val="0"/>
          <w:sz w:val="32"/>
          <w:szCs w:val="32"/>
          <w:lang w:eastAsia="ru-RU" w:bidi="ru-RU"/>
        </w:rPr>
      </w:pPr>
      <w:r w:rsidRPr="00021991">
        <w:rPr>
          <w:rFonts w:ascii="Times New Roman" w:eastAsia="Times New Roman" w:hAnsi="Times New Roman" w:cs="Times New Roman"/>
          <w:b/>
          <w:bCs/>
          <w:color w:val="000000"/>
          <w:spacing w:val="10"/>
          <w:kern w:val="0"/>
          <w:sz w:val="32"/>
          <w:szCs w:val="32"/>
          <w:lang w:eastAsia="ru-RU" w:bidi="ru-RU"/>
        </w:rPr>
        <w:t>Введение /* 1591012314 */</w:t>
      </w:r>
    </w:p>
    <w:p w:rsidR="00021991" w:rsidRPr="00021991" w:rsidRDefault="00021991" w:rsidP="00021991">
      <w:pPr>
        <w:tabs>
          <w:tab w:val="clear" w:pos="709"/>
        </w:tabs>
        <w:suppressAutoHyphens w:val="0"/>
        <w:spacing w:after="0" w:line="604" w:lineRule="exact"/>
        <w:ind w:left="280" w:right="700" w:firstLine="90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Бурное развитие мировой экономики в XX веке привело к определенным изменениям в лексической системе английского языка, которая живо отреагировала на потребности общества. Большая часть ключевых экономических терминрв вы'ходцт .из; ограниченной сферы '</w:t>
      </w:r>
    </w:p>
    <w:p w:rsidR="00021991" w:rsidRPr="00021991" w:rsidRDefault="00021991" w:rsidP="00021991">
      <w:pPr>
        <w:tabs>
          <w:tab w:val="clear" w:pos="709"/>
          <w:tab w:val="right" w:pos="4342"/>
          <w:tab w:val="right" w:pos="4571"/>
          <w:tab w:val="center" w:pos="5104"/>
          <w:tab w:val="center" w:pos="5191"/>
          <w:tab w:val="left" w:pos="5396"/>
          <w:tab w:val="center" w:pos="6012"/>
          <w:tab w:val="left" w:pos="6920"/>
          <w:tab w:val="right" w:pos="7817"/>
          <w:tab w:val="left" w:pos="8227"/>
          <w:tab w:val="center" w:pos="8698"/>
          <w:tab w:val="center" w:pos="8874"/>
        </w:tabs>
        <w:suppressAutoHyphens w:val="0"/>
        <w:spacing w:after="0" w:line="340" w:lineRule="exact"/>
        <w:ind w:left="378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t>г-</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r>
      <w:r w:rsidRPr="00021991">
        <w:rPr>
          <w:rFonts w:ascii="Times New Roman" w:eastAsia="Times New Roman" w:hAnsi="Times New Roman" w:cs="Times New Roman"/>
          <w:color w:val="000000"/>
          <w:spacing w:val="10"/>
          <w:kern w:val="0"/>
          <w:sz w:val="34"/>
          <w:szCs w:val="34"/>
          <w:vertAlign w:val="subscript"/>
          <w:lang w:val="en-US" w:eastAsia="en-US" w:bidi="en-US"/>
        </w:rPr>
        <w:t>w</w:t>
      </w:r>
      <w:r w:rsidRPr="00021991">
        <w:rPr>
          <w:rFonts w:ascii="Times New Roman" w:eastAsia="Times New Roman" w:hAnsi="Times New Roman" w:cs="Times New Roman"/>
          <w:color w:val="000000"/>
          <w:spacing w:val="10"/>
          <w:kern w:val="0"/>
          <w:sz w:val="34"/>
          <w:szCs w:val="34"/>
          <w:lang w:eastAsia="en-US" w:bidi="en-US"/>
        </w:rPr>
        <w:tab/>
      </w:r>
      <w:r w:rsidRPr="00021991">
        <w:rPr>
          <w:rFonts w:ascii="Times New Roman" w:eastAsia="Times New Roman" w:hAnsi="Times New Roman" w:cs="Times New Roman"/>
          <w:color w:val="000000"/>
          <w:spacing w:val="10"/>
          <w:kern w:val="0"/>
          <w:sz w:val="34"/>
          <w:szCs w:val="34"/>
          <w:lang w:eastAsia="ru-RU" w:bidi="ru-RU"/>
        </w:rPr>
        <w:t>'</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r>
      <w:r w:rsidRPr="00021991">
        <w:rPr>
          <w:rFonts w:ascii="Times New Roman" w:eastAsia="Times New Roman" w:hAnsi="Times New Roman" w:cs="Times New Roman"/>
          <w:smallCaps/>
          <w:color w:val="000000"/>
          <w:spacing w:val="10"/>
          <w:kern w:val="0"/>
          <w:sz w:val="34"/>
          <w:szCs w:val="34"/>
          <w:lang w:val="uk-UA" w:eastAsia="uk-UA" w:bidi="uk-UA"/>
        </w:rPr>
        <w:t>і</w:t>
      </w:r>
      <w:r w:rsidRPr="00021991">
        <w:rPr>
          <w:rFonts w:ascii="Times New Roman" w:eastAsia="Times New Roman" w:hAnsi="Times New Roman" w:cs="Times New Roman"/>
          <w:smallCaps/>
          <w:color w:val="000000"/>
          <w:spacing w:val="10"/>
          <w:kern w:val="0"/>
          <w:sz w:val="34"/>
          <w:szCs w:val="34"/>
          <w:lang w:val="uk-UA" w:eastAsia="uk-UA" w:bidi="uk-UA"/>
        </w:rPr>
        <w:tab/>
      </w:r>
      <w:r w:rsidRPr="00021991">
        <w:rPr>
          <w:rFonts w:ascii="Times New Roman" w:eastAsia="Times New Roman" w:hAnsi="Times New Roman" w:cs="Times New Roman"/>
          <w:smallCaps/>
          <w:color w:val="000000"/>
          <w:spacing w:val="10"/>
          <w:kern w:val="0"/>
          <w:sz w:val="34"/>
          <w:szCs w:val="34"/>
          <w:vertAlign w:val="superscript"/>
          <w:lang w:eastAsia="ru-RU" w:bidi="ru-RU"/>
        </w:rPr>
        <w:t>4</w:t>
      </w:r>
      <w:r w:rsidRPr="00021991">
        <w:rPr>
          <w:rFonts w:ascii="Times New Roman" w:eastAsia="Times New Roman" w:hAnsi="Times New Roman" w:cs="Times New Roman"/>
          <w:smallCaps/>
          <w:color w:val="000000"/>
          <w:spacing w:val="10"/>
          <w:kern w:val="0"/>
          <w:sz w:val="34"/>
          <w:szCs w:val="34"/>
          <w:lang w:eastAsia="ru-RU" w:bidi="ru-RU"/>
        </w:rPr>
        <w:t xml:space="preserve"> „</w:t>
      </w:r>
      <w:r w:rsidRPr="00021991">
        <w:rPr>
          <w:rFonts w:ascii="Times New Roman" w:eastAsia="Times New Roman" w:hAnsi="Times New Roman" w:cs="Times New Roman"/>
          <w:smallCaps/>
          <w:color w:val="000000"/>
          <w:spacing w:val="10"/>
          <w:kern w:val="0"/>
          <w:sz w:val="34"/>
          <w:szCs w:val="34"/>
          <w:lang w:eastAsia="ru-RU" w:bidi="ru-RU"/>
        </w:rPr>
        <w:tab/>
        <w:t>.</w:t>
      </w:r>
      <w:r w:rsidRPr="00021991">
        <w:rPr>
          <w:rFonts w:ascii="Times New Roman" w:eastAsia="Times New Roman" w:hAnsi="Times New Roman" w:cs="Times New Roman"/>
          <w:smallCaps/>
          <w:color w:val="000000"/>
          <w:spacing w:val="10"/>
          <w:kern w:val="0"/>
          <w:sz w:val="34"/>
          <w:szCs w:val="34"/>
          <w:lang w:eastAsia="ru-RU" w:bidi="ru-RU"/>
        </w:rPr>
        <w:tab/>
        <w:t>‘</w:t>
      </w:r>
    </w:p>
    <w:p w:rsidR="00021991" w:rsidRPr="00021991" w:rsidRDefault="00021991" w:rsidP="00021991">
      <w:pPr>
        <w:tabs>
          <w:tab w:val="clear" w:pos="709"/>
        </w:tabs>
        <w:suppressAutoHyphens w:val="0"/>
        <w:spacing w:after="0" w:line="199" w:lineRule="exact"/>
        <w:ind w:left="280" w:right="460" w:firstLine="0"/>
        <w:jc w:val="righ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vertAlign w:val="superscript"/>
          <w:lang w:eastAsia="ru-RU" w:bidi="ru-RU"/>
        </w:rPr>
        <w:t>1</w:t>
      </w:r>
      <w:r w:rsidRPr="00021991">
        <w:rPr>
          <w:rFonts w:ascii="Times New Roman" w:eastAsia="Times New Roman" w:hAnsi="Times New Roman" w:cs="Times New Roman"/>
          <w:color w:val="000000"/>
          <w:spacing w:val="10"/>
          <w:kern w:val="0"/>
          <w:sz w:val="34"/>
          <w:szCs w:val="34"/>
          <w:lang w:eastAsia="ru-RU" w:bidi="ru-RU"/>
        </w:rPr>
        <w:t xml:space="preserve"> </w:t>
      </w:r>
      <w:r w:rsidRPr="00021991">
        <w:rPr>
          <w:rFonts w:ascii="Times New Roman" w:eastAsia="Times New Roman" w:hAnsi="Times New Roman" w:cs="Times New Roman"/>
          <w:i/>
          <w:iCs/>
          <w:color w:val="000000"/>
          <w:spacing w:val="70"/>
          <w:kern w:val="0"/>
          <w:sz w:val="34"/>
          <w:szCs w:val="34"/>
          <w:lang w:eastAsia="ru-RU" w:bidi="ru-RU"/>
        </w:rPr>
        <w:t>*</w:t>
      </w:r>
      <w:r w:rsidRPr="00021991">
        <w:rPr>
          <w:rFonts w:ascii="Times New Roman" w:eastAsia="Times New Roman" w:hAnsi="Times New Roman" w:cs="Times New Roman"/>
          <w:color w:val="000000"/>
          <w:spacing w:val="10"/>
          <w:kern w:val="0"/>
          <w:sz w:val="34"/>
          <w:szCs w:val="34"/>
          <w:lang w:eastAsia="ru-RU" w:bidi="ru-RU"/>
        </w:rPr>
        <w:t xml:space="preserve"> </w:t>
      </w:r>
      <w:r w:rsidRPr="00021991">
        <w:rPr>
          <w:rFonts w:ascii="Times New Roman" w:eastAsia="Times New Roman" w:hAnsi="Times New Roman" w:cs="Times New Roman"/>
          <w:color w:val="000000"/>
          <w:spacing w:val="10"/>
          <w:kern w:val="0"/>
          <w:sz w:val="34"/>
          <w:szCs w:val="34"/>
          <w:vertAlign w:val="superscript"/>
          <w:lang w:eastAsia="ru-RU" w:bidi="ru-RU"/>
        </w:rPr>
        <w:t>1</w:t>
      </w:r>
      <w:r w:rsidRPr="00021991">
        <w:rPr>
          <w:rFonts w:ascii="Times New Roman" w:eastAsia="Times New Roman" w:hAnsi="Times New Roman" w:cs="Times New Roman"/>
          <w:color w:val="000000"/>
          <w:spacing w:val="10"/>
          <w:kern w:val="0"/>
          <w:sz w:val="34"/>
          <w:szCs w:val="34"/>
          <w:lang w:eastAsia="ru-RU" w:bidi="ru-RU"/>
        </w:rPr>
        <w:t xml:space="preserve"> ' , </w:t>
      </w:r>
      <w:r w:rsidRPr="00021991">
        <w:rPr>
          <w:rFonts w:ascii="Times New Roman" w:eastAsia="Times New Roman" w:hAnsi="Times New Roman" w:cs="Times New Roman"/>
          <w:i/>
          <w:iCs/>
          <w:color w:val="000000"/>
          <w:spacing w:val="70"/>
          <w:kern w:val="0"/>
          <w:sz w:val="34"/>
          <w:szCs w:val="34"/>
          <w:vertAlign w:val="subscript"/>
          <w:lang w:val="en-US" w:eastAsia="en-US" w:bidi="en-US"/>
        </w:rPr>
        <w:t>f</w:t>
      </w:r>
      <w:r w:rsidRPr="00021991">
        <w:rPr>
          <w:rFonts w:ascii="Times New Roman" w:eastAsia="Times New Roman" w:hAnsi="Times New Roman" w:cs="Times New Roman"/>
          <w:i/>
          <w:iCs/>
          <w:color w:val="000000"/>
          <w:spacing w:val="70"/>
          <w:kern w:val="0"/>
          <w:sz w:val="34"/>
          <w:szCs w:val="34"/>
          <w:vertAlign w:val="subscript"/>
          <w:lang w:eastAsia="en-US" w:bidi="en-US"/>
        </w:rPr>
        <w:t xml:space="preserve"> </w:t>
      </w:r>
      <w:r w:rsidRPr="00021991">
        <w:rPr>
          <w:rFonts w:ascii="Times New Roman" w:eastAsia="Times New Roman" w:hAnsi="Times New Roman" w:cs="Times New Roman"/>
          <w:i/>
          <w:iCs/>
          <w:color w:val="000000"/>
          <w:spacing w:val="70"/>
          <w:kern w:val="0"/>
          <w:sz w:val="34"/>
          <w:szCs w:val="34"/>
          <w:vertAlign w:val="subscript"/>
          <w:lang w:val="en-US" w:eastAsia="en-US" w:bidi="en-US"/>
        </w:rPr>
        <w:t>f</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eastAsia="ru-RU" w:bidi="ru-RU"/>
        </w:rPr>
        <w:t xml:space="preserve">, </w:t>
      </w:r>
      <w:r w:rsidRPr="00021991">
        <w:rPr>
          <w:rFonts w:ascii="Times New Roman" w:eastAsia="Times New Roman" w:hAnsi="Times New Roman" w:cs="Times New Roman"/>
          <w:color w:val="000000"/>
          <w:spacing w:val="10"/>
          <w:kern w:val="0"/>
          <w:sz w:val="34"/>
          <w:szCs w:val="34"/>
          <w:vertAlign w:val="superscript"/>
          <w:lang w:eastAsia="ru-RU" w:bidi="ru-RU"/>
        </w:rPr>
        <w:t>1</w:t>
      </w:r>
      <w:r w:rsidRPr="00021991">
        <w:rPr>
          <w:rFonts w:ascii="Times New Roman" w:eastAsia="Times New Roman" w:hAnsi="Times New Roman" w:cs="Times New Roman"/>
          <w:color w:val="000000"/>
          <w:spacing w:val="10"/>
          <w:kern w:val="0"/>
          <w:sz w:val="34"/>
          <w:szCs w:val="34"/>
          <w:lang w:eastAsia="ru-RU" w:bidi="ru-RU"/>
        </w:rPr>
        <w:t xml:space="preserve"> </w:t>
      </w:r>
      <w:r w:rsidRPr="00021991">
        <w:rPr>
          <w:rFonts w:ascii="Times New Roman" w:eastAsia="Times New Roman" w:hAnsi="Times New Roman" w:cs="Times New Roman"/>
          <w:i/>
          <w:iCs/>
          <w:color w:val="000000"/>
          <w:spacing w:val="70"/>
          <w:kern w:val="0"/>
          <w:sz w:val="34"/>
          <w:szCs w:val="34"/>
          <w:lang w:eastAsia="ru-RU" w:bidi="ru-RU"/>
        </w:rPr>
        <w:t xml:space="preserve">» </w:t>
      </w:r>
      <w:r w:rsidRPr="00021991">
        <w:rPr>
          <w:rFonts w:ascii="Times New Roman" w:eastAsia="Times New Roman" w:hAnsi="Times New Roman" w:cs="Times New Roman"/>
          <w:color w:val="000000"/>
          <w:spacing w:val="10"/>
          <w:kern w:val="0"/>
          <w:sz w:val="34"/>
          <w:szCs w:val="34"/>
          <w:lang w:eastAsia="ru-RU" w:bidi="ru-RU"/>
        </w:rPr>
        <w:t xml:space="preserve">употребления </w:t>
      </w:r>
      <w:r w:rsidRPr="00021991">
        <w:rPr>
          <w:rFonts w:ascii="Times New Roman" w:eastAsia="Times New Roman" w:hAnsi="Times New Roman" w:cs="Times New Roman"/>
          <w:color w:val="000000"/>
          <w:spacing w:val="10"/>
          <w:kern w:val="0"/>
          <w:sz w:val="34"/>
          <w:szCs w:val="34"/>
          <w:lang w:val="uk-UA" w:eastAsia="uk-UA" w:bidi="uk-UA"/>
        </w:rPr>
        <w:t xml:space="preserve">її </w:t>
      </w:r>
      <w:r w:rsidRPr="00021991">
        <w:rPr>
          <w:rFonts w:ascii="Times New Roman" w:eastAsia="Times New Roman" w:hAnsi="Times New Roman" w:cs="Times New Roman"/>
          <w:color w:val="000000"/>
          <w:spacing w:val="10"/>
          <w:kern w:val="0"/>
          <w:sz w:val="34"/>
          <w:szCs w:val="34"/>
          <w:lang w:eastAsia="ru-RU" w:bidi="ru-RU"/>
        </w:rPr>
        <w:t>осваивается общелитературным языком* Утрата терминами/</w:t>
      </w:r>
    </w:p>
    <w:p w:rsidR="00021991" w:rsidRPr="00021991" w:rsidRDefault="00021991" w:rsidP="00021991">
      <w:pPr>
        <w:tabs>
          <w:tab w:val="clear" w:pos="709"/>
          <w:tab w:val="right" w:pos="4342"/>
          <w:tab w:val="center" w:pos="5104"/>
          <w:tab w:val="center" w:pos="6012"/>
          <w:tab w:val="center" w:pos="6058"/>
          <w:tab w:val="center" w:pos="6204"/>
          <w:tab w:val="left" w:pos="6618"/>
          <w:tab w:val="right" w:pos="7545"/>
          <w:tab w:val="center" w:pos="8698"/>
          <w:tab w:val="left" w:pos="9196"/>
          <w:tab w:val="right" w:pos="12381"/>
        </w:tabs>
        <w:suppressAutoHyphens w:val="0"/>
        <w:spacing w:after="0" w:line="80" w:lineRule="exact"/>
        <w:ind w:left="2580" w:firstLine="0"/>
        <w:rPr>
          <w:rFonts w:ascii="Times New Roman" w:eastAsia="Times New Roman" w:hAnsi="Times New Roman" w:cs="Times New Roman"/>
          <w:color w:val="000000"/>
          <w:kern w:val="0"/>
          <w:sz w:val="8"/>
          <w:szCs w:val="8"/>
          <w:lang w:eastAsia="ru-RU" w:bidi="ru-RU"/>
        </w:rPr>
      </w:pPr>
      <w:r w:rsidRPr="00021991">
        <w:rPr>
          <w:rFonts w:ascii="Times New Roman" w:eastAsia="Times New Roman" w:hAnsi="Times New Roman" w:cs="Times New Roman"/>
          <w:color w:val="000000"/>
          <w:kern w:val="0"/>
          <w:sz w:val="8"/>
          <w:szCs w:val="8"/>
          <w:lang w:eastAsia="ru-RU" w:bidi="ru-RU"/>
        </w:rPr>
        <w:t>_</w:t>
      </w:r>
      <w:r w:rsidRPr="00021991">
        <w:rPr>
          <w:rFonts w:ascii="Times New Roman" w:eastAsia="Times New Roman" w:hAnsi="Times New Roman" w:cs="Times New Roman"/>
          <w:color w:val="000000"/>
          <w:kern w:val="0"/>
          <w:sz w:val="8"/>
          <w:szCs w:val="8"/>
          <w:lang w:eastAsia="ru-RU" w:bidi="ru-RU"/>
        </w:rPr>
        <w:tab/>
      </w:r>
      <w:r w:rsidRPr="00021991">
        <w:rPr>
          <w:rFonts w:ascii="Times New Roman" w:eastAsia="Times New Roman" w:hAnsi="Times New Roman" w:cs="Times New Roman"/>
          <w:color w:val="000000"/>
          <w:kern w:val="0"/>
          <w:sz w:val="8"/>
          <w:szCs w:val="8"/>
          <w:lang w:val="uk-UA" w:eastAsia="uk-UA" w:bidi="uk-UA"/>
        </w:rPr>
        <w:t>і</w:t>
      </w:r>
      <w:r w:rsidRPr="00021991">
        <w:rPr>
          <w:rFonts w:ascii="Times New Roman" w:eastAsia="Times New Roman" w:hAnsi="Times New Roman" w:cs="Times New Roman"/>
          <w:color w:val="000000"/>
          <w:kern w:val="0"/>
          <w:sz w:val="8"/>
          <w:szCs w:val="8"/>
          <w:lang w:val="uk-UA" w:eastAsia="uk-UA" w:bidi="uk-UA"/>
        </w:rPr>
        <w:tab/>
      </w:r>
      <w:r w:rsidRPr="00021991">
        <w:rPr>
          <w:rFonts w:ascii="Times New Roman" w:eastAsia="Times New Roman" w:hAnsi="Times New Roman" w:cs="Times New Roman"/>
          <w:color w:val="000000"/>
          <w:kern w:val="0"/>
          <w:sz w:val="8"/>
          <w:szCs w:val="8"/>
          <w:lang w:eastAsia="ru-RU" w:bidi="ru-RU"/>
        </w:rPr>
        <w:t>/</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t>г</w:t>
      </w:r>
      <w:r w:rsidRPr="00021991">
        <w:rPr>
          <w:rFonts w:ascii="Times New Roman" w:eastAsia="Times New Roman" w:hAnsi="Times New Roman" w:cs="Times New Roman"/>
          <w:color w:val="000000"/>
          <w:kern w:val="0"/>
          <w:sz w:val="8"/>
          <w:szCs w:val="8"/>
          <w:lang w:eastAsia="ru-RU" w:bidi="ru-RU"/>
        </w:rPr>
        <w:tab/>
        <w:t>.</w:t>
      </w:r>
    </w:p>
    <w:p w:rsidR="00021991" w:rsidRPr="00021991" w:rsidRDefault="00021991" w:rsidP="00021991">
      <w:pPr>
        <w:tabs>
          <w:tab w:val="clear" w:pos="709"/>
        </w:tabs>
        <w:suppressAutoHyphens w:val="0"/>
        <w:spacing w:after="0" w:line="604" w:lineRule="exact"/>
        <w:ind w:left="280" w:right="70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своих терминологических свойств и миграция их в общеупотребительный язык является отражением все большей вовлеченности человека в область экономических интересов.и его зависимости от экономических процессов.</w:t>
      </w:r>
    </w:p>
    <w:p w:rsidR="00021991" w:rsidRPr="00021991" w:rsidRDefault="00021991" w:rsidP="00021991">
      <w:pPr>
        <w:tabs>
          <w:tab w:val="clear" w:pos="709"/>
        </w:tabs>
        <w:suppressAutoHyphens w:val="0"/>
        <w:spacing w:after="0" w:line="604" w:lineRule="exact"/>
        <w:ind w:left="280" w:firstLine="90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Актуальность темы. диссертационного исследования обусловлена</w:t>
      </w:r>
    </w:p>
    <w:p w:rsidR="00021991" w:rsidRPr="00021991" w:rsidRDefault="00021991" w:rsidP="00021991">
      <w:pPr>
        <w:tabs>
          <w:tab w:val="clear" w:pos="709"/>
          <w:tab w:val="center" w:pos="1058"/>
          <w:tab w:val="center" w:pos="1458"/>
          <w:tab w:val="left" w:pos="2672"/>
          <w:tab w:val="center" w:pos="3197"/>
          <w:tab w:val="right" w:pos="3732"/>
          <w:tab w:val="center" w:pos="6012"/>
          <w:tab w:val="right" w:pos="6546"/>
          <w:tab w:val="center" w:pos="9895"/>
          <w:tab w:val="right" w:pos="10398"/>
          <w:tab w:val="right" w:pos="10923"/>
          <w:tab w:val="center" w:pos="11189"/>
          <w:tab w:val="right" w:pos="12381"/>
        </w:tabs>
        <w:suppressAutoHyphens w:val="0"/>
        <w:spacing w:after="0" w:line="80" w:lineRule="exact"/>
        <w:ind w:left="280" w:firstLine="0"/>
        <w:rPr>
          <w:rFonts w:ascii="Times New Roman" w:eastAsia="Times New Roman" w:hAnsi="Times New Roman" w:cs="Times New Roman"/>
          <w:color w:val="000000"/>
          <w:kern w:val="0"/>
          <w:sz w:val="8"/>
          <w:szCs w:val="8"/>
          <w:lang w:eastAsia="ru-RU" w:bidi="ru-RU"/>
        </w:rPr>
      </w:pPr>
      <w:r w:rsidRPr="00021991">
        <w:rPr>
          <w:rFonts w:ascii="Times New Roman" w:eastAsia="Times New Roman" w:hAnsi="Times New Roman" w:cs="Times New Roman"/>
          <w:color w:val="000000"/>
          <w:kern w:val="0"/>
          <w:sz w:val="8"/>
          <w:szCs w:val="8"/>
          <w:lang w:eastAsia="ru-RU" w:bidi="ru-RU"/>
        </w:rPr>
        <w:t>' ч</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t>ч</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r>
      <w:r w:rsidRPr="00021991">
        <w:rPr>
          <w:rFonts w:ascii="Franklin Gothic Heavy" w:eastAsia="Franklin Gothic Heavy" w:hAnsi="Franklin Gothic Heavy" w:cs="Franklin Gothic Heavy"/>
          <w:color w:val="000000"/>
          <w:kern w:val="0"/>
          <w:sz w:val="8"/>
          <w:szCs w:val="8"/>
          <w:vertAlign w:val="superscript"/>
          <w:lang w:eastAsia="ru-RU" w:bidi="ru-RU"/>
        </w:rPr>
        <w:t>4</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r>
      <w:r w:rsidRPr="00021991">
        <w:rPr>
          <w:rFonts w:ascii="Franklin Gothic Heavy" w:eastAsia="Franklin Gothic Heavy" w:hAnsi="Franklin Gothic Heavy" w:cs="Franklin Gothic Heavy"/>
          <w:color w:val="000000"/>
          <w:kern w:val="0"/>
          <w:sz w:val="8"/>
          <w:szCs w:val="8"/>
          <w:vertAlign w:val="superscript"/>
          <w:lang w:eastAsia="ru-RU" w:bidi="ru-RU"/>
        </w:rPr>
        <w:t>4</w:t>
      </w:r>
      <w:r w:rsidRPr="00021991">
        <w:rPr>
          <w:rFonts w:ascii="Times New Roman" w:eastAsia="Times New Roman" w:hAnsi="Times New Roman" w:cs="Times New Roman"/>
          <w:color w:val="000000"/>
          <w:kern w:val="0"/>
          <w:sz w:val="8"/>
          <w:szCs w:val="8"/>
          <w:lang w:eastAsia="ru-RU" w:bidi="ru-RU"/>
        </w:rPr>
        <w:tab/>
      </w:r>
      <w:r w:rsidRPr="00021991">
        <w:rPr>
          <w:rFonts w:ascii="Courier New" w:hAnsi="Courier New"/>
          <w:i/>
          <w:iCs/>
          <w:color w:val="000000"/>
          <w:spacing w:val="400"/>
          <w:kern w:val="0"/>
          <w:sz w:val="8"/>
          <w:szCs w:val="8"/>
          <w:lang w:eastAsia="ru-RU" w:bidi="ru-RU"/>
        </w:rPr>
        <w:t>'</w:t>
      </w:r>
      <w:r w:rsidRPr="00021991">
        <w:rPr>
          <w:rFonts w:ascii="Courier New" w:hAnsi="Courier New"/>
          <w:i/>
          <w:iCs/>
          <w:color w:val="000000"/>
          <w:spacing w:val="400"/>
          <w:kern w:val="0"/>
          <w:sz w:val="8"/>
          <w:szCs w:val="8"/>
          <w:lang w:eastAsia="ru-RU" w:bidi="ru-RU"/>
        </w:rPr>
        <w:tab/>
        <w:t>\</w:t>
      </w:r>
      <w:r w:rsidRPr="00021991">
        <w:rPr>
          <w:rFonts w:ascii="Courier New" w:hAnsi="Courier New"/>
          <w:i/>
          <w:iCs/>
          <w:color w:val="000000"/>
          <w:spacing w:val="400"/>
          <w:kern w:val="0"/>
          <w:sz w:val="8"/>
          <w:szCs w:val="8"/>
          <w:lang w:eastAsia="ru-RU" w:bidi="ru-RU"/>
        </w:rPr>
        <w:tab/>
        <w:t>^</w:t>
      </w:r>
      <w:r w:rsidRPr="00021991">
        <w:rPr>
          <w:rFonts w:ascii="Courier New" w:hAnsi="Courier New"/>
          <w:i/>
          <w:iCs/>
          <w:color w:val="000000"/>
          <w:spacing w:val="400"/>
          <w:kern w:val="0"/>
          <w:sz w:val="8"/>
          <w:szCs w:val="8"/>
          <w:lang w:eastAsia="ru-RU" w:bidi="ru-RU"/>
        </w:rPr>
        <w:tab/>
        <w:t>\</w:t>
      </w:r>
      <w:r w:rsidRPr="00021991">
        <w:rPr>
          <w:rFonts w:ascii="Courier New" w:hAnsi="Courier New"/>
          <w:i/>
          <w:iCs/>
          <w:color w:val="000000"/>
          <w:spacing w:val="400"/>
          <w:kern w:val="0"/>
          <w:sz w:val="8"/>
          <w:szCs w:val="8"/>
          <w:lang w:eastAsia="ru-RU" w:bidi="ru-RU"/>
        </w:rPr>
        <w:tab/>
        <w:t>*</w:t>
      </w:r>
    </w:p>
    <w:p w:rsidR="00021991" w:rsidRPr="00021991" w:rsidRDefault="00021991" w:rsidP="00021991">
      <w:pPr>
        <w:tabs>
          <w:tab w:val="clear" w:pos="709"/>
          <w:tab w:val="left" w:pos="641"/>
          <w:tab w:val="left" w:pos="1950"/>
          <w:tab w:val="center" w:pos="4726"/>
          <w:tab w:val="center" w:pos="6012"/>
          <w:tab w:val="right" w:pos="6546"/>
          <w:tab w:val="center" w:pos="7295"/>
          <w:tab w:val="center" w:pos="9895"/>
          <w:tab w:val="right" w:pos="10398"/>
          <w:tab w:val="right" w:pos="10804"/>
          <w:tab w:val="center" w:pos="11189"/>
          <w:tab w:val="center" w:pos="11833"/>
          <w:tab w:val="center" w:pos="12005"/>
          <w:tab w:val="right" w:pos="12381"/>
        </w:tabs>
        <w:suppressAutoHyphens w:val="0"/>
        <w:spacing w:after="0" w:line="340" w:lineRule="exact"/>
        <w:ind w:left="12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i/>
          <w:iCs/>
          <w:color w:val="000000"/>
          <w:spacing w:val="70"/>
          <w:kern w:val="0"/>
          <w:sz w:val="34"/>
          <w:szCs w:val="34"/>
          <w:vertAlign w:val="superscript"/>
          <w:lang w:eastAsia="ru-RU" w:bidi="ru-RU"/>
        </w:rPr>
        <w:t>9</w:t>
      </w:r>
      <w:r w:rsidRPr="00021991">
        <w:rPr>
          <w:rFonts w:ascii="Times New Roman" w:eastAsia="Times New Roman" w:hAnsi="Times New Roman" w:cs="Times New Roman"/>
          <w:i/>
          <w:iCs/>
          <w:color w:val="000000"/>
          <w:spacing w:val="70"/>
          <w:kern w:val="0"/>
          <w:sz w:val="34"/>
          <w:szCs w:val="34"/>
          <w:lang w:eastAsia="ru-RU" w:bidi="ru-RU"/>
        </w:rPr>
        <w:tab/>
        <w:t>\ * у</w:t>
      </w:r>
      <w:r w:rsidRPr="00021991">
        <w:rPr>
          <w:rFonts w:ascii="Times New Roman" w:eastAsia="Times New Roman" w:hAnsi="Times New Roman" w:cs="Times New Roman"/>
          <w:i/>
          <w:iCs/>
          <w:color w:val="000000"/>
          <w:spacing w:val="7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 xml:space="preserve"> </w:t>
      </w:r>
      <w:r w:rsidRPr="00021991">
        <w:rPr>
          <w:rFonts w:ascii="Times New Roman" w:eastAsia="Times New Roman" w:hAnsi="Times New Roman" w:cs="Times New Roman"/>
          <w:color w:val="000000"/>
          <w:spacing w:val="10"/>
          <w:kern w:val="0"/>
          <w:sz w:val="34"/>
          <w:szCs w:val="34"/>
          <w:vertAlign w:val="superscript"/>
          <w:lang w:eastAsia="ru-RU" w:bidi="ru-RU"/>
        </w:rPr>
        <w:t>1</w:t>
      </w:r>
      <w:r w:rsidRPr="00021991">
        <w:rPr>
          <w:rFonts w:ascii="Times New Roman" w:eastAsia="Times New Roman" w:hAnsi="Times New Roman" w:cs="Times New Roman"/>
          <w:color w:val="000000"/>
          <w:spacing w:val="10"/>
          <w:kern w:val="0"/>
          <w:sz w:val="34"/>
          <w:szCs w:val="34"/>
          <w:lang w:eastAsia="ru-RU" w:bidi="ru-RU"/>
        </w:rPr>
        <w:t xml:space="preserve"> ( </w:t>
      </w:r>
      <w:r w:rsidRPr="00021991">
        <w:rPr>
          <w:rFonts w:ascii="Times New Roman" w:eastAsia="Times New Roman" w:hAnsi="Times New Roman" w:cs="Times New Roman"/>
          <w:color w:val="000000"/>
          <w:spacing w:val="10"/>
          <w:kern w:val="0"/>
          <w:sz w:val="34"/>
          <w:szCs w:val="34"/>
          <w:vertAlign w:val="superscript"/>
          <w:lang w:eastAsia="ru-RU" w:bidi="ru-RU"/>
        </w:rPr>
        <w:t>1</w:t>
      </w:r>
      <w:r w:rsidRPr="00021991">
        <w:rPr>
          <w:rFonts w:ascii="Times New Roman" w:eastAsia="Times New Roman" w:hAnsi="Times New Roman" w:cs="Times New Roman"/>
          <w:color w:val="000000"/>
          <w:spacing w:val="10"/>
          <w:kern w:val="0"/>
          <w:sz w:val="34"/>
          <w:szCs w:val="34"/>
          <w:vertAlign w:val="superscript"/>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t>I</w:t>
      </w:r>
      <w:r w:rsidRPr="00021991">
        <w:rPr>
          <w:rFonts w:ascii="Times New Roman" w:eastAsia="Times New Roman" w:hAnsi="Times New Roman" w:cs="Times New Roman"/>
          <w:color w:val="000000"/>
          <w:spacing w:val="10"/>
          <w:kern w:val="0"/>
          <w:sz w:val="34"/>
          <w:szCs w:val="34"/>
          <w:lang w:eastAsia="ru-RU" w:bidi="ru-RU"/>
        </w:rPr>
        <w:tab/>
      </w:r>
      <w:r w:rsidRPr="00021991">
        <w:rPr>
          <w:rFonts w:ascii="Times New Roman" w:eastAsia="Times New Roman" w:hAnsi="Times New Roman" w:cs="Times New Roman"/>
          <w:color w:val="000000"/>
          <w:spacing w:val="10"/>
          <w:kern w:val="0"/>
          <w:sz w:val="34"/>
          <w:szCs w:val="34"/>
          <w:vertAlign w:val="superscript"/>
          <w:lang w:eastAsia="ru-RU" w:bidi="ru-RU"/>
        </w:rPr>
        <w:t>1</w:t>
      </w:r>
      <w:r w:rsidRPr="00021991">
        <w:rPr>
          <w:rFonts w:ascii="Times New Roman" w:eastAsia="Times New Roman" w:hAnsi="Times New Roman" w:cs="Times New Roman"/>
          <w:color w:val="000000"/>
          <w:spacing w:val="10"/>
          <w:kern w:val="0"/>
          <w:sz w:val="34"/>
          <w:szCs w:val="34"/>
          <w:lang w:eastAsia="ru-RU" w:bidi="ru-RU"/>
        </w:rPr>
        <w:tab/>
      </w:r>
      <w:r w:rsidRPr="00021991">
        <w:rPr>
          <w:rFonts w:ascii="Times New Roman" w:eastAsia="Times New Roman" w:hAnsi="Times New Roman" w:cs="Times New Roman"/>
          <w:i/>
          <w:iCs/>
          <w:color w:val="000000"/>
          <w:spacing w:val="70"/>
          <w:kern w:val="0"/>
          <w:sz w:val="34"/>
          <w:szCs w:val="34"/>
          <w:lang w:eastAsia="ru-RU" w:bidi="ru-RU"/>
        </w:rPr>
        <w:t>*</w:t>
      </w:r>
      <w:r w:rsidRPr="00021991">
        <w:rPr>
          <w:rFonts w:ascii="Times New Roman" w:eastAsia="Times New Roman" w:hAnsi="Times New Roman" w:cs="Times New Roman"/>
          <w:i/>
          <w:iCs/>
          <w:color w:val="000000"/>
          <w:spacing w:val="7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r>
      <w:r w:rsidRPr="00021991">
        <w:rPr>
          <w:rFonts w:ascii="Times New Roman" w:eastAsia="Times New Roman" w:hAnsi="Times New Roman" w:cs="Times New Roman"/>
          <w:i/>
          <w:iCs/>
          <w:color w:val="000000"/>
          <w:spacing w:val="70"/>
          <w:kern w:val="0"/>
          <w:sz w:val="34"/>
          <w:szCs w:val="34"/>
          <w:vertAlign w:val="superscript"/>
          <w:lang w:eastAsia="ru-RU" w:bidi="ru-RU"/>
        </w:rPr>
        <w:t>9</w:t>
      </w:r>
      <w:r w:rsidRPr="00021991">
        <w:rPr>
          <w:rFonts w:ascii="Times New Roman" w:eastAsia="Times New Roman" w:hAnsi="Times New Roman" w:cs="Times New Roman"/>
          <w:color w:val="000000"/>
          <w:spacing w:val="10"/>
          <w:kern w:val="0"/>
          <w:sz w:val="34"/>
          <w:szCs w:val="34"/>
          <w:lang w:eastAsia="ru-RU" w:bidi="ru-RU"/>
        </w:rPr>
        <w:tab/>
        <w:t>1</w:t>
      </w:r>
      <w:r w:rsidRPr="00021991">
        <w:rPr>
          <w:rFonts w:ascii="Times New Roman" w:eastAsia="Times New Roman" w:hAnsi="Times New Roman" w:cs="Times New Roman"/>
          <w:color w:val="000000"/>
          <w:spacing w:val="10"/>
          <w:kern w:val="0"/>
          <w:sz w:val="34"/>
          <w:szCs w:val="34"/>
          <w:lang w:eastAsia="ru-RU" w:bidi="ru-RU"/>
        </w:rPr>
        <w:tab/>
      </w:r>
      <w:r w:rsidRPr="00021991">
        <w:rPr>
          <w:rFonts w:ascii="Times New Roman" w:eastAsia="Times New Roman" w:hAnsi="Times New Roman" w:cs="Times New Roman"/>
          <w:i/>
          <w:iCs/>
          <w:color w:val="000000"/>
          <w:spacing w:val="70"/>
          <w:kern w:val="0"/>
          <w:sz w:val="34"/>
          <w:szCs w:val="34"/>
          <w:lang w:eastAsia="ru-RU" w:bidi="ru-RU"/>
        </w:rPr>
        <w:t>'</w:t>
      </w:r>
      <w:r w:rsidRPr="00021991">
        <w:rPr>
          <w:rFonts w:ascii="Times New Roman" w:eastAsia="Times New Roman" w:hAnsi="Times New Roman" w:cs="Times New Roman"/>
          <w:color w:val="000000"/>
          <w:spacing w:val="10"/>
          <w:kern w:val="0"/>
          <w:sz w:val="34"/>
          <w:szCs w:val="34"/>
          <w:lang w:eastAsia="ru-RU" w:bidi="ru-RU"/>
        </w:rPr>
        <w:tab/>
      </w:r>
      <w:r w:rsidRPr="00021991">
        <w:rPr>
          <w:rFonts w:ascii="Times New Roman" w:eastAsia="Times New Roman" w:hAnsi="Times New Roman" w:cs="Times New Roman"/>
          <w:color w:val="000000"/>
          <w:spacing w:val="10"/>
          <w:kern w:val="0"/>
          <w:sz w:val="34"/>
          <w:szCs w:val="34"/>
          <w:vertAlign w:val="superscript"/>
          <w:lang w:eastAsia="ru-RU" w:bidi="ru-RU"/>
        </w:rPr>
        <w:t>1</w:t>
      </w:r>
      <w:r w:rsidRPr="00021991">
        <w:rPr>
          <w:rFonts w:ascii="Times New Roman" w:eastAsia="Times New Roman" w:hAnsi="Times New Roman" w:cs="Times New Roman"/>
          <w:color w:val="000000"/>
          <w:spacing w:val="10"/>
          <w:kern w:val="0"/>
          <w:sz w:val="34"/>
          <w:szCs w:val="34"/>
          <w:lang w:eastAsia="ru-RU" w:bidi="ru-RU"/>
        </w:rPr>
        <w:tab/>
        <w:t>I</w:t>
      </w:r>
    </w:p>
    <w:p w:rsidR="00021991" w:rsidRPr="00021991" w:rsidRDefault="00021991" w:rsidP="00021991">
      <w:pPr>
        <w:tabs>
          <w:tab w:val="clear" w:pos="709"/>
        </w:tabs>
        <w:suppressAutoHyphens w:val="0"/>
        <w:spacing w:after="0" w:line="340" w:lineRule="exact"/>
        <w:ind w:left="12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важностью ;ГЛуб</w:t>
      </w:r>
      <w:r w:rsidRPr="00021991">
        <w:rPr>
          <w:rFonts w:ascii="Corbel" w:eastAsia="Corbel" w:hAnsi="Corbel" w:cs="Corbel"/>
          <w:color w:val="000000"/>
          <w:kern w:val="0"/>
          <w:sz w:val="34"/>
          <w:szCs w:val="34"/>
          <w:lang w:eastAsia="ru-RU" w:bidi="ru-RU"/>
        </w:rPr>
        <w:t>0</w:t>
      </w:r>
      <w:r w:rsidRPr="00021991">
        <w:rPr>
          <w:rFonts w:ascii="Times New Roman" w:eastAsia="Times New Roman" w:hAnsi="Times New Roman" w:cs="Times New Roman"/>
          <w:color w:val="000000"/>
          <w:spacing w:val="10"/>
          <w:kern w:val="0"/>
          <w:sz w:val="34"/>
          <w:szCs w:val="34"/>
          <w:lang w:eastAsia="ru-RU" w:bidi="ru-RU"/>
        </w:rPr>
        <w:t>К</w:t>
      </w:r>
      <w:r w:rsidRPr="00021991">
        <w:rPr>
          <w:rFonts w:ascii="Corbel" w:eastAsia="Corbel" w:hAnsi="Corbel" w:cs="Corbel"/>
          <w:color w:val="000000"/>
          <w:kern w:val="0"/>
          <w:sz w:val="34"/>
          <w:szCs w:val="34"/>
          <w:lang w:eastAsia="ru-RU" w:bidi="ru-RU"/>
        </w:rPr>
        <w:t>0</w:t>
      </w:r>
      <w:r w:rsidRPr="00021991">
        <w:rPr>
          <w:rFonts w:ascii="Times New Roman" w:eastAsia="Times New Roman" w:hAnsi="Times New Roman" w:cs="Times New Roman"/>
          <w:color w:val="000000"/>
          <w:spacing w:val="10"/>
          <w:kern w:val="0"/>
          <w:sz w:val="34"/>
          <w:szCs w:val="34"/>
          <w:lang w:eastAsia="ru-RU" w:bidi="ru-RU"/>
        </w:rPr>
        <w:t>ГС( изучения, терминологических единиц; В СВЯЗИ О,</w:t>
      </w:r>
    </w:p>
    <w:p w:rsidR="00021991" w:rsidRPr="00021991" w:rsidRDefault="00021991" w:rsidP="00021991">
      <w:pPr>
        <w:tabs>
          <w:tab w:val="clear" w:pos="709"/>
        </w:tabs>
        <w:suppressAutoHyphens w:val="0"/>
        <w:spacing w:after="48" w:line="221" w:lineRule="exact"/>
        <w:ind w:left="280" w:right="700" w:firstLine="196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 ; / ; ; / ’&gt; возрастающей ролью,-- которые' данные слова играют в Период-бурного</w:t>
      </w:r>
    </w:p>
    <w:p w:rsidR="00021991" w:rsidRPr="00021991" w:rsidRDefault="00021991" w:rsidP="00021991">
      <w:pPr>
        <w:tabs>
          <w:tab w:val="clear" w:pos="709"/>
        </w:tabs>
        <w:suppressAutoHyphens w:val="0"/>
        <w:spacing w:after="0" w:line="611" w:lineRule="exact"/>
        <w:ind w:left="28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развития современных экономических отношений. Термины экономики</w:t>
      </w:r>
    </w:p>
    <w:p w:rsidR="00021991" w:rsidRPr="00021991" w:rsidRDefault="00021991" w:rsidP="00021991">
      <w:pPr>
        <w:tabs>
          <w:tab w:val="clear" w:pos="709"/>
        </w:tabs>
        <w:suppressAutoHyphens w:val="0"/>
        <w:spacing w:after="0" w:line="611" w:lineRule="exact"/>
        <w:ind w:left="28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оказывают все большее влияние на состояние современного английского</w:t>
      </w:r>
    </w:p>
    <w:p w:rsidR="00021991" w:rsidRPr="00021991" w:rsidRDefault="00021991" w:rsidP="00021991">
      <w:pPr>
        <w:tabs>
          <w:tab w:val="clear" w:pos="709"/>
        </w:tabs>
        <w:suppressAutoHyphens w:val="0"/>
        <w:spacing w:after="0" w:line="611" w:lineRule="exact"/>
        <w:ind w:left="28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языка. С одной стороны, развитие и изменения мировой экономической</w:t>
      </w:r>
    </w:p>
    <w:p w:rsidR="00021991" w:rsidRPr="00021991" w:rsidRDefault="00021991" w:rsidP="00021991">
      <w:pPr>
        <w:tabs>
          <w:tab w:val="clear" w:pos="709"/>
        </w:tabs>
        <w:suppressAutoHyphens w:val="0"/>
        <w:spacing w:after="0" w:line="611" w:lineRule="exact"/>
        <w:ind w:left="28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системы связаны с пересмотром ,терминологии '4 появляются; новьте/</w:t>
      </w:r>
    </w:p>
    <w:p w:rsidR="00021991" w:rsidRPr="00021991" w:rsidRDefault="00021991" w:rsidP="00021991">
      <w:pPr>
        <w:tabs>
          <w:tab w:val="clear" w:pos="709"/>
          <w:tab w:val="center" w:pos="1058"/>
          <w:tab w:val="left" w:pos="1950"/>
          <w:tab w:val="left" w:pos="2672"/>
          <w:tab w:val="center" w:pos="6225"/>
          <w:tab w:val="left" w:pos="8227"/>
          <w:tab w:val="center" w:pos="9895"/>
          <w:tab w:val="right" w:pos="10804"/>
          <w:tab w:val="center" w:pos="11597"/>
          <w:tab w:val="right" w:pos="12381"/>
        </w:tabs>
        <w:suppressAutoHyphens w:val="0"/>
        <w:spacing w:after="0" w:line="340" w:lineRule="exact"/>
        <w:ind w:left="120" w:firstLine="0"/>
        <w:rPr>
          <w:rFonts w:ascii="Times New Roman" w:eastAsia="Times New Roman" w:hAnsi="Times New Roman" w:cs="Times New Roman"/>
          <w:i/>
          <w:iCs/>
          <w:color w:val="000000"/>
          <w:spacing w:val="330"/>
          <w:kern w:val="0"/>
          <w:sz w:val="34"/>
          <w:szCs w:val="34"/>
          <w:lang w:val="en-US" w:eastAsia="ru-RU" w:bidi="ru-RU"/>
        </w:rPr>
      </w:pPr>
      <w:r w:rsidRPr="00021991">
        <w:rPr>
          <w:rFonts w:ascii="Times New Roman" w:eastAsia="Times New Roman" w:hAnsi="Times New Roman" w:cs="Times New Roman"/>
          <w:i/>
          <w:iCs/>
          <w:color w:val="000000"/>
          <w:spacing w:val="330"/>
          <w:kern w:val="0"/>
          <w:sz w:val="34"/>
          <w:szCs w:val="34"/>
          <w:lang w:eastAsia="ru-RU" w:bidi="ru-RU"/>
        </w:rPr>
        <w:fldChar w:fldCharType="begin"/>
      </w:r>
      <w:r w:rsidRPr="00021991">
        <w:rPr>
          <w:rFonts w:ascii="Times New Roman" w:eastAsia="Times New Roman" w:hAnsi="Times New Roman" w:cs="Times New Roman"/>
          <w:i/>
          <w:iCs/>
          <w:color w:val="000000"/>
          <w:spacing w:val="330"/>
          <w:kern w:val="0"/>
          <w:sz w:val="34"/>
          <w:szCs w:val="34"/>
          <w:lang w:val="en-US" w:eastAsia="ru-RU" w:bidi="ru-RU"/>
        </w:rPr>
        <w:instrText xml:space="preserve"> TOC \o "1-5" \h \z </w:instrText>
      </w:r>
      <w:r w:rsidRPr="00021991">
        <w:rPr>
          <w:rFonts w:ascii="Times New Roman" w:eastAsia="Times New Roman" w:hAnsi="Times New Roman" w:cs="Times New Roman"/>
          <w:i/>
          <w:iCs/>
          <w:color w:val="000000"/>
          <w:spacing w:val="330"/>
          <w:kern w:val="0"/>
          <w:sz w:val="34"/>
          <w:szCs w:val="34"/>
          <w:lang w:eastAsia="ru-RU" w:bidi="ru-RU"/>
        </w:rPr>
        <w:fldChar w:fldCharType="separate"/>
      </w:r>
      <w:r w:rsidRPr="00021991">
        <w:rPr>
          <w:rFonts w:ascii="Times New Roman" w:eastAsia="Times New Roman" w:hAnsi="Times New Roman" w:cs="Times New Roman"/>
          <w:i/>
          <w:iCs/>
          <w:smallCaps/>
          <w:color w:val="000000"/>
          <w:spacing w:val="330"/>
          <w:kern w:val="0"/>
          <w:sz w:val="34"/>
          <w:szCs w:val="34"/>
          <w:lang w:val="en-US" w:eastAsia="ru-RU" w:bidi="ru-RU"/>
        </w:rPr>
        <w:t>•</w:t>
      </w:r>
      <w:r w:rsidRPr="00021991">
        <w:rPr>
          <w:rFonts w:ascii="Times New Roman" w:eastAsia="Times New Roman" w:hAnsi="Times New Roman" w:cs="Times New Roman"/>
          <w:i/>
          <w:iCs/>
          <w:smallCaps/>
          <w:color w:val="000000"/>
          <w:spacing w:val="330"/>
          <w:kern w:val="0"/>
          <w:sz w:val="34"/>
          <w:szCs w:val="34"/>
          <w:lang w:val="en-US" w:eastAsia="ru-RU" w:bidi="ru-RU"/>
        </w:rPr>
        <w:tab/>
        <w:t>*</w:t>
      </w:r>
      <w:r w:rsidRPr="00021991">
        <w:rPr>
          <w:rFonts w:ascii="Times New Roman" w:eastAsia="Times New Roman" w:hAnsi="Times New Roman" w:cs="Times New Roman"/>
          <w:i/>
          <w:iCs/>
          <w:smallCaps/>
          <w:color w:val="000000"/>
          <w:spacing w:val="330"/>
          <w:kern w:val="0"/>
          <w:sz w:val="34"/>
          <w:szCs w:val="34"/>
          <w:lang w:val="en-US" w:eastAsia="ru-RU" w:bidi="ru-RU"/>
        </w:rPr>
        <w:tab/>
      </w:r>
      <w:r w:rsidRPr="00021991">
        <w:rPr>
          <w:rFonts w:ascii="Times New Roman" w:eastAsia="Times New Roman" w:hAnsi="Times New Roman" w:cs="Times New Roman"/>
          <w:i/>
          <w:iCs/>
          <w:smallCaps/>
          <w:color w:val="000000"/>
          <w:spacing w:val="330"/>
          <w:kern w:val="0"/>
          <w:sz w:val="34"/>
          <w:szCs w:val="34"/>
          <w:lang w:val="uk-UA" w:eastAsia="uk-UA" w:bidi="uk-UA"/>
        </w:rPr>
        <w:t>і</w:t>
      </w:r>
      <w:r w:rsidRPr="00021991">
        <w:rPr>
          <w:rFonts w:ascii="Times New Roman" w:eastAsia="Times New Roman" w:hAnsi="Times New Roman" w:cs="Times New Roman"/>
          <w:i/>
          <w:iCs/>
          <w:smallCaps/>
          <w:color w:val="000000"/>
          <w:spacing w:val="330"/>
          <w:kern w:val="0"/>
          <w:sz w:val="34"/>
          <w:szCs w:val="34"/>
          <w:lang w:val="uk-UA" w:eastAsia="uk-UA" w:bidi="uk-UA"/>
        </w:rPr>
        <w:tab/>
      </w:r>
      <w:r w:rsidRPr="00021991">
        <w:rPr>
          <w:rFonts w:ascii="Times New Roman" w:eastAsia="Times New Roman" w:hAnsi="Times New Roman" w:cs="Times New Roman"/>
          <w:i/>
          <w:iCs/>
          <w:smallCaps/>
          <w:color w:val="000000"/>
          <w:spacing w:val="330"/>
          <w:kern w:val="0"/>
          <w:sz w:val="34"/>
          <w:szCs w:val="34"/>
          <w:lang w:val="en-US" w:eastAsia="ru-RU" w:bidi="ru-RU"/>
        </w:rPr>
        <w:t>•</w:t>
      </w:r>
      <w:r w:rsidRPr="00021991">
        <w:rPr>
          <w:rFonts w:ascii="Times New Roman" w:eastAsia="Times New Roman" w:hAnsi="Times New Roman" w:cs="Times New Roman"/>
          <w:i/>
          <w:iCs/>
          <w:smallCaps/>
          <w:color w:val="000000"/>
          <w:spacing w:val="330"/>
          <w:kern w:val="0"/>
          <w:sz w:val="34"/>
          <w:szCs w:val="34"/>
          <w:lang w:val="en-US" w:eastAsia="ru-RU" w:bidi="ru-RU"/>
        </w:rPr>
        <w:tab/>
        <w:t>&gt;.*.'*</w:t>
      </w:r>
      <w:r w:rsidRPr="00021991">
        <w:rPr>
          <w:rFonts w:ascii="Times New Roman" w:eastAsia="Times New Roman" w:hAnsi="Times New Roman" w:cs="Times New Roman"/>
          <w:color w:val="000000"/>
          <w:spacing w:val="10"/>
          <w:kern w:val="0"/>
          <w:sz w:val="34"/>
          <w:szCs w:val="34"/>
          <w:lang w:val="en-US" w:eastAsia="ru-RU" w:bidi="ru-RU"/>
        </w:rPr>
        <w:tab/>
      </w:r>
      <w:r w:rsidRPr="00021991">
        <w:rPr>
          <w:rFonts w:ascii="Times New Roman" w:eastAsia="Times New Roman" w:hAnsi="Times New Roman" w:cs="Times New Roman"/>
          <w:color w:val="000000"/>
          <w:spacing w:val="10"/>
          <w:kern w:val="0"/>
          <w:sz w:val="34"/>
          <w:szCs w:val="34"/>
          <w:lang w:val="en-US" w:eastAsia="en-US" w:bidi="en-US"/>
        </w:rPr>
        <w:t xml:space="preserve">j </w:t>
      </w:r>
      <w:r w:rsidRPr="00021991">
        <w:rPr>
          <w:rFonts w:ascii="Times New Roman" w:eastAsia="Times New Roman" w:hAnsi="Times New Roman" w:cs="Times New Roman"/>
          <w:color w:val="000000"/>
          <w:spacing w:val="10"/>
          <w:kern w:val="0"/>
          <w:sz w:val="34"/>
          <w:szCs w:val="34"/>
          <w:lang w:val="en-US" w:eastAsia="ru-RU" w:bidi="ru-RU"/>
        </w:rPr>
        <w:t>•</w:t>
      </w:r>
      <w:r w:rsidRPr="00021991">
        <w:rPr>
          <w:rFonts w:ascii="Times New Roman" w:eastAsia="Times New Roman" w:hAnsi="Times New Roman" w:cs="Times New Roman"/>
          <w:color w:val="000000"/>
          <w:spacing w:val="10"/>
          <w:kern w:val="0"/>
          <w:sz w:val="34"/>
          <w:szCs w:val="34"/>
          <w:lang w:val="en-US" w:eastAsia="ru-RU" w:bidi="ru-RU"/>
        </w:rPr>
        <w:tab/>
        <w:t>*</w:t>
      </w:r>
      <w:r w:rsidRPr="00021991">
        <w:rPr>
          <w:rFonts w:ascii="Times New Roman" w:eastAsia="Times New Roman" w:hAnsi="Times New Roman" w:cs="Times New Roman"/>
          <w:color w:val="000000"/>
          <w:spacing w:val="10"/>
          <w:kern w:val="0"/>
          <w:sz w:val="34"/>
          <w:szCs w:val="34"/>
          <w:lang w:val="en-US" w:eastAsia="ru-RU" w:bidi="ru-RU"/>
        </w:rPr>
        <w:tab/>
        <w:t>'</w:t>
      </w:r>
      <w:r w:rsidRPr="00021991">
        <w:rPr>
          <w:rFonts w:ascii="Times New Roman" w:eastAsia="Times New Roman" w:hAnsi="Times New Roman" w:cs="Times New Roman"/>
          <w:color w:val="000000"/>
          <w:spacing w:val="10"/>
          <w:kern w:val="0"/>
          <w:sz w:val="34"/>
          <w:szCs w:val="34"/>
          <w:lang w:val="en-US" w:eastAsia="ru-RU" w:bidi="ru-RU"/>
        </w:rPr>
        <w:tab/>
      </w:r>
      <w:r w:rsidRPr="00021991">
        <w:rPr>
          <w:rFonts w:ascii="Times New Roman" w:eastAsia="Times New Roman" w:hAnsi="Times New Roman" w:cs="Times New Roman"/>
          <w:i/>
          <w:iCs/>
          <w:smallCaps/>
          <w:color w:val="000000"/>
          <w:spacing w:val="330"/>
          <w:kern w:val="0"/>
          <w:sz w:val="34"/>
          <w:szCs w:val="34"/>
          <w:lang w:val="uk-UA" w:eastAsia="uk-UA" w:bidi="uk-UA"/>
        </w:rPr>
        <w:t>і</w:t>
      </w:r>
      <w:r w:rsidRPr="00021991">
        <w:rPr>
          <w:rFonts w:ascii="Times New Roman" w:eastAsia="Times New Roman" w:hAnsi="Times New Roman" w:cs="Times New Roman"/>
          <w:color w:val="000000"/>
          <w:spacing w:val="10"/>
          <w:kern w:val="0"/>
          <w:sz w:val="34"/>
          <w:szCs w:val="34"/>
          <w:lang w:val="uk-UA" w:eastAsia="uk-UA" w:bidi="uk-UA"/>
        </w:rPr>
        <w:tab/>
      </w:r>
      <w:r w:rsidRPr="00021991">
        <w:rPr>
          <w:rFonts w:ascii="Times New Roman" w:eastAsia="Times New Roman" w:hAnsi="Times New Roman" w:cs="Times New Roman"/>
          <w:color w:val="000000"/>
          <w:spacing w:val="10"/>
          <w:kern w:val="0"/>
          <w:sz w:val="34"/>
          <w:szCs w:val="34"/>
          <w:lang w:val="en-US" w:eastAsia="ru-RU" w:bidi="ru-RU"/>
        </w:rPr>
        <w:t>*</w:t>
      </w:r>
    </w:p>
    <w:p w:rsidR="00021991" w:rsidRPr="00021991" w:rsidRDefault="00021991" w:rsidP="00021991">
      <w:pPr>
        <w:tabs>
          <w:tab w:val="clear" w:pos="709"/>
          <w:tab w:val="left" w:pos="1950"/>
          <w:tab w:val="left" w:pos="6920"/>
          <w:tab w:val="right" w:pos="7817"/>
          <w:tab w:val="left" w:pos="8227"/>
          <w:tab w:val="center" w:pos="11189"/>
          <w:tab w:val="center" w:pos="11597"/>
        </w:tabs>
        <w:suppressAutoHyphens w:val="0"/>
        <w:spacing w:after="0" w:line="80" w:lineRule="exact"/>
        <w:ind w:left="1460" w:firstLine="0"/>
        <w:rPr>
          <w:rFonts w:ascii="Times New Roman" w:eastAsia="Times New Roman" w:hAnsi="Times New Roman" w:cs="Times New Roman"/>
          <w:color w:val="000000"/>
          <w:spacing w:val="370"/>
          <w:kern w:val="0"/>
          <w:sz w:val="8"/>
          <w:szCs w:val="8"/>
          <w:lang w:val="en-US" w:eastAsia="ru-RU" w:bidi="ru-RU"/>
        </w:rPr>
      </w:pPr>
      <w:r w:rsidRPr="00021991">
        <w:rPr>
          <w:rFonts w:ascii="Times New Roman" w:eastAsia="Times New Roman" w:hAnsi="Times New Roman" w:cs="Times New Roman"/>
          <w:color w:val="000000"/>
          <w:spacing w:val="370"/>
          <w:kern w:val="0"/>
          <w:sz w:val="8"/>
          <w:szCs w:val="8"/>
          <w:lang w:eastAsia="ru-RU" w:bidi="ru-RU"/>
        </w:rPr>
        <w:t>Ч</w:t>
      </w:r>
      <w:r w:rsidRPr="00021991">
        <w:rPr>
          <w:rFonts w:ascii="Times New Roman" w:eastAsia="Times New Roman" w:hAnsi="Times New Roman" w:cs="Times New Roman"/>
          <w:color w:val="000000"/>
          <w:spacing w:val="370"/>
          <w:kern w:val="0"/>
          <w:sz w:val="8"/>
          <w:szCs w:val="8"/>
          <w:lang w:val="en-US" w:eastAsia="ru-RU" w:bidi="ru-RU"/>
        </w:rPr>
        <w:tab/>
      </w:r>
      <w:r w:rsidRPr="00021991">
        <w:rPr>
          <w:rFonts w:ascii="Times New Roman" w:eastAsia="Times New Roman" w:hAnsi="Times New Roman" w:cs="Times New Roman"/>
          <w:color w:val="000000"/>
          <w:spacing w:val="370"/>
          <w:kern w:val="0"/>
          <w:sz w:val="8"/>
          <w:szCs w:val="8"/>
          <w:lang w:val="en-US" w:eastAsia="en-US" w:bidi="en-US"/>
        </w:rPr>
        <w:t>I</w:t>
      </w:r>
      <w:r w:rsidRPr="00021991">
        <w:rPr>
          <w:rFonts w:ascii="Times New Roman" w:eastAsia="Times New Roman" w:hAnsi="Times New Roman" w:cs="Times New Roman"/>
          <w:color w:val="000000"/>
          <w:spacing w:val="370"/>
          <w:kern w:val="0"/>
          <w:sz w:val="8"/>
          <w:szCs w:val="8"/>
          <w:lang w:val="en-US" w:eastAsia="en-US" w:bidi="en-US"/>
        </w:rPr>
        <w:tab/>
      </w:r>
      <w:r w:rsidRPr="00021991">
        <w:rPr>
          <w:rFonts w:ascii="Times New Roman" w:eastAsia="Times New Roman" w:hAnsi="Times New Roman" w:cs="Times New Roman"/>
          <w:color w:val="000000"/>
          <w:spacing w:val="370"/>
          <w:kern w:val="0"/>
          <w:sz w:val="8"/>
          <w:szCs w:val="8"/>
          <w:lang w:val="en-US" w:eastAsia="ru-RU" w:bidi="ru-RU"/>
        </w:rPr>
        <w:t>/</w:t>
      </w:r>
      <w:r w:rsidRPr="00021991">
        <w:rPr>
          <w:rFonts w:ascii="Times New Roman" w:eastAsia="Times New Roman" w:hAnsi="Times New Roman" w:cs="Times New Roman"/>
          <w:color w:val="000000"/>
          <w:spacing w:val="370"/>
          <w:kern w:val="0"/>
          <w:sz w:val="8"/>
          <w:szCs w:val="8"/>
          <w:lang w:val="en-US" w:eastAsia="ru-RU" w:bidi="ru-RU"/>
        </w:rPr>
        <w:tab/>
      </w:r>
      <w:r w:rsidRPr="00021991">
        <w:rPr>
          <w:rFonts w:ascii="Times New Roman" w:eastAsia="Times New Roman" w:hAnsi="Times New Roman" w:cs="Times New Roman"/>
          <w:color w:val="000000"/>
          <w:spacing w:val="370"/>
          <w:kern w:val="0"/>
          <w:sz w:val="8"/>
          <w:szCs w:val="8"/>
          <w:lang w:val="en-US" w:eastAsia="en-US" w:bidi="en-US"/>
        </w:rPr>
        <w:t>N</w:t>
      </w:r>
      <w:r w:rsidRPr="00021991">
        <w:rPr>
          <w:rFonts w:ascii="Times New Roman" w:eastAsia="Times New Roman" w:hAnsi="Times New Roman" w:cs="Times New Roman"/>
          <w:color w:val="000000"/>
          <w:spacing w:val="370"/>
          <w:kern w:val="0"/>
          <w:sz w:val="8"/>
          <w:szCs w:val="8"/>
          <w:lang w:val="en-US" w:eastAsia="en-US" w:bidi="en-US"/>
        </w:rPr>
        <w:tab/>
      </w:r>
      <w:r w:rsidRPr="00021991">
        <w:rPr>
          <w:rFonts w:ascii="Times New Roman" w:eastAsia="Times New Roman" w:hAnsi="Times New Roman" w:cs="Times New Roman"/>
          <w:color w:val="000000"/>
          <w:spacing w:val="370"/>
          <w:kern w:val="0"/>
          <w:sz w:val="8"/>
          <w:szCs w:val="8"/>
          <w:lang w:val="uk-UA" w:eastAsia="uk-UA" w:bidi="uk-UA"/>
        </w:rPr>
        <w:t>І</w:t>
      </w:r>
      <w:r w:rsidRPr="00021991">
        <w:rPr>
          <w:rFonts w:ascii="Times New Roman" w:eastAsia="Times New Roman" w:hAnsi="Times New Roman" w:cs="Times New Roman"/>
          <w:color w:val="000000"/>
          <w:spacing w:val="370"/>
          <w:kern w:val="0"/>
          <w:sz w:val="8"/>
          <w:szCs w:val="8"/>
          <w:lang w:val="uk-UA" w:eastAsia="uk-UA" w:bidi="uk-UA"/>
        </w:rPr>
        <w:tab/>
      </w:r>
      <w:r w:rsidRPr="00021991">
        <w:rPr>
          <w:rFonts w:ascii="Times New Roman" w:eastAsia="Times New Roman" w:hAnsi="Times New Roman" w:cs="Times New Roman"/>
          <w:color w:val="000000"/>
          <w:spacing w:val="370"/>
          <w:kern w:val="0"/>
          <w:sz w:val="8"/>
          <w:szCs w:val="8"/>
          <w:lang w:eastAsia="ru-RU" w:bidi="ru-RU"/>
        </w:rPr>
        <w:t>Ч</w:t>
      </w:r>
      <w:r w:rsidRPr="00021991">
        <w:rPr>
          <w:rFonts w:ascii="Times New Roman" w:eastAsia="Times New Roman" w:hAnsi="Times New Roman" w:cs="Times New Roman"/>
          <w:color w:val="000000"/>
          <w:spacing w:val="370"/>
          <w:kern w:val="0"/>
          <w:sz w:val="8"/>
          <w:szCs w:val="8"/>
          <w:lang w:val="en-US" w:eastAsia="ru-RU" w:bidi="ru-RU"/>
        </w:rPr>
        <w:tab/>
      </w:r>
      <w:r w:rsidRPr="00021991">
        <w:rPr>
          <w:rFonts w:ascii="Times New Roman" w:eastAsia="Times New Roman" w:hAnsi="Times New Roman" w:cs="Times New Roman"/>
          <w:color w:val="000000"/>
          <w:spacing w:val="370"/>
          <w:kern w:val="0"/>
          <w:sz w:val="8"/>
          <w:szCs w:val="8"/>
          <w:lang w:val="uk-UA" w:eastAsia="uk-UA" w:bidi="uk-UA"/>
        </w:rPr>
        <w:t>і</w:t>
      </w:r>
    </w:p>
    <w:p w:rsidR="00021991" w:rsidRPr="00021991" w:rsidRDefault="00021991" w:rsidP="00021991">
      <w:pPr>
        <w:tabs>
          <w:tab w:val="clear" w:pos="709"/>
          <w:tab w:val="center" w:pos="1058"/>
          <w:tab w:val="center" w:pos="1839"/>
          <w:tab w:val="right" w:pos="2663"/>
          <w:tab w:val="left" w:pos="7185"/>
          <w:tab w:val="left" w:pos="8227"/>
          <w:tab w:val="center" w:pos="8978"/>
          <w:tab w:val="center" w:pos="9895"/>
          <w:tab w:val="right" w:pos="10804"/>
          <w:tab w:val="center" w:pos="11597"/>
          <w:tab w:val="right" w:pos="12381"/>
        </w:tabs>
        <w:suppressAutoHyphens w:val="0"/>
        <w:spacing w:after="0" w:line="80" w:lineRule="exact"/>
        <w:ind w:left="120" w:firstLine="0"/>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Times New Roman" w:eastAsia="Arial Unicode MS" w:hAnsi="Times New Roman" w:cs="Times New Roman"/>
          <w:i/>
          <w:iCs/>
          <w:color w:val="000000"/>
          <w:spacing w:val="140"/>
          <w:kern w:val="0"/>
          <w:sz w:val="8"/>
          <w:szCs w:val="8"/>
          <w:lang w:val="en-US" w:eastAsia="en-US" w:bidi="en-US"/>
        </w:rPr>
        <w:t>t</w:t>
      </w:r>
      <w:r w:rsidRPr="00021991">
        <w:rPr>
          <w:rFonts w:ascii="Times New Roman" w:eastAsia="Arial Unicode MS" w:hAnsi="Times New Roman" w:cs="Times New Roman"/>
          <w:i/>
          <w:iCs/>
          <w:color w:val="000000"/>
          <w:spacing w:val="140"/>
          <w:kern w:val="0"/>
          <w:sz w:val="8"/>
          <w:szCs w:val="8"/>
          <w:lang w:eastAsia="en-US" w:bidi="en-US"/>
        </w:rPr>
        <w:tab/>
      </w:r>
      <w:r w:rsidRPr="00021991">
        <w:rPr>
          <w:rFonts w:ascii="Times New Roman" w:eastAsia="Arial Unicode MS" w:hAnsi="Times New Roman" w:cs="Times New Roman"/>
          <w:i/>
          <w:iCs/>
          <w:color w:val="000000"/>
          <w:spacing w:val="140"/>
          <w:kern w:val="0"/>
          <w:sz w:val="8"/>
          <w:szCs w:val="8"/>
          <w:lang w:eastAsia="ru-RU" w:bidi="ru-RU"/>
        </w:rPr>
        <w:t>/</w:t>
      </w:r>
      <w:r w:rsidRPr="00021991">
        <w:rPr>
          <w:rFonts w:ascii="Times New Roman" w:eastAsia="Arial Unicode MS" w:hAnsi="Times New Roman" w:cs="Times New Roman"/>
          <w:i/>
          <w:iCs/>
          <w:color w:val="000000"/>
          <w:spacing w:val="140"/>
          <w:kern w:val="0"/>
          <w:sz w:val="8"/>
          <w:szCs w:val="8"/>
          <w:lang w:eastAsia="ru-RU" w:bidi="ru-RU"/>
        </w:rPr>
        <w:tab/>
      </w:r>
      <w:r w:rsidRPr="00021991">
        <w:rPr>
          <w:rFonts w:ascii="Times New Roman" w:eastAsia="Arial Unicode MS" w:hAnsi="Times New Roman" w:cs="Times New Roman"/>
          <w:i/>
          <w:iCs/>
          <w:color w:val="000000"/>
          <w:spacing w:val="140"/>
          <w:kern w:val="0"/>
          <w:sz w:val="8"/>
          <w:szCs w:val="8"/>
          <w:lang w:eastAsia="en-US" w:bidi="en-US"/>
        </w:rPr>
        <w:t>*</w:t>
      </w:r>
      <w:r w:rsidRPr="00021991">
        <w:rPr>
          <w:rFonts w:ascii="Arial Unicode MS" w:eastAsia="Arial Unicode MS" w:hAnsi="Arial Unicode MS" w:cs="Arial Unicode MS"/>
          <w:color w:val="000000"/>
          <w:spacing w:val="420"/>
          <w:kern w:val="0"/>
          <w:sz w:val="8"/>
          <w:szCs w:val="8"/>
          <w:lang w:eastAsia="en-US" w:bidi="en-US"/>
        </w:rPr>
        <w:tab/>
      </w:r>
      <w:r w:rsidRPr="00021991">
        <w:rPr>
          <w:rFonts w:ascii="Times New Roman" w:eastAsia="Arial Unicode MS" w:hAnsi="Times New Roman" w:cs="Times New Roman"/>
          <w:color w:val="000000"/>
          <w:spacing w:val="370"/>
          <w:kern w:val="0"/>
          <w:sz w:val="8"/>
          <w:szCs w:val="8"/>
          <w:lang w:eastAsia="en-US" w:bidi="en-US"/>
        </w:rPr>
        <w:t xml:space="preserve">_ </w:t>
      </w:r>
      <w:r w:rsidRPr="00021991">
        <w:rPr>
          <w:rFonts w:ascii="Times New Roman" w:eastAsia="Arial Unicode MS" w:hAnsi="Times New Roman" w:cs="Times New Roman"/>
          <w:color w:val="000000"/>
          <w:spacing w:val="370"/>
          <w:kern w:val="0"/>
          <w:sz w:val="8"/>
          <w:szCs w:val="8"/>
          <w:lang w:eastAsia="ru-RU" w:bidi="ru-RU"/>
        </w:rPr>
        <w:t xml:space="preserve">у </w:t>
      </w:r>
      <w:r w:rsidRPr="00021991">
        <w:rPr>
          <w:rFonts w:ascii="Times New Roman" w:eastAsia="Arial Unicode MS" w:hAnsi="Times New Roman" w:cs="Times New Roman"/>
          <w:color w:val="000000"/>
          <w:spacing w:val="370"/>
          <w:kern w:val="0"/>
          <w:sz w:val="8"/>
          <w:szCs w:val="8"/>
          <w:lang w:eastAsia="en-US" w:bidi="en-US"/>
        </w:rPr>
        <w:t>_</w:t>
      </w:r>
      <w:r w:rsidRPr="00021991">
        <w:rPr>
          <w:rFonts w:ascii="Times New Roman" w:eastAsia="Arial Unicode MS" w:hAnsi="Times New Roman" w:cs="Times New Roman"/>
          <w:color w:val="000000"/>
          <w:spacing w:val="370"/>
          <w:kern w:val="0"/>
          <w:sz w:val="8"/>
          <w:szCs w:val="8"/>
          <w:lang w:eastAsia="en-US" w:bidi="en-US"/>
        </w:rPr>
        <w:tab/>
      </w:r>
      <w:r w:rsidRPr="00021991">
        <w:rPr>
          <w:rFonts w:ascii="Arial Unicode MS" w:eastAsia="Arial Unicode MS" w:hAnsi="Arial Unicode MS" w:cs="Arial Unicode MS"/>
          <w:i/>
          <w:iCs/>
          <w:color w:val="000000"/>
          <w:spacing w:val="160"/>
          <w:kern w:val="0"/>
          <w:sz w:val="8"/>
          <w:szCs w:val="8"/>
          <w:lang w:eastAsia="en-US" w:bidi="en-US"/>
        </w:rPr>
        <w:t>,</w:t>
      </w:r>
      <w:r w:rsidRPr="00021991">
        <w:rPr>
          <w:rFonts w:ascii="Times New Roman" w:eastAsia="Arial Unicode MS" w:hAnsi="Times New Roman" w:cs="Times New Roman"/>
          <w:color w:val="000000"/>
          <w:spacing w:val="370"/>
          <w:kern w:val="0"/>
          <w:sz w:val="8"/>
          <w:szCs w:val="8"/>
          <w:lang w:eastAsia="en-US" w:bidi="en-US"/>
        </w:rPr>
        <w:tab/>
        <w:t>,</w:t>
      </w:r>
      <w:r w:rsidRPr="00021991">
        <w:rPr>
          <w:rFonts w:ascii="Times New Roman" w:eastAsia="Arial Unicode MS" w:hAnsi="Times New Roman" w:cs="Times New Roman"/>
          <w:color w:val="000000"/>
          <w:spacing w:val="370"/>
          <w:kern w:val="0"/>
          <w:sz w:val="8"/>
          <w:szCs w:val="8"/>
          <w:lang w:eastAsia="en-US" w:bidi="en-US"/>
        </w:rPr>
        <w:tab/>
      </w:r>
      <w:r w:rsidRPr="00021991">
        <w:rPr>
          <w:rFonts w:ascii="Arial Unicode MS" w:eastAsia="Arial Unicode MS" w:hAnsi="Arial Unicode MS" w:cs="Arial Unicode MS"/>
          <w:color w:val="000000"/>
          <w:spacing w:val="42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w:t>
      </w:r>
    </w:p>
    <w:p w:rsidR="00021991" w:rsidRPr="00021991" w:rsidRDefault="00021991" w:rsidP="00021991">
      <w:pPr>
        <w:tabs>
          <w:tab w:val="clear" w:pos="709"/>
        </w:tabs>
        <w:suppressAutoHyphens w:val="0"/>
        <w:spacing w:after="0" w:line="340" w:lineRule="exact"/>
        <w:ind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eastAsia="ru-RU" w:bidi="ru-RU"/>
        </w:rPr>
        <w:t>актуализируются п изменяются значения существующих терминов. С другой</w:t>
      </w:r>
    </w:p>
    <w:p w:rsidR="00021991" w:rsidRPr="00021991" w:rsidRDefault="00021991" w:rsidP="00021991">
      <w:pPr>
        <w:tabs>
          <w:tab w:val="clear" w:pos="709"/>
          <w:tab w:val="center" w:pos="6225"/>
          <w:tab w:val="right" w:pos="6546"/>
          <w:tab w:val="center" w:pos="8978"/>
        </w:tabs>
        <w:suppressAutoHyphens w:val="0"/>
        <w:spacing w:after="0" w:line="79" w:lineRule="exact"/>
        <w:ind w:left="5340" w:firstLine="0"/>
        <w:rPr>
          <w:rFonts w:ascii="Times New Roman" w:eastAsia="Times New Roman" w:hAnsi="Times New Roman" w:cs="Times New Roman"/>
          <w:color w:val="000000"/>
          <w:kern w:val="0"/>
          <w:sz w:val="8"/>
          <w:szCs w:val="8"/>
          <w:lang w:eastAsia="ru-RU" w:bidi="ru-RU"/>
        </w:rPr>
      </w:pPr>
      <w:r w:rsidRPr="00021991">
        <w:rPr>
          <w:rFonts w:ascii="Times New Roman" w:eastAsia="Times New Roman" w:hAnsi="Times New Roman" w:cs="Times New Roman"/>
          <w:color w:val="000000"/>
          <w:kern w:val="0"/>
          <w:sz w:val="8"/>
          <w:szCs w:val="8"/>
          <w:lang w:eastAsia="ru-RU" w:bidi="ru-RU"/>
        </w:rPr>
        <w:t xml:space="preserve">Ч </w:t>
      </w:r>
      <w:r w:rsidRPr="00021991">
        <w:rPr>
          <w:rFonts w:ascii="Courier New" w:hAnsi="Courier New"/>
          <w:i/>
          <w:iCs/>
          <w:color w:val="000000"/>
          <w:spacing w:val="400"/>
          <w:kern w:val="0"/>
          <w:sz w:val="8"/>
          <w:szCs w:val="8"/>
          <w:lang w:eastAsia="ru-RU" w:bidi="ru-RU"/>
        </w:rPr>
        <w:t>,</w:t>
      </w:r>
      <w:r w:rsidRPr="00021991">
        <w:rPr>
          <w:rFonts w:ascii="Times New Roman" w:eastAsia="Times New Roman" w:hAnsi="Times New Roman" w:cs="Times New Roman"/>
          <w:color w:val="000000"/>
          <w:kern w:val="0"/>
          <w:sz w:val="8"/>
          <w:szCs w:val="8"/>
          <w:lang w:eastAsia="ru-RU" w:bidi="ru-RU"/>
        </w:rPr>
        <w:tab/>
        <w:t>Ч</w:t>
      </w:r>
      <w:r w:rsidRPr="00021991">
        <w:rPr>
          <w:rFonts w:ascii="Times New Roman" w:eastAsia="Times New Roman" w:hAnsi="Times New Roman" w:cs="Times New Roman"/>
          <w:color w:val="000000"/>
          <w:kern w:val="0"/>
          <w:sz w:val="8"/>
          <w:szCs w:val="8"/>
          <w:lang w:eastAsia="ru-RU" w:bidi="ru-RU"/>
        </w:rPr>
        <w:tab/>
      </w:r>
      <w:r w:rsidRPr="00021991">
        <w:rPr>
          <w:rFonts w:ascii="Courier New" w:hAnsi="Courier New"/>
          <w:i/>
          <w:iCs/>
          <w:color w:val="000000"/>
          <w:spacing w:val="400"/>
          <w:kern w:val="0"/>
          <w:sz w:val="8"/>
          <w:szCs w:val="8"/>
          <w:lang w:eastAsia="ru-RU" w:bidi="ru-RU"/>
        </w:rPr>
        <w:t>,</w:t>
      </w:r>
      <w:r w:rsidRPr="00021991">
        <w:rPr>
          <w:rFonts w:ascii="Times New Roman" w:eastAsia="Times New Roman" w:hAnsi="Times New Roman" w:cs="Times New Roman"/>
          <w:color w:val="000000"/>
          <w:kern w:val="0"/>
          <w:sz w:val="8"/>
          <w:szCs w:val="8"/>
          <w:lang w:eastAsia="ru-RU" w:bidi="ru-RU"/>
        </w:rPr>
        <w:tab/>
        <w:t>I</w:t>
      </w:r>
    </w:p>
    <w:p w:rsidR="00021991" w:rsidRPr="00021991" w:rsidRDefault="00021991" w:rsidP="00021991">
      <w:pPr>
        <w:tabs>
          <w:tab w:val="clear" w:pos="709"/>
          <w:tab w:val="center" w:pos="1839"/>
          <w:tab w:val="right" w:pos="2408"/>
          <w:tab w:val="center" w:pos="5405"/>
          <w:tab w:val="right" w:pos="6546"/>
          <w:tab w:val="center" w:pos="7295"/>
          <w:tab w:val="left" w:pos="8227"/>
          <w:tab w:val="center" w:pos="8698"/>
          <w:tab w:val="center" w:pos="8978"/>
          <w:tab w:val="center" w:pos="9105"/>
          <w:tab w:val="center" w:pos="9580"/>
          <w:tab w:val="right" w:pos="10398"/>
          <w:tab w:val="center" w:pos="11597"/>
          <w:tab w:val="right" w:pos="12094"/>
          <w:tab w:val="right" w:pos="12381"/>
        </w:tabs>
        <w:suppressAutoHyphens w:val="0"/>
        <w:spacing w:after="0" w:line="79" w:lineRule="exact"/>
        <w:ind w:left="700" w:firstLine="0"/>
        <w:rPr>
          <w:rFonts w:ascii="Courier New" w:hAnsi="Courier New"/>
          <w:color w:val="000000"/>
          <w:spacing w:val="680"/>
          <w:w w:val="60"/>
          <w:kern w:val="0"/>
          <w:sz w:val="9"/>
          <w:szCs w:val="9"/>
          <w:lang w:eastAsia="ru-RU" w:bidi="ru-RU"/>
        </w:rPr>
      </w:pPr>
      <w:r w:rsidRPr="00021991">
        <w:rPr>
          <w:rFonts w:ascii="Franklin Gothic Heavy" w:eastAsia="Franklin Gothic Heavy" w:hAnsi="Franklin Gothic Heavy" w:cs="Franklin Gothic Heavy"/>
          <w:i/>
          <w:iCs/>
          <w:color w:val="000000"/>
          <w:spacing w:val="690"/>
          <w:kern w:val="0"/>
          <w:sz w:val="8"/>
          <w:szCs w:val="8"/>
          <w:lang w:eastAsia="ru-RU" w:bidi="ru-RU"/>
        </w:rPr>
        <w:t>*</w:t>
      </w:r>
      <w:r w:rsidRPr="00021991">
        <w:rPr>
          <w:rFonts w:ascii="Franklin Gothic Heavy" w:eastAsia="Franklin Gothic Heavy" w:hAnsi="Franklin Gothic Heavy" w:cs="Franklin Gothic Heavy"/>
          <w:i/>
          <w:iCs/>
          <w:color w:val="000000"/>
          <w:spacing w:val="690"/>
          <w:kern w:val="0"/>
          <w:sz w:val="8"/>
          <w:szCs w:val="8"/>
          <w:lang w:eastAsia="ru-RU" w:bidi="ru-RU"/>
        </w:rPr>
        <w:tab/>
        <w:t>*</w:t>
      </w:r>
      <w:r w:rsidRPr="00021991">
        <w:rPr>
          <w:rFonts w:ascii="Franklin Gothic Heavy" w:eastAsia="Franklin Gothic Heavy" w:hAnsi="Franklin Gothic Heavy" w:cs="Franklin Gothic Heavy"/>
          <w:i/>
          <w:iCs/>
          <w:color w:val="000000"/>
          <w:spacing w:val="690"/>
          <w:kern w:val="0"/>
          <w:sz w:val="8"/>
          <w:szCs w:val="8"/>
          <w:lang w:eastAsia="ru-RU" w:bidi="ru-RU"/>
        </w:rPr>
        <w:tab/>
        <w:t>*</w:t>
      </w:r>
      <w:r w:rsidRPr="00021991">
        <w:rPr>
          <w:rFonts w:ascii="Courier New" w:hAnsi="Courier New"/>
          <w:color w:val="000000"/>
          <w:spacing w:val="680"/>
          <w:w w:val="60"/>
          <w:kern w:val="0"/>
          <w:sz w:val="9"/>
          <w:szCs w:val="9"/>
          <w:lang w:eastAsia="ru-RU" w:bidi="ru-RU"/>
        </w:rPr>
        <w:tab/>
      </w:r>
      <w:r w:rsidRPr="00021991">
        <w:rPr>
          <w:rFonts w:ascii="Courier New" w:hAnsi="Courier New"/>
          <w:color w:val="000000"/>
          <w:spacing w:val="680"/>
          <w:w w:val="60"/>
          <w:kern w:val="0"/>
          <w:sz w:val="9"/>
          <w:szCs w:val="9"/>
          <w:vertAlign w:val="subscript"/>
          <w:lang w:eastAsia="ru-RU" w:bidi="ru-RU"/>
        </w:rPr>
        <w:t>ъ</w:t>
      </w:r>
      <w:r w:rsidRPr="00021991">
        <w:rPr>
          <w:rFonts w:ascii="Courier New" w:hAnsi="Courier New"/>
          <w:color w:val="000000"/>
          <w:spacing w:val="680"/>
          <w:w w:val="60"/>
          <w:kern w:val="0"/>
          <w:sz w:val="9"/>
          <w:szCs w:val="9"/>
          <w:vertAlign w:val="subscript"/>
          <w:lang w:eastAsia="ru-RU" w:bidi="ru-RU"/>
        </w:rPr>
        <w:tab/>
        <w:t>%</w:t>
      </w:r>
      <w:r w:rsidRPr="00021991">
        <w:rPr>
          <w:rFonts w:ascii="Courier New" w:hAnsi="Courier New"/>
          <w:color w:val="000000"/>
          <w:spacing w:val="680"/>
          <w:w w:val="60"/>
          <w:kern w:val="0"/>
          <w:sz w:val="9"/>
          <w:szCs w:val="9"/>
          <w:lang w:eastAsia="ru-RU" w:bidi="ru-RU"/>
        </w:rPr>
        <w:tab/>
        <w:t>«</w:t>
      </w:r>
      <w:r w:rsidRPr="00021991">
        <w:rPr>
          <w:rFonts w:ascii="Courier New" w:hAnsi="Courier New"/>
          <w:color w:val="000000"/>
          <w:spacing w:val="680"/>
          <w:w w:val="60"/>
          <w:kern w:val="0"/>
          <w:sz w:val="9"/>
          <w:szCs w:val="9"/>
          <w:lang w:eastAsia="ru-RU" w:bidi="ru-RU"/>
        </w:rPr>
        <w:tab/>
        <w:t>/</w:t>
      </w:r>
      <w:r w:rsidRPr="00021991">
        <w:rPr>
          <w:rFonts w:ascii="Courier New" w:hAnsi="Courier New"/>
          <w:color w:val="000000"/>
          <w:spacing w:val="680"/>
          <w:w w:val="60"/>
          <w:kern w:val="0"/>
          <w:sz w:val="9"/>
          <w:szCs w:val="9"/>
          <w:lang w:eastAsia="ru-RU" w:bidi="ru-RU"/>
        </w:rPr>
        <w:tab/>
        <w:t>_</w:t>
      </w:r>
      <w:r w:rsidRPr="00021991">
        <w:rPr>
          <w:rFonts w:ascii="Courier New" w:hAnsi="Courier New"/>
          <w:color w:val="000000"/>
          <w:spacing w:val="680"/>
          <w:w w:val="60"/>
          <w:kern w:val="0"/>
          <w:sz w:val="9"/>
          <w:szCs w:val="9"/>
          <w:lang w:eastAsia="ru-RU" w:bidi="ru-RU"/>
        </w:rPr>
        <w:tab/>
        <w:t>*</w:t>
      </w:r>
      <w:r w:rsidRPr="00021991">
        <w:rPr>
          <w:rFonts w:ascii="Courier New" w:hAnsi="Courier New"/>
          <w:color w:val="000000"/>
          <w:spacing w:val="680"/>
          <w:w w:val="60"/>
          <w:kern w:val="0"/>
          <w:sz w:val="9"/>
          <w:szCs w:val="9"/>
          <w:lang w:eastAsia="ru-RU" w:bidi="ru-RU"/>
        </w:rPr>
        <w:tab/>
        <w:t>_</w:t>
      </w:r>
      <w:r w:rsidRPr="00021991">
        <w:rPr>
          <w:rFonts w:ascii="Courier New" w:hAnsi="Courier New"/>
          <w:color w:val="000000"/>
          <w:spacing w:val="680"/>
          <w:w w:val="60"/>
          <w:kern w:val="0"/>
          <w:sz w:val="9"/>
          <w:szCs w:val="9"/>
          <w:lang w:eastAsia="ru-RU" w:bidi="ru-RU"/>
        </w:rPr>
        <w:tab/>
        <w:t>Г</w:t>
      </w:r>
      <w:r w:rsidRPr="00021991">
        <w:rPr>
          <w:rFonts w:ascii="Courier New" w:hAnsi="Courier New"/>
          <w:color w:val="000000"/>
          <w:spacing w:val="680"/>
          <w:w w:val="60"/>
          <w:kern w:val="0"/>
          <w:sz w:val="9"/>
          <w:szCs w:val="9"/>
          <w:lang w:eastAsia="ru-RU" w:bidi="ru-RU"/>
        </w:rPr>
        <w:tab/>
      </w:r>
      <w:r w:rsidRPr="00021991">
        <w:rPr>
          <w:rFonts w:ascii="Courier New" w:hAnsi="Courier New"/>
          <w:color w:val="000000"/>
          <w:spacing w:val="680"/>
          <w:w w:val="60"/>
          <w:kern w:val="0"/>
          <w:sz w:val="9"/>
          <w:szCs w:val="9"/>
          <w:lang w:val="uk-UA" w:eastAsia="uk-UA" w:bidi="uk-UA"/>
        </w:rPr>
        <w:t>і</w:t>
      </w:r>
      <w:r w:rsidRPr="00021991">
        <w:rPr>
          <w:rFonts w:ascii="Courier New" w:hAnsi="Courier New"/>
          <w:color w:val="000000"/>
          <w:spacing w:val="680"/>
          <w:w w:val="60"/>
          <w:kern w:val="0"/>
          <w:sz w:val="9"/>
          <w:szCs w:val="9"/>
          <w:lang w:val="uk-UA" w:eastAsia="uk-UA" w:bidi="uk-UA"/>
        </w:rPr>
        <w:tab/>
      </w:r>
      <w:r w:rsidRPr="00021991">
        <w:rPr>
          <w:rFonts w:ascii="Courier New" w:hAnsi="Courier New"/>
          <w:color w:val="000000"/>
          <w:spacing w:val="680"/>
          <w:w w:val="60"/>
          <w:kern w:val="0"/>
          <w:sz w:val="9"/>
          <w:szCs w:val="9"/>
          <w:lang w:eastAsia="ru-RU" w:bidi="ru-RU"/>
        </w:rPr>
        <w:t>/</w:t>
      </w:r>
      <w:r w:rsidRPr="00021991">
        <w:rPr>
          <w:rFonts w:ascii="Courier New" w:hAnsi="Courier New"/>
          <w:color w:val="000000"/>
          <w:spacing w:val="680"/>
          <w:w w:val="60"/>
          <w:kern w:val="0"/>
          <w:sz w:val="9"/>
          <w:szCs w:val="9"/>
          <w:lang w:eastAsia="ru-RU" w:bidi="ru-RU"/>
        </w:rPr>
        <w:tab/>
      </w:r>
      <w:r w:rsidRPr="00021991">
        <w:rPr>
          <w:rFonts w:ascii="Franklin Gothic Heavy" w:eastAsia="Franklin Gothic Heavy" w:hAnsi="Franklin Gothic Heavy" w:cs="Franklin Gothic Heavy"/>
          <w:i/>
          <w:iCs/>
          <w:color w:val="000000"/>
          <w:spacing w:val="690"/>
          <w:kern w:val="0"/>
          <w:sz w:val="8"/>
          <w:szCs w:val="8"/>
          <w:lang w:val="en-US" w:eastAsia="en-US" w:bidi="en-US"/>
        </w:rPr>
        <w:t>t</w:t>
      </w:r>
      <w:r w:rsidRPr="00021991">
        <w:rPr>
          <w:rFonts w:ascii="Franklin Gothic Heavy" w:eastAsia="Franklin Gothic Heavy" w:hAnsi="Franklin Gothic Heavy" w:cs="Franklin Gothic Heavy"/>
          <w:i/>
          <w:iCs/>
          <w:color w:val="000000"/>
          <w:spacing w:val="690"/>
          <w:kern w:val="0"/>
          <w:sz w:val="8"/>
          <w:szCs w:val="8"/>
          <w:lang w:eastAsia="en-US" w:bidi="en-US"/>
        </w:rPr>
        <w:tab/>
      </w:r>
      <w:r w:rsidRPr="00021991">
        <w:rPr>
          <w:rFonts w:ascii="Franklin Gothic Heavy" w:eastAsia="Franklin Gothic Heavy" w:hAnsi="Franklin Gothic Heavy" w:cs="Franklin Gothic Heavy"/>
          <w:i/>
          <w:iCs/>
          <w:color w:val="000000"/>
          <w:spacing w:val="690"/>
          <w:kern w:val="0"/>
          <w:sz w:val="8"/>
          <w:szCs w:val="8"/>
          <w:vertAlign w:val="superscript"/>
          <w:lang w:eastAsia="ru-RU" w:bidi="ru-RU"/>
        </w:rPr>
        <w:t>л</w:t>
      </w:r>
      <w:r w:rsidRPr="00021991">
        <w:rPr>
          <w:rFonts w:ascii="Courier New" w:hAnsi="Courier New"/>
          <w:color w:val="000000"/>
          <w:spacing w:val="680"/>
          <w:w w:val="60"/>
          <w:kern w:val="0"/>
          <w:sz w:val="9"/>
          <w:szCs w:val="9"/>
          <w:lang w:eastAsia="ru-RU" w:bidi="ru-RU"/>
        </w:rPr>
        <w:fldChar w:fldCharType="end"/>
      </w:r>
    </w:p>
    <w:p w:rsidR="00021991" w:rsidRPr="00021991" w:rsidRDefault="00021991" w:rsidP="00021991">
      <w:pPr>
        <w:tabs>
          <w:tab w:val="clear" w:pos="709"/>
        </w:tabs>
        <w:suppressAutoHyphens w:val="0"/>
        <w:spacing w:after="0" w:line="80" w:lineRule="exact"/>
        <w:ind w:left="9700" w:firstLine="0"/>
        <w:jc w:val="left"/>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t>I</w:t>
      </w:r>
    </w:p>
    <w:p w:rsidR="00021991" w:rsidRPr="00021991" w:rsidRDefault="00021991" w:rsidP="00021991">
      <w:pPr>
        <w:tabs>
          <w:tab w:val="clear" w:pos="709"/>
          <w:tab w:val="left" w:pos="5883"/>
          <w:tab w:val="center" w:pos="8978"/>
          <w:tab w:val="right" w:pos="12381"/>
        </w:tabs>
        <w:suppressAutoHyphens w:val="0"/>
        <w:spacing w:after="0" w:line="611" w:lineRule="exact"/>
        <w:ind w:left="28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стороны, данные единицы</w:t>
      </w:r>
      <w:r w:rsidRPr="00021991">
        <w:rPr>
          <w:rFonts w:ascii="Times New Roman" w:eastAsia="Times New Roman" w:hAnsi="Times New Roman" w:cs="Times New Roman"/>
          <w:color w:val="000000"/>
          <w:spacing w:val="10"/>
          <w:kern w:val="0"/>
          <w:sz w:val="34"/>
          <w:szCs w:val="34"/>
          <w:lang w:eastAsia="ru-RU" w:bidi="ru-RU"/>
        </w:rPr>
        <w:tab/>
        <w:t>являются</w:t>
      </w:r>
      <w:r w:rsidRPr="00021991">
        <w:rPr>
          <w:rFonts w:ascii="Times New Roman" w:eastAsia="Times New Roman" w:hAnsi="Times New Roman" w:cs="Times New Roman"/>
          <w:color w:val="000000"/>
          <w:spacing w:val="10"/>
          <w:kern w:val="0"/>
          <w:sz w:val="34"/>
          <w:szCs w:val="34"/>
          <w:lang w:eastAsia="ru-RU" w:bidi="ru-RU"/>
        </w:rPr>
        <w:tab/>
        <w:t>источником</w:t>
      </w:r>
      <w:r w:rsidRPr="00021991">
        <w:rPr>
          <w:rFonts w:ascii="Times New Roman" w:eastAsia="Times New Roman" w:hAnsi="Times New Roman" w:cs="Times New Roman"/>
          <w:color w:val="000000"/>
          <w:spacing w:val="10"/>
          <w:kern w:val="0"/>
          <w:sz w:val="34"/>
          <w:szCs w:val="34"/>
          <w:lang w:eastAsia="ru-RU" w:bidi="ru-RU"/>
        </w:rPr>
        <w:tab/>
        <w:t>пополнения</w:t>
      </w:r>
    </w:p>
    <w:p w:rsidR="00021991" w:rsidRPr="00021991" w:rsidRDefault="00021991" w:rsidP="00021991">
      <w:pPr>
        <w:tabs>
          <w:tab w:val="clear" w:pos="709"/>
        </w:tabs>
        <w:suppressAutoHyphens w:val="0"/>
        <w:spacing w:after="0" w:line="611" w:lineRule="exact"/>
        <w:ind w:left="280" w:right="70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общелитературной лексики. Актуальность темы также обусловлена научным и практическим значением изучения процессов детерминологизации. В работе не только всесторонне излагаются функции терминологических</w:t>
      </w:r>
    </w:p>
    <w:p w:rsidR="00021991" w:rsidRPr="00021991" w:rsidRDefault="00021991" w:rsidP="00021991">
      <w:pPr>
        <w:tabs>
          <w:tab w:val="clear" w:pos="709"/>
          <w:tab w:val="left" w:pos="2672"/>
          <w:tab w:val="center" w:pos="3197"/>
          <w:tab w:val="center" w:pos="3491"/>
          <w:tab w:val="left" w:pos="3671"/>
          <w:tab w:val="right" w:pos="4342"/>
          <w:tab w:val="center" w:pos="5405"/>
          <w:tab w:val="center" w:leader="hyphen" w:pos="6225"/>
          <w:tab w:val="right" w:pos="6546"/>
          <w:tab w:val="left" w:pos="6920"/>
          <w:tab w:val="right" w:pos="7817"/>
          <w:tab w:val="right" w:pos="10398"/>
          <w:tab w:val="right" w:pos="10804"/>
          <w:tab w:val="right" w:pos="10898"/>
          <w:tab w:val="center" w:pos="11189"/>
          <w:tab w:val="center" w:pos="11597"/>
          <w:tab w:val="center" w:pos="11726"/>
        </w:tabs>
        <w:suppressAutoHyphens w:val="0"/>
        <w:spacing w:after="0" w:line="199" w:lineRule="exact"/>
        <w:ind w:left="940" w:firstLine="0"/>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fldChar w:fldCharType="begin"/>
      </w:r>
      <w:r w:rsidRPr="00021991">
        <w:rPr>
          <w:rFonts w:ascii="Arial Unicode MS" w:eastAsia="Arial Unicode MS" w:hAnsi="Arial Unicode MS" w:cs="Arial Unicode MS"/>
          <w:color w:val="000000"/>
          <w:spacing w:val="420"/>
          <w:kern w:val="0"/>
          <w:sz w:val="8"/>
          <w:szCs w:val="8"/>
          <w:lang w:eastAsia="ru-RU" w:bidi="ru-RU"/>
        </w:rPr>
        <w:instrText xml:space="preserve"> TOC \o "1-5" \h \z </w:instrText>
      </w:r>
      <w:r w:rsidRPr="00021991">
        <w:rPr>
          <w:rFonts w:ascii="Arial Unicode MS" w:eastAsia="Arial Unicode MS" w:hAnsi="Arial Unicode MS" w:cs="Arial Unicode MS"/>
          <w:color w:val="000000"/>
          <w:spacing w:val="420"/>
          <w:kern w:val="0"/>
          <w:sz w:val="8"/>
          <w:szCs w:val="8"/>
          <w:lang w:eastAsia="ru-RU" w:bidi="ru-RU"/>
        </w:rPr>
        <w:fldChar w:fldCharType="separate"/>
      </w:r>
      <w:r w:rsidRPr="00021991">
        <w:rPr>
          <w:rFonts w:ascii="Arial Unicode MS" w:eastAsia="Arial Unicode MS" w:hAnsi="Arial Unicode MS" w:cs="Arial Unicode MS"/>
          <w:color w:val="000000"/>
          <w:spacing w:val="420"/>
          <w:kern w:val="0"/>
          <w:sz w:val="8"/>
          <w:szCs w:val="8"/>
          <w:lang w:eastAsia="ru-RU" w:bidi="ru-RU"/>
        </w:rPr>
        <w:t>_</w:t>
      </w:r>
      <w:r w:rsidRPr="00021991">
        <w:rPr>
          <w:rFonts w:ascii="Arial Unicode MS" w:eastAsia="Arial Unicode MS" w:hAnsi="Arial Unicode MS" w:cs="Arial Unicode MS"/>
          <w:color w:val="000000"/>
          <w:spacing w:val="420"/>
          <w:kern w:val="0"/>
          <w:sz w:val="8"/>
          <w:szCs w:val="8"/>
          <w:lang w:eastAsia="ru-RU" w:bidi="ru-RU"/>
        </w:rPr>
        <w:tab/>
        <w:t>&gt;■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 xml:space="preserve"> </w:t>
      </w:r>
      <w:r w:rsidRPr="00021991">
        <w:rPr>
          <w:rFonts w:ascii="Arial Unicode MS" w:eastAsia="Arial Unicode MS" w:hAnsi="Arial Unicode MS" w:cs="Arial Unicode MS"/>
          <w:color w:val="000000"/>
          <w:spacing w:val="420"/>
          <w:kern w:val="0"/>
          <w:sz w:val="8"/>
          <w:szCs w:val="8"/>
          <w:vertAlign w:val="superscript"/>
          <w:lang w:eastAsia="ru-RU" w:bidi="ru-RU"/>
        </w:rPr>
        <w:t>7</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vertAlign w:val="superscript"/>
          <w:lang w:eastAsia="ru-RU" w:bidi="ru-RU"/>
        </w:rPr>
        <w:t>7</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 '</w:t>
      </w:r>
      <w:r w:rsidRPr="00021991">
        <w:rPr>
          <w:rFonts w:ascii="Arial Unicode MS" w:eastAsia="Arial Unicode MS" w:hAnsi="Arial Unicode MS" w:cs="Arial Unicode MS"/>
          <w:color w:val="000000"/>
          <w:spacing w:val="420"/>
          <w:kern w:val="0"/>
          <w:sz w:val="8"/>
          <w:szCs w:val="8"/>
          <w:lang w:eastAsia="ru-RU" w:bidi="ru-RU"/>
        </w:rPr>
        <w:tab/>
        <w:t xml:space="preserve"> "</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p>
    <w:p w:rsidR="00021991" w:rsidRPr="00021991" w:rsidRDefault="00021991" w:rsidP="00021991">
      <w:pPr>
        <w:tabs>
          <w:tab w:val="clear" w:pos="709"/>
          <w:tab w:val="center" w:pos="3197"/>
          <w:tab w:val="center" w:pos="5405"/>
          <w:tab w:val="center" w:pos="6225"/>
          <w:tab w:val="right" w:pos="6546"/>
          <w:tab w:val="left" w:pos="6920"/>
          <w:tab w:val="right" w:pos="7817"/>
          <w:tab w:val="right" w:pos="10923"/>
          <w:tab w:val="center" w:pos="11189"/>
        </w:tabs>
        <w:suppressAutoHyphens w:val="0"/>
        <w:spacing w:after="0" w:line="199" w:lineRule="exact"/>
        <w:ind w:left="258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r>
      <w:r w:rsidRPr="00021991">
        <w:rPr>
          <w:rFonts w:ascii="Times New Roman" w:eastAsia="Times New Roman" w:hAnsi="Times New Roman" w:cs="Times New Roman"/>
          <w:i/>
          <w:iCs/>
          <w:color w:val="000000"/>
          <w:spacing w:val="70"/>
          <w:kern w:val="0"/>
          <w:sz w:val="34"/>
          <w:szCs w:val="34"/>
          <w:vertAlign w:val="superscript"/>
          <w:lang w:eastAsia="ru-RU" w:bidi="ru-RU"/>
        </w:rPr>
        <w:t>1</w:t>
      </w:r>
      <w:r w:rsidRPr="00021991">
        <w:rPr>
          <w:rFonts w:ascii="Times New Roman" w:eastAsia="Times New Roman" w:hAnsi="Times New Roman" w:cs="Times New Roman"/>
          <w:color w:val="000000"/>
          <w:spacing w:val="10"/>
          <w:kern w:val="0"/>
          <w:sz w:val="34"/>
          <w:szCs w:val="34"/>
          <w:lang w:eastAsia="ru-RU" w:bidi="ru-RU"/>
        </w:rPr>
        <w:tab/>
      </w:r>
      <w:r w:rsidRPr="00021991">
        <w:rPr>
          <w:rFonts w:ascii="Times New Roman" w:eastAsia="Times New Roman" w:hAnsi="Times New Roman" w:cs="Times New Roman"/>
          <w:color w:val="000000"/>
          <w:spacing w:val="10"/>
          <w:kern w:val="0"/>
          <w:sz w:val="34"/>
          <w:szCs w:val="34"/>
          <w:lang w:val="en-US" w:eastAsia="en-US" w:bidi="en-US"/>
        </w:rPr>
        <w:t>j</w:t>
      </w:r>
      <w:r w:rsidRPr="00021991">
        <w:rPr>
          <w:rFonts w:ascii="Times New Roman" w:eastAsia="Times New Roman" w:hAnsi="Times New Roman" w:cs="Times New Roman"/>
          <w:color w:val="000000"/>
          <w:spacing w:val="10"/>
          <w:kern w:val="0"/>
          <w:sz w:val="34"/>
          <w:szCs w:val="34"/>
          <w:lang w:eastAsia="en-US" w:bidi="en-US"/>
        </w:rPr>
        <w:tab/>
      </w:r>
      <w:r w:rsidRPr="00021991">
        <w:rPr>
          <w:rFonts w:ascii="Times New Roman" w:eastAsia="Times New Roman" w:hAnsi="Times New Roman" w:cs="Times New Roman"/>
          <w:color w:val="000000"/>
          <w:spacing w:val="10"/>
          <w:kern w:val="0"/>
          <w:sz w:val="34"/>
          <w:szCs w:val="34"/>
          <w:lang w:eastAsia="ru-RU" w:bidi="ru-RU"/>
        </w:rPr>
        <w:t>'</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t>'</w:t>
      </w:r>
    </w:p>
    <w:p w:rsidR="00021991" w:rsidRPr="00021991" w:rsidRDefault="00021991" w:rsidP="00021991">
      <w:pPr>
        <w:tabs>
          <w:tab w:val="clear" w:pos="709"/>
          <w:tab w:val="right" w:pos="12381"/>
        </w:tabs>
        <w:suppressAutoHyphens w:val="0"/>
        <w:spacing w:after="0" w:line="199" w:lineRule="exact"/>
        <w:ind w:left="28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единиц' в /разлячцых типах /тексту характеризуются</w:t>
      </w:r>
      <w:r w:rsidRPr="00021991">
        <w:rPr>
          <w:rFonts w:ascii="Times New Roman" w:eastAsia="Times New Roman" w:hAnsi="Times New Roman" w:cs="Times New Roman"/>
          <w:color w:val="000000"/>
          <w:spacing w:val="10"/>
          <w:kern w:val="0"/>
          <w:sz w:val="34"/>
          <w:szCs w:val="34"/>
          <w:lang w:eastAsia="ru-RU" w:bidi="ru-RU"/>
        </w:rPr>
        <w:tab/>
        <w:t>процессы</w:t>
      </w:r>
    </w:p>
    <w:p w:rsidR="00021991" w:rsidRPr="00021991" w:rsidRDefault="00021991" w:rsidP="00021991">
      <w:pPr>
        <w:tabs>
          <w:tab w:val="clear" w:pos="709"/>
          <w:tab w:val="left" w:pos="1950"/>
          <w:tab w:val="right" w:pos="2408"/>
          <w:tab w:val="left" w:pos="2672"/>
          <w:tab w:val="left" w:pos="6618"/>
          <w:tab w:val="right" w:pos="10923"/>
          <w:tab w:val="center" w:pos="11189"/>
          <w:tab w:val="center" w:pos="11833"/>
          <w:tab w:val="right" w:pos="12094"/>
          <w:tab w:val="right" w:pos="12381"/>
          <w:tab w:val="right" w:pos="12450"/>
        </w:tabs>
        <w:suppressAutoHyphens w:val="0"/>
        <w:spacing w:after="0" w:line="340" w:lineRule="exact"/>
        <w:ind w:left="118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w:t>
      </w:r>
      <w:r w:rsidRPr="00021991">
        <w:rPr>
          <w:rFonts w:ascii="Times New Roman" w:eastAsia="Times New Roman" w:hAnsi="Times New Roman" w:cs="Times New Roman"/>
          <w:color w:val="000000"/>
          <w:spacing w:val="10"/>
          <w:kern w:val="0"/>
          <w:sz w:val="34"/>
          <w:szCs w:val="34"/>
          <w:vertAlign w:val="superscript"/>
          <w:lang w:eastAsia="ru-RU" w:bidi="ru-RU"/>
        </w:rPr>
        <w:t>1</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r>
      <w:r w:rsidRPr="00021991">
        <w:rPr>
          <w:rFonts w:ascii="Times New Roman" w:eastAsia="Times New Roman" w:hAnsi="Times New Roman" w:cs="Times New Roman"/>
          <w:color w:val="000000"/>
          <w:spacing w:val="10"/>
          <w:kern w:val="0"/>
          <w:sz w:val="34"/>
          <w:szCs w:val="34"/>
          <w:vertAlign w:val="superscript"/>
          <w:lang w:eastAsia="ru-RU" w:bidi="ru-RU"/>
        </w:rPr>
        <w:t>т</w:t>
      </w:r>
      <w:r w:rsidRPr="00021991">
        <w:rPr>
          <w:rFonts w:ascii="Times New Roman" w:eastAsia="Times New Roman" w:hAnsi="Times New Roman" w:cs="Times New Roman"/>
          <w:color w:val="000000"/>
          <w:spacing w:val="10"/>
          <w:kern w:val="0"/>
          <w:sz w:val="34"/>
          <w:szCs w:val="34"/>
          <w:lang w:eastAsia="ru-RU" w:bidi="ru-RU"/>
        </w:rPr>
        <w:t>"</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r>
      <w:r w:rsidRPr="00021991">
        <w:rPr>
          <w:rFonts w:ascii="Times New Roman" w:eastAsia="Times New Roman" w:hAnsi="Times New Roman" w:cs="Times New Roman"/>
          <w:color w:val="000000"/>
          <w:spacing w:val="10"/>
          <w:kern w:val="0"/>
          <w:sz w:val="34"/>
          <w:szCs w:val="34"/>
          <w:vertAlign w:val="superscript"/>
          <w:lang w:eastAsia="ru-RU" w:bidi="ru-RU"/>
        </w:rPr>
        <w:t>1</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t>Т"</w:t>
      </w:r>
    </w:p>
    <w:p w:rsidR="00021991" w:rsidRPr="00021991" w:rsidRDefault="00021991" w:rsidP="00021991">
      <w:pPr>
        <w:tabs>
          <w:tab w:val="clear" w:pos="709"/>
        </w:tabs>
        <w:suppressAutoHyphens w:val="0"/>
        <w:spacing w:after="33" w:line="203" w:lineRule="exact"/>
        <w:ind w:left="280" w:right="700" w:firstLine="90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 </w:t>
      </w:r>
      <w:r w:rsidRPr="00021991">
        <w:rPr>
          <w:rFonts w:ascii="Times New Roman" w:eastAsia="Times New Roman" w:hAnsi="Times New Roman" w:cs="Times New Roman"/>
          <w:color w:val="000000"/>
          <w:spacing w:val="10"/>
          <w:kern w:val="0"/>
          <w:sz w:val="34"/>
          <w:szCs w:val="34"/>
          <w:vertAlign w:val="subscript"/>
          <w:lang w:val="en-US" w:eastAsia="en-US" w:bidi="en-US"/>
        </w:rPr>
        <w:t>f</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eastAsia="ru-RU" w:bidi="ru-RU"/>
        </w:rPr>
        <w:t>. • детерминологизации и.: -дсспециализации /и степень экспрессивности</w:t>
      </w:r>
    </w:p>
    <w:p w:rsidR="00021991" w:rsidRPr="00021991" w:rsidRDefault="00021991" w:rsidP="00021991">
      <w:pPr>
        <w:tabs>
          <w:tab w:val="clear" w:pos="709"/>
        </w:tabs>
        <w:suppressAutoHyphens w:val="0"/>
        <w:spacing w:after="0" w:line="611" w:lineRule="exact"/>
        <w:ind w:left="28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терминов, но и рассматриваются закономерности их семантического</w:t>
      </w:r>
    </w:p>
    <w:p w:rsidR="00021991" w:rsidRPr="00021991" w:rsidRDefault="00021991" w:rsidP="00021991">
      <w:pPr>
        <w:tabs>
          <w:tab w:val="clear" w:pos="709"/>
          <w:tab w:val="center" w:pos="3197"/>
          <w:tab w:val="right" w:pos="3732"/>
          <w:tab w:val="center" w:pos="4726"/>
          <w:tab w:val="center" w:pos="5692"/>
        </w:tabs>
        <w:suppressAutoHyphens w:val="0"/>
        <w:spacing w:after="0" w:line="611" w:lineRule="exact"/>
        <w:ind w:left="28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изменения.</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t>1591012314</w:t>
      </w:r>
      <w:r w:rsidRPr="00021991">
        <w:rPr>
          <w:rFonts w:ascii="Times New Roman" w:eastAsia="Times New Roman" w:hAnsi="Times New Roman" w:cs="Times New Roman"/>
          <w:color w:val="000000"/>
          <w:spacing w:val="10"/>
          <w:kern w:val="0"/>
          <w:sz w:val="34"/>
          <w:szCs w:val="34"/>
          <w:lang w:eastAsia="ru-RU" w:bidi="ru-RU"/>
        </w:rPr>
        <w:tab/>
        <w:t>*/</w:t>
      </w:r>
    </w:p>
    <w:p w:rsidR="00021991" w:rsidRPr="00021991" w:rsidRDefault="00021991" w:rsidP="00021991">
      <w:pPr>
        <w:tabs>
          <w:tab w:val="clear" w:pos="709"/>
        </w:tabs>
        <w:suppressAutoHyphens w:val="0"/>
        <w:spacing w:after="0" w:line="611" w:lineRule="exact"/>
        <w:ind w:left="280" w:firstLine="90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Научная новизна диссертации заключается в том, что: /* 1591012314 */</w:t>
      </w:r>
    </w:p>
    <w:p w:rsidR="00021991" w:rsidRPr="00021991" w:rsidRDefault="00021991" w:rsidP="00021991">
      <w:pPr>
        <w:tabs>
          <w:tab w:val="clear" w:pos="709"/>
        </w:tabs>
        <w:suppressAutoHyphens w:val="0"/>
        <w:spacing w:after="0" w:line="611" w:lineRule="exact"/>
        <w:ind w:left="100" w:firstLine="0"/>
        <w:jc w:val="center"/>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V 1); английские экономические термины рассматриваются в качество'</w:t>
      </w:r>
    </w:p>
    <w:p w:rsidR="00021991" w:rsidRPr="00021991" w:rsidRDefault="00021991" w:rsidP="00021991">
      <w:pPr>
        <w:tabs>
          <w:tab w:val="clear" w:pos="709"/>
          <w:tab w:val="center" w:pos="1458"/>
          <w:tab w:val="left" w:pos="1950"/>
          <w:tab w:val="left" w:pos="2385"/>
          <w:tab w:val="center" w:pos="3197"/>
          <w:tab w:val="center" w:pos="5692"/>
          <w:tab w:val="right" w:pos="6311"/>
          <w:tab w:val="right" w:pos="6546"/>
          <w:tab w:val="right" w:pos="7545"/>
          <w:tab w:val="right" w:pos="7817"/>
          <w:tab w:val="left" w:pos="8227"/>
          <w:tab w:val="center" w:pos="8698"/>
          <w:tab w:val="left" w:pos="9196"/>
          <w:tab w:val="right" w:pos="10398"/>
          <w:tab w:val="center" w:pos="11189"/>
          <w:tab w:val="center" w:pos="11597"/>
          <w:tab w:val="right" w:pos="12094"/>
        </w:tabs>
        <w:suppressAutoHyphens w:val="0"/>
        <w:spacing w:after="0" w:line="80" w:lineRule="exact"/>
        <w:ind w:left="600" w:firstLine="0"/>
        <w:rPr>
          <w:rFonts w:ascii="Times New Roman" w:eastAsia="Times New Roman" w:hAnsi="Times New Roman" w:cs="Times New Roman"/>
          <w:color w:val="000000"/>
          <w:kern w:val="0"/>
          <w:sz w:val="8"/>
          <w:szCs w:val="8"/>
          <w:lang w:eastAsia="ru-RU" w:bidi="ru-RU"/>
        </w:rPr>
      </w:pPr>
      <w:r w:rsidRPr="00021991">
        <w:rPr>
          <w:rFonts w:ascii="Courier New" w:hAnsi="Courier New"/>
          <w:i/>
          <w:iCs/>
          <w:color w:val="000000"/>
          <w:spacing w:val="400"/>
          <w:kern w:val="0"/>
          <w:sz w:val="8"/>
          <w:szCs w:val="8"/>
          <w:lang w:eastAsia="ru-RU" w:bidi="ru-RU"/>
        </w:rPr>
        <w:t>&gt;</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r>
      <w:r w:rsidRPr="00021991">
        <w:rPr>
          <w:rFonts w:ascii="Franklin Gothic Heavy" w:eastAsia="Franklin Gothic Heavy" w:hAnsi="Franklin Gothic Heavy" w:cs="Franklin Gothic Heavy"/>
          <w:color w:val="000000"/>
          <w:kern w:val="0"/>
          <w:sz w:val="8"/>
          <w:szCs w:val="8"/>
          <w:vertAlign w:val="superscript"/>
          <w:lang w:eastAsia="ru-RU" w:bidi="ru-RU"/>
        </w:rPr>
        <w:t>1</w:t>
      </w:r>
      <w:r w:rsidRPr="00021991">
        <w:rPr>
          <w:rFonts w:ascii="Times New Roman" w:eastAsia="Times New Roman" w:hAnsi="Times New Roman" w:cs="Times New Roman"/>
          <w:color w:val="000000"/>
          <w:kern w:val="0"/>
          <w:sz w:val="8"/>
          <w:szCs w:val="8"/>
          <w:lang w:eastAsia="ru-RU" w:bidi="ru-RU"/>
        </w:rPr>
        <w:tab/>
      </w:r>
      <w:r w:rsidRPr="00021991">
        <w:rPr>
          <w:rFonts w:ascii="Times New Roman" w:eastAsia="Times New Roman" w:hAnsi="Times New Roman" w:cs="Times New Roman"/>
          <w:color w:val="000000"/>
          <w:kern w:val="0"/>
          <w:sz w:val="8"/>
          <w:szCs w:val="8"/>
          <w:lang w:val="en-US" w:eastAsia="en-US" w:bidi="en-US"/>
        </w:rPr>
        <w:t>j</w:t>
      </w:r>
      <w:r w:rsidRPr="00021991">
        <w:rPr>
          <w:rFonts w:ascii="Times New Roman" w:eastAsia="Times New Roman" w:hAnsi="Times New Roman" w:cs="Times New Roman"/>
          <w:color w:val="000000"/>
          <w:kern w:val="0"/>
          <w:sz w:val="8"/>
          <w:szCs w:val="8"/>
          <w:lang w:eastAsia="en-US" w:bidi="en-US"/>
        </w:rPr>
        <w:tab/>
      </w:r>
      <w:r w:rsidRPr="00021991">
        <w:rPr>
          <w:rFonts w:ascii="Times New Roman" w:eastAsia="Times New Roman" w:hAnsi="Times New Roman" w:cs="Times New Roman"/>
          <w:color w:val="000000"/>
          <w:kern w:val="0"/>
          <w:sz w:val="8"/>
          <w:szCs w:val="8"/>
          <w:lang w:eastAsia="ru-RU" w:bidi="ru-RU"/>
        </w:rPr>
        <w:t>'</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vertAlign w:val="subscript"/>
          <w:lang w:eastAsia="ru-RU" w:bidi="ru-RU"/>
        </w:rPr>
        <w:t>(</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r>
      <w:r w:rsidRPr="00021991">
        <w:rPr>
          <w:rFonts w:ascii="Times New Roman" w:eastAsia="Times New Roman" w:hAnsi="Times New Roman" w:cs="Times New Roman"/>
          <w:color w:val="000000"/>
          <w:kern w:val="0"/>
          <w:sz w:val="8"/>
          <w:szCs w:val="8"/>
          <w:lang w:val="uk-UA" w:eastAsia="uk-UA" w:bidi="uk-UA"/>
        </w:rPr>
        <w:t>і</w:t>
      </w:r>
      <w:r w:rsidRPr="00021991">
        <w:rPr>
          <w:rFonts w:ascii="Times New Roman" w:eastAsia="Times New Roman" w:hAnsi="Times New Roman" w:cs="Times New Roman"/>
          <w:color w:val="000000"/>
          <w:kern w:val="0"/>
          <w:sz w:val="8"/>
          <w:szCs w:val="8"/>
          <w:lang w:val="uk-UA" w:eastAsia="uk-UA" w:bidi="uk-UA"/>
        </w:rPr>
        <w:tab/>
      </w:r>
      <w:r w:rsidRPr="00021991">
        <w:rPr>
          <w:rFonts w:ascii="Franklin Gothic Heavy" w:eastAsia="Franklin Gothic Heavy" w:hAnsi="Franklin Gothic Heavy" w:cs="Franklin Gothic Heavy"/>
          <w:color w:val="000000"/>
          <w:kern w:val="0"/>
          <w:sz w:val="8"/>
          <w:szCs w:val="8"/>
          <w:vertAlign w:val="superscript"/>
          <w:lang w:eastAsia="ru-RU" w:bidi="ru-RU"/>
        </w:rPr>
        <w:t>1</w:t>
      </w:r>
      <w:r w:rsidRPr="00021991">
        <w:rPr>
          <w:rFonts w:ascii="Times New Roman" w:eastAsia="Times New Roman" w:hAnsi="Times New Roman" w:cs="Times New Roman"/>
          <w:color w:val="000000"/>
          <w:kern w:val="0"/>
          <w:sz w:val="8"/>
          <w:szCs w:val="8"/>
          <w:lang w:eastAsia="ru-RU" w:bidi="ru-RU"/>
        </w:rPr>
        <w:tab/>
      </w:r>
      <w:r w:rsidRPr="00021991">
        <w:rPr>
          <w:rFonts w:ascii="Times New Roman" w:eastAsia="Times New Roman" w:hAnsi="Times New Roman" w:cs="Times New Roman"/>
          <w:color w:val="000000"/>
          <w:kern w:val="0"/>
          <w:sz w:val="8"/>
          <w:szCs w:val="8"/>
          <w:lang w:val="en-US" w:eastAsia="en-US" w:bidi="en-US"/>
        </w:rPr>
        <w:t>j</w:t>
      </w:r>
      <w:r w:rsidRPr="00021991">
        <w:rPr>
          <w:rFonts w:ascii="Times New Roman" w:eastAsia="Times New Roman" w:hAnsi="Times New Roman" w:cs="Times New Roman"/>
          <w:color w:val="000000"/>
          <w:kern w:val="0"/>
          <w:sz w:val="8"/>
          <w:szCs w:val="8"/>
          <w:lang w:eastAsia="en-US" w:bidi="en-US"/>
        </w:rPr>
        <w:tab/>
      </w:r>
      <w:r w:rsidRPr="00021991">
        <w:rPr>
          <w:rFonts w:ascii="Times New Roman" w:eastAsia="Times New Roman" w:hAnsi="Times New Roman" w:cs="Times New Roman"/>
          <w:color w:val="000000"/>
          <w:kern w:val="0"/>
          <w:sz w:val="8"/>
          <w:szCs w:val="8"/>
          <w:lang w:eastAsia="ru-RU" w:bidi="ru-RU"/>
        </w:rPr>
        <w:t>»</w:t>
      </w:r>
      <w:r w:rsidRPr="00021991">
        <w:rPr>
          <w:rFonts w:ascii="Times New Roman" w:eastAsia="Times New Roman" w:hAnsi="Times New Roman" w:cs="Times New Roman"/>
          <w:color w:val="000000"/>
          <w:kern w:val="0"/>
          <w:sz w:val="8"/>
          <w:szCs w:val="8"/>
          <w:lang w:eastAsia="ru-RU" w:bidi="ru-RU"/>
        </w:rPr>
        <w:tab/>
      </w:r>
      <w:r w:rsidRPr="00021991">
        <w:rPr>
          <w:rFonts w:ascii="Courier New" w:hAnsi="Courier New"/>
          <w:i/>
          <w:iCs/>
          <w:color w:val="000000"/>
          <w:spacing w:val="400"/>
          <w:kern w:val="0"/>
          <w:sz w:val="8"/>
          <w:szCs w:val="8"/>
          <w:lang w:eastAsia="ru-RU" w:bidi="ru-RU"/>
        </w:rPr>
        <w:t>•</w:t>
      </w:r>
      <w:r w:rsidRPr="00021991">
        <w:rPr>
          <w:rFonts w:ascii="Courier New" w:hAnsi="Courier New"/>
          <w:i/>
          <w:iCs/>
          <w:color w:val="000000"/>
          <w:spacing w:val="400"/>
          <w:kern w:val="0"/>
          <w:sz w:val="8"/>
          <w:szCs w:val="8"/>
          <w:lang w:eastAsia="ru-RU" w:bidi="ru-RU"/>
        </w:rPr>
        <w:tab/>
        <w:t>•</w:t>
      </w:r>
      <w:r w:rsidRPr="00021991">
        <w:rPr>
          <w:rFonts w:ascii="Times New Roman" w:eastAsia="Times New Roman" w:hAnsi="Times New Roman" w:cs="Times New Roman"/>
          <w:color w:val="000000"/>
          <w:kern w:val="0"/>
          <w:sz w:val="8"/>
          <w:szCs w:val="8"/>
          <w:lang w:eastAsia="ru-RU" w:bidi="ru-RU"/>
        </w:rPr>
        <w:tab/>
      </w:r>
      <w:r w:rsidRPr="00021991">
        <w:rPr>
          <w:rFonts w:ascii="Franklin Gothic Heavy" w:eastAsia="Franklin Gothic Heavy" w:hAnsi="Franklin Gothic Heavy" w:cs="Franklin Gothic Heavy"/>
          <w:color w:val="000000"/>
          <w:kern w:val="0"/>
          <w:sz w:val="8"/>
          <w:szCs w:val="8"/>
          <w:vertAlign w:val="superscript"/>
          <w:lang w:eastAsia="ru-RU" w:bidi="ru-RU"/>
        </w:rPr>
        <w:t>1</w:t>
      </w:r>
      <w:r w:rsidRPr="00021991">
        <w:rPr>
          <w:rFonts w:ascii="Times New Roman" w:eastAsia="Times New Roman" w:hAnsi="Times New Roman" w:cs="Times New Roman"/>
          <w:color w:val="000000"/>
          <w:kern w:val="0"/>
          <w:sz w:val="8"/>
          <w:szCs w:val="8"/>
          <w:lang w:eastAsia="ru-RU" w:bidi="ru-RU"/>
        </w:rPr>
        <w:tab/>
      </w:r>
      <w:r w:rsidRPr="00021991">
        <w:rPr>
          <w:rFonts w:ascii="Times New Roman" w:eastAsia="Times New Roman" w:hAnsi="Times New Roman" w:cs="Times New Roman"/>
          <w:color w:val="000000"/>
          <w:kern w:val="0"/>
          <w:sz w:val="8"/>
          <w:szCs w:val="8"/>
          <w:lang w:val="en-US" w:eastAsia="en-US" w:bidi="en-US"/>
        </w:rPr>
        <w:t>j</w:t>
      </w:r>
    </w:p>
    <w:p w:rsidR="00021991" w:rsidRPr="00021991" w:rsidRDefault="00021991" w:rsidP="00021991">
      <w:pPr>
        <w:tabs>
          <w:tab w:val="clear" w:pos="709"/>
        </w:tabs>
        <w:suppressAutoHyphens w:val="0"/>
        <w:spacing w:after="0" w:line="340" w:lineRule="exact"/>
        <w:ind w:right="460" w:firstLine="0"/>
        <w:jc w:val="righ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'•компонента культурной </w:t>
      </w:r>
      <w:r w:rsidRPr="00021991">
        <w:rPr>
          <w:rFonts w:ascii="Times New Roman" w:eastAsia="Times New Roman" w:hAnsi="Times New Roman" w:cs="Times New Roman"/>
          <w:color w:val="000000"/>
          <w:spacing w:val="10"/>
          <w:kern w:val="0"/>
          <w:sz w:val="34"/>
          <w:szCs w:val="34"/>
          <w:lang w:val="uk-UA" w:eastAsia="uk-UA" w:bidi="uk-UA"/>
        </w:rPr>
        <w:t xml:space="preserve">(фуКкциогіаль(юй) </w:t>
      </w:r>
      <w:r w:rsidRPr="00021991">
        <w:rPr>
          <w:rFonts w:ascii="Times New Roman" w:eastAsia="Times New Roman" w:hAnsi="Times New Roman" w:cs="Times New Roman"/>
          <w:color w:val="000000"/>
          <w:spacing w:val="10"/>
          <w:kern w:val="0"/>
          <w:sz w:val="34"/>
          <w:szCs w:val="34"/>
          <w:lang w:eastAsia="ru-RU" w:bidi="ru-RU"/>
        </w:rPr>
        <w:t>. грамотности .</w:t>
      </w:r>
    </w:p>
    <w:p w:rsidR="00021991" w:rsidRPr="00021991" w:rsidRDefault="00021991" w:rsidP="00021991">
      <w:pPr>
        <w:tabs>
          <w:tab w:val="clear" w:pos="709"/>
          <w:tab w:val="right" w:pos="6546"/>
          <w:tab w:val="left" w:pos="6920"/>
          <w:tab w:val="center" w:pos="8698"/>
          <w:tab w:val="right" w:pos="10144"/>
          <w:tab w:val="right" w:pos="10923"/>
          <w:tab w:val="right" w:pos="12094"/>
        </w:tabs>
        <w:suppressAutoHyphens w:val="0"/>
        <w:spacing w:after="0" w:line="83" w:lineRule="exact"/>
        <w:ind w:left="5820" w:firstLine="0"/>
        <w:rPr>
          <w:rFonts w:ascii="Arial Unicode MS" w:eastAsia="Arial Unicode MS" w:hAnsi="Arial Unicode MS" w:cs="Arial Unicode MS"/>
          <w:color w:val="000000"/>
          <w:spacing w:val="420"/>
          <w:kern w:val="0"/>
          <w:sz w:val="8"/>
          <w:szCs w:val="8"/>
          <w:lang w:val="en-US" w:eastAsia="ru-RU" w:bidi="ru-RU"/>
        </w:rPr>
      </w:pPr>
      <w:r w:rsidRPr="00021991">
        <w:rPr>
          <w:rFonts w:ascii="Arial Unicode MS" w:eastAsia="Arial Unicode MS" w:hAnsi="Arial Unicode MS" w:cs="Arial Unicode MS"/>
          <w:color w:val="000000"/>
          <w:spacing w:val="420"/>
          <w:kern w:val="0"/>
          <w:sz w:val="8"/>
          <w:szCs w:val="8"/>
          <w:lang w:eastAsia="ru-RU" w:bidi="ru-RU"/>
        </w:rPr>
        <w:t>ч</w:t>
      </w:r>
      <w:r w:rsidRPr="00021991">
        <w:rPr>
          <w:rFonts w:ascii="Arial Unicode MS" w:eastAsia="Arial Unicode MS" w:hAnsi="Arial Unicode MS" w:cs="Arial Unicode MS"/>
          <w:color w:val="000000"/>
          <w:spacing w:val="420"/>
          <w:kern w:val="0"/>
          <w:sz w:val="8"/>
          <w:szCs w:val="8"/>
          <w:lang w:val="en-US" w:eastAsia="ru-RU" w:bidi="ru-RU"/>
        </w:rPr>
        <w:t xml:space="preserve"> /</w:t>
      </w:r>
      <w:r w:rsidRPr="00021991">
        <w:rPr>
          <w:rFonts w:ascii="Arial Unicode MS" w:eastAsia="Arial Unicode MS" w:hAnsi="Arial Unicode MS" w:cs="Arial Unicode MS"/>
          <w:color w:val="000000"/>
          <w:spacing w:val="420"/>
          <w:kern w:val="0"/>
          <w:sz w:val="8"/>
          <w:szCs w:val="8"/>
          <w:lang w:val="en-US" w:eastAsia="ru-RU" w:bidi="ru-RU"/>
        </w:rPr>
        <w:tab/>
        <w:t>\</w:t>
      </w:r>
      <w:r w:rsidRPr="00021991">
        <w:rPr>
          <w:rFonts w:ascii="Arial Unicode MS" w:eastAsia="Arial Unicode MS" w:hAnsi="Arial Unicode MS" w:cs="Arial Unicode MS"/>
          <w:color w:val="000000"/>
          <w:spacing w:val="420"/>
          <w:kern w:val="0"/>
          <w:sz w:val="8"/>
          <w:szCs w:val="8"/>
          <w:lang w:val="en-US" w:eastAsia="ru-RU" w:bidi="ru-RU"/>
        </w:rPr>
        <w:tab/>
        <w:t>/</w:t>
      </w:r>
      <w:r w:rsidRPr="00021991">
        <w:rPr>
          <w:rFonts w:ascii="Arial Unicode MS" w:eastAsia="Arial Unicode MS" w:hAnsi="Arial Unicode MS" w:cs="Arial Unicode MS"/>
          <w:color w:val="000000"/>
          <w:spacing w:val="420"/>
          <w:kern w:val="0"/>
          <w:sz w:val="8"/>
          <w:szCs w:val="8"/>
          <w:lang w:val="en-US" w:eastAsia="ru-RU" w:bidi="ru-RU"/>
        </w:rPr>
        <w:tab/>
        <w:t>'</w:t>
      </w:r>
      <w:r w:rsidRPr="00021991">
        <w:rPr>
          <w:rFonts w:ascii="Arial Unicode MS" w:eastAsia="Arial Unicode MS" w:hAnsi="Arial Unicode MS" w:cs="Arial Unicode MS"/>
          <w:color w:val="000000"/>
          <w:spacing w:val="420"/>
          <w:kern w:val="0"/>
          <w:sz w:val="8"/>
          <w:szCs w:val="8"/>
          <w:lang w:val="en-US" w:eastAsia="ru-RU" w:bidi="ru-RU"/>
        </w:rPr>
        <w:tab/>
        <w:t>'</w:t>
      </w:r>
      <w:r w:rsidRPr="00021991">
        <w:rPr>
          <w:rFonts w:ascii="Arial Unicode MS" w:eastAsia="Arial Unicode MS" w:hAnsi="Arial Unicode MS" w:cs="Arial Unicode MS"/>
          <w:color w:val="000000"/>
          <w:spacing w:val="420"/>
          <w:kern w:val="0"/>
          <w:sz w:val="8"/>
          <w:szCs w:val="8"/>
          <w:lang w:val="en-US" w:eastAsia="ru-RU" w:bidi="ru-RU"/>
        </w:rPr>
        <w:tab/>
        <w:t>'</w:t>
      </w:r>
      <w:r w:rsidRPr="00021991">
        <w:rPr>
          <w:rFonts w:ascii="Arial Unicode MS" w:eastAsia="Arial Unicode MS" w:hAnsi="Arial Unicode MS" w:cs="Arial Unicode MS"/>
          <w:color w:val="000000"/>
          <w:spacing w:val="420"/>
          <w:kern w:val="0"/>
          <w:sz w:val="8"/>
          <w:szCs w:val="8"/>
          <w:lang w:val="en-US" w:eastAsia="ru-RU" w:bidi="ru-RU"/>
        </w:rPr>
        <w:tab/>
        <w:t>'</w:t>
      </w:r>
      <w:r w:rsidRPr="00021991">
        <w:rPr>
          <w:rFonts w:ascii="Arial Unicode MS" w:eastAsia="Arial Unicode MS" w:hAnsi="Arial Unicode MS" w:cs="Arial Unicode MS"/>
          <w:color w:val="000000"/>
          <w:spacing w:val="420"/>
          <w:kern w:val="0"/>
          <w:sz w:val="8"/>
          <w:szCs w:val="8"/>
          <w:lang w:eastAsia="ru-RU" w:bidi="ru-RU"/>
        </w:rPr>
        <w:fldChar w:fldCharType="end"/>
      </w:r>
    </w:p>
    <w:p w:rsidR="00021991" w:rsidRPr="00021991" w:rsidRDefault="00021991" w:rsidP="00021991">
      <w:pPr>
        <w:tabs>
          <w:tab w:val="clear" w:pos="709"/>
          <w:tab w:val="center" w:pos="1058"/>
          <w:tab w:val="left" w:pos="2181"/>
          <w:tab w:val="center" w:pos="6012"/>
          <w:tab w:val="right" w:pos="7817"/>
          <w:tab w:val="center" w:pos="8698"/>
          <w:tab w:val="left" w:pos="9196"/>
          <w:tab w:val="center" w:pos="9895"/>
          <w:tab w:val="right" w:pos="10804"/>
          <w:tab w:val="right" w:pos="12381"/>
        </w:tabs>
        <w:suppressAutoHyphens w:val="0"/>
        <w:spacing w:after="0" w:line="83" w:lineRule="exact"/>
        <w:ind w:left="280" w:firstLine="0"/>
        <w:rPr>
          <w:rFonts w:ascii="Courier New" w:hAnsi="Courier New"/>
          <w:i/>
          <w:iCs/>
          <w:color w:val="000000"/>
          <w:spacing w:val="400"/>
          <w:kern w:val="0"/>
          <w:sz w:val="8"/>
          <w:szCs w:val="8"/>
          <w:lang w:val="en-US" w:eastAsia="ru-RU" w:bidi="ru-RU"/>
        </w:rPr>
      </w:pPr>
      <w:r w:rsidRPr="00021991">
        <w:rPr>
          <w:rFonts w:ascii="Courier New" w:hAnsi="Courier New"/>
          <w:i/>
          <w:iCs/>
          <w:color w:val="000000"/>
          <w:spacing w:val="400"/>
          <w:kern w:val="0"/>
          <w:sz w:val="8"/>
          <w:szCs w:val="8"/>
          <w:lang w:val="en-US" w:eastAsia="en-US" w:bidi="en-US"/>
        </w:rPr>
        <w:t>t</w:t>
      </w:r>
      <w:r w:rsidRPr="00021991">
        <w:rPr>
          <w:rFonts w:ascii="Courier New" w:hAnsi="Courier New"/>
          <w:i/>
          <w:iCs/>
          <w:color w:val="000000"/>
          <w:spacing w:val="400"/>
          <w:kern w:val="0"/>
          <w:sz w:val="8"/>
          <w:szCs w:val="8"/>
          <w:lang w:val="en-US" w:eastAsia="en-US" w:bidi="en-US"/>
        </w:rPr>
        <w:tab/>
      </w:r>
      <w:r w:rsidRPr="00021991">
        <w:rPr>
          <w:rFonts w:ascii="Courier New" w:hAnsi="Courier New"/>
          <w:i/>
          <w:iCs/>
          <w:color w:val="000000"/>
          <w:spacing w:val="400"/>
          <w:kern w:val="0"/>
          <w:sz w:val="8"/>
          <w:szCs w:val="8"/>
          <w:lang w:val="en-US" w:eastAsia="ru-RU" w:bidi="ru-RU"/>
        </w:rPr>
        <w:t>&lt;</w:t>
      </w:r>
      <w:r w:rsidRPr="00021991">
        <w:rPr>
          <w:rFonts w:ascii="Courier New" w:hAnsi="Courier New"/>
          <w:i/>
          <w:iCs/>
          <w:color w:val="000000"/>
          <w:spacing w:val="400"/>
          <w:kern w:val="0"/>
          <w:sz w:val="8"/>
          <w:szCs w:val="8"/>
          <w:lang w:val="en-US" w:eastAsia="ru-RU" w:bidi="ru-RU"/>
        </w:rPr>
        <w:tab/>
      </w:r>
      <w:r w:rsidRPr="00021991">
        <w:rPr>
          <w:rFonts w:ascii="Courier New" w:hAnsi="Courier New"/>
          <w:i/>
          <w:iCs/>
          <w:color w:val="000000"/>
          <w:spacing w:val="400"/>
          <w:kern w:val="0"/>
          <w:sz w:val="8"/>
          <w:szCs w:val="8"/>
          <w:lang w:val="en-US" w:eastAsia="en-US" w:bidi="en-US"/>
        </w:rPr>
        <w:t>ft</w:t>
      </w:r>
      <w:r w:rsidRPr="00021991">
        <w:rPr>
          <w:rFonts w:ascii="Times New Roman" w:hAnsi="Times New Roman" w:cs="Times New Roman"/>
          <w:color w:val="000000"/>
          <w:kern w:val="0"/>
          <w:sz w:val="8"/>
          <w:szCs w:val="8"/>
          <w:lang w:val="en-US" w:eastAsia="en-US" w:bidi="en-US"/>
        </w:rPr>
        <w:tab/>
      </w:r>
      <w:r w:rsidRPr="00021991">
        <w:rPr>
          <w:rFonts w:ascii="Times New Roman" w:hAnsi="Times New Roman" w:cs="Times New Roman"/>
          <w:color w:val="000000"/>
          <w:kern w:val="0"/>
          <w:sz w:val="8"/>
          <w:szCs w:val="8"/>
          <w:lang w:val="en-US" w:eastAsia="ru-RU" w:bidi="ru-RU"/>
        </w:rPr>
        <w:t>-</w:t>
      </w:r>
      <w:r w:rsidRPr="00021991">
        <w:rPr>
          <w:rFonts w:ascii="Times New Roman" w:hAnsi="Times New Roman" w:cs="Times New Roman"/>
          <w:color w:val="000000"/>
          <w:kern w:val="0"/>
          <w:sz w:val="8"/>
          <w:szCs w:val="8"/>
          <w:lang w:val="en-US" w:eastAsia="ru-RU" w:bidi="ru-RU"/>
        </w:rPr>
        <w:tab/>
      </w:r>
      <w:r w:rsidRPr="00021991">
        <w:rPr>
          <w:rFonts w:ascii="Times New Roman" w:hAnsi="Times New Roman" w:cs="Times New Roman"/>
          <w:color w:val="000000"/>
          <w:kern w:val="0"/>
          <w:sz w:val="8"/>
          <w:szCs w:val="8"/>
          <w:lang w:val="en-US" w:eastAsia="en-US" w:bidi="en-US"/>
        </w:rPr>
        <w:t>I</w:t>
      </w:r>
      <w:r w:rsidRPr="00021991">
        <w:rPr>
          <w:rFonts w:ascii="Times New Roman" w:hAnsi="Times New Roman" w:cs="Times New Roman"/>
          <w:color w:val="000000"/>
          <w:kern w:val="0"/>
          <w:sz w:val="8"/>
          <w:szCs w:val="8"/>
          <w:lang w:val="en-US" w:eastAsia="en-US" w:bidi="en-US"/>
        </w:rPr>
        <w:tab/>
      </w:r>
      <w:r w:rsidRPr="00021991">
        <w:rPr>
          <w:rFonts w:ascii="Courier New" w:hAnsi="Courier New"/>
          <w:i/>
          <w:iCs/>
          <w:color w:val="000000"/>
          <w:spacing w:val="400"/>
          <w:kern w:val="0"/>
          <w:sz w:val="8"/>
          <w:szCs w:val="8"/>
          <w:lang w:val="en-US" w:eastAsia="ru-RU" w:bidi="ru-RU"/>
        </w:rPr>
        <w:t>&gt;</w:t>
      </w:r>
      <w:r w:rsidRPr="00021991">
        <w:rPr>
          <w:rFonts w:ascii="Times New Roman" w:hAnsi="Times New Roman" w:cs="Times New Roman"/>
          <w:color w:val="000000"/>
          <w:kern w:val="0"/>
          <w:sz w:val="8"/>
          <w:szCs w:val="8"/>
          <w:lang w:val="en-US" w:eastAsia="ru-RU" w:bidi="ru-RU"/>
        </w:rPr>
        <w:tab/>
        <w:t xml:space="preserve">_ </w:t>
      </w:r>
      <w:r w:rsidRPr="00021991">
        <w:rPr>
          <w:rFonts w:ascii="Times New Roman" w:hAnsi="Times New Roman" w:cs="Times New Roman"/>
          <w:color w:val="000000"/>
          <w:kern w:val="0"/>
          <w:sz w:val="8"/>
          <w:szCs w:val="8"/>
          <w:lang w:eastAsia="ru-RU" w:bidi="ru-RU"/>
        </w:rPr>
        <w:t>А</w:t>
      </w:r>
      <w:r w:rsidRPr="00021991">
        <w:rPr>
          <w:rFonts w:ascii="Times New Roman" w:hAnsi="Times New Roman" w:cs="Times New Roman"/>
          <w:color w:val="000000"/>
          <w:kern w:val="0"/>
          <w:sz w:val="8"/>
          <w:szCs w:val="8"/>
          <w:lang w:val="en-US" w:eastAsia="ru-RU" w:bidi="ru-RU"/>
        </w:rPr>
        <w:t xml:space="preserve"> _</w:t>
      </w:r>
      <w:r w:rsidRPr="00021991">
        <w:rPr>
          <w:rFonts w:ascii="Times New Roman" w:hAnsi="Times New Roman" w:cs="Times New Roman"/>
          <w:color w:val="000000"/>
          <w:kern w:val="0"/>
          <w:sz w:val="8"/>
          <w:szCs w:val="8"/>
          <w:lang w:val="en-US" w:eastAsia="ru-RU" w:bidi="ru-RU"/>
        </w:rPr>
        <w:tab/>
      </w:r>
      <w:r w:rsidRPr="00021991">
        <w:rPr>
          <w:rFonts w:ascii="Courier New" w:hAnsi="Courier New"/>
          <w:i/>
          <w:iCs/>
          <w:color w:val="000000"/>
          <w:spacing w:val="400"/>
          <w:kern w:val="0"/>
          <w:sz w:val="8"/>
          <w:szCs w:val="8"/>
          <w:lang w:val="en-US" w:eastAsia="en-US" w:bidi="en-US"/>
        </w:rPr>
        <w:t>t</w:t>
      </w:r>
      <w:r w:rsidRPr="00021991">
        <w:rPr>
          <w:rFonts w:ascii="Courier New" w:hAnsi="Courier New"/>
          <w:i/>
          <w:iCs/>
          <w:color w:val="000000"/>
          <w:spacing w:val="400"/>
          <w:kern w:val="0"/>
          <w:sz w:val="8"/>
          <w:szCs w:val="8"/>
          <w:lang w:val="en-US" w:eastAsia="en-US" w:bidi="en-US"/>
        </w:rPr>
        <w:tab/>
      </w:r>
      <w:r w:rsidRPr="00021991">
        <w:rPr>
          <w:rFonts w:ascii="Courier New" w:hAnsi="Courier New"/>
          <w:i/>
          <w:iCs/>
          <w:color w:val="000000"/>
          <w:spacing w:val="400"/>
          <w:kern w:val="0"/>
          <w:sz w:val="8"/>
          <w:szCs w:val="8"/>
          <w:lang w:val="en-US" w:eastAsia="ru-RU" w:bidi="ru-RU"/>
        </w:rPr>
        <w:t>&lt;</w:t>
      </w:r>
      <w:r w:rsidRPr="00021991">
        <w:rPr>
          <w:rFonts w:ascii="Courier New" w:hAnsi="Courier New"/>
          <w:i/>
          <w:iCs/>
          <w:color w:val="000000"/>
          <w:spacing w:val="400"/>
          <w:kern w:val="0"/>
          <w:sz w:val="8"/>
          <w:szCs w:val="8"/>
          <w:lang w:val="en-US" w:eastAsia="ru-RU" w:bidi="ru-RU"/>
        </w:rPr>
        <w:tab/>
      </w:r>
      <w:r w:rsidRPr="00021991">
        <w:rPr>
          <w:rFonts w:ascii="Courier New" w:hAnsi="Courier New"/>
          <w:i/>
          <w:iCs/>
          <w:color w:val="000000"/>
          <w:spacing w:val="400"/>
          <w:kern w:val="0"/>
          <w:sz w:val="8"/>
          <w:szCs w:val="8"/>
          <w:lang w:val="en-US" w:eastAsia="en-US" w:bidi="en-US"/>
        </w:rPr>
        <w:t>ft</w:t>
      </w:r>
    </w:p>
    <w:p w:rsidR="00021991" w:rsidRPr="00021991" w:rsidRDefault="00021991" w:rsidP="00021991">
      <w:pPr>
        <w:tabs>
          <w:tab w:val="clear" w:pos="709"/>
        </w:tabs>
        <w:suppressAutoHyphens w:val="0"/>
        <w:spacing w:after="0" w:line="340" w:lineRule="exact"/>
        <w:ind w:left="2580" w:firstLine="0"/>
        <w:rPr>
          <w:rFonts w:ascii="Times New Roman" w:eastAsia="Times New Roman" w:hAnsi="Times New Roman" w:cs="Times New Roman"/>
          <w:color w:val="000000"/>
          <w:spacing w:val="10"/>
          <w:kern w:val="0"/>
          <w:sz w:val="34"/>
          <w:szCs w:val="34"/>
          <w:lang w:eastAsia="ru-RU" w:bidi="ru-RU"/>
        </w:rPr>
        <w:sectPr w:rsidR="00021991" w:rsidRPr="00021991">
          <w:pgSz w:w="16838" w:h="23810"/>
          <w:pgMar w:top="2146" w:right="968" w:bottom="1889" w:left="968" w:header="0" w:footer="3" w:gutter="1819"/>
          <w:cols w:space="720"/>
          <w:noEndnote/>
          <w:docGrid w:linePitch="360"/>
        </w:sectPr>
      </w:pPr>
      <w:r w:rsidRPr="00021991">
        <w:rPr>
          <w:rFonts w:ascii="Times New Roman" w:eastAsia="Times New Roman" w:hAnsi="Times New Roman" w:cs="Times New Roman"/>
          <w:color w:val="000000"/>
          <w:spacing w:val="10"/>
          <w:kern w:val="0"/>
          <w:sz w:val="34"/>
          <w:szCs w:val="34"/>
          <w:lang w:eastAsia="ru-RU" w:bidi="ru-RU"/>
        </w:rPr>
        <w:t>современного человека; /* 1591012314 */</w:t>
      </w:r>
    </w:p>
    <w:p w:rsidR="00021991" w:rsidRPr="00021991" w:rsidRDefault="00021991" w:rsidP="00021991">
      <w:pPr>
        <w:numPr>
          <w:ilvl w:val="0"/>
          <w:numId w:val="17"/>
        </w:numPr>
        <w:tabs>
          <w:tab w:val="clear" w:pos="709"/>
          <w:tab w:val="left" w:pos="1800"/>
          <w:tab w:val="left" w:pos="4185"/>
          <w:tab w:val="right" w:pos="12253"/>
        </w:tabs>
        <w:suppressAutoHyphens w:val="0"/>
        <w:spacing w:after="0" w:line="604" w:lineRule="exact"/>
        <w:ind w:left="100" w:firstLine="90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w:t>
      </w:r>
      <w:r w:rsidRPr="00021991">
        <w:rPr>
          <w:rFonts w:ascii="Times New Roman" w:eastAsia="Times New Roman" w:hAnsi="Times New Roman" w:cs="Times New Roman"/>
          <w:color w:val="000000"/>
          <w:spacing w:val="10"/>
          <w:kern w:val="0"/>
          <w:sz w:val="34"/>
          <w:szCs w:val="34"/>
          <w:lang w:eastAsia="ru-RU" w:bidi="ru-RU"/>
        </w:rPr>
        <w:tab/>
        <w:t>определяется</w:t>
      </w:r>
      <w:r w:rsidRPr="00021991">
        <w:rPr>
          <w:rFonts w:ascii="Times New Roman" w:eastAsia="Times New Roman" w:hAnsi="Times New Roman" w:cs="Times New Roman"/>
          <w:color w:val="000000"/>
          <w:spacing w:val="10"/>
          <w:kern w:val="0"/>
          <w:sz w:val="34"/>
          <w:szCs w:val="34"/>
          <w:lang w:eastAsia="ru-RU" w:bidi="ru-RU"/>
        </w:rPr>
        <w:tab/>
        <w:t>место и /функции терминов</w:t>
      </w:r>
      <w:r w:rsidRPr="00021991">
        <w:rPr>
          <w:rFonts w:ascii="Times New Roman" w:eastAsia="Times New Roman" w:hAnsi="Times New Roman" w:cs="Times New Roman"/>
          <w:color w:val="000000"/>
          <w:spacing w:val="10"/>
          <w:kern w:val="0"/>
          <w:sz w:val="34"/>
          <w:szCs w:val="34"/>
          <w:lang w:eastAsia="ru-RU" w:bidi="ru-RU"/>
        </w:rPr>
        <w:tab/>
        <w:t>эконрмики ,в</w:t>
      </w:r>
    </w:p>
    <w:p w:rsidR="00021991" w:rsidRPr="00021991" w:rsidRDefault="00021991" w:rsidP="00021991">
      <w:pPr>
        <w:tabs>
          <w:tab w:val="clear" w:pos="709"/>
        </w:tabs>
        <w:suppressAutoHyphens w:val="0"/>
        <w:spacing w:after="0" w:line="604" w:lineRule="exact"/>
        <w:ind w:left="238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лексической системе современного английского языка;</w:t>
      </w:r>
    </w:p>
    <w:p w:rsidR="00021991" w:rsidRPr="00021991" w:rsidRDefault="00021991" w:rsidP="00021991">
      <w:pPr>
        <w:numPr>
          <w:ilvl w:val="0"/>
          <w:numId w:val="17"/>
        </w:numPr>
        <w:tabs>
          <w:tab w:val="clear" w:pos="709"/>
          <w:tab w:val="left" w:pos="1800"/>
          <w:tab w:val="left" w:pos="4185"/>
          <w:tab w:val="right" w:pos="12253"/>
        </w:tabs>
        <w:suppressAutoHyphens w:val="0"/>
        <w:spacing w:after="0" w:line="604" w:lineRule="exact"/>
        <w:ind w:left="100" w:firstLine="90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описывается</w:t>
      </w:r>
      <w:r w:rsidRPr="00021991">
        <w:rPr>
          <w:rFonts w:ascii="Times New Roman" w:eastAsia="Times New Roman" w:hAnsi="Times New Roman" w:cs="Times New Roman"/>
          <w:color w:val="000000"/>
          <w:spacing w:val="10"/>
          <w:kern w:val="0"/>
          <w:sz w:val="34"/>
          <w:szCs w:val="34"/>
          <w:lang w:eastAsia="ru-RU" w:bidi="ru-RU"/>
        </w:rPr>
        <w:tab/>
        <w:t>процесс детерминологизации,</w:t>
      </w:r>
      <w:r w:rsidRPr="00021991">
        <w:rPr>
          <w:rFonts w:ascii="Times New Roman" w:eastAsia="Times New Roman" w:hAnsi="Times New Roman" w:cs="Times New Roman"/>
          <w:color w:val="000000"/>
          <w:spacing w:val="10"/>
          <w:kern w:val="0"/>
          <w:sz w:val="34"/>
          <w:szCs w:val="34"/>
          <w:lang w:eastAsia="ru-RU" w:bidi="ru-RU"/>
        </w:rPr>
        <w:tab/>
        <w:t>недостаточно</w:t>
      </w:r>
    </w:p>
    <w:p w:rsidR="00021991" w:rsidRPr="00021991" w:rsidRDefault="00021991" w:rsidP="00021991">
      <w:pPr>
        <w:tabs>
          <w:tab w:val="clear" w:pos="709"/>
        </w:tabs>
        <w:suppressAutoHyphens w:val="0"/>
        <w:spacing w:after="0" w:line="604" w:lineRule="exact"/>
        <w:ind w:left="238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изученный в современной лингвистике; /* 1591012317 */</w:t>
      </w:r>
    </w:p>
    <w:p w:rsidR="00021991" w:rsidRPr="00021991" w:rsidRDefault="00021991" w:rsidP="00021991">
      <w:pPr>
        <w:numPr>
          <w:ilvl w:val="0"/>
          <w:numId w:val="17"/>
        </w:numPr>
        <w:tabs>
          <w:tab w:val="clear" w:pos="709"/>
          <w:tab w:val="left" w:pos="1800"/>
          <w:tab w:val="left" w:pos="4185"/>
          <w:tab w:val="right" w:pos="12253"/>
        </w:tabs>
        <w:suppressAutoHyphens w:val="0"/>
        <w:spacing w:after="0" w:line="604" w:lineRule="exact"/>
        <w:ind w:left="100" w:firstLine="90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описывается</w:t>
      </w:r>
      <w:r w:rsidRPr="00021991">
        <w:rPr>
          <w:rFonts w:ascii="Times New Roman" w:eastAsia="Times New Roman" w:hAnsi="Times New Roman" w:cs="Times New Roman"/>
          <w:color w:val="000000"/>
          <w:spacing w:val="10"/>
          <w:kern w:val="0"/>
          <w:sz w:val="34"/>
          <w:szCs w:val="34"/>
          <w:lang w:eastAsia="ru-RU" w:bidi="ru-RU"/>
        </w:rPr>
        <w:tab/>
        <w:t>функционирование английских</w:t>
      </w:r>
      <w:r w:rsidRPr="00021991">
        <w:rPr>
          <w:rFonts w:ascii="Times New Roman" w:eastAsia="Times New Roman" w:hAnsi="Times New Roman" w:cs="Times New Roman"/>
          <w:color w:val="000000"/>
          <w:spacing w:val="10"/>
          <w:kern w:val="0"/>
          <w:sz w:val="34"/>
          <w:szCs w:val="34"/>
          <w:lang w:eastAsia="ru-RU" w:bidi="ru-RU"/>
        </w:rPr>
        <w:tab/>
        <w:t>экономических</w:t>
      </w:r>
    </w:p>
    <w:p w:rsidR="00021991" w:rsidRPr="00021991" w:rsidRDefault="00021991" w:rsidP="00021991">
      <w:pPr>
        <w:tabs>
          <w:tab w:val="clear" w:pos="709"/>
        </w:tabs>
        <w:suppressAutoHyphens w:val="0"/>
        <w:spacing w:after="0" w:line="604" w:lineRule="exact"/>
        <w:ind w:right="240" w:firstLine="0"/>
        <w:jc w:val="righ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'терминов в меспециальпых типах текста: публйцистп’ческом,</w:t>
      </w:r>
    </w:p>
    <w:p w:rsidR="00021991" w:rsidRPr="00021991" w:rsidRDefault="00021991" w:rsidP="00021991">
      <w:pPr>
        <w:tabs>
          <w:tab w:val="clear" w:pos="709"/>
          <w:tab w:val="center" w:pos="1066"/>
          <w:tab w:val="left" w:pos="2418"/>
          <w:tab w:val="center" w:pos="3068"/>
          <w:tab w:val="left" w:pos="3599"/>
          <w:tab w:val="left" w:pos="4895"/>
          <w:tab w:val="center" w:pos="5682"/>
          <w:tab w:val="left" w:pos="5995"/>
          <w:tab w:val="center" w:pos="7495"/>
          <w:tab w:val="right" w:pos="8228"/>
          <w:tab w:val="center" w:pos="8628"/>
          <w:tab w:val="right" w:pos="10141"/>
          <w:tab w:val="center" w:pos="10733"/>
          <w:tab w:val="center" w:pos="11141"/>
        </w:tabs>
        <w:suppressAutoHyphens w:val="0"/>
        <w:spacing w:after="0" w:line="80" w:lineRule="exact"/>
        <w:ind w:left="580" w:firstLine="0"/>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Times New Roman" w:eastAsia="Arial Unicode MS" w:hAnsi="Times New Roman" w:cs="Times New Roman"/>
          <w:i/>
          <w:iCs/>
          <w:color w:val="000000"/>
          <w:spacing w:val="140"/>
          <w:kern w:val="0"/>
          <w:sz w:val="8"/>
          <w:szCs w:val="8"/>
          <w:lang w:val="en-US" w:eastAsia="en-US" w:bidi="en-US"/>
        </w:rPr>
        <w:t>v</w:t>
      </w:r>
      <w:r w:rsidRPr="00021991">
        <w:rPr>
          <w:rFonts w:ascii="Arial Unicode MS" w:eastAsia="Arial Unicode MS" w:hAnsi="Arial Unicode MS" w:cs="Arial Unicode MS"/>
          <w:color w:val="000000"/>
          <w:spacing w:val="420"/>
          <w:kern w:val="0"/>
          <w:sz w:val="8"/>
          <w:szCs w:val="8"/>
          <w:lang w:eastAsia="en-US" w:bidi="en-US"/>
        </w:rPr>
        <w:tab/>
      </w:r>
      <w:r w:rsidRPr="00021991">
        <w:rPr>
          <w:rFonts w:ascii="Arial Unicode MS" w:eastAsia="Arial Unicode MS" w:hAnsi="Arial Unicode MS" w:cs="Arial Unicode MS"/>
          <w:color w:val="000000"/>
          <w:spacing w:val="420"/>
          <w:kern w:val="0"/>
          <w:sz w:val="8"/>
          <w:szCs w:val="8"/>
          <w:vertAlign w:val="superscript"/>
          <w:lang w:eastAsia="ru-RU" w:bidi="ru-RU"/>
        </w:rPr>
        <w:t>4</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lang w:val="en-US" w:eastAsia="en-US" w:bidi="en-US"/>
        </w:rPr>
        <w:t>W</w:t>
      </w:r>
      <w:r w:rsidRPr="00021991">
        <w:rPr>
          <w:rFonts w:ascii="Arial Unicode MS" w:eastAsia="Arial Unicode MS" w:hAnsi="Arial Unicode MS" w:cs="Arial Unicode MS"/>
          <w:color w:val="000000"/>
          <w:spacing w:val="420"/>
          <w:kern w:val="0"/>
          <w:sz w:val="8"/>
          <w:szCs w:val="8"/>
          <w:lang w:eastAsia="en-US" w:bidi="en-US"/>
        </w:rPr>
        <w:tab/>
      </w:r>
      <w:r w:rsidRPr="00021991">
        <w:rPr>
          <w:rFonts w:ascii="Arial Unicode MS" w:eastAsia="Arial Unicode MS" w:hAnsi="Arial Unicode MS" w:cs="Arial Unicode MS"/>
          <w:color w:val="000000"/>
          <w:spacing w:val="420"/>
          <w:kern w:val="0"/>
          <w:sz w:val="8"/>
          <w:szCs w:val="8"/>
          <w:vertAlign w:val="superscript"/>
          <w:lang w:eastAsia="ru-RU" w:bidi="ru-RU"/>
        </w:rPr>
        <w:t>4</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Times New Roman" w:eastAsia="Arial Unicode MS" w:hAnsi="Times New Roman" w:cs="Times New Roman"/>
          <w:i/>
          <w:iCs/>
          <w:color w:val="000000"/>
          <w:spacing w:val="140"/>
          <w:kern w:val="0"/>
          <w:sz w:val="8"/>
          <w:szCs w:val="8"/>
          <w:lang w:eastAsia="ru-RU" w:bidi="ru-RU"/>
        </w:rPr>
        <w:t>V</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vertAlign w:val="superscript"/>
          <w:lang w:eastAsia="ru-RU" w:bidi="ru-RU"/>
        </w:rPr>
        <w:t>4</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к</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vertAlign w:val="superscript"/>
          <w:lang w:eastAsia="ru-RU" w:bidi="ru-RU"/>
        </w:rPr>
        <w:t>4</w:t>
      </w:r>
    </w:p>
    <w:p w:rsidR="00021991" w:rsidRPr="00021991" w:rsidRDefault="00021991" w:rsidP="00021991">
      <w:pPr>
        <w:tabs>
          <w:tab w:val="clear" w:pos="709"/>
        </w:tabs>
        <w:suppressAutoHyphens w:val="0"/>
        <w:spacing w:after="0" w:line="340" w:lineRule="exact"/>
        <w:ind w:left="238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художественном. Юмористическом, нау*пю-популярном.</w:t>
      </w:r>
    </w:p>
    <w:p w:rsidR="00021991" w:rsidRPr="00021991" w:rsidRDefault="00021991" w:rsidP="00021991">
      <w:pPr>
        <w:tabs>
          <w:tab w:val="clear" w:pos="709"/>
          <w:tab w:val="left" w:pos="541"/>
          <w:tab w:val="center" w:pos="1066"/>
          <w:tab w:val="left" w:pos="2166"/>
          <w:tab w:val="center" w:pos="2702"/>
          <w:tab w:val="center" w:pos="3068"/>
          <w:tab w:val="right" w:pos="3556"/>
          <w:tab w:val="right" w:pos="4739"/>
          <w:tab w:val="center" w:pos="5276"/>
          <w:tab w:val="center" w:pos="5682"/>
          <w:tab w:val="right" w:pos="6137"/>
          <w:tab w:val="right" w:pos="7779"/>
          <w:tab w:val="center" w:pos="8628"/>
          <w:tab w:val="right" w:pos="10141"/>
          <w:tab w:val="center" w:pos="11141"/>
          <w:tab w:val="right" w:pos="12253"/>
        </w:tabs>
        <w:suppressAutoHyphens w:val="0"/>
        <w:spacing w:after="0" w:line="80" w:lineRule="exact"/>
        <w:ind w:left="100" w:firstLine="0"/>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Times New Roman" w:eastAsia="Arial Unicode MS" w:hAnsi="Times New Roman" w:cs="Times New Roman"/>
          <w:i/>
          <w:iCs/>
          <w:color w:val="000000"/>
          <w:spacing w:val="14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vertAlign w:val="superscript"/>
          <w:lang w:eastAsia="ru-RU" w:bidi="ru-RU"/>
        </w:rPr>
        <w:t>4</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lang w:val="uk-UA" w:eastAsia="uk-UA" w:bidi="uk-UA"/>
        </w:rPr>
        <w:t>Чи</w:t>
      </w:r>
      <w:r w:rsidRPr="00021991">
        <w:rPr>
          <w:rFonts w:ascii="Arial Unicode MS" w:eastAsia="Arial Unicode MS" w:hAnsi="Arial Unicode MS" w:cs="Arial Unicode MS"/>
          <w:color w:val="000000"/>
          <w:spacing w:val="420"/>
          <w:kern w:val="0"/>
          <w:sz w:val="8"/>
          <w:szCs w:val="8"/>
          <w:lang w:val="uk-UA" w:eastAsia="uk-UA" w:bidi="uk-UA"/>
        </w:rPr>
        <w:tab/>
      </w:r>
      <w:r w:rsidRPr="00021991">
        <w:rPr>
          <w:rFonts w:ascii="Arial Unicode MS" w:eastAsia="Arial Unicode MS" w:hAnsi="Arial Unicode MS" w:cs="Arial Unicode MS"/>
          <w:color w:val="000000"/>
          <w:spacing w:val="42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p>
    <w:p w:rsidR="00021991" w:rsidRPr="00021991" w:rsidRDefault="00021991" w:rsidP="00021991">
      <w:pPr>
        <w:tabs>
          <w:tab w:val="clear" w:pos="709"/>
        </w:tabs>
        <w:suppressAutoHyphens w:val="0"/>
        <w:spacing w:after="0" w:line="608" w:lineRule="exact"/>
        <w:ind w:left="100" w:right="240" w:firstLine="90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Объект исследования - терминологическая лексика экономики в современном английском языке. /* 1591012317 */</w:t>
      </w:r>
    </w:p>
    <w:p w:rsidR="00021991" w:rsidRPr="00021991" w:rsidRDefault="00021991" w:rsidP="00021991">
      <w:pPr>
        <w:tabs>
          <w:tab w:val="clear" w:pos="709"/>
          <w:tab w:val="right" w:pos="10372"/>
          <w:tab w:val="left" w:pos="10574"/>
        </w:tabs>
        <w:suppressAutoHyphens w:val="0"/>
        <w:spacing w:after="0" w:line="608" w:lineRule="exact"/>
        <w:ind w:left="100" w:right="240" w:firstLine="90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Предмет исследования - дстерминолопгзировапная лексическая единица как компонент культурной грамотности (средство воплощения современной языковой -картины мира) '/*- </w:t>
      </w:r>
      <w:r w:rsidRPr="00021991">
        <w:rPr>
          <w:rFonts w:ascii="Times New Roman" w:eastAsia="Times New Roman" w:hAnsi="Times New Roman" w:cs="Times New Roman"/>
          <w:color w:val="000000"/>
          <w:spacing w:val="60"/>
          <w:kern w:val="0"/>
          <w:sz w:val="34"/>
          <w:szCs w:val="34"/>
          <w:lang w:eastAsia="ru-RU" w:bidi="ru-RU"/>
        </w:rPr>
        <w:t>1591012317-</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r>
      <w:r w:rsidRPr="00021991">
        <w:rPr>
          <w:rFonts w:ascii="Times New Roman" w:eastAsia="Times New Roman" w:hAnsi="Times New Roman" w:cs="Times New Roman"/>
          <w:color w:val="000000"/>
          <w:spacing w:val="60"/>
          <w:kern w:val="0"/>
          <w:sz w:val="34"/>
          <w:szCs w:val="34"/>
          <w:lang w:eastAsia="ru-RU" w:bidi="ru-RU"/>
        </w:rPr>
        <w:t>-,</w:t>
      </w:r>
      <w:r w:rsidRPr="00021991">
        <w:rPr>
          <w:rFonts w:ascii="Times New Roman" w:eastAsia="Times New Roman" w:hAnsi="Times New Roman" w:cs="Times New Roman"/>
          <w:color w:val="000000"/>
          <w:spacing w:val="10"/>
          <w:kern w:val="0"/>
          <w:sz w:val="34"/>
          <w:szCs w:val="34"/>
          <w:lang w:eastAsia="ru-RU" w:bidi="ru-RU"/>
        </w:rPr>
        <w:t xml:space="preserve"> ;- - -</w:t>
      </w:r>
    </w:p>
    <w:p w:rsidR="00021991" w:rsidRPr="00021991" w:rsidRDefault="00021991" w:rsidP="00021991">
      <w:pPr>
        <w:tabs>
          <w:tab w:val="clear" w:pos="709"/>
          <w:tab w:val="right" w:pos="3229"/>
          <w:tab w:val="center" w:pos="5682"/>
          <w:tab w:val="right" w:pos="8228"/>
          <w:tab w:val="right" w:pos="10740"/>
        </w:tabs>
        <w:suppressAutoHyphens w:val="0"/>
        <w:spacing w:after="0" w:line="90" w:lineRule="exact"/>
        <w:ind w:left="700" w:firstLine="0"/>
        <w:rPr>
          <w:rFonts w:ascii="Courier New" w:hAnsi="Courier New"/>
          <w:color w:val="000000"/>
          <w:spacing w:val="680"/>
          <w:w w:val="60"/>
          <w:kern w:val="0"/>
          <w:sz w:val="9"/>
          <w:szCs w:val="9"/>
          <w:lang w:eastAsia="ru-RU" w:bidi="ru-RU"/>
        </w:rPr>
      </w:pPr>
      <w:r w:rsidRPr="00021991">
        <w:rPr>
          <w:rFonts w:ascii="Courier New" w:hAnsi="Courier New"/>
          <w:color w:val="000000"/>
          <w:spacing w:val="680"/>
          <w:w w:val="60"/>
          <w:kern w:val="0"/>
          <w:sz w:val="9"/>
          <w:szCs w:val="9"/>
          <w:lang w:eastAsia="ru-RU" w:bidi="ru-RU"/>
        </w:rPr>
        <w:fldChar w:fldCharType="begin"/>
      </w:r>
      <w:r w:rsidRPr="00021991">
        <w:rPr>
          <w:rFonts w:ascii="Courier New" w:hAnsi="Courier New"/>
          <w:color w:val="000000"/>
          <w:spacing w:val="680"/>
          <w:w w:val="60"/>
          <w:kern w:val="0"/>
          <w:sz w:val="9"/>
          <w:szCs w:val="9"/>
          <w:lang w:eastAsia="ru-RU" w:bidi="ru-RU"/>
        </w:rPr>
        <w:instrText xml:space="preserve"> TOC \o "1-5" \h \z </w:instrText>
      </w:r>
      <w:r w:rsidRPr="00021991">
        <w:rPr>
          <w:rFonts w:ascii="Courier New" w:hAnsi="Courier New"/>
          <w:color w:val="000000"/>
          <w:spacing w:val="680"/>
          <w:w w:val="60"/>
          <w:kern w:val="0"/>
          <w:sz w:val="9"/>
          <w:szCs w:val="9"/>
          <w:lang w:eastAsia="ru-RU" w:bidi="ru-RU"/>
        </w:rPr>
        <w:fldChar w:fldCharType="separate"/>
      </w:r>
      <w:r w:rsidRPr="00021991">
        <w:rPr>
          <w:rFonts w:ascii="Courier New" w:hAnsi="Courier New"/>
          <w:color w:val="000000"/>
          <w:spacing w:val="680"/>
          <w:w w:val="60"/>
          <w:kern w:val="0"/>
          <w:sz w:val="9"/>
          <w:szCs w:val="9"/>
          <w:lang w:eastAsia="ru-RU" w:bidi="ru-RU"/>
        </w:rPr>
        <w:t>4</w:t>
      </w:r>
      <w:r w:rsidRPr="00021991">
        <w:rPr>
          <w:rFonts w:ascii="Courier New" w:hAnsi="Courier New"/>
          <w:color w:val="000000"/>
          <w:spacing w:val="680"/>
          <w:w w:val="60"/>
          <w:kern w:val="0"/>
          <w:sz w:val="9"/>
          <w:szCs w:val="9"/>
          <w:lang w:eastAsia="ru-RU" w:bidi="ru-RU"/>
        </w:rPr>
        <w:tab/>
        <w:t>Г</w:t>
      </w:r>
      <w:r w:rsidRPr="00021991">
        <w:rPr>
          <w:rFonts w:ascii="Courier New" w:hAnsi="Courier New"/>
          <w:color w:val="000000"/>
          <w:spacing w:val="680"/>
          <w:w w:val="60"/>
          <w:kern w:val="0"/>
          <w:sz w:val="9"/>
          <w:szCs w:val="9"/>
          <w:lang w:eastAsia="ru-RU" w:bidi="ru-RU"/>
        </w:rPr>
        <w:tab/>
      </w:r>
      <w:r w:rsidRPr="00021991">
        <w:rPr>
          <w:rFonts w:ascii="Courier New" w:hAnsi="Courier New"/>
          <w:color w:val="000000"/>
          <w:spacing w:val="680"/>
          <w:w w:val="60"/>
          <w:kern w:val="0"/>
          <w:sz w:val="9"/>
          <w:szCs w:val="9"/>
          <w:lang w:val="en-US" w:eastAsia="en-US" w:bidi="en-US"/>
        </w:rPr>
        <w:t>I</w:t>
      </w:r>
      <w:r w:rsidRPr="00021991">
        <w:rPr>
          <w:rFonts w:ascii="Courier New" w:hAnsi="Courier New"/>
          <w:color w:val="000000"/>
          <w:spacing w:val="680"/>
          <w:w w:val="60"/>
          <w:kern w:val="0"/>
          <w:sz w:val="9"/>
          <w:szCs w:val="9"/>
          <w:lang w:eastAsia="en-US" w:bidi="en-US"/>
        </w:rPr>
        <w:tab/>
      </w:r>
      <w:r w:rsidRPr="00021991">
        <w:rPr>
          <w:rFonts w:ascii="Courier New" w:hAnsi="Courier New"/>
          <w:color w:val="000000"/>
          <w:spacing w:val="680"/>
          <w:w w:val="60"/>
          <w:kern w:val="0"/>
          <w:sz w:val="9"/>
          <w:szCs w:val="9"/>
          <w:lang w:val="en-US" w:eastAsia="en-US" w:bidi="en-US"/>
        </w:rPr>
        <w:t>I</w:t>
      </w:r>
      <w:r w:rsidRPr="00021991">
        <w:rPr>
          <w:rFonts w:ascii="Courier New" w:hAnsi="Courier New"/>
          <w:color w:val="000000"/>
          <w:spacing w:val="680"/>
          <w:w w:val="60"/>
          <w:kern w:val="0"/>
          <w:sz w:val="9"/>
          <w:szCs w:val="9"/>
          <w:lang w:eastAsia="en-US" w:bidi="en-US"/>
        </w:rPr>
        <w:tab/>
      </w:r>
      <w:r w:rsidRPr="00021991">
        <w:rPr>
          <w:rFonts w:ascii="Courier New" w:hAnsi="Courier New"/>
          <w:color w:val="000000"/>
          <w:spacing w:val="680"/>
          <w:w w:val="60"/>
          <w:kern w:val="0"/>
          <w:sz w:val="9"/>
          <w:szCs w:val="9"/>
          <w:lang w:eastAsia="ru-RU" w:bidi="ru-RU"/>
        </w:rPr>
        <w:t>I</w:t>
      </w:r>
    </w:p>
    <w:p w:rsidR="00021991" w:rsidRPr="00021991" w:rsidRDefault="00021991" w:rsidP="00021991">
      <w:pPr>
        <w:tabs>
          <w:tab w:val="clear" w:pos="709"/>
        </w:tabs>
        <w:suppressAutoHyphens w:val="0"/>
        <w:spacing w:after="0" w:line="53" w:lineRule="exact"/>
        <w:ind w:left="580" w:right="1240" w:firstLine="2960"/>
        <w:jc w:val="left"/>
        <w:rPr>
          <w:rFonts w:ascii="Times New Roman" w:eastAsia="Times New Roman" w:hAnsi="Times New Roman" w:cs="Times New Roman"/>
          <w:color w:val="000000"/>
          <w:kern w:val="0"/>
          <w:sz w:val="8"/>
          <w:szCs w:val="8"/>
          <w:lang w:eastAsia="ru-RU" w:bidi="ru-RU"/>
        </w:rPr>
      </w:pPr>
      <w:r w:rsidRPr="00021991">
        <w:rPr>
          <w:rFonts w:ascii="Times New Roman" w:eastAsia="Times New Roman" w:hAnsi="Times New Roman" w:cs="Times New Roman"/>
          <w:color w:val="000000"/>
          <w:spacing w:val="1000"/>
          <w:kern w:val="0"/>
          <w:sz w:val="8"/>
          <w:szCs w:val="8"/>
          <w:lang w:val="en-US" w:eastAsia="en-US" w:bidi="en-US"/>
        </w:rPr>
        <w:t>till</w:t>
      </w:r>
      <w:r w:rsidRPr="00021991">
        <w:rPr>
          <w:rFonts w:ascii="Times New Roman" w:eastAsia="Times New Roman" w:hAnsi="Times New Roman" w:cs="Times New Roman"/>
          <w:color w:val="000000"/>
          <w:spacing w:val="1000"/>
          <w:kern w:val="0"/>
          <w:sz w:val="8"/>
          <w:szCs w:val="8"/>
          <w:lang w:eastAsia="en-US" w:bidi="en-US"/>
        </w:rPr>
        <w:t xml:space="preserve"> </w:t>
      </w:r>
      <w:r w:rsidRPr="00021991">
        <w:rPr>
          <w:rFonts w:ascii="Times New Roman" w:eastAsia="Times New Roman" w:hAnsi="Times New Roman" w:cs="Times New Roman"/>
          <w:color w:val="000000"/>
          <w:spacing w:val="1000"/>
          <w:kern w:val="0"/>
          <w:sz w:val="8"/>
          <w:szCs w:val="8"/>
          <w:lang w:eastAsia="ru-RU" w:bidi="ru-RU"/>
        </w:rPr>
        <w:t xml:space="preserve">/ / / _ </w:t>
      </w:r>
      <w:r w:rsidRPr="00021991">
        <w:rPr>
          <w:rFonts w:ascii="MS Mincho" w:eastAsia="MS Mincho" w:hAnsi="MS Mincho" w:cs="MS Mincho" w:hint="eastAsia"/>
          <w:color w:val="000000"/>
          <w:spacing w:val="1000"/>
          <w:kern w:val="0"/>
          <w:sz w:val="8"/>
          <w:szCs w:val="8"/>
          <w:lang w:eastAsia="ru-RU" w:bidi="ru-RU"/>
        </w:rPr>
        <w:t>✓</w:t>
      </w:r>
      <w:r w:rsidRPr="00021991">
        <w:rPr>
          <w:rFonts w:ascii="Times New Roman" w:eastAsia="Times New Roman" w:hAnsi="Times New Roman" w:cs="Times New Roman"/>
          <w:color w:val="000000"/>
          <w:spacing w:val="1000"/>
          <w:kern w:val="0"/>
          <w:sz w:val="8"/>
          <w:szCs w:val="8"/>
          <w:lang w:eastAsia="ru-RU" w:bidi="ru-RU"/>
        </w:rPr>
        <w:t xml:space="preserve"> _ &lt;</w:t>
      </w:r>
    </w:p>
    <w:p w:rsidR="00021991" w:rsidRPr="00021991" w:rsidRDefault="00021991" w:rsidP="00021991">
      <w:pPr>
        <w:tabs>
          <w:tab w:val="clear" w:pos="709"/>
        </w:tabs>
        <w:suppressAutoHyphens w:val="0"/>
        <w:spacing w:after="0" w:line="340" w:lineRule="exact"/>
        <w:ind w:left="100" w:firstLine="90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Цель работы. —"установить роль и место английских экономических</w:t>
      </w:r>
    </w:p>
    <w:p w:rsidR="00021991" w:rsidRPr="00021991" w:rsidRDefault="00021991" w:rsidP="00021991">
      <w:pPr>
        <w:tabs>
          <w:tab w:val="clear" w:pos="709"/>
          <w:tab w:val="left" w:pos="1457"/>
          <w:tab w:val="right" w:pos="3229"/>
          <w:tab w:val="left" w:pos="4185"/>
          <w:tab w:val="center" w:pos="5682"/>
          <w:tab w:val="right" w:pos="6518"/>
          <w:tab w:val="center" w:pos="8628"/>
          <w:tab w:val="center" w:pos="11141"/>
        </w:tabs>
        <w:suppressAutoHyphens w:val="0"/>
        <w:spacing w:after="0" w:line="98" w:lineRule="exact"/>
        <w:ind w:left="700" w:firstLine="0"/>
        <w:rPr>
          <w:rFonts w:ascii="Courier New" w:hAnsi="Courier New"/>
          <w:color w:val="000000"/>
          <w:spacing w:val="680"/>
          <w:w w:val="60"/>
          <w:kern w:val="0"/>
          <w:sz w:val="9"/>
          <w:szCs w:val="9"/>
          <w:lang w:val="en-US" w:eastAsia="ru-RU" w:bidi="ru-RU"/>
        </w:rPr>
      </w:pPr>
      <w:r w:rsidRPr="00021991">
        <w:rPr>
          <w:rFonts w:ascii="Franklin Gothic Heavy" w:eastAsia="Franklin Gothic Heavy" w:hAnsi="Franklin Gothic Heavy" w:cs="Franklin Gothic Heavy"/>
          <w:i/>
          <w:iCs/>
          <w:color w:val="000000"/>
          <w:spacing w:val="690"/>
          <w:kern w:val="0"/>
          <w:sz w:val="8"/>
          <w:szCs w:val="8"/>
          <w:lang w:val="en-US" w:eastAsia="ru-RU" w:bidi="ru-RU"/>
        </w:rPr>
        <w:t>I</w:t>
      </w:r>
      <w:r w:rsidRPr="00021991">
        <w:rPr>
          <w:rFonts w:ascii="Franklin Gothic Heavy" w:eastAsia="Franklin Gothic Heavy" w:hAnsi="Franklin Gothic Heavy" w:cs="Franklin Gothic Heavy"/>
          <w:i/>
          <w:iCs/>
          <w:color w:val="000000"/>
          <w:spacing w:val="690"/>
          <w:kern w:val="0"/>
          <w:sz w:val="8"/>
          <w:szCs w:val="8"/>
          <w:lang w:val="en-US" w:eastAsia="ru-RU" w:bidi="ru-RU"/>
        </w:rPr>
        <w:tab/>
        <w:t>(</w:t>
      </w:r>
      <w:r w:rsidRPr="00021991">
        <w:rPr>
          <w:rFonts w:ascii="Courier New" w:hAnsi="Courier New"/>
          <w:color w:val="000000"/>
          <w:spacing w:val="680"/>
          <w:w w:val="60"/>
          <w:kern w:val="0"/>
          <w:sz w:val="9"/>
          <w:szCs w:val="9"/>
          <w:lang w:val="en-US" w:eastAsia="ru-RU" w:bidi="ru-RU"/>
        </w:rPr>
        <w:tab/>
      </w:r>
      <w:r w:rsidRPr="00021991">
        <w:rPr>
          <w:rFonts w:ascii="Courier New" w:hAnsi="Courier New"/>
          <w:color w:val="000000"/>
          <w:spacing w:val="680"/>
          <w:w w:val="60"/>
          <w:kern w:val="0"/>
          <w:sz w:val="9"/>
          <w:szCs w:val="9"/>
          <w:lang w:eastAsia="ru-RU" w:bidi="ru-RU"/>
        </w:rPr>
        <w:t>г</w:t>
      </w:r>
      <w:r w:rsidRPr="00021991">
        <w:rPr>
          <w:rFonts w:ascii="Courier New" w:hAnsi="Courier New"/>
          <w:color w:val="000000"/>
          <w:spacing w:val="680"/>
          <w:w w:val="60"/>
          <w:kern w:val="0"/>
          <w:sz w:val="9"/>
          <w:szCs w:val="9"/>
          <w:lang w:val="en-US" w:eastAsia="ru-RU" w:bidi="ru-RU"/>
        </w:rPr>
        <w:tab/>
        <w:t>I</w:t>
      </w:r>
      <w:r w:rsidRPr="00021991">
        <w:rPr>
          <w:rFonts w:ascii="Courier New" w:hAnsi="Courier New"/>
          <w:color w:val="000000"/>
          <w:spacing w:val="680"/>
          <w:w w:val="60"/>
          <w:kern w:val="0"/>
          <w:sz w:val="9"/>
          <w:szCs w:val="9"/>
          <w:lang w:val="en-US" w:eastAsia="ru-RU" w:bidi="ru-RU"/>
        </w:rPr>
        <w:tab/>
        <w:t>I</w:t>
      </w:r>
      <w:r w:rsidRPr="00021991">
        <w:rPr>
          <w:rFonts w:ascii="Courier New" w:hAnsi="Courier New"/>
          <w:color w:val="000000"/>
          <w:spacing w:val="680"/>
          <w:w w:val="60"/>
          <w:kern w:val="0"/>
          <w:sz w:val="9"/>
          <w:szCs w:val="9"/>
          <w:lang w:val="en-US" w:eastAsia="ru-RU" w:bidi="ru-RU"/>
        </w:rPr>
        <w:tab/>
        <w:t>I</w:t>
      </w:r>
      <w:r w:rsidRPr="00021991">
        <w:rPr>
          <w:rFonts w:ascii="Courier New" w:hAnsi="Courier New"/>
          <w:color w:val="000000"/>
          <w:spacing w:val="680"/>
          <w:w w:val="60"/>
          <w:kern w:val="0"/>
          <w:sz w:val="9"/>
          <w:szCs w:val="9"/>
          <w:lang w:val="en-US" w:eastAsia="ru-RU" w:bidi="ru-RU"/>
        </w:rPr>
        <w:tab/>
        <w:t>II</w:t>
      </w:r>
      <w:r w:rsidRPr="00021991">
        <w:rPr>
          <w:rFonts w:ascii="Courier New" w:hAnsi="Courier New"/>
          <w:color w:val="000000"/>
          <w:spacing w:val="680"/>
          <w:w w:val="60"/>
          <w:kern w:val="0"/>
          <w:sz w:val="9"/>
          <w:szCs w:val="9"/>
          <w:lang w:val="en-US" w:eastAsia="ru-RU" w:bidi="ru-RU"/>
        </w:rPr>
        <w:tab/>
        <w:t>II</w:t>
      </w:r>
    </w:p>
    <w:p w:rsidR="00021991" w:rsidRPr="00021991" w:rsidRDefault="00021991" w:rsidP="00021991">
      <w:pPr>
        <w:tabs>
          <w:tab w:val="clear" w:pos="709"/>
          <w:tab w:val="right" w:pos="3556"/>
          <w:tab w:val="right" w:pos="6137"/>
          <w:tab w:val="center" w:pos="8628"/>
          <w:tab w:val="center" w:pos="11141"/>
        </w:tabs>
        <w:suppressAutoHyphens w:val="0"/>
        <w:spacing w:after="0" w:line="98" w:lineRule="exact"/>
        <w:ind w:left="1000" w:firstLine="0"/>
        <w:rPr>
          <w:rFonts w:ascii="Arial Unicode MS" w:eastAsia="Arial Unicode MS" w:hAnsi="Arial Unicode MS" w:cs="Arial Unicode MS"/>
          <w:color w:val="000000"/>
          <w:spacing w:val="420"/>
          <w:kern w:val="0"/>
          <w:sz w:val="8"/>
          <w:szCs w:val="8"/>
          <w:lang w:val="en-US" w:eastAsia="ru-RU" w:bidi="ru-RU"/>
        </w:rPr>
      </w:pPr>
      <w:r w:rsidRPr="00021991">
        <w:rPr>
          <w:rFonts w:ascii="Arial Unicode MS" w:eastAsia="Arial Unicode MS" w:hAnsi="Arial Unicode MS" w:cs="Arial Unicode MS"/>
          <w:color w:val="000000"/>
          <w:spacing w:val="420"/>
          <w:kern w:val="0"/>
          <w:sz w:val="8"/>
          <w:szCs w:val="8"/>
          <w:lang w:eastAsia="ru-RU" w:bidi="ru-RU"/>
        </w:rPr>
        <w:t>ч</w:t>
      </w:r>
      <w:r w:rsidRPr="00021991">
        <w:rPr>
          <w:rFonts w:ascii="Arial Unicode MS" w:eastAsia="Arial Unicode MS" w:hAnsi="Arial Unicode MS" w:cs="Arial Unicode MS"/>
          <w:color w:val="000000"/>
          <w:spacing w:val="420"/>
          <w:kern w:val="0"/>
          <w:sz w:val="8"/>
          <w:szCs w:val="8"/>
          <w:lang w:val="en-US" w:eastAsia="ru-RU" w:bidi="ru-RU"/>
        </w:rPr>
        <w:tab/>
      </w:r>
      <w:r w:rsidRPr="00021991">
        <w:rPr>
          <w:rFonts w:ascii="Arial Unicode MS" w:eastAsia="Arial Unicode MS" w:hAnsi="Arial Unicode MS" w:cs="Arial Unicode MS"/>
          <w:color w:val="000000"/>
          <w:spacing w:val="420"/>
          <w:kern w:val="0"/>
          <w:sz w:val="8"/>
          <w:szCs w:val="8"/>
          <w:lang w:eastAsia="ru-RU" w:bidi="ru-RU"/>
        </w:rPr>
        <w:t>ч</w:t>
      </w:r>
      <w:r w:rsidRPr="00021991">
        <w:rPr>
          <w:rFonts w:ascii="Arial Unicode MS" w:eastAsia="Arial Unicode MS" w:hAnsi="Arial Unicode MS" w:cs="Arial Unicode MS"/>
          <w:color w:val="000000"/>
          <w:spacing w:val="420"/>
          <w:kern w:val="0"/>
          <w:sz w:val="8"/>
          <w:szCs w:val="8"/>
          <w:lang w:val="en-US" w:eastAsia="ru-RU" w:bidi="ru-RU"/>
        </w:rPr>
        <w:tab/>
      </w:r>
      <w:r w:rsidRPr="00021991">
        <w:rPr>
          <w:rFonts w:ascii="Arial Unicode MS" w:eastAsia="Arial Unicode MS" w:hAnsi="Arial Unicode MS" w:cs="Arial Unicode MS"/>
          <w:color w:val="000000"/>
          <w:spacing w:val="420"/>
          <w:kern w:val="0"/>
          <w:sz w:val="8"/>
          <w:szCs w:val="8"/>
          <w:lang w:eastAsia="ru-RU" w:bidi="ru-RU"/>
        </w:rPr>
        <w:t>ч</w:t>
      </w:r>
      <w:r w:rsidRPr="00021991">
        <w:rPr>
          <w:rFonts w:ascii="Arial Unicode MS" w:eastAsia="Arial Unicode MS" w:hAnsi="Arial Unicode MS" w:cs="Arial Unicode MS"/>
          <w:color w:val="000000"/>
          <w:spacing w:val="420"/>
          <w:kern w:val="0"/>
          <w:sz w:val="8"/>
          <w:szCs w:val="8"/>
          <w:lang w:val="en-US" w:eastAsia="ru-RU" w:bidi="ru-RU"/>
        </w:rPr>
        <w:tab/>
        <w:t>%</w:t>
      </w:r>
      <w:r w:rsidRPr="00021991">
        <w:rPr>
          <w:rFonts w:ascii="Arial Unicode MS" w:eastAsia="Arial Unicode MS" w:hAnsi="Arial Unicode MS" w:cs="Arial Unicode MS"/>
          <w:color w:val="000000"/>
          <w:spacing w:val="420"/>
          <w:kern w:val="0"/>
          <w:sz w:val="8"/>
          <w:szCs w:val="8"/>
          <w:lang w:val="en-US" w:eastAsia="ru-RU" w:bidi="ru-RU"/>
        </w:rPr>
        <w:tab/>
        <w:t>%</w:t>
      </w:r>
    </w:p>
    <w:p w:rsidR="00021991" w:rsidRPr="00021991" w:rsidRDefault="00021991" w:rsidP="00021991">
      <w:pPr>
        <w:tabs>
          <w:tab w:val="clear" w:pos="709"/>
          <w:tab w:val="left" w:pos="541"/>
          <w:tab w:val="left" w:pos="1457"/>
          <w:tab w:val="center" w:pos="2702"/>
          <w:tab w:val="right" w:pos="3229"/>
          <w:tab w:val="left" w:pos="3925"/>
          <w:tab w:val="center" w:pos="5384"/>
          <w:tab w:val="right" w:pos="6518"/>
          <w:tab w:val="right" w:pos="8228"/>
          <w:tab w:val="right" w:pos="9003"/>
          <w:tab w:val="right" w:pos="10740"/>
          <w:tab w:val="center" w:pos="11443"/>
        </w:tabs>
        <w:suppressAutoHyphens w:val="0"/>
        <w:spacing w:after="0" w:line="80" w:lineRule="exact"/>
        <w:ind w:left="100" w:firstLine="0"/>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Times New Roman" w:eastAsia="Arial Unicode MS" w:hAnsi="Times New Roman" w:cs="Times New Roman"/>
          <w:i/>
          <w:iCs/>
          <w:color w:val="000000"/>
          <w:spacing w:val="14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lang w:val="uk-UA" w:eastAsia="uk-UA" w:bidi="uk-UA"/>
        </w:rPr>
        <w:t>Чи</w:t>
      </w:r>
      <w:r w:rsidRPr="00021991">
        <w:rPr>
          <w:rFonts w:ascii="Arial Unicode MS" w:eastAsia="Arial Unicode MS" w:hAnsi="Arial Unicode MS" w:cs="Arial Unicode MS"/>
          <w:color w:val="000000"/>
          <w:spacing w:val="420"/>
          <w:kern w:val="0"/>
          <w:sz w:val="8"/>
          <w:szCs w:val="8"/>
          <w:lang w:val="uk-UA" w:eastAsia="uk-UA" w:bidi="uk-UA"/>
        </w:rPr>
        <w:tab/>
      </w:r>
      <w:r w:rsidRPr="00021991">
        <w:rPr>
          <w:rFonts w:ascii="Arial Unicode MS" w:eastAsia="Arial Unicode MS" w:hAnsi="Arial Unicode MS" w:cs="Arial Unicode MS"/>
          <w:color w:val="000000"/>
          <w:spacing w:val="42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lang w:val="uk-UA" w:eastAsia="uk-UA" w:bidi="uk-UA"/>
        </w:rPr>
        <w:t>Чи</w:t>
      </w:r>
      <w:r w:rsidRPr="00021991">
        <w:rPr>
          <w:rFonts w:ascii="Arial Unicode MS" w:eastAsia="Arial Unicode MS" w:hAnsi="Arial Unicode MS" w:cs="Arial Unicode MS"/>
          <w:color w:val="000000"/>
          <w:spacing w:val="420"/>
          <w:kern w:val="0"/>
          <w:sz w:val="8"/>
          <w:szCs w:val="8"/>
          <w:lang w:val="uk-UA" w:eastAsia="uk-UA" w:bidi="uk-UA"/>
        </w:rPr>
        <w:tab/>
      </w:r>
      <w:r w:rsidRPr="00021991">
        <w:rPr>
          <w:rFonts w:ascii="Arial Unicode MS" w:eastAsia="Arial Unicode MS" w:hAnsi="Arial Unicode MS" w:cs="Arial Unicode MS"/>
          <w:color w:val="000000"/>
          <w:spacing w:val="42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lang w:val="uk-UA" w:eastAsia="uk-UA" w:bidi="uk-UA"/>
        </w:rPr>
        <w:t>Чи</w:t>
      </w:r>
      <w:r w:rsidRPr="00021991">
        <w:rPr>
          <w:rFonts w:ascii="Arial Unicode MS" w:eastAsia="Arial Unicode MS" w:hAnsi="Arial Unicode MS" w:cs="Arial Unicode MS"/>
          <w:color w:val="000000"/>
          <w:spacing w:val="420"/>
          <w:kern w:val="0"/>
          <w:sz w:val="8"/>
          <w:szCs w:val="8"/>
          <w:lang w:val="uk-UA" w:eastAsia="uk-UA" w:bidi="uk-UA"/>
        </w:rPr>
        <w:tab/>
      </w:r>
      <w:r w:rsidRPr="00021991">
        <w:rPr>
          <w:rFonts w:ascii="Arial Unicode MS" w:eastAsia="Arial Unicode MS" w:hAnsi="Arial Unicode MS" w:cs="Arial Unicode MS"/>
          <w:color w:val="000000"/>
          <w:spacing w:val="42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fldChar w:fldCharType="end"/>
      </w:r>
    </w:p>
    <w:p w:rsidR="00021991" w:rsidRPr="00021991" w:rsidRDefault="00021991" w:rsidP="00021991">
      <w:pPr>
        <w:tabs>
          <w:tab w:val="clear" w:pos="709"/>
        </w:tabs>
        <w:suppressAutoHyphens w:val="0"/>
        <w:spacing w:after="0" w:line="608" w:lineRule="exact"/>
        <w:ind w:left="100" w:right="24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терминов в структуре культурной компетентности англоязычной ЯЗЫКОВОЙ личности и проанализировать комплексные характеристики их функционирования. /* 1591012317 */</w:t>
      </w:r>
    </w:p>
    <w:p w:rsidR="00021991" w:rsidRPr="00021991" w:rsidRDefault="00021991" w:rsidP="00021991">
      <w:pPr>
        <w:tabs>
          <w:tab w:val="clear" w:pos="709"/>
        </w:tabs>
        <w:suppressAutoHyphens w:val="0"/>
        <w:spacing w:after="0" w:line="608" w:lineRule="exact"/>
        <w:ind w:left="100" w:firstLine="90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Дня достижения поставленной цели в диссертации предполагается</w:t>
      </w:r>
    </w:p>
    <w:p w:rsidR="00021991" w:rsidRPr="00021991" w:rsidRDefault="00021991" w:rsidP="00021991">
      <w:pPr>
        <w:tabs>
          <w:tab w:val="clear" w:pos="709"/>
          <w:tab w:val="left" w:leader="dot" w:pos="8148"/>
          <w:tab w:val="left" w:leader="dot" w:pos="10574"/>
        </w:tabs>
        <w:suppressAutoHyphens w:val="0"/>
        <w:spacing w:after="0" w:line="340" w:lineRule="exact"/>
        <w:ind w:left="10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решение следующих задач: /* 1591012317 */,</w:t>
      </w:r>
      <w:r w:rsidRPr="00021991">
        <w:rPr>
          <w:rFonts w:ascii="Times New Roman" w:eastAsia="Times New Roman" w:hAnsi="Times New Roman" w:cs="Times New Roman"/>
          <w:color w:val="000000"/>
          <w:spacing w:val="10"/>
          <w:kern w:val="0"/>
          <w:sz w:val="34"/>
          <w:szCs w:val="34"/>
          <w:lang w:eastAsia="ru-RU" w:bidi="ru-RU"/>
        </w:rPr>
        <w:tab/>
        <w:t xml:space="preserve"> </w:t>
      </w:r>
      <w:r w:rsidRPr="00021991">
        <w:rPr>
          <w:rFonts w:ascii="Times New Roman" w:eastAsia="Times New Roman" w:hAnsi="Times New Roman" w:cs="Times New Roman"/>
          <w:color w:val="000000"/>
          <w:spacing w:val="10"/>
          <w:kern w:val="0"/>
          <w:sz w:val="34"/>
          <w:szCs w:val="34"/>
          <w:lang w:eastAsia="ru-RU" w:bidi="ru-RU"/>
        </w:rPr>
        <w:tab/>
      </w:r>
    </w:p>
    <w:p w:rsidR="00021991" w:rsidRPr="00021991" w:rsidRDefault="00021991" w:rsidP="00021991">
      <w:pPr>
        <w:tabs>
          <w:tab w:val="clear" w:pos="709"/>
          <w:tab w:val="left" w:pos="4895"/>
          <w:tab w:val="center" w:pos="7281"/>
          <w:tab w:val="right" w:pos="9837"/>
        </w:tabs>
        <w:suppressAutoHyphens w:val="0"/>
        <w:spacing w:after="0" w:line="94" w:lineRule="exact"/>
        <w:ind w:left="2260" w:right="2220" w:hanging="2160"/>
        <w:jc w:val="left"/>
        <w:rPr>
          <w:rFonts w:ascii="Courier New" w:hAnsi="Courier New"/>
          <w:color w:val="000000"/>
          <w:spacing w:val="680"/>
          <w:w w:val="60"/>
          <w:kern w:val="0"/>
          <w:sz w:val="9"/>
          <w:szCs w:val="9"/>
          <w:lang w:eastAsia="ru-RU" w:bidi="ru-RU"/>
        </w:rPr>
      </w:pPr>
      <w:r w:rsidRPr="00021991">
        <w:rPr>
          <w:rFonts w:ascii="Franklin Gothic Heavy" w:eastAsia="Franklin Gothic Heavy" w:hAnsi="Franklin Gothic Heavy" w:cs="Franklin Gothic Heavy"/>
          <w:color w:val="000000"/>
          <w:spacing w:val="1000"/>
          <w:kern w:val="0"/>
          <w:sz w:val="8"/>
          <w:szCs w:val="8"/>
          <w:lang w:eastAsia="ru-RU" w:bidi="ru-RU"/>
        </w:rPr>
        <w:t xml:space="preserve">111(1 </w:t>
      </w:r>
      <w:r w:rsidRPr="00021991">
        <w:rPr>
          <w:rFonts w:ascii="Courier New" w:hAnsi="Courier New"/>
          <w:color w:val="000000"/>
          <w:spacing w:val="680"/>
          <w:w w:val="60"/>
          <w:kern w:val="0"/>
          <w:sz w:val="9"/>
          <w:szCs w:val="9"/>
          <w:lang w:val="en-US" w:eastAsia="en-US" w:bidi="en-US"/>
        </w:rPr>
        <w:t>I</w:t>
      </w:r>
      <w:r w:rsidRPr="00021991">
        <w:rPr>
          <w:rFonts w:ascii="Courier New" w:hAnsi="Courier New"/>
          <w:color w:val="000000"/>
          <w:spacing w:val="680"/>
          <w:w w:val="60"/>
          <w:kern w:val="0"/>
          <w:sz w:val="9"/>
          <w:szCs w:val="9"/>
          <w:lang w:eastAsia="en-US" w:bidi="en-US"/>
        </w:rPr>
        <w:tab/>
      </w:r>
      <w:r w:rsidRPr="00021991">
        <w:rPr>
          <w:rFonts w:ascii="Courier New" w:hAnsi="Courier New"/>
          <w:color w:val="000000"/>
          <w:spacing w:val="680"/>
          <w:w w:val="60"/>
          <w:kern w:val="0"/>
          <w:sz w:val="9"/>
          <w:szCs w:val="9"/>
          <w:lang w:val="en-US" w:eastAsia="en-US" w:bidi="en-US"/>
        </w:rPr>
        <w:t>I</w:t>
      </w:r>
      <w:r w:rsidRPr="00021991">
        <w:rPr>
          <w:rFonts w:ascii="Courier New" w:hAnsi="Courier New"/>
          <w:color w:val="000000"/>
          <w:spacing w:val="680"/>
          <w:w w:val="60"/>
          <w:kern w:val="0"/>
          <w:sz w:val="9"/>
          <w:szCs w:val="9"/>
          <w:lang w:eastAsia="en-US" w:bidi="en-US"/>
        </w:rPr>
        <w:tab/>
      </w:r>
      <w:r w:rsidRPr="00021991">
        <w:rPr>
          <w:rFonts w:ascii="Courier New" w:hAnsi="Courier New"/>
          <w:color w:val="000000"/>
          <w:spacing w:val="680"/>
          <w:w w:val="60"/>
          <w:kern w:val="0"/>
          <w:sz w:val="9"/>
          <w:szCs w:val="9"/>
          <w:lang w:val="en-US" w:eastAsia="en-US" w:bidi="en-US"/>
        </w:rPr>
        <w:t>I</w:t>
      </w:r>
      <w:r w:rsidRPr="00021991">
        <w:rPr>
          <w:rFonts w:ascii="Courier New" w:hAnsi="Courier New"/>
          <w:color w:val="000000"/>
          <w:spacing w:val="680"/>
          <w:w w:val="60"/>
          <w:kern w:val="0"/>
          <w:sz w:val="9"/>
          <w:szCs w:val="9"/>
          <w:lang w:eastAsia="en-US" w:bidi="en-US"/>
        </w:rPr>
        <w:tab/>
      </w:r>
      <w:r w:rsidRPr="00021991">
        <w:rPr>
          <w:rFonts w:ascii="Courier New" w:hAnsi="Courier New"/>
          <w:color w:val="000000"/>
          <w:spacing w:val="680"/>
          <w:w w:val="60"/>
          <w:kern w:val="0"/>
          <w:sz w:val="9"/>
          <w:szCs w:val="9"/>
          <w:lang w:eastAsia="ru-RU" w:bidi="ru-RU"/>
        </w:rPr>
        <w:t>I</w:t>
      </w:r>
    </w:p>
    <w:p w:rsidR="00021991" w:rsidRPr="00021991" w:rsidRDefault="00021991" w:rsidP="00021991">
      <w:pPr>
        <w:tabs>
          <w:tab w:val="clear" w:pos="709"/>
        </w:tabs>
        <w:suppressAutoHyphens w:val="0"/>
        <w:spacing w:after="32" w:line="340" w:lineRule="exact"/>
        <w:ind w:right="240" w:firstLine="0"/>
        <w:jc w:val="righ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w:t>
      </w:r>
      <w:r w:rsidRPr="00021991">
        <w:rPr>
          <w:rFonts w:ascii="Times New Roman" w:eastAsia="Times New Roman" w:hAnsi="Times New Roman" w:cs="Times New Roman"/>
          <w:color w:val="000000"/>
          <w:spacing w:val="10"/>
          <w:kern w:val="0"/>
          <w:sz w:val="34"/>
          <w:szCs w:val="34"/>
          <w:vertAlign w:val="superscript"/>
          <w:lang w:eastAsia="ru-RU" w:bidi="ru-RU"/>
        </w:rPr>
        <w:t>_</w:t>
      </w:r>
      <w:r w:rsidRPr="00021991">
        <w:rPr>
          <w:rFonts w:ascii="Times New Roman" w:eastAsia="Times New Roman" w:hAnsi="Times New Roman" w:cs="Times New Roman"/>
          <w:color w:val="000000"/>
          <w:spacing w:val="10"/>
          <w:kern w:val="0"/>
          <w:sz w:val="34"/>
          <w:szCs w:val="34"/>
          <w:lang w:eastAsia="ru-RU" w:bidi="ru-RU"/>
        </w:rPr>
        <w:t xml:space="preserve"> \ - описать *' 'процесс детерминологизации языко'вьгх" \ единицу</w:t>
      </w:r>
    </w:p>
    <w:p w:rsidR="00021991" w:rsidRPr="00021991" w:rsidRDefault="00021991" w:rsidP="00021991">
      <w:pPr>
        <w:tabs>
          <w:tab w:val="clear" w:pos="709"/>
          <w:tab w:val="right" w:pos="3229"/>
          <w:tab w:val="right" w:pos="5710"/>
          <w:tab w:val="right" w:pos="8228"/>
          <w:tab w:val="right" w:pos="10740"/>
          <w:tab w:val="right" w:pos="12044"/>
        </w:tabs>
        <w:suppressAutoHyphens w:val="0"/>
        <w:spacing w:after="0" w:line="100" w:lineRule="exact"/>
        <w:ind w:left="580" w:firstLine="0"/>
        <w:rPr>
          <w:rFonts w:ascii="Arial Unicode MS" w:eastAsia="Arial Unicode MS" w:hAnsi="Arial Unicode MS" w:cs="Arial Unicode MS"/>
          <w:color w:val="000000"/>
          <w:spacing w:val="140"/>
          <w:kern w:val="0"/>
          <w:sz w:val="10"/>
          <w:szCs w:val="10"/>
          <w:lang w:eastAsia="ru-RU" w:bidi="ru-RU"/>
        </w:rPr>
      </w:pPr>
      <w:r w:rsidRPr="00021991">
        <w:rPr>
          <w:rFonts w:ascii="Arial Unicode MS" w:eastAsia="Arial Unicode MS" w:hAnsi="Arial Unicode MS" w:cs="Arial Unicode MS"/>
          <w:color w:val="000000"/>
          <w:spacing w:val="410"/>
          <w:kern w:val="0"/>
          <w:sz w:val="10"/>
          <w:szCs w:val="10"/>
          <w:lang w:val="uk-UA" w:eastAsia="uk-UA" w:bidi="uk-UA"/>
        </w:rPr>
        <w:t>і</w:t>
      </w:r>
      <w:r w:rsidRPr="00021991">
        <w:rPr>
          <w:rFonts w:ascii="Arial Unicode MS" w:eastAsia="Arial Unicode MS" w:hAnsi="Arial Unicode MS" w:cs="Arial Unicode MS"/>
          <w:color w:val="000000"/>
          <w:spacing w:val="410"/>
          <w:kern w:val="0"/>
          <w:sz w:val="10"/>
          <w:szCs w:val="10"/>
          <w:lang w:val="uk-UA" w:eastAsia="uk-UA" w:bidi="uk-UA"/>
        </w:rPr>
        <w:tab/>
        <w:t>її</w:t>
      </w:r>
      <w:r w:rsidRPr="00021991">
        <w:rPr>
          <w:rFonts w:ascii="Arial Unicode MS" w:eastAsia="Arial Unicode MS" w:hAnsi="Arial Unicode MS" w:cs="Arial Unicode MS"/>
          <w:color w:val="000000"/>
          <w:spacing w:val="410"/>
          <w:kern w:val="0"/>
          <w:sz w:val="10"/>
          <w:szCs w:val="10"/>
          <w:lang w:val="uk-UA" w:eastAsia="uk-UA" w:bidi="uk-UA"/>
        </w:rPr>
        <w:tab/>
        <w:t>її</w:t>
      </w:r>
      <w:r w:rsidRPr="00021991">
        <w:rPr>
          <w:rFonts w:ascii="Arial Unicode MS" w:eastAsia="Arial Unicode MS" w:hAnsi="Arial Unicode MS" w:cs="Arial Unicode MS"/>
          <w:color w:val="000000"/>
          <w:spacing w:val="410"/>
          <w:kern w:val="0"/>
          <w:sz w:val="10"/>
          <w:szCs w:val="10"/>
          <w:lang w:val="uk-UA" w:eastAsia="uk-UA" w:bidi="uk-UA"/>
        </w:rPr>
        <w:tab/>
        <w:t>її</w:t>
      </w:r>
      <w:r w:rsidRPr="00021991">
        <w:rPr>
          <w:rFonts w:ascii="Arial Unicode MS" w:eastAsia="Arial Unicode MS" w:hAnsi="Arial Unicode MS" w:cs="Arial Unicode MS"/>
          <w:color w:val="000000"/>
          <w:spacing w:val="410"/>
          <w:kern w:val="0"/>
          <w:sz w:val="10"/>
          <w:szCs w:val="10"/>
          <w:lang w:val="uk-UA" w:eastAsia="uk-UA" w:bidi="uk-UA"/>
        </w:rPr>
        <w:tab/>
        <w:t>її</w:t>
      </w:r>
      <w:r w:rsidRPr="00021991">
        <w:rPr>
          <w:rFonts w:ascii="Arial Unicode MS" w:eastAsia="Arial Unicode MS" w:hAnsi="Arial Unicode MS" w:cs="Arial Unicode MS"/>
          <w:color w:val="000000"/>
          <w:spacing w:val="410"/>
          <w:kern w:val="0"/>
          <w:sz w:val="10"/>
          <w:szCs w:val="10"/>
          <w:lang w:val="uk-UA" w:eastAsia="uk-UA" w:bidi="uk-UA"/>
        </w:rPr>
        <w:tab/>
      </w:r>
      <w:r w:rsidRPr="00021991">
        <w:rPr>
          <w:rFonts w:ascii="Arial Unicode MS" w:eastAsia="Arial Unicode MS" w:hAnsi="Arial Unicode MS" w:cs="Arial Unicode MS"/>
          <w:color w:val="000000"/>
          <w:spacing w:val="410"/>
          <w:kern w:val="0"/>
          <w:sz w:val="10"/>
          <w:szCs w:val="10"/>
          <w:lang w:eastAsia="ru-RU" w:bidi="ru-RU"/>
        </w:rPr>
        <w:t>«</w:t>
      </w:r>
    </w:p>
    <w:p w:rsidR="00021991" w:rsidRPr="00021991" w:rsidRDefault="00021991" w:rsidP="00021991">
      <w:pPr>
        <w:tabs>
          <w:tab w:val="clear" w:pos="709"/>
        </w:tabs>
        <w:suppressAutoHyphens w:val="0"/>
        <w:spacing w:after="0" w:line="611" w:lineRule="exact"/>
        <w:ind w:left="10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репрезентирующих экономическое содержание; /* 1591012317</w:t>
      </w:r>
    </w:p>
    <w:p w:rsidR="00021991" w:rsidRPr="00021991" w:rsidRDefault="00021991" w:rsidP="00021991">
      <w:pPr>
        <w:numPr>
          <w:ilvl w:val="0"/>
          <w:numId w:val="18"/>
        </w:numPr>
        <w:tabs>
          <w:tab w:val="clear" w:pos="709"/>
        </w:tabs>
        <w:suppressAutoHyphens w:val="0"/>
        <w:spacing w:after="0" w:line="611" w:lineRule="exact"/>
        <w:ind w:left="100" w:right="240" w:firstLine="90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определить экстралпнгвистические и интралингвистические причины и условия перехода терминов в общее употребление; /* 1591012317 */</w:t>
      </w:r>
    </w:p>
    <w:p w:rsidR="00021991" w:rsidRPr="00021991" w:rsidRDefault="00021991" w:rsidP="00021991">
      <w:pPr>
        <w:numPr>
          <w:ilvl w:val="0"/>
          <w:numId w:val="18"/>
        </w:numPr>
        <w:tabs>
          <w:tab w:val="clear" w:pos="709"/>
        </w:tabs>
        <w:suppressAutoHyphens w:val="0"/>
        <w:spacing w:after="0" w:line="611" w:lineRule="exact"/>
        <w:ind w:left="100" w:right="240" w:firstLine="0"/>
        <w:jc w:val="righ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проанализировать семантические преобразования, происходящие со структурой термина, включенного в публицистический и художественный</w:t>
      </w:r>
    </w:p>
    <w:p w:rsidR="00021991" w:rsidRPr="00021991" w:rsidRDefault="00021991" w:rsidP="00021991">
      <w:pPr>
        <w:tabs>
          <w:tab w:val="clear" w:pos="709"/>
          <w:tab w:val="center" w:pos="2702"/>
          <w:tab w:val="right" w:pos="7779"/>
          <w:tab w:val="right" w:pos="9837"/>
          <w:tab w:val="right" w:pos="10141"/>
        </w:tabs>
        <w:suppressAutoHyphens w:val="0"/>
        <w:spacing w:after="0" w:line="80" w:lineRule="exact"/>
        <w:ind w:left="100" w:firstLine="0"/>
        <w:rPr>
          <w:rFonts w:ascii="Arial Unicode MS" w:eastAsia="Arial Unicode MS" w:hAnsi="Arial Unicode MS" w:cs="Arial Unicode MS"/>
          <w:color w:val="000000"/>
          <w:spacing w:val="420"/>
          <w:kern w:val="0"/>
          <w:sz w:val="8"/>
          <w:szCs w:val="8"/>
          <w:lang w:val="en-US" w:eastAsia="ru-RU" w:bidi="ru-RU"/>
        </w:rPr>
      </w:pPr>
      <w:r w:rsidRPr="00021991">
        <w:rPr>
          <w:rFonts w:ascii="Arial Unicode MS" w:eastAsia="Arial Unicode MS" w:hAnsi="Arial Unicode MS" w:cs="Arial Unicode MS"/>
          <w:color w:val="000000"/>
          <w:spacing w:val="420"/>
          <w:kern w:val="0"/>
          <w:sz w:val="8"/>
          <w:szCs w:val="8"/>
          <w:lang w:eastAsia="ru-RU" w:bidi="ru-RU"/>
        </w:rPr>
        <w:fldChar w:fldCharType="begin"/>
      </w:r>
      <w:r w:rsidRPr="00021991">
        <w:rPr>
          <w:rFonts w:ascii="Arial Unicode MS" w:eastAsia="Arial Unicode MS" w:hAnsi="Arial Unicode MS" w:cs="Arial Unicode MS"/>
          <w:color w:val="000000"/>
          <w:spacing w:val="420"/>
          <w:kern w:val="0"/>
          <w:sz w:val="8"/>
          <w:szCs w:val="8"/>
          <w:lang w:val="en-US" w:eastAsia="ru-RU" w:bidi="ru-RU"/>
        </w:rPr>
        <w:instrText xml:space="preserve"> TOC \o "1-5" \h \z </w:instrText>
      </w:r>
      <w:r w:rsidRPr="00021991">
        <w:rPr>
          <w:rFonts w:ascii="Arial Unicode MS" w:eastAsia="Arial Unicode MS" w:hAnsi="Arial Unicode MS" w:cs="Arial Unicode MS"/>
          <w:color w:val="000000"/>
          <w:spacing w:val="420"/>
          <w:kern w:val="0"/>
          <w:sz w:val="8"/>
          <w:szCs w:val="8"/>
          <w:lang w:eastAsia="ru-RU" w:bidi="ru-RU"/>
        </w:rPr>
        <w:fldChar w:fldCharType="separate"/>
      </w:r>
      <w:r w:rsidRPr="00021991">
        <w:rPr>
          <w:rFonts w:ascii="Arial Unicode MS" w:eastAsia="Arial Unicode MS" w:hAnsi="Arial Unicode MS" w:cs="Arial Unicode MS"/>
          <w:color w:val="000000"/>
          <w:spacing w:val="420"/>
          <w:kern w:val="0"/>
          <w:sz w:val="8"/>
          <w:szCs w:val="8"/>
          <w:lang w:val="en-US" w:eastAsia="ru-RU" w:bidi="ru-RU"/>
        </w:rPr>
        <w:t>\</w:t>
      </w:r>
      <w:r w:rsidRPr="00021991">
        <w:rPr>
          <w:rFonts w:ascii="Arial Unicode MS" w:eastAsia="Arial Unicode MS" w:hAnsi="Arial Unicode MS" w:cs="Arial Unicode MS"/>
          <w:color w:val="000000"/>
          <w:spacing w:val="420"/>
          <w:kern w:val="0"/>
          <w:sz w:val="8"/>
          <w:szCs w:val="8"/>
          <w:lang w:val="en-US" w:eastAsia="ru-RU" w:bidi="ru-RU"/>
        </w:rPr>
        <w:tab/>
        <w:t>\</w:t>
      </w:r>
      <w:r w:rsidRPr="00021991">
        <w:rPr>
          <w:rFonts w:ascii="Arial Unicode MS" w:eastAsia="Arial Unicode MS" w:hAnsi="Arial Unicode MS" w:cs="Arial Unicode MS"/>
          <w:color w:val="000000"/>
          <w:spacing w:val="420"/>
          <w:kern w:val="0"/>
          <w:sz w:val="8"/>
          <w:szCs w:val="8"/>
          <w:lang w:val="en-US" w:eastAsia="ru-RU" w:bidi="ru-RU"/>
        </w:rPr>
        <w:tab/>
        <w:t>\</w:t>
      </w:r>
      <w:r w:rsidRPr="00021991">
        <w:rPr>
          <w:rFonts w:ascii="Arial Unicode MS" w:eastAsia="Arial Unicode MS" w:hAnsi="Arial Unicode MS" w:cs="Arial Unicode MS"/>
          <w:color w:val="000000"/>
          <w:spacing w:val="420"/>
          <w:kern w:val="0"/>
          <w:sz w:val="8"/>
          <w:szCs w:val="8"/>
          <w:lang w:val="en-US" w:eastAsia="ru-RU" w:bidi="ru-RU"/>
        </w:rPr>
        <w:tab/>
        <w:t>'</w:t>
      </w:r>
      <w:r w:rsidRPr="00021991">
        <w:rPr>
          <w:rFonts w:ascii="Arial Unicode MS" w:eastAsia="Arial Unicode MS" w:hAnsi="Arial Unicode MS" w:cs="Arial Unicode MS"/>
          <w:color w:val="000000"/>
          <w:spacing w:val="420"/>
          <w:kern w:val="0"/>
          <w:sz w:val="8"/>
          <w:szCs w:val="8"/>
          <w:lang w:val="en-US" w:eastAsia="ru-RU" w:bidi="ru-RU"/>
        </w:rPr>
        <w:tab/>
      </w:r>
      <w:r w:rsidRPr="00021991">
        <w:rPr>
          <w:rFonts w:ascii="Arial Unicode MS" w:eastAsia="Arial Unicode MS" w:hAnsi="Arial Unicode MS" w:cs="Arial Unicode MS"/>
          <w:color w:val="000000"/>
          <w:spacing w:val="420"/>
          <w:kern w:val="0"/>
          <w:sz w:val="8"/>
          <w:szCs w:val="8"/>
          <w:lang w:eastAsia="ru-RU" w:bidi="ru-RU"/>
        </w:rPr>
        <w:t>ч</w:t>
      </w:r>
    </w:p>
    <w:p w:rsidR="00021991" w:rsidRPr="00021991" w:rsidRDefault="00021991" w:rsidP="00021991">
      <w:pPr>
        <w:tabs>
          <w:tab w:val="clear" w:pos="709"/>
          <w:tab w:val="right" w:pos="3229"/>
          <w:tab w:val="right" w:pos="5710"/>
          <w:tab w:val="right" w:pos="8228"/>
          <w:tab w:val="right" w:pos="10740"/>
        </w:tabs>
        <w:suppressAutoHyphens w:val="0"/>
        <w:spacing w:after="0" w:line="90" w:lineRule="exact"/>
        <w:ind w:left="580" w:firstLine="0"/>
        <w:rPr>
          <w:rFonts w:ascii="Courier New" w:hAnsi="Courier New"/>
          <w:color w:val="000000"/>
          <w:spacing w:val="680"/>
          <w:w w:val="60"/>
          <w:kern w:val="0"/>
          <w:sz w:val="9"/>
          <w:szCs w:val="9"/>
          <w:lang w:val="en-US" w:eastAsia="ru-RU" w:bidi="ru-RU"/>
        </w:rPr>
      </w:pPr>
      <w:r w:rsidRPr="00021991">
        <w:rPr>
          <w:rFonts w:ascii="Courier New" w:hAnsi="Courier New"/>
          <w:color w:val="000000"/>
          <w:spacing w:val="680"/>
          <w:w w:val="60"/>
          <w:kern w:val="0"/>
          <w:sz w:val="9"/>
          <w:szCs w:val="9"/>
          <w:lang w:val="en-US" w:eastAsia="en-US" w:bidi="en-US"/>
        </w:rPr>
        <w:t>I</w:t>
      </w:r>
      <w:r w:rsidRPr="00021991">
        <w:rPr>
          <w:rFonts w:ascii="Courier New" w:hAnsi="Courier New"/>
          <w:color w:val="000000"/>
          <w:spacing w:val="680"/>
          <w:w w:val="60"/>
          <w:kern w:val="0"/>
          <w:sz w:val="9"/>
          <w:szCs w:val="9"/>
          <w:lang w:val="en-US" w:eastAsia="en-US" w:bidi="en-US"/>
        </w:rPr>
        <w:tab/>
        <w:t>I</w:t>
      </w:r>
      <w:r w:rsidRPr="00021991">
        <w:rPr>
          <w:rFonts w:ascii="Courier New" w:hAnsi="Courier New"/>
          <w:color w:val="000000"/>
          <w:spacing w:val="680"/>
          <w:w w:val="60"/>
          <w:kern w:val="0"/>
          <w:sz w:val="9"/>
          <w:szCs w:val="9"/>
          <w:lang w:val="en-US" w:eastAsia="en-US" w:bidi="en-US"/>
        </w:rPr>
        <w:tab/>
        <w:t>I</w:t>
      </w:r>
      <w:r w:rsidRPr="00021991">
        <w:rPr>
          <w:rFonts w:ascii="Courier New" w:hAnsi="Courier New"/>
          <w:color w:val="000000"/>
          <w:spacing w:val="680"/>
          <w:w w:val="60"/>
          <w:kern w:val="0"/>
          <w:sz w:val="9"/>
          <w:szCs w:val="9"/>
          <w:lang w:val="en-US" w:eastAsia="en-US" w:bidi="en-US"/>
        </w:rPr>
        <w:tab/>
      </w:r>
      <w:r w:rsidRPr="00021991">
        <w:rPr>
          <w:rFonts w:ascii="Courier New" w:hAnsi="Courier New"/>
          <w:color w:val="000000"/>
          <w:spacing w:val="680"/>
          <w:w w:val="60"/>
          <w:kern w:val="0"/>
          <w:sz w:val="9"/>
          <w:szCs w:val="9"/>
          <w:lang w:val="en-US" w:eastAsia="ru-RU" w:bidi="ru-RU"/>
        </w:rPr>
        <w:t>■</w:t>
      </w:r>
      <w:r w:rsidRPr="00021991">
        <w:rPr>
          <w:rFonts w:ascii="Courier New" w:hAnsi="Courier New"/>
          <w:color w:val="000000"/>
          <w:spacing w:val="680"/>
          <w:w w:val="60"/>
          <w:kern w:val="0"/>
          <w:sz w:val="9"/>
          <w:szCs w:val="9"/>
          <w:lang w:val="en-US" w:eastAsia="ru-RU" w:bidi="ru-RU"/>
        </w:rPr>
        <w:tab/>
        <w:t>I</w:t>
      </w:r>
    </w:p>
    <w:p w:rsidR="00021991" w:rsidRPr="00021991" w:rsidRDefault="00021991" w:rsidP="00021991">
      <w:pPr>
        <w:tabs>
          <w:tab w:val="clear" w:pos="709"/>
          <w:tab w:val="right" w:pos="3229"/>
          <w:tab w:val="right" w:pos="3556"/>
          <w:tab w:val="right" w:pos="3604"/>
          <w:tab w:val="left" w:pos="4895"/>
          <w:tab w:val="right" w:pos="8228"/>
          <w:tab w:val="left" w:pos="8460"/>
          <w:tab w:val="right" w:pos="10141"/>
          <w:tab w:val="right" w:pos="10372"/>
          <w:tab w:val="right" w:pos="10740"/>
          <w:tab w:val="center" w:pos="11141"/>
        </w:tabs>
        <w:suppressAutoHyphens w:val="0"/>
        <w:spacing w:after="0" w:line="340" w:lineRule="exact"/>
        <w:ind w:left="100" w:firstLine="0"/>
        <w:rPr>
          <w:rFonts w:ascii="Times New Roman" w:eastAsia="Times New Roman" w:hAnsi="Times New Roman" w:cs="Times New Roman"/>
          <w:color w:val="000000"/>
          <w:spacing w:val="10"/>
          <w:kern w:val="0"/>
          <w:sz w:val="34"/>
          <w:szCs w:val="34"/>
          <w:lang w:val="en-US" w:eastAsia="ru-RU" w:bidi="ru-RU"/>
        </w:rPr>
      </w:pPr>
      <w:r w:rsidRPr="00021991">
        <w:rPr>
          <w:rFonts w:ascii="Times New Roman" w:eastAsia="Times New Roman" w:hAnsi="Times New Roman" w:cs="Times New Roman"/>
          <w:color w:val="000000"/>
          <w:spacing w:val="10"/>
          <w:kern w:val="0"/>
          <w:sz w:val="34"/>
          <w:szCs w:val="34"/>
          <w:lang w:eastAsia="ru-RU" w:bidi="ru-RU"/>
        </w:rPr>
        <w:t>текст</w:t>
      </w:r>
      <w:r w:rsidRPr="00021991">
        <w:rPr>
          <w:rFonts w:ascii="Times New Roman" w:eastAsia="Times New Roman" w:hAnsi="Times New Roman" w:cs="Times New Roman"/>
          <w:color w:val="000000"/>
          <w:spacing w:val="10"/>
          <w:kern w:val="0"/>
          <w:sz w:val="34"/>
          <w:szCs w:val="34"/>
          <w:lang w:val="en-US" w:eastAsia="ru-RU" w:bidi="ru-RU"/>
        </w:rPr>
        <w:t>;.</w:t>
      </w:r>
      <w:r w:rsidRPr="00021991">
        <w:rPr>
          <w:rFonts w:ascii="Times New Roman" w:eastAsia="Times New Roman" w:hAnsi="Times New Roman" w:cs="Times New Roman"/>
          <w:color w:val="000000"/>
          <w:spacing w:val="10"/>
          <w:kern w:val="0"/>
          <w:sz w:val="34"/>
          <w:szCs w:val="34"/>
          <w:lang w:val="en-US" w:eastAsia="ru-RU" w:bidi="ru-RU"/>
        </w:rPr>
        <w:tab/>
      </w:r>
      <w:r w:rsidRPr="00021991">
        <w:rPr>
          <w:rFonts w:ascii="Times New Roman" w:eastAsia="Times New Roman" w:hAnsi="Times New Roman" w:cs="Times New Roman"/>
          <w:color w:val="000000"/>
          <w:spacing w:val="10"/>
          <w:kern w:val="0"/>
          <w:sz w:val="34"/>
          <w:szCs w:val="34"/>
          <w:lang w:val="en-US" w:eastAsia="en-US" w:bidi="en-US"/>
        </w:rPr>
        <w:t>L</w:t>
      </w:r>
      <w:r w:rsidRPr="00021991">
        <w:rPr>
          <w:rFonts w:ascii="Times New Roman" w:eastAsia="Times New Roman" w:hAnsi="Times New Roman" w:cs="Times New Roman"/>
          <w:color w:val="000000"/>
          <w:spacing w:val="10"/>
          <w:kern w:val="0"/>
          <w:sz w:val="34"/>
          <w:szCs w:val="34"/>
          <w:lang w:val="en-US" w:eastAsia="en-US" w:bidi="en-US"/>
        </w:rPr>
        <w:tab/>
      </w:r>
      <w:r w:rsidRPr="00021991">
        <w:rPr>
          <w:rFonts w:ascii="Times New Roman" w:eastAsia="Times New Roman" w:hAnsi="Times New Roman" w:cs="Times New Roman"/>
          <w:color w:val="000000"/>
          <w:spacing w:val="10"/>
          <w:kern w:val="0"/>
          <w:sz w:val="34"/>
          <w:szCs w:val="34"/>
          <w:lang w:val="en-US" w:eastAsia="ru-RU" w:bidi="ru-RU"/>
        </w:rPr>
        <w:t>-</w:t>
      </w:r>
      <w:r w:rsidRPr="00021991">
        <w:rPr>
          <w:rFonts w:ascii="Times New Roman" w:eastAsia="Times New Roman" w:hAnsi="Times New Roman" w:cs="Times New Roman"/>
          <w:color w:val="000000"/>
          <w:spacing w:val="10"/>
          <w:kern w:val="0"/>
          <w:sz w:val="34"/>
          <w:szCs w:val="34"/>
          <w:lang w:val="en-US" w:eastAsia="ru-RU" w:bidi="ru-RU"/>
        </w:rPr>
        <w:tab/>
        <w:t>.</w:t>
      </w:r>
      <w:r w:rsidRPr="00021991">
        <w:rPr>
          <w:rFonts w:ascii="Times New Roman" w:eastAsia="Times New Roman" w:hAnsi="Times New Roman" w:cs="Times New Roman"/>
          <w:color w:val="000000"/>
          <w:spacing w:val="10"/>
          <w:kern w:val="0"/>
          <w:sz w:val="34"/>
          <w:szCs w:val="34"/>
          <w:lang w:val="en-US" w:eastAsia="ru-RU" w:bidi="ru-RU"/>
        </w:rPr>
        <w:tab/>
      </w:r>
      <w:r w:rsidRPr="00021991">
        <w:rPr>
          <w:rFonts w:ascii="Times New Roman" w:eastAsia="Times New Roman" w:hAnsi="Times New Roman" w:cs="Times New Roman"/>
          <w:i/>
          <w:iCs/>
          <w:color w:val="000000"/>
          <w:spacing w:val="70"/>
          <w:kern w:val="0"/>
          <w:sz w:val="34"/>
          <w:szCs w:val="34"/>
          <w:lang w:val="en-US" w:eastAsia="ru-RU" w:bidi="ru-RU"/>
        </w:rPr>
        <w:t>.I</w:t>
      </w:r>
      <w:r w:rsidRPr="00021991">
        <w:rPr>
          <w:rFonts w:ascii="Times New Roman" w:eastAsia="Times New Roman" w:hAnsi="Times New Roman" w:cs="Times New Roman"/>
          <w:color w:val="000000"/>
          <w:spacing w:val="10"/>
          <w:kern w:val="0"/>
          <w:sz w:val="34"/>
          <w:szCs w:val="34"/>
          <w:lang w:val="en-US" w:eastAsia="ru-RU" w:bidi="ru-RU"/>
        </w:rPr>
        <w:t xml:space="preserve"> - .</w:t>
      </w:r>
      <w:r w:rsidRPr="00021991">
        <w:rPr>
          <w:rFonts w:ascii="Times New Roman" w:eastAsia="Times New Roman" w:hAnsi="Times New Roman" w:cs="Times New Roman"/>
          <w:color w:val="000000"/>
          <w:spacing w:val="10"/>
          <w:kern w:val="0"/>
          <w:sz w:val="34"/>
          <w:szCs w:val="34"/>
          <w:lang w:val="en-US" w:eastAsia="ru-RU" w:bidi="ru-RU"/>
        </w:rPr>
        <w:tab/>
      </w:r>
      <w:r w:rsidRPr="00021991">
        <w:rPr>
          <w:rFonts w:ascii="Times New Roman" w:eastAsia="Times New Roman" w:hAnsi="Times New Roman" w:cs="Times New Roman"/>
          <w:i/>
          <w:iCs/>
          <w:color w:val="000000"/>
          <w:spacing w:val="70"/>
          <w:kern w:val="0"/>
          <w:sz w:val="34"/>
          <w:szCs w:val="34"/>
          <w:lang w:val="uk-UA" w:eastAsia="uk-UA" w:bidi="uk-UA"/>
        </w:rPr>
        <w:t>і</w:t>
      </w:r>
      <w:r w:rsidRPr="00021991">
        <w:rPr>
          <w:rFonts w:ascii="Times New Roman" w:eastAsia="Times New Roman" w:hAnsi="Times New Roman" w:cs="Times New Roman"/>
          <w:color w:val="000000"/>
          <w:spacing w:val="10"/>
          <w:kern w:val="0"/>
          <w:sz w:val="34"/>
          <w:szCs w:val="34"/>
          <w:lang w:val="uk-UA" w:eastAsia="uk-UA" w:bidi="uk-UA"/>
        </w:rPr>
        <w:tab/>
      </w:r>
      <w:r w:rsidRPr="00021991">
        <w:rPr>
          <w:rFonts w:ascii="Times New Roman" w:eastAsia="Times New Roman" w:hAnsi="Times New Roman" w:cs="Times New Roman"/>
          <w:color w:val="000000"/>
          <w:spacing w:val="10"/>
          <w:kern w:val="0"/>
          <w:sz w:val="34"/>
          <w:szCs w:val="34"/>
          <w:lang w:val="en-US" w:eastAsia="ru-RU" w:bidi="ru-RU"/>
        </w:rPr>
        <w:t>-.</w:t>
      </w:r>
      <w:r w:rsidRPr="00021991">
        <w:rPr>
          <w:rFonts w:ascii="Times New Roman" w:eastAsia="Times New Roman" w:hAnsi="Times New Roman" w:cs="Times New Roman"/>
          <w:color w:val="000000"/>
          <w:spacing w:val="10"/>
          <w:kern w:val="0"/>
          <w:sz w:val="34"/>
          <w:szCs w:val="34"/>
          <w:lang w:val="en-US" w:eastAsia="ru-RU" w:bidi="ru-RU"/>
        </w:rPr>
        <w:tab/>
        <w:t>.</w:t>
      </w:r>
      <w:r w:rsidRPr="00021991">
        <w:rPr>
          <w:rFonts w:ascii="Times New Roman" w:eastAsia="Times New Roman" w:hAnsi="Times New Roman" w:cs="Times New Roman"/>
          <w:color w:val="000000"/>
          <w:spacing w:val="10"/>
          <w:kern w:val="0"/>
          <w:sz w:val="34"/>
          <w:szCs w:val="34"/>
          <w:lang w:val="en-US" w:eastAsia="ru-RU" w:bidi="ru-RU"/>
        </w:rPr>
        <w:tab/>
      </w:r>
      <w:r w:rsidRPr="00021991">
        <w:rPr>
          <w:rFonts w:ascii="Times New Roman" w:eastAsia="Times New Roman" w:hAnsi="Times New Roman" w:cs="Times New Roman"/>
          <w:i/>
          <w:iCs/>
          <w:color w:val="000000"/>
          <w:spacing w:val="70"/>
          <w:kern w:val="0"/>
          <w:sz w:val="34"/>
          <w:szCs w:val="34"/>
          <w:lang w:val="en-US" w:eastAsia="en-US" w:bidi="en-US"/>
        </w:rPr>
        <w:t>J</w:t>
      </w:r>
      <w:r w:rsidRPr="00021991">
        <w:rPr>
          <w:rFonts w:ascii="Times New Roman" w:eastAsia="Times New Roman" w:hAnsi="Times New Roman" w:cs="Times New Roman"/>
          <w:i/>
          <w:iCs/>
          <w:color w:val="000000"/>
          <w:spacing w:val="70"/>
          <w:kern w:val="0"/>
          <w:sz w:val="34"/>
          <w:szCs w:val="34"/>
          <w:lang w:val="en-US" w:eastAsia="en-US" w:bidi="en-US"/>
        </w:rPr>
        <w:tab/>
      </w:r>
      <w:r w:rsidRPr="00021991">
        <w:rPr>
          <w:rFonts w:ascii="Times New Roman" w:eastAsia="Times New Roman" w:hAnsi="Times New Roman" w:cs="Times New Roman"/>
          <w:i/>
          <w:iCs/>
          <w:color w:val="000000"/>
          <w:spacing w:val="70"/>
          <w:kern w:val="0"/>
          <w:sz w:val="34"/>
          <w:szCs w:val="34"/>
          <w:lang w:val="en-US" w:eastAsia="ru-RU" w:bidi="ru-RU"/>
        </w:rPr>
        <w:t>\</w:t>
      </w:r>
      <w:r w:rsidRPr="00021991">
        <w:rPr>
          <w:rFonts w:ascii="Times New Roman" w:eastAsia="Times New Roman" w:hAnsi="Times New Roman" w:cs="Times New Roman"/>
          <w:i/>
          <w:iCs/>
          <w:color w:val="000000"/>
          <w:spacing w:val="70"/>
          <w:kern w:val="0"/>
          <w:sz w:val="34"/>
          <w:szCs w:val="34"/>
          <w:lang w:val="en-US" w:eastAsia="ru-RU" w:bidi="ru-RU"/>
        </w:rPr>
        <w:tab/>
        <w:t>.</w:t>
      </w:r>
    </w:p>
    <w:p w:rsidR="00021991" w:rsidRPr="00021991" w:rsidRDefault="00021991" w:rsidP="00021991">
      <w:pPr>
        <w:tabs>
          <w:tab w:val="clear" w:pos="709"/>
          <w:tab w:val="center" w:pos="1066"/>
          <w:tab w:val="center" w:pos="2702"/>
          <w:tab w:val="left" w:pos="3599"/>
          <w:tab w:val="center" w:pos="5276"/>
          <w:tab w:val="right" w:pos="6137"/>
          <w:tab w:val="right" w:pos="7779"/>
          <w:tab w:val="center" w:pos="8628"/>
          <w:tab w:val="right" w:pos="10372"/>
          <w:tab w:val="center" w:pos="11141"/>
        </w:tabs>
        <w:suppressAutoHyphens w:val="0"/>
        <w:spacing w:after="0" w:line="195" w:lineRule="exact"/>
        <w:ind w:left="260" w:firstLine="0"/>
        <w:rPr>
          <w:rFonts w:ascii="Times New Roman" w:eastAsia="Times New Roman" w:hAnsi="Times New Roman" w:cs="Times New Roman"/>
          <w:i/>
          <w:iCs/>
          <w:color w:val="000000"/>
          <w:spacing w:val="140"/>
          <w:kern w:val="0"/>
          <w:sz w:val="8"/>
          <w:szCs w:val="8"/>
          <w:lang w:val="en-US" w:eastAsia="ru-RU" w:bidi="ru-RU"/>
        </w:rPr>
      </w:pPr>
      <w:r w:rsidRPr="00021991">
        <w:rPr>
          <w:rFonts w:ascii="Times New Roman" w:eastAsia="Times New Roman" w:hAnsi="Times New Roman" w:cs="Times New Roman"/>
          <w:i/>
          <w:iCs/>
          <w:color w:val="000000"/>
          <w:spacing w:val="140"/>
          <w:kern w:val="0"/>
          <w:sz w:val="8"/>
          <w:szCs w:val="8"/>
          <w:lang w:val="en-US" w:eastAsia="ru-RU" w:bidi="ru-RU"/>
        </w:rPr>
        <w:t>\</w:t>
      </w:r>
      <w:r w:rsidRPr="00021991">
        <w:rPr>
          <w:rFonts w:ascii="Times New Roman" w:eastAsia="Times New Roman" w:hAnsi="Times New Roman" w:cs="Times New Roman"/>
          <w:i/>
          <w:iCs/>
          <w:color w:val="000000"/>
          <w:spacing w:val="140"/>
          <w:kern w:val="0"/>
          <w:sz w:val="8"/>
          <w:szCs w:val="8"/>
          <w:lang w:val="en-US" w:eastAsia="ru-RU" w:bidi="ru-RU"/>
        </w:rPr>
        <w:tab/>
      </w:r>
      <w:r w:rsidRPr="00021991">
        <w:rPr>
          <w:rFonts w:ascii="Times New Roman" w:eastAsia="Times New Roman" w:hAnsi="Times New Roman" w:cs="Times New Roman"/>
          <w:i/>
          <w:iCs/>
          <w:color w:val="000000"/>
          <w:spacing w:val="140"/>
          <w:kern w:val="0"/>
          <w:sz w:val="8"/>
          <w:szCs w:val="8"/>
          <w:lang w:val="en-US" w:eastAsia="en-US" w:bidi="en-US"/>
        </w:rPr>
        <w:t>S</w:t>
      </w:r>
      <w:r w:rsidRPr="00021991">
        <w:rPr>
          <w:rFonts w:ascii="Times New Roman" w:eastAsia="Times New Roman" w:hAnsi="Times New Roman" w:cs="Times New Roman"/>
          <w:i/>
          <w:iCs/>
          <w:color w:val="000000"/>
          <w:spacing w:val="140"/>
          <w:kern w:val="0"/>
          <w:sz w:val="8"/>
          <w:szCs w:val="8"/>
          <w:lang w:val="en-US" w:eastAsia="en-US" w:bidi="en-US"/>
        </w:rPr>
        <w:tab/>
      </w:r>
      <w:r w:rsidRPr="00021991">
        <w:rPr>
          <w:rFonts w:ascii="Times New Roman" w:eastAsia="Times New Roman" w:hAnsi="Times New Roman" w:cs="Times New Roman"/>
          <w:i/>
          <w:iCs/>
          <w:color w:val="000000"/>
          <w:spacing w:val="140"/>
          <w:kern w:val="0"/>
          <w:sz w:val="8"/>
          <w:szCs w:val="8"/>
          <w:lang w:val="en-US" w:eastAsia="ru-RU" w:bidi="ru-RU"/>
        </w:rPr>
        <w:t>\</w:t>
      </w:r>
      <w:r w:rsidRPr="00021991">
        <w:rPr>
          <w:rFonts w:ascii="Times New Roman" w:eastAsia="Times New Roman" w:hAnsi="Times New Roman" w:cs="Times New Roman"/>
          <w:i/>
          <w:iCs/>
          <w:color w:val="000000"/>
          <w:spacing w:val="140"/>
          <w:kern w:val="0"/>
          <w:sz w:val="8"/>
          <w:szCs w:val="8"/>
          <w:lang w:val="en-US" w:eastAsia="ru-RU" w:bidi="ru-RU"/>
        </w:rPr>
        <w:tab/>
        <w:t>\</w:t>
      </w:r>
      <w:r w:rsidRPr="00021991">
        <w:rPr>
          <w:rFonts w:ascii="Times New Roman" w:eastAsia="Times New Roman" w:hAnsi="Times New Roman" w:cs="Times New Roman"/>
          <w:i/>
          <w:iCs/>
          <w:color w:val="000000"/>
          <w:spacing w:val="140"/>
          <w:kern w:val="0"/>
          <w:sz w:val="8"/>
          <w:szCs w:val="8"/>
          <w:lang w:val="en-US" w:eastAsia="ru-RU" w:bidi="ru-RU"/>
        </w:rPr>
        <w:tab/>
        <w:t>\</w:t>
      </w:r>
      <w:r w:rsidRPr="00021991">
        <w:rPr>
          <w:rFonts w:ascii="Times New Roman" w:eastAsia="Times New Roman" w:hAnsi="Times New Roman" w:cs="Times New Roman"/>
          <w:i/>
          <w:iCs/>
          <w:color w:val="000000"/>
          <w:spacing w:val="140"/>
          <w:kern w:val="0"/>
          <w:sz w:val="8"/>
          <w:szCs w:val="8"/>
          <w:lang w:val="en-US" w:eastAsia="ru-RU" w:bidi="ru-RU"/>
        </w:rPr>
        <w:tab/>
        <w:t>\</w:t>
      </w:r>
      <w:r w:rsidRPr="00021991">
        <w:rPr>
          <w:rFonts w:ascii="Times New Roman" w:eastAsia="Times New Roman" w:hAnsi="Times New Roman" w:cs="Times New Roman"/>
          <w:i/>
          <w:iCs/>
          <w:color w:val="000000"/>
          <w:spacing w:val="140"/>
          <w:kern w:val="0"/>
          <w:sz w:val="8"/>
          <w:szCs w:val="8"/>
          <w:lang w:val="en-US" w:eastAsia="ru-RU" w:bidi="ru-RU"/>
        </w:rPr>
        <w:tab/>
        <w:t>\</w:t>
      </w:r>
      <w:r w:rsidRPr="00021991">
        <w:rPr>
          <w:rFonts w:ascii="Times New Roman" w:eastAsia="Times New Roman" w:hAnsi="Times New Roman" w:cs="Times New Roman"/>
          <w:i/>
          <w:iCs/>
          <w:color w:val="000000"/>
          <w:spacing w:val="140"/>
          <w:kern w:val="0"/>
          <w:sz w:val="8"/>
          <w:szCs w:val="8"/>
          <w:lang w:val="en-US" w:eastAsia="ru-RU" w:bidi="ru-RU"/>
        </w:rPr>
        <w:tab/>
        <w:t>\</w:t>
      </w:r>
      <w:r w:rsidRPr="00021991">
        <w:rPr>
          <w:rFonts w:ascii="Times New Roman" w:eastAsia="Times New Roman" w:hAnsi="Times New Roman" w:cs="Times New Roman"/>
          <w:i/>
          <w:iCs/>
          <w:color w:val="000000"/>
          <w:spacing w:val="140"/>
          <w:kern w:val="0"/>
          <w:sz w:val="8"/>
          <w:szCs w:val="8"/>
          <w:lang w:val="en-US" w:eastAsia="ru-RU" w:bidi="ru-RU"/>
        </w:rPr>
        <w:tab/>
      </w:r>
      <w:r w:rsidRPr="00021991">
        <w:rPr>
          <w:rFonts w:ascii="Times New Roman" w:eastAsia="Times New Roman" w:hAnsi="Times New Roman" w:cs="Times New Roman"/>
          <w:i/>
          <w:iCs/>
          <w:color w:val="000000"/>
          <w:spacing w:val="140"/>
          <w:kern w:val="0"/>
          <w:sz w:val="8"/>
          <w:szCs w:val="8"/>
          <w:lang w:val="en-US" w:eastAsia="en-US" w:bidi="en-US"/>
        </w:rPr>
        <w:t>s</w:t>
      </w:r>
      <w:r w:rsidRPr="00021991">
        <w:rPr>
          <w:rFonts w:ascii="Times New Roman" w:eastAsia="Times New Roman" w:hAnsi="Times New Roman" w:cs="Times New Roman"/>
          <w:i/>
          <w:iCs/>
          <w:color w:val="000000"/>
          <w:spacing w:val="140"/>
          <w:kern w:val="0"/>
          <w:sz w:val="8"/>
          <w:szCs w:val="8"/>
          <w:lang w:val="en-US" w:eastAsia="en-US" w:bidi="en-US"/>
        </w:rPr>
        <w:tab/>
      </w:r>
      <w:r w:rsidRPr="00021991">
        <w:rPr>
          <w:rFonts w:ascii="Times New Roman" w:eastAsia="Times New Roman" w:hAnsi="Times New Roman" w:cs="Times New Roman"/>
          <w:i/>
          <w:iCs/>
          <w:color w:val="000000"/>
          <w:spacing w:val="140"/>
          <w:kern w:val="0"/>
          <w:sz w:val="8"/>
          <w:szCs w:val="8"/>
          <w:lang w:eastAsia="ru-RU" w:bidi="ru-RU"/>
        </w:rPr>
        <w:t>У</w:t>
      </w:r>
    </w:p>
    <w:p w:rsidR="00021991" w:rsidRPr="00021991" w:rsidRDefault="00021991" w:rsidP="00021991">
      <w:pPr>
        <w:tabs>
          <w:tab w:val="clear" w:pos="709"/>
          <w:tab w:val="center" w:pos="1066"/>
          <w:tab w:val="center" w:pos="2702"/>
          <w:tab w:val="left" w:pos="3599"/>
          <w:tab w:val="center" w:pos="5276"/>
          <w:tab w:val="right" w:pos="6137"/>
          <w:tab w:val="center" w:pos="8259"/>
          <w:tab w:val="center" w:pos="10733"/>
        </w:tabs>
        <w:suppressAutoHyphens w:val="0"/>
        <w:spacing w:after="0" w:line="195" w:lineRule="exact"/>
        <w:ind w:left="260" w:firstLine="0"/>
        <w:rPr>
          <w:rFonts w:ascii="Courier New" w:hAnsi="Courier New"/>
          <w:color w:val="000000"/>
          <w:spacing w:val="680"/>
          <w:w w:val="60"/>
          <w:kern w:val="0"/>
          <w:sz w:val="9"/>
          <w:szCs w:val="9"/>
          <w:lang w:val="en-US" w:eastAsia="ru-RU" w:bidi="ru-RU"/>
        </w:rPr>
      </w:pPr>
      <w:r w:rsidRPr="00021991">
        <w:rPr>
          <w:rFonts w:ascii="Franklin Gothic Heavy" w:eastAsia="Franklin Gothic Heavy" w:hAnsi="Franklin Gothic Heavy" w:cs="Franklin Gothic Heavy"/>
          <w:i/>
          <w:iCs/>
          <w:color w:val="000000"/>
          <w:spacing w:val="690"/>
          <w:kern w:val="0"/>
          <w:sz w:val="8"/>
          <w:szCs w:val="8"/>
          <w:lang w:val="en-US" w:eastAsia="en-US" w:bidi="en-US"/>
        </w:rPr>
        <w:t>t</w:t>
      </w:r>
      <w:r w:rsidRPr="00021991">
        <w:rPr>
          <w:rFonts w:ascii="Franklin Gothic Heavy" w:eastAsia="Franklin Gothic Heavy" w:hAnsi="Franklin Gothic Heavy" w:cs="Franklin Gothic Heavy"/>
          <w:i/>
          <w:iCs/>
          <w:color w:val="000000"/>
          <w:spacing w:val="690"/>
          <w:kern w:val="0"/>
          <w:sz w:val="8"/>
          <w:szCs w:val="8"/>
          <w:lang w:val="en-US" w:eastAsia="en-US" w:bidi="en-US"/>
        </w:rPr>
        <w:tab/>
        <w:t>I</w:t>
      </w:r>
      <w:r w:rsidRPr="00021991">
        <w:rPr>
          <w:rFonts w:ascii="Courier New" w:hAnsi="Courier New"/>
          <w:color w:val="000000"/>
          <w:spacing w:val="680"/>
          <w:w w:val="60"/>
          <w:kern w:val="0"/>
          <w:sz w:val="9"/>
          <w:szCs w:val="9"/>
          <w:lang w:val="en-US" w:eastAsia="en-US" w:bidi="en-US"/>
        </w:rPr>
        <w:tab/>
        <w:t>I</w:t>
      </w:r>
      <w:r w:rsidRPr="00021991">
        <w:rPr>
          <w:rFonts w:ascii="Courier New" w:hAnsi="Courier New"/>
          <w:color w:val="000000"/>
          <w:spacing w:val="680"/>
          <w:w w:val="60"/>
          <w:kern w:val="0"/>
          <w:sz w:val="9"/>
          <w:szCs w:val="9"/>
          <w:lang w:val="en-US" w:eastAsia="en-US" w:bidi="en-US"/>
        </w:rPr>
        <w:tab/>
        <w:t>I</w:t>
      </w:r>
      <w:r w:rsidRPr="00021991">
        <w:rPr>
          <w:rFonts w:ascii="Courier New" w:hAnsi="Courier New"/>
          <w:color w:val="000000"/>
          <w:spacing w:val="680"/>
          <w:w w:val="60"/>
          <w:kern w:val="0"/>
          <w:sz w:val="9"/>
          <w:szCs w:val="9"/>
          <w:lang w:val="en-US" w:eastAsia="en-US" w:bidi="en-US"/>
        </w:rPr>
        <w:tab/>
        <w:t>I</w:t>
      </w:r>
      <w:r w:rsidRPr="00021991">
        <w:rPr>
          <w:rFonts w:ascii="Courier New" w:hAnsi="Courier New"/>
          <w:color w:val="000000"/>
          <w:spacing w:val="680"/>
          <w:w w:val="60"/>
          <w:kern w:val="0"/>
          <w:sz w:val="9"/>
          <w:szCs w:val="9"/>
          <w:lang w:val="en-US" w:eastAsia="en-US" w:bidi="en-US"/>
        </w:rPr>
        <w:tab/>
        <w:t>I</w:t>
      </w:r>
      <w:r w:rsidRPr="00021991">
        <w:rPr>
          <w:rFonts w:ascii="Courier New" w:hAnsi="Courier New"/>
          <w:color w:val="000000"/>
          <w:spacing w:val="680"/>
          <w:w w:val="60"/>
          <w:kern w:val="0"/>
          <w:sz w:val="9"/>
          <w:szCs w:val="9"/>
          <w:lang w:val="en-US" w:eastAsia="en-US" w:bidi="en-US"/>
        </w:rPr>
        <w:tab/>
      </w:r>
      <w:r w:rsidRPr="00021991">
        <w:rPr>
          <w:rFonts w:ascii="Courier New" w:hAnsi="Courier New"/>
          <w:color w:val="000000"/>
          <w:spacing w:val="680"/>
          <w:w w:val="60"/>
          <w:kern w:val="0"/>
          <w:sz w:val="9"/>
          <w:szCs w:val="9"/>
          <w:lang w:val="en-US" w:eastAsia="ru-RU" w:bidi="ru-RU"/>
        </w:rPr>
        <w:t>II</w:t>
      </w:r>
      <w:r w:rsidRPr="00021991">
        <w:rPr>
          <w:rFonts w:ascii="Courier New" w:hAnsi="Courier New"/>
          <w:color w:val="000000"/>
          <w:spacing w:val="680"/>
          <w:w w:val="60"/>
          <w:kern w:val="0"/>
          <w:sz w:val="9"/>
          <w:szCs w:val="9"/>
          <w:lang w:val="en-US" w:eastAsia="ru-RU" w:bidi="ru-RU"/>
        </w:rPr>
        <w:tab/>
        <w:t>II</w:t>
      </w:r>
      <w:r w:rsidRPr="00021991">
        <w:rPr>
          <w:rFonts w:ascii="Courier New" w:hAnsi="Courier New"/>
          <w:color w:val="000000"/>
          <w:spacing w:val="680"/>
          <w:w w:val="60"/>
          <w:kern w:val="0"/>
          <w:sz w:val="9"/>
          <w:szCs w:val="9"/>
          <w:lang w:eastAsia="ru-RU" w:bidi="ru-RU"/>
        </w:rPr>
        <w:fldChar w:fldCharType="end"/>
      </w:r>
    </w:p>
    <w:p w:rsidR="00021991" w:rsidRPr="00021991" w:rsidRDefault="00021991" w:rsidP="00021991">
      <w:pPr>
        <w:tabs>
          <w:tab w:val="clear" w:pos="709"/>
          <w:tab w:val="left" w:pos="1457"/>
        </w:tabs>
        <w:suppressAutoHyphens w:val="0"/>
        <w:spacing w:after="0" w:line="615" w:lineRule="exact"/>
        <w:ind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w:t>
      </w:r>
      <w:r w:rsidRPr="00021991">
        <w:rPr>
          <w:rFonts w:ascii="Times New Roman" w:eastAsia="Times New Roman" w:hAnsi="Times New Roman" w:cs="Times New Roman"/>
          <w:color w:val="000000"/>
          <w:spacing w:val="10"/>
          <w:kern w:val="0"/>
          <w:sz w:val="34"/>
          <w:szCs w:val="34"/>
          <w:lang w:eastAsia="ru-RU" w:bidi="ru-RU"/>
        </w:rPr>
        <w:tab/>
        <w:t>выявить функции, выполняемые английскими экономическими</w:t>
      </w:r>
    </w:p>
    <w:p w:rsidR="00021991" w:rsidRPr="00021991" w:rsidRDefault="00021991" w:rsidP="00021991">
      <w:pPr>
        <w:tabs>
          <w:tab w:val="clear" w:pos="709"/>
        </w:tabs>
        <w:suppressAutoHyphens w:val="0"/>
        <w:spacing w:after="0" w:line="615" w:lineRule="exact"/>
        <w:ind w:left="10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терминами в различных типах текста. /* 1591012317 */</w:t>
      </w:r>
    </w:p>
    <w:p w:rsidR="00021991" w:rsidRPr="00021991" w:rsidRDefault="00021991" w:rsidP="00021991">
      <w:pPr>
        <w:tabs>
          <w:tab w:val="clear" w:pos="709"/>
        </w:tabs>
        <w:suppressAutoHyphens w:val="0"/>
        <w:spacing w:after="0" w:line="615" w:lineRule="exact"/>
        <w:ind w:left="100" w:right="240" w:firstLine="90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Методы исследования: основным в работе является метод семантико</w:t>
      </w:r>
      <w:r w:rsidRPr="00021991">
        <w:rPr>
          <w:rFonts w:ascii="Times New Roman" w:eastAsia="Times New Roman" w:hAnsi="Times New Roman" w:cs="Times New Roman"/>
          <w:color w:val="000000"/>
          <w:spacing w:val="10"/>
          <w:kern w:val="0"/>
          <w:sz w:val="34"/>
          <w:szCs w:val="34"/>
          <w:lang w:eastAsia="ru-RU" w:bidi="ru-RU"/>
        </w:rPr>
        <w:softHyphen/>
        <w:t>структурного анализа терминологической лексики, предполагающий как лингвистический, так и экстралингвистический аспекты исследования, а</w:t>
      </w:r>
    </w:p>
    <w:p w:rsidR="00021991" w:rsidRPr="00021991" w:rsidRDefault="00021991" w:rsidP="00021991">
      <w:pPr>
        <w:tabs>
          <w:tab w:val="clear" w:pos="709"/>
          <w:tab w:val="left" w:pos="541"/>
          <w:tab w:val="right" w:pos="3229"/>
          <w:tab w:val="center" w:pos="5276"/>
          <w:tab w:val="center" w:pos="5682"/>
          <w:tab w:val="right" w:pos="7779"/>
          <w:tab w:val="right" w:pos="8228"/>
          <w:tab w:val="right" w:pos="10372"/>
          <w:tab w:val="right" w:pos="10740"/>
        </w:tabs>
        <w:suppressAutoHyphens w:val="0"/>
        <w:spacing w:after="0" w:line="86" w:lineRule="exact"/>
        <w:ind w:left="260" w:firstLine="0"/>
        <w:rPr>
          <w:rFonts w:ascii="Times New Roman" w:eastAsia="Times New Roman" w:hAnsi="Times New Roman" w:cs="Times New Roman"/>
          <w:color w:val="000000"/>
          <w:kern w:val="0"/>
          <w:sz w:val="8"/>
          <w:szCs w:val="8"/>
          <w:lang w:eastAsia="ru-RU" w:bidi="ru-RU"/>
        </w:rPr>
      </w:pPr>
      <w:r w:rsidRPr="00021991">
        <w:rPr>
          <w:rFonts w:ascii="Times New Roman" w:eastAsia="Times New Roman" w:hAnsi="Times New Roman" w:cs="Times New Roman"/>
          <w:color w:val="000000"/>
          <w:kern w:val="0"/>
          <w:sz w:val="8"/>
          <w:szCs w:val="8"/>
          <w:lang w:eastAsia="ru-RU" w:bidi="ru-RU"/>
        </w:rPr>
        <w:fldChar w:fldCharType="begin"/>
      </w:r>
      <w:r w:rsidRPr="00021991">
        <w:rPr>
          <w:rFonts w:ascii="Times New Roman" w:eastAsia="Times New Roman" w:hAnsi="Times New Roman" w:cs="Times New Roman"/>
          <w:color w:val="000000"/>
          <w:kern w:val="0"/>
          <w:sz w:val="8"/>
          <w:szCs w:val="8"/>
          <w:lang w:eastAsia="ru-RU" w:bidi="ru-RU"/>
        </w:rPr>
        <w:instrText xml:space="preserve"> TOC \o "1-5" \h \z </w:instrText>
      </w:r>
      <w:r w:rsidRPr="00021991">
        <w:rPr>
          <w:rFonts w:ascii="Times New Roman" w:eastAsia="Times New Roman" w:hAnsi="Times New Roman" w:cs="Times New Roman"/>
          <w:color w:val="000000"/>
          <w:kern w:val="0"/>
          <w:sz w:val="8"/>
          <w:szCs w:val="8"/>
          <w:lang w:eastAsia="ru-RU" w:bidi="ru-RU"/>
        </w:rPr>
        <w:fldChar w:fldCharType="separate"/>
      </w:r>
      <w:r w:rsidRPr="00021991">
        <w:rPr>
          <w:rFonts w:ascii="Arial Unicode MS" w:eastAsia="Arial Unicode MS" w:hAnsi="Arial Unicode MS" w:cs="Arial Unicode MS"/>
          <w:color w:val="000000"/>
          <w:spacing w:val="42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Courier New" w:hAnsi="Courier New"/>
          <w:i/>
          <w:iCs/>
          <w:color w:val="000000"/>
          <w:spacing w:val="400"/>
          <w:kern w:val="0"/>
          <w:sz w:val="8"/>
          <w:szCs w:val="8"/>
          <w:lang w:eastAsia="ru-RU" w:bidi="ru-RU"/>
        </w:rPr>
        <w:t>'к</w:t>
      </w:r>
      <w:r w:rsidRPr="00021991">
        <w:rPr>
          <w:rFonts w:ascii="Times New Roman" w:eastAsia="Times New Roman" w:hAnsi="Times New Roman" w:cs="Times New Roman"/>
          <w:color w:val="000000"/>
          <w:spacing w:val="1000"/>
          <w:kern w:val="0"/>
          <w:sz w:val="8"/>
          <w:szCs w:val="8"/>
          <w:lang w:eastAsia="ru-RU" w:bidi="ru-RU"/>
        </w:rPr>
        <w:tab/>
        <w:t>'</w:t>
      </w:r>
      <w:r w:rsidRPr="00021991">
        <w:rPr>
          <w:rFonts w:ascii="Times New Roman" w:eastAsia="Times New Roman" w:hAnsi="Times New Roman" w:cs="Times New Roman"/>
          <w:color w:val="000000"/>
          <w:spacing w:val="1000"/>
          <w:kern w:val="0"/>
          <w:sz w:val="8"/>
          <w:szCs w:val="8"/>
          <w:lang w:eastAsia="ru-RU" w:bidi="ru-RU"/>
        </w:rPr>
        <w:tab/>
        <w:t>%</w:t>
      </w:r>
      <w:r w:rsidRPr="00021991">
        <w:rPr>
          <w:rFonts w:ascii="Times New Roman" w:eastAsia="Times New Roman" w:hAnsi="Times New Roman" w:cs="Times New Roman"/>
          <w:color w:val="000000"/>
          <w:spacing w:val="1000"/>
          <w:kern w:val="0"/>
          <w:sz w:val="8"/>
          <w:szCs w:val="8"/>
          <w:lang w:eastAsia="ru-RU" w:bidi="ru-RU"/>
        </w:rPr>
        <w:tab/>
        <w:t>'</w:t>
      </w:r>
      <w:r w:rsidRPr="00021991">
        <w:rPr>
          <w:rFonts w:ascii="Times New Roman" w:eastAsia="Times New Roman" w:hAnsi="Times New Roman" w:cs="Times New Roman"/>
          <w:color w:val="000000"/>
          <w:spacing w:val="1000"/>
          <w:kern w:val="0"/>
          <w:sz w:val="8"/>
          <w:szCs w:val="8"/>
          <w:lang w:eastAsia="ru-RU" w:bidi="ru-RU"/>
        </w:rPr>
        <w:tab/>
      </w:r>
      <w:r w:rsidRPr="00021991">
        <w:rPr>
          <w:rFonts w:ascii="Arial Unicode MS" w:eastAsia="Arial Unicode MS" w:hAnsi="Arial Unicode MS" w:cs="Arial Unicode MS"/>
          <w:color w:val="000000"/>
          <w:spacing w:val="420"/>
          <w:kern w:val="0"/>
          <w:sz w:val="8"/>
          <w:szCs w:val="8"/>
          <w:lang w:eastAsia="ru-RU" w:bidi="ru-RU"/>
        </w:rPr>
        <w:t>ч</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Times New Roman" w:eastAsia="Times New Roman" w:hAnsi="Times New Roman" w:cs="Times New Roman"/>
          <w:color w:val="000000"/>
          <w:spacing w:val="1000"/>
          <w:kern w:val="0"/>
          <w:sz w:val="8"/>
          <w:szCs w:val="8"/>
          <w:lang w:eastAsia="ru-RU" w:bidi="ru-RU"/>
        </w:rPr>
        <w:t>^</w:t>
      </w:r>
      <w:r w:rsidRPr="00021991">
        <w:rPr>
          <w:rFonts w:ascii="Times New Roman" w:eastAsia="Times New Roman" w:hAnsi="Times New Roman" w:cs="Times New Roman"/>
          <w:color w:val="000000"/>
          <w:spacing w:val="1000"/>
          <w:kern w:val="0"/>
          <w:sz w:val="8"/>
          <w:szCs w:val="8"/>
          <w:lang w:eastAsia="ru-RU" w:bidi="ru-RU"/>
        </w:rPr>
        <w:tab/>
      </w:r>
      <w:r w:rsidRPr="00021991">
        <w:rPr>
          <w:rFonts w:ascii="Arial Unicode MS" w:eastAsia="Arial Unicode MS" w:hAnsi="Arial Unicode MS" w:cs="Arial Unicode MS"/>
          <w:color w:val="000000"/>
          <w:spacing w:val="420"/>
          <w:kern w:val="0"/>
          <w:sz w:val="8"/>
          <w:szCs w:val="8"/>
          <w:lang w:eastAsia="ru-RU" w:bidi="ru-RU"/>
        </w:rPr>
        <w:t>Ч</w:t>
      </w:r>
    </w:p>
    <w:p w:rsidR="00021991" w:rsidRPr="00021991" w:rsidRDefault="00021991" w:rsidP="00021991">
      <w:pPr>
        <w:tabs>
          <w:tab w:val="clear" w:pos="709"/>
          <w:tab w:val="left" w:pos="3599"/>
          <w:tab w:val="right" w:pos="6137"/>
          <w:tab w:val="center" w:pos="8628"/>
          <w:tab w:val="center" w:pos="11141"/>
        </w:tabs>
        <w:suppressAutoHyphens w:val="0"/>
        <w:spacing w:after="0" w:line="86" w:lineRule="exact"/>
        <w:ind w:left="1100" w:firstLine="0"/>
        <w:rPr>
          <w:rFonts w:ascii="Courier New" w:hAnsi="Courier New"/>
          <w:color w:val="000000"/>
          <w:spacing w:val="680"/>
          <w:w w:val="60"/>
          <w:kern w:val="0"/>
          <w:sz w:val="9"/>
          <w:szCs w:val="9"/>
          <w:lang w:eastAsia="ru-RU" w:bidi="ru-RU"/>
        </w:rPr>
      </w:pPr>
      <w:r w:rsidRPr="00021991">
        <w:rPr>
          <w:rFonts w:ascii="Courier New" w:hAnsi="Courier New"/>
          <w:color w:val="000000"/>
          <w:spacing w:val="680"/>
          <w:w w:val="60"/>
          <w:kern w:val="0"/>
          <w:sz w:val="9"/>
          <w:szCs w:val="9"/>
          <w:lang w:val="uk-UA" w:eastAsia="uk-UA" w:bidi="uk-UA"/>
        </w:rPr>
        <w:t>і</w:t>
      </w:r>
      <w:r w:rsidRPr="00021991">
        <w:rPr>
          <w:rFonts w:ascii="Courier New" w:hAnsi="Courier New"/>
          <w:color w:val="000000"/>
          <w:spacing w:val="680"/>
          <w:w w:val="60"/>
          <w:kern w:val="0"/>
          <w:sz w:val="9"/>
          <w:szCs w:val="9"/>
          <w:lang w:val="uk-UA" w:eastAsia="uk-UA" w:bidi="uk-UA"/>
        </w:rPr>
        <w:tab/>
        <w:t>і</w:t>
      </w:r>
      <w:r w:rsidRPr="00021991">
        <w:rPr>
          <w:rFonts w:ascii="Courier New" w:hAnsi="Courier New"/>
          <w:color w:val="000000"/>
          <w:spacing w:val="680"/>
          <w:w w:val="60"/>
          <w:kern w:val="0"/>
          <w:sz w:val="9"/>
          <w:szCs w:val="9"/>
          <w:lang w:val="uk-UA" w:eastAsia="uk-UA" w:bidi="uk-UA"/>
        </w:rPr>
        <w:tab/>
        <w:t>і</w:t>
      </w:r>
      <w:r w:rsidRPr="00021991">
        <w:rPr>
          <w:rFonts w:ascii="Courier New" w:hAnsi="Courier New"/>
          <w:color w:val="000000"/>
          <w:spacing w:val="680"/>
          <w:w w:val="60"/>
          <w:kern w:val="0"/>
          <w:sz w:val="9"/>
          <w:szCs w:val="9"/>
          <w:lang w:val="uk-UA" w:eastAsia="uk-UA" w:bidi="uk-UA"/>
        </w:rPr>
        <w:tab/>
        <w:t>і</w:t>
      </w:r>
      <w:r w:rsidRPr="00021991">
        <w:rPr>
          <w:rFonts w:ascii="Courier New" w:hAnsi="Courier New"/>
          <w:color w:val="000000"/>
          <w:spacing w:val="680"/>
          <w:w w:val="60"/>
          <w:kern w:val="0"/>
          <w:sz w:val="9"/>
          <w:szCs w:val="9"/>
          <w:lang w:val="uk-UA" w:eastAsia="uk-UA" w:bidi="uk-UA"/>
        </w:rPr>
        <w:tab/>
      </w:r>
      <w:r w:rsidRPr="00021991">
        <w:rPr>
          <w:rFonts w:ascii="Courier New" w:hAnsi="Courier New"/>
          <w:color w:val="000000"/>
          <w:spacing w:val="680"/>
          <w:w w:val="60"/>
          <w:kern w:val="0"/>
          <w:sz w:val="9"/>
          <w:szCs w:val="9"/>
          <w:lang w:eastAsia="ru-RU" w:bidi="ru-RU"/>
        </w:rPr>
        <w:t>а</w:t>
      </w:r>
    </w:p>
    <w:p w:rsidR="00021991" w:rsidRPr="00021991" w:rsidRDefault="00021991" w:rsidP="00021991">
      <w:pPr>
        <w:tabs>
          <w:tab w:val="clear" w:pos="709"/>
          <w:tab w:val="right" w:pos="3229"/>
          <w:tab w:val="center" w:pos="5682"/>
          <w:tab w:val="right" w:pos="8228"/>
          <w:tab w:val="right" w:pos="10740"/>
        </w:tabs>
        <w:suppressAutoHyphens w:val="0"/>
        <w:spacing w:after="0" w:line="86" w:lineRule="exact"/>
        <w:ind w:left="700" w:firstLine="0"/>
        <w:rPr>
          <w:rFonts w:ascii="Courier New" w:hAnsi="Courier New"/>
          <w:color w:val="000000"/>
          <w:spacing w:val="680"/>
          <w:w w:val="60"/>
          <w:kern w:val="0"/>
          <w:sz w:val="9"/>
          <w:szCs w:val="9"/>
          <w:lang w:eastAsia="ru-RU" w:bidi="ru-RU"/>
        </w:rPr>
      </w:pPr>
      <w:r w:rsidRPr="00021991">
        <w:rPr>
          <w:rFonts w:ascii="Courier New" w:hAnsi="Courier New"/>
          <w:color w:val="000000"/>
          <w:spacing w:val="680"/>
          <w:w w:val="60"/>
          <w:kern w:val="0"/>
          <w:sz w:val="9"/>
          <w:szCs w:val="9"/>
          <w:lang w:val="uk-UA" w:eastAsia="uk-UA" w:bidi="uk-UA"/>
        </w:rPr>
        <w:t>і</w:t>
      </w:r>
      <w:r w:rsidRPr="00021991">
        <w:rPr>
          <w:rFonts w:ascii="Courier New" w:hAnsi="Courier New"/>
          <w:color w:val="000000"/>
          <w:spacing w:val="680"/>
          <w:w w:val="60"/>
          <w:kern w:val="0"/>
          <w:sz w:val="9"/>
          <w:szCs w:val="9"/>
          <w:lang w:val="uk-UA" w:eastAsia="uk-UA" w:bidi="uk-UA"/>
        </w:rPr>
        <w:tab/>
        <w:t>і</w:t>
      </w:r>
      <w:r w:rsidRPr="00021991">
        <w:rPr>
          <w:rFonts w:ascii="Courier New" w:hAnsi="Courier New"/>
          <w:color w:val="000000"/>
          <w:spacing w:val="680"/>
          <w:w w:val="60"/>
          <w:kern w:val="0"/>
          <w:sz w:val="9"/>
          <w:szCs w:val="9"/>
          <w:lang w:val="uk-UA" w:eastAsia="uk-UA" w:bidi="uk-UA"/>
        </w:rPr>
        <w:tab/>
        <w:t>і</w:t>
      </w:r>
      <w:r w:rsidRPr="00021991">
        <w:rPr>
          <w:rFonts w:ascii="Courier New" w:hAnsi="Courier New"/>
          <w:color w:val="000000"/>
          <w:spacing w:val="680"/>
          <w:w w:val="60"/>
          <w:kern w:val="0"/>
          <w:sz w:val="9"/>
          <w:szCs w:val="9"/>
          <w:lang w:val="uk-UA" w:eastAsia="uk-UA" w:bidi="uk-UA"/>
        </w:rPr>
        <w:tab/>
        <w:t>і</w:t>
      </w:r>
      <w:r w:rsidRPr="00021991">
        <w:rPr>
          <w:rFonts w:ascii="Courier New" w:hAnsi="Courier New"/>
          <w:color w:val="000000"/>
          <w:spacing w:val="680"/>
          <w:w w:val="60"/>
          <w:kern w:val="0"/>
          <w:sz w:val="9"/>
          <w:szCs w:val="9"/>
          <w:lang w:val="uk-UA" w:eastAsia="uk-UA" w:bidi="uk-UA"/>
        </w:rPr>
        <w:tab/>
        <w:t>і</w:t>
      </w:r>
    </w:p>
    <w:p w:rsidR="00021991" w:rsidRPr="00021991" w:rsidRDefault="00021991" w:rsidP="00021991">
      <w:pPr>
        <w:tabs>
          <w:tab w:val="clear" w:pos="709"/>
          <w:tab w:val="left" w:pos="3599"/>
          <w:tab w:val="right" w:pos="6137"/>
          <w:tab w:val="right" w:pos="6518"/>
          <w:tab w:val="right" w:pos="6558"/>
          <w:tab w:val="center" w:pos="8628"/>
          <w:tab w:val="center" w:pos="8875"/>
          <w:tab w:val="center" w:pos="11141"/>
          <w:tab w:val="center" w:pos="11443"/>
        </w:tabs>
        <w:suppressAutoHyphens w:val="0"/>
        <w:spacing w:after="0" w:line="80" w:lineRule="exact"/>
        <w:ind w:left="1100" w:firstLine="0"/>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t>• .</w:t>
      </w:r>
      <w:r w:rsidRPr="00021991">
        <w:rPr>
          <w:rFonts w:ascii="Arial Unicode MS" w:eastAsia="Arial Unicode MS" w:hAnsi="Arial Unicode MS" w:cs="Arial Unicode MS"/>
          <w:color w:val="000000"/>
          <w:spacing w:val="420"/>
          <w:kern w:val="0"/>
          <w:sz w:val="8"/>
          <w:szCs w:val="8"/>
          <w:lang w:eastAsia="ru-RU" w:bidi="ru-RU"/>
        </w:rPr>
        <w:tab/>
        <w:t>• .</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vertAlign w:val="superscript"/>
          <w:lang w:eastAsia="ru-RU" w:bidi="ru-RU"/>
        </w:rPr>
        <w:t>1</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Times New Roman" w:eastAsia="Arial Unicode MS" w:hAnsi="Times New Roman" w:cs="Times New Roman"/>
          <w:i/>
          <w:iCs/>
          <w:color w:val="000000"/>
          <w:spacing w:val="140"/>
          <w:kern w:val="0"/>
          <w:sz w:val="8"/>
          <w:szCs w:val="8"/>
          <w:lang w:eastAsia="ru-RU" w:bidi="ru-RU"/>
        </w:rPr>
        <w:t>Э</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vertAlign w:val="superscript"/>
          <w:lang w:eastAsia="ru-RU" w:bidi="ru-RU"/>
        </w:rPr>
        <w:t>1</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vertAlign w:val="superscript"/>
          <w:lang w:eastAsia="ru-RU" w:bidi="ru-RU"/>
        </w:rPr>
        <w:t>1</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fldChar w:fldCharType="end"/>
      </w:r>
    </w:p>
    <w:p w:rsidR="00021991" w:rsidRPr="00021991" w:rsidRDefault="00021991" w:rsidP="00021991">
      <w:pPr>
        <w:numPr>
          <w:ilvl w:val="0"/>
          <w:numId w:val="19"/>
        </w:numPr>
        <w:tabs>
          <w:tab w:val="clear" w:pos="709"/>
          <w:tab w:val="left" w:pos="1802"/>
          <w:tab w:val="left" w:pos="4187"/>
          <w:tab w:val="right" w:pos="12196"/>
        </w:tabs>
        <w:suppressAutoHyphens w:val="0"/>
        <w:spacing w:after="0" w:line="604" w:lineRule="exact"/>
        <w:ind w:left="100" w:firstLine="90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w:t>
      </w:r>
      <w:r w:rsidRPr="00021991">
        <w:rPr>
          <w:rFonts w:ascii="Times New Roman" w:eastAsia="Times New Roman" w:hAnsi="Times New Roman" w:cs="Times New Roman"/>
          <w:color w:val="000000"/>
          <w:spacing w:val="10"/>
          <w:kern w:val="0"/>
          <w:sz w:val="34"/>
          <w:szCs w:val="34"/>
          <w:lang w:eastAsia="ru-RU" w:bidi="ru-RU"/>
        </w:rPr>
        <w:footnoteReference w:id="1"/>
      </w:r>
      <w:r w:rsidRPr="00021991">
        <w:rPr>
          <w:rFonts w:ascii="Times New Roman" w:eastAsia="Times New Roman" w:hAnsi="Times New Roman" w:cs="Times New Roman"/>
          <w:color w:val="000000"/>
          <w:spacing w:val="10"/>
          <w:kern w:val="0"/>
          <w:sz w:val="34"/>
          <w:szCs w:val="34"/>
          <w:lang w:eastAsia="ru-RU" w:bidi="ru-RU"/>
        </w:rPr>
        <w:tab/>
        <w:t>определяется</w:t>
      </w:r>
      <w:r w:rsidRPr="00021991">
        <w:rPr>
          <w:rFonts w:ascii="Times New Roman" w:eastAsia="Times New Roman" w:hAnsi="Times New Roman" w:cs="Times New Roman"/>
          <w:color w:val="000000"/>
          <w:spacing w:val="10"/>
          <w:kern w:val="0"/>
          <w:sz w:val="34"/>
          <w:szCs w:val="34"/>
          <w:lang w:eastAsia="ru-RU" w:bidi="ru-RU"/>
        </w:rPr>
        <w:tab/>
        <w:t xml:space="preserve">место </w:t>
      </w:r>
      <w:r w:rsidRPr="00021991">
        <w:rPr>
          <w:rFonts w:ascii="Times New Roman" w:eastAsia="Times New Roman" w:hAnsi="Times New Roman" w:cs="Times New Roman"/>
          <w:i/>
          <w:iCs/>
          <w:color w:val="000000"/>
          <w:spacing w:val="70"/>
          <w:kern w:val="0"/>
          <w:sz w:val="34"/>
          <w:szCs w:val="34"/>
          <w:lang w:eastAsia="ru-RU" w:bidi="ru-RU"/>
        </w:rPr>
        <w:t>и</w:t>
      </w:r>
      <w:r w:rsidRPr="00021991">
        <w:rPr>
          <w:rFonts w:ascii="Times New Roman" w:eastAsia="Times New Roman" w:hAnsi="Times New Roman" w:cs="Times New Roman"/>
          <w:color w:val="000000"/>
          <w:spacing w:val="10"/>
          <w:kern w:val="0"/>
          <w:sz w:val="34"/>
          <w:szCs w:val="34"/>
          <w:lang w:eastAsia="ru-RU" w:bidi="ru-RU"/>
        </w:rPr>
        <w:t xml:space="preserve"> /функции терминов</w:t>
      </w:r>
      <w:r w:rsidRPr="00021991">
        <w:rPr>
          <w:rFonts w:ascii="Times New Roman" w:eastAsia="Times New Roman" w:hAnsi="Times New Roman" w:cs="Times New Roman"/>
          <w:color w:val="000000"/>
          <w:spacing w:val="10"/>
          <w:kern w:val="0"/>
          <w:sz w:val="34"/>
          <w:szCs w:val="34"/>
          <w:lang w:eastAsia="ru-RU" w:bidi="ru-RU"/>
        </w:rPr>
        <w:tab/>
        <w:t>эконрмики ,в</w:t>
      </w:r>
    </w:p>
    <w:p w:rsidR="00021991" w:rsidRPr="00021991" w:rsidRDefault="00021991" w:rsidP="00021991">
      <w:pPr>
        <w:tabs>
          <w:tab w:val="clear" w:pos="709"/>
        </w:tabs>
        <w:suppressAutoHyphens w:val="0"/>
        <w:spacing w:after="0" w:line="604" w:lineRule="exact"/>
        <w:ind w:left="238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лексической системе современного английского языка;</w:t>
      </w:r>
    </w:p>
    <w:p w:rsidR="00021991" w:rsidRPr="00021991" w:rsidRDefault="00021991" w:rsidP="00021991">
      <w:pPr>
        <w:numPr>
          <w:ilvl w:val="0"/>
          <w:numId w:val="19"/>
        </w:numPr>
        <w:tabs>
          <w:tab w:val="clear" w:pos="709"/>
          <w:tab w:val="left" w:pos="1802"/>
          <w:tab w:val="left" w:pos="4187"/>
          <w:tab w:val="right" w:pos="12196"/>
        </w:tabs>
        <w:suppressAutoHyphens w:val="0"/>
        <w:spacing w:after="0" w:line="604" w:lineRule="exact"/>
        <w:ind w:left="100" w:firstLine="90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описывается</w:t>
      </w:r>
      <w:r w:rsidRPr="00021991">
        <w:rPr>
          <w:rFonts w:ascii="Times New Roman" w:eastAsia="Times New Roman" w:hAnsi="Times New Roman" w:cs="Times New Roman"/>
          <w:color w:val="000000"/>
          <w:spacing w:val="10"/>
          <w:kern w:val="0"/>
          <w:sz w:val="34"/>
          <w:szCs w:val="34"/>
          <w:lang w:eastAsia="ru-RU" w:bidi="ru-RU"/>
        </w:rPr>
        <w:tab/>
        <w:t>процесс детерминологизации,</w:t>
      </w:r>
      <w:r w:rsidRPr="00021991">
        <w:rPr>
          <w:rFonts w:ascii="Times New Roman" w:eastAsia="Times New Roman" w:hAnsi="Times New Roman" w:cs="Times New Roman"/>
          <w:color w:val="000000"/>
          <w:spacing w:val="10"/>
          <w:kern w:val="0"/>
          <w:sz w:val="34"/>
          <w:szCs w:val="34"/>
          <w:lang w:eastAsia="ru-RU" w:bidi="ru-RU"/>
        </w:rPr>
        <w:tab/>
        <w:t>недостаточно</w:t>
      </w:r>
    </w:p>
    <w:p w:rsidR="00021991" w:rsidRPr="00021991" w:rsidRDefault="00021991" w:rsidP="00021991">
      <w:pPr>
        <w:tabs>
          <w:tab w:val="clear" w:pos="709"/>
        </w:tabs>
        <w:suppressAutoHyphens w:val="0"/>
        <w:spacing w:after="0" w:line="604" w:lineRule="exact"/>
        <w:ind w:left="238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изученный в современной лингвистике; /* 1591012317 */</w:t>
      </w:r>
    </w:p>
    <w:p w:rsidR="00021991" w:rsidRPr="00021991" w:rsidRDefault="00021991" w:rsidP="00021991">
      <w:pPr>
        <w:numPr>
          <w:ilvl w:val="0"/>
          <w:numId w:val="19"/>
        </w:numPr>
        <w:tabs>
          <w:tab w:val="clear" w:pos="709"/>
          <w:tab w:val="left" w:pos="1802"/>
          <w:tab w:val="left" w:pos="4187"/>
          <w:tab w:val="right" w:pos="12196"/>
        </w:tabs>
        <w:suppressAutoHyphens w:val="0"/>
        <w:spacing w:after="0" w:line="604" w:lineRule="exact"/>
        <w:ind w:left="100" w:firstLine="90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описывается</w:t>
      </w:r>
      <w:r w:rsidRPr="00021991">
        <w:rPr>
          <w:rFonts w:ascii="Times New Roman" w:eastAsia="Times New Roman" w:hAnsi="Times New Roman" w:cs="Times New Roman"/>
          <w:color w:val="000000"/>
          <w:spacing w:val="10"/>
          <w:kern w:val="0"/>
          <w:sz w:val="34"/>
          <w:szCs w:val="34"/>
          <w:lang w:eastAsia="ru-RU" w:bidi="ru-RU"/>
        </w:rPr>
        <w:tab/>
        <w:t>функционирование английских</w:t>
      </w:r>
      <w:r w:rsidRPr="00021991">
        <w:rPr>
          <w:rFonts w:ascii="Times New Roman" w:eastAsia="Times New Roman" w:hAnsi="Times New Roman" w:cs="Times New Roman"/>
          <w:color w:val="000000"/>
          <w:spacing w:val="10"/>
          <w:kern w:val="0"/>
          <w:sz w:val="34"/>
          <w:szCs w:val="34"/>
          <w:lang w:eastAsia="ru-RU" w:bidi="ru-RU"/>
        </w:rPr>
        <w:tab/>
        <w:t>экономических</w:t>
      </w:r>
    </w:p>
    <w:p w:rsidR="00021991" w:rsidRPr="00021991" w:rsidRDefault="00021991" w:rsidP="00021991">
      <w:pPr>
        <w:tabs>
          <w:tab w:val="clear" w:pos="709"/>
        </w:tabs>
        <w:suppressAutoHyphens w:val="0"/>
        <w:spacing w:after="0" w:line="604" w:lineRule="exact"/>
        <w:ind w:right="220" w:firstLine="0"/>
        <w:jc w:val="righ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'терминов в меспециальпых типах текста: публицистическом,</w:t>
      </w:r>
    </w:p>
    <w:p w:rsidR="00021991" w:rsidRPr="00021991" w:rsidRDefault="00021991" w:rsidP="00021991">
      <w:pPr>
        <w:tabs>
          <w:tab w:val="clear" w:pos="709"/>
          <w:tab w:val="center" w:pos="1064"/>
          <w:tab w:val="left" w:pos="2418"/>
          <w:tab w:val="center" w:pos="3068"/>
          <w:tab w:val="right" w:pos="3575"/>
          <w:tab w:val="left" w:pos="4969"/>
          <w:tab w:val="center" w:pos="5663"/>
          <w:tab w:val="right" w:pos="6121"/>
          <w:tab w:val="center" w:pos="7495"/>
          <w:tab w:val="left" w:pos="8169"/>
          <w:tab w:val="left" w:pos="8511"/>
          <w:tab w:val="right" w:pos="10116"/>
          <w:tab w:val="left" w:pos="10660"/>
          <w:tab w:val="center" w:pos="11135"/>
        </w:tabs>
        <w:suppressAutoHyphens w:val="0"/>
        <w:spacing w:after="0" w:line="80" w:lineRule="exact"/>
        <w:ind w:left="580" w:firstLine="0"/>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fldChar w:fldCharType="begin"/>
      </w:r>
      <w:r w:rsidRPr="00021991">
        <w:rPr>
          <w:rFonts w:ascii="Arial Unicode MS" w:eastAsia="Arial Unicode MS" w:hAnsi="Arial Unicode MS" w:cs="Arial Unicode MS"/>
          <w:color w:val="000000"/>
          <w:spacing w:val="420"/>
          <w:kern w:val="0"/>
          <w:sz w:val="8"/>
          <w:szCs w:val="8"/>
          <w:lang w:eastAsia="ru-RU" w:bidi="ru-RU"/>
        </w:rPr>
        <w:instrText xml:space="preserve"> TOC \o "1-5" \h \z </w:instrText>
      </w:r>
      <w:r w:rsidRPr="00021991">
        <w:rPr>
          <w:rFonts w:ascii="Arial Unicode MS" w:eastAsia="Arial Unicode MS" w:hAnsi="Arial Unicode MS" w:cs="Arial Unicode MS"/>
          <w:color w:val="000000"/>
          <w:spacing w:val="420"/>
          <w:kern w:val="0"/>
          <w:sz w:val="8"/>
          <w:szCs w:val="8"/>
          <w:lang w:eastAsia="ru-RU" w:bidi="ru-RU"/>
        </w:rPr>
        <w:fldChar w:fldCharType="separate"/>
      </w:r>
      <w:r w:rsidRPr="00021991">
        <w:rPr>
          <w:rFonts w:ascii="Arial Unicode MS" w:eastAsia="Arial Unicode MS" w:hAnsi="Arial Unicode MS" w:cs="Arial Unicode MS"/>
          <w:color w:val="000000"/>
          <w:spacing w:val="42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Times New Roman" w:eastAsia="Arial Unicode MS" w:hAnsi="Times New Roman" w:cs="Times New Roman"/>
          <w:i/>
          <w:iCs/>
          <w:color w:val="000000"/>
          <w:spacing w:val="140"/>
          <w:kern w:val="0"/>
          <w:sz w:val="8"/>
          <w:szCs w:val="8"/>
          <w:lang w:val="en-US" w:eastAsia="en-US" w:bidi="en-US"/>
        </w:rPr>
        <w:t>v</w:t>
      </w:r>
      <w:r w:rsidRPr="00021991">
        <w:rPr>
          <w:rFonts w:ascii="Arial Unicode MS" w:eastAsia="Arial Unicode MS" w:hAnsi="Arial Unicode MS" w:cs="Arial Unicode MS"/>
          <w:color w:val="000000"/>
          <w:spacing w:val="420"/>
          <w:kern w:val="0"/>
          <w:sz w:val="8"/>
          <w:szCs w:val="8"/>
          <w:lang w:eastAsia="en-US" w:bidi="en-US"/>
        </w:rPr>
        <w:tab/>
      </w:r>
      <w:r w:rsidRPr="00021991">
        <w:rPr>
          <w:rFonts w:ascii="Arial Unicode MS" w:eastAsia="Arial Unicode MS" w:hAnsi="Arial Unicode MS" w:cs="Arial Unicode MS"/>
          <w:color w:val="000000"/>
          <w:spacing w:val="420"/>
          <w:kern w:val="0"/>
          <w:sz w:val="8"/>
          <w:szCs w:val="8"/>
          <w:vertAlign w:val="superscript"/>
          <w:lang w:eastAsia="ru-RU" w:bidi="ru-RU"/>
        </w:rPr>
        <w:t>4</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lang w:val="en-US" w:eastAsia="en-US" w:bidi="en-US"/>
        </w:rPr>
        <w:t>W</w:t>
      </w:r>
      <w:r w:rsidRPr="00021991">
        <w:rPr>
          <w:rFonts w:ascii="Arial Unicode MS" w:eastAsia="Arial Unicode MS" w:hAnsi="Arial Unicode MS" w:cs="Arial Unicode MS"/>
          <w:color w:val="000000"/>
          <w:spacing w:val="420"/>
          <w:kern w:val="0"/>
          <w:sz w:val="8"/>
          <w:szCs w:val="8"/>
          <w:lang w:eastAsia="en-US" w:bidi="en-US"/>
        </w:rPr>
        <w:tab/>
      </w:r>
      <w:r w:rsidRPr="00021991">
        <w:rPr>
          <w:rFonts w:ascii="Arial Unicode MS" w:eastAsia="Arial Unicode MS" w:hAnsi="Arial Unicode MS" w:cs="Arial Unicode MS"/>
          <w:color w:val="000000"/>
          <w:spacing w:val="420"/>
          <w:kern w:val="0"/>
          <w:sz w:val="8"/>
          <w:szCs w:val="8"/>
          <w:vertAlign w:val="superscript"/>
          <w:lang w:eastAsia="ru-RU" w:bidi="ru-RU"/>
        </w:rPr>
        <w:t>4</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Times New Roman" w:eastAsia="Arial Unicode MS" w:hAnsi="Times New Roman" w:cs="Times New Roman"/>
          <w:i/>
          <w:iCs/>
          <w:color w:val="000000"/>
          <w:spacing w:val="140"/>
          <w:kern w:val="0"/>
          <w:sz w:val="8"/>
          <w:szCs w:val="8"/>
          <w:lang w:eastAsia="ru-RU" w:bidi="ru-RU"/>
        </w:rPr>
        <w:t>V</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vertAlign w:val="superscript"/>
          <w:lang w:eastAsia="ru-RU" w:bidi="ru-RU"/>
        </w:rPr>
        <w:t>4</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Times New Roman" w:eastAsia="Arial Unicode MS" w:hAnsi="Times New Roman" w:cs="Times New Roman"/>
          <w:i/>
          <w:iCs/>
          <w:color w:val="000000"/>
          <w:spacing w:val="140"/>
          <w:kern w:val="0"/>
          <w:sz w:val="8"/>
          <w:szCs w:val="8"/>
          <w:lang w:eastAsia="ru-RU" w:bidi="ru-RU"/>
        </w:rPr>
        <w:t>V</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vertAlign w:val="superscript"/>
          <w:lang w:eastAsia="ru-RU" w:bidi="ru-RU"/>
        </w:rPr>
        <w:t>4</w:t>
      </w:r>
    </w:p>
    <w:p w:rsidR="00021991" w:rsidRPr="00021991" w:rsidRDefault="00021991" w:rsidP="00021991">
      <w:pPr>
        <w:tabs>
          <w:tab w:val="clear" w:pos="709"/>
        </w:tabs>
        <w:suppressAutoHyphens w:val="0"/>
        <w:spacing w:after="0" w:line="340" w:lineRule="exact"/>
        <w:ind w:left="2380" w:firstLine="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художественном. Юмористическом, науЩю-популярном.</w:t>
      </w:r>
    </w:p>
    <w:p w:rsidR="00021991" w:rsidRPr="00021991" w:rsidRDefault="00021991" w:rsidP="00021991">
      <w:pPr>
        <w:tabs>
          <w:tab w:val="clear" w:pos="709"/>
          <w:tab w:val="left" w:pos="503"/>
          <w:tab w:val="center" w:pos="1064"/>
          <w:tab w:val="left" w:pos="2170"/>
          <w:tab w:val="center" w:pos="2701"/>
          <w:tab w:val="center" w:pos="3068"/>
          <w:tab w:val="right" w:pos="3575"/>
          <w:tab w:val="left" w:pos="4716"/>
          <w:tab w:val="center" w:pos="5228"/>
          <w:tab w:val="center" w:pos="5663"/>
          <w:tab w:val="right" w:pos="6121"/>
          <w:tab w:val="center" w:pos="7257"/>
          <w:tab w:val="right" w:pos="7778"/>
          <w:tab w:val="right" w:pos="8652"/>
          <w:tab w:val="left" w:pos="9775"/>
          <w:tab w:val="right" w:pos="10404"/>
          <w:tab w:val="center" w:pos="11135"/>
          <w:tab w:val="right" w:pos="12196"/>
        </w:tabs>
        <w:suppressAutoHyphens w:val="0"/>
        <w:spacing w:after="0" w:line="80" w:lineRule="exact"/>
        <w:ind w:left="100" w:firstLine="0"/>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vertAlign w:val="superscript"/>
          <w:lang w:eastAsia="ru-RU" w:bidi="ru-RU"/>
        </w:rPr>
        <w:t>4</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p>
    <w:p w:rsidR="00021991" w:rsidRPr="00021991" w:rsidRDefault="00021991" w:rsidP="00021991">
      <w:pPr>
        <w:tabs>
          <w:tab w:val="clear" w:pos="709"/>
        </w:tabs>
        <w:suppressAutoHyphens w:val="0"/>
        <w:spacing w:after="0" w:line="608" w:lineRule="exact"/>
        <w:ind w:left="100" w:right="220" w:firstLine="90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Объект исследования - терминологическая лексика экономики в современном английском языке. /* 1591012317 */</w:t>
      </w:r>
    </w:p>
    <w:p w:rsidR="00021991" w:rsidRPr="00021991" w:rsidRDefault="00021991" w:rsidP="00021991">
      <w:pPr>
        <w:tabs>
          <w:tab w:val="clear" w:pos="709"/>
          <w:tab w:val="right" w:pos="10404"/>
          <w:tab w:val="right" w:pos="10683"/>
          <w:tab w:val="center" w:pos="10748"/>
          <w:tab w:val="right" w:pos="12196"/>
        </w:tabs>
        <w:suppressAutoHyphens w:val="0"/>
        <w:spacing w:after="0" w:line="608" w:lineRule="exact"/>
        <w:ind w:left="100" w:right="220" w:firstLine="90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Предмет исследования - детерминолопгзировапная лексическая единица как компонент культурной грамотности (средство воплощения схувремен-ной язы ковок -картины мира)</w:t>
      </w:r>
      <w:r w:rsidRPr="00021991">
        <w:rPr>
          <w:rFonts w:ascii="Times New Roman" w:eastAsia="Times New Roman" w:hAnsi="Times New Roman" w:cs="Times New Roman"/>
          <w:color w:val="000000"/>
          <w:spacing w:val="10"/>
          <w:kern w:val="0"/>
          <w:sz w:val="34"/>
          <w:szCs w:val="34"/>
          <w:vertAlign w:val="subscript"/>
          <w:lang w:eastAsia="ru-RU" w:bidi="ru-RU"/>
        </w:rPr>
        <w:t>:</w:t>
      </w:r>
      <w:r w:rsidRPr="00021991">
        <w:rPr>
          <w:rFonts w:ascii="Times New Roman" w:eastAsia="Times New Roman" w:hAnsi="Times New Roman" w:cs="Times New Roman"/>
          <w:color w:val="000000"/>
          <w:spacing w:val="10"/>
          <w:kern w:val="0"/>
          <w:sz w:val="34"/>
          <w:szCs w:val="34"/>
          <w:lang w:eastAsia="ru-RU" w:bidi="ru-RU"/>
        </w:rPr>
        <w:t xml:space="preserve"> /-*- 15910123Л 7 </w:t>
      </w:r>
      <w:r w:rsidRPr="00021991">
        <w:rPr>
          <w:rFonts w:ascii="Times New Roman" w:eastAsia="Times New Roman" w:hAnsi="Times New Roman" w:cs="Times New Roman"/>
          <w:i/>
          <w:iCs/>
          <w:color w:val="000000"/>
          <w:spacing w:val="70"/>
          <w:kern w:val="0"/>
          <w:sz w:val="34"/>
          <w:szCs w:val="34"/>
          <w:lang w:eastAsia="ru-RU" w:bidi="ru-RU"/>
        </w:rPr>
        <w:t>*/ - - - -</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t>-</w:t>
      </w:r>
      <w:r w:rsidRPr="00021991">
        <w:rPr>
          <w:rFonts w:ascii="Times New Roman" w:eastAsia="Times New Roman" w:hAnsi="Times New Roman" w:cs="Times New Roman"/>
          <w:color w:val="000000"/>
          <w:spacing w:val="10"/>
          <w:kern w:val="0"/>
          <w:sz w:val="34"/>
          <w:szCs w:val="34"/>
          <w:lang w:eastAsia="ru-RU" w:bidi="ru-RU"/>
        </w:rPr>
        <w:tab/>
      </w:r>
      <w:r w:rsidRPr="00021991">
        <w:rPr>
          <w:rFonts w:ascii="Times New Roman" w:eastAsia="Times New Roman" w:hAnsi="Times New Roman" w:cs="Times New Roman"/>
          <w:color w:val="000000"/>
          <w:spacing w:val="10"/>
          <w:kern w:val="0"/>
          <w:sz w:val="34"/>
          <w:szCs w:val="34"/>
          <w:vertAlign w:val="subscript"/>
          <w:lang w:eastAsia="ru-RU" w:bidi="ru-RU"/>
        </w:rPr>
        <w:t>ч</w:t>
      </w:r>
      <w:r w:rsidRPr="00021991">
        <w:rPr>
          <w:rFonts w:ascii="Times New Roman" w:eastAsia="Times New Roman" w:hAnsi="Times New Roman" w:cs="Times New Roman"/>
          <w:color w:val="000000"/>
          <w:spacing w:val="10"/>
          <w:kern w:val="0"/>
          <w:sz w:val="34"/>
          <w:szCs w:val="34"/>
          <w:lang w:eastAsia="ru-RU" w:bidi="ru-RU"/>
        </w:rPr>
        <w:tab/>
        <w:t>-</w:t>
      </w:r>
    </w:p>
    <w:p w:rsidR="00021991" w:rsidRPr="00021991" w:rsidRDefault="00021991" w:rsidP="00021991">
      <w:pPr>
        <w:tabs>
          <w:tab w:val="clear" w:pos="709"/>
          <w:tab w:val="right" w:pos="3190"/>
          <w:tab w:val="center" w:pos="5663"/>
          <w:tab w:val="right" w:pos="8216"/>
          <w:tab w:val="center" w:pos="10736"/>
        </w:tabs>
        <w:suppressAutoHyphens w:val="0"/>
        <w:spacing w:after="0" w:line="90" w:lineRule="exact"/>
        <w:ind w:left="700" w:firstLine="0"/>
        <w:rPr>
          <w:rFonts w:ascii="Courier New" w:hAnsi="Courier New"/>
          <w:color w:val="000000"/>
          <w:spacing w:val="680"/>
          <w:w w:val="60"/>
          <w:kern w:val="0"/>
          <w:sz w:val="9"/>
          <w:szCs w:val="9"/>
          <w:lang w:eastAsia="ru-RU" w:bidi="ru-RU"/>
        </w:rPr>
      </w:pPr>
      <w:r w:rsidRPr="00021991">
        <w:rPr>
          <w:rFonts w:ascii="Courier New" w:hAnsi="Courier New"/>
          <w:color w:val="000000"/>
          <w:spacing w:val="680"/>
          <w:w w:val="60"/>
          <w:kern w:val="0"/>
          <w:sz w:val="9"/>
          <w:szCs w:val="9"/>
          <w:lang w:eastAsia="ru-RU" w:bidi="ru-RU"/>
        </w:rPr>
        <w:t>4</w:t>
      </w:r>
      <w:r w:rsidRPr="00021991">
        <w:rPr>
          <w:rFonts w:ascii="Courier New" w:hAnsi="Courier New"/>
          <w:color w:val="000000"/>
          <w:spacing w:val="680"/>
          <w:w w:val="60"/>
          <w:kern w:val="0"/>
          <w:sz w:val="9"/>
          <w:szCs w:val="9"/>
          <w:lang w:eastAsia="ru-RU" w:bidi="ru-RU"/>
        </w:rPr>
        <w:tab/>
        <w:t>Г</w:t>
      </w:r>
      <w:r w:rsidRPr="00021991">
        <w:rPr>
          <w:rFonts w:ascii="Courier New" w:hAnsi="Courier New"/>
          <w:color w:val="000000"/>
          <w:spacing w:val="680"/>
          <w:w w:val="60"/>
          <w:kern w:val="0"/>
          <w:sz w:val="9"/>
          <w:szCs w:val="9"/>
          <w:lang w:eastAsia="ru-RU" w:bidi="ru-RU"/>
        </w:rPr>
        <w:tab/>
      </w:r>
      <w:r w:rsidRPr="00021991">
        <w:rPr>
          <w:rFonts w:ascii="Courier New" w:hAnsi="Courier New"/>
          <w:color w:val="000000"/>
          <w:spacing w:val="680"/>
          <w:w w:val="60"/>
          <w:kern w:val="0"/>
          <w:sz w:val="9"/>
          <w:szCs w:val="9"/>
          <w:lang w:val="en-US" w:eastAsia="en-US" w:bidi="en-US"/>
        </w:rPr>
        <w:t>I</w:t>
      </w:r>
      <w:r w:rsidRPr="00021991">
        <w:rPr>
          <w:rFonts w:ascii="Courier New" w:hAnsi="Courier New"/>
          <w:color w:val="000000"/>
          <w:spacing w:val="680"/>
          <w:w w:val="60"/>
          <w:kern w:val="0"/>
          <w:sz w:val="9"/>
          <w:szCs w:val="9"/>
          <w:lang w:eastAsia="en-US" w:bidi="en-US"/>
        </w:rPr>
        <w:tab/>
      </w:r>
      <w:r w:rsidRPr="00021991">
        <w:rPr>
          <w:rFonts w:ascii="Courier New" w:hAnsi="Courier New"/>
          <w:color w:val="000000"/>
          <w:spacing w:val="680"/>
          <w:w w:val="60"/>
          <w:kern w:val="0"/>
          <w:sz w:val="9"/>
          <w:szCs w:val="9"/>
          <w:lang w:val="en-US" w:eastAsia="en-US" w:bidi="en-US"/>
        </w:rPr>
        <w:t>I</w:t>
      </w:r>
      <w:r w:rsidRPr="00021991">
        <w:rPr>
          <w:rFonts w:ascii="Courier New" w:hAnsi="Courier New"/>
          <w:color w:val="000000"/>
          <w:spacing w:val="680"/>
          <w:w w:val="60"/>
          <w:kern w:val="0"/>
          <w:sz w:val="9"/>
          <w:szCs w:val="9"/>
          <w:lang w:eastAsia="en-US" w:bidi="en-US"/>
        </w:rPr>
        <w:tab/>
      </w:r>
      <w:r w:rsidRPr="00021991">
        <w:rPr>
          <w:rFonts w:ascii="Courier New" w:hAnsi="Courier New"/>
          <w:color w:val="000000"/>
          <w:spacing w:val="680"/>
          <w:w w:val="60"/>
          <w:kern w:val="0"/>
          <w:sz w:val="9"/>
          <w:szCs w:val="9"/>
          <w:lang w:eastAsia="ru-RU" w:bidi="ru-RU"/>
        </w:rPr>
        <w:t>I</w:t>
      </w:r>
    </w:p>
    <w:p w:rsidR="00021991" w:rsidRPr="00021991" w:rsidRDefault="00021991" w:rsidP="00021991">
      <w:pPr>
        <w:tabs>
          <w:tab w:val="clear" w:pos="709"/>
        </w:tabs>
        <w:suppressAutoHyphens w:val="0"/>
        <w:spacing w:after="0" w:line="53" w:lineRule="exact"/>
        <w:ind w:left="580" w:right="1240" w:firstLine="2960"/>
        <w:jc w:val="left"/>
        <w:rPr>
          <w:rFonts w:ascii="Times New Roman" w:eastAsia="Times New Roman" w:hAnsi="Times New Roman" w:cs="Times New Roman"/>
          <w:color w:val="000000"/>
          <w:kern w:val="0"/>
          <w:sz w:val="8"/>
          <w:szCs w:val="8"/>
          <w:lang w:eastAsia="ru-RU" w:bidi="ru-RU"/>
        </w:rPr>
      </w:pPr>
      <w:r w:rsidRPr="00021991">
        <w:rPr>
          <w:rFonts w:ascii="Times New Roman" w:eastAsia="Times New Roman" w:hAnsi="Times New Roman" w:cs="Times New Roman"/>
          <w:color w:val="000000"/>
          <w:spacing w:val="1000"/>
          <w:kern w:val="0"/>
          <w:sz w:val="8"/>
          <w:szCs w:val="8"/>
          <w:lang w:val="en-US" w:eastAsia="en-US" w:bidi="en-US"/>
        </w:rPr>
        <w:t>till</w:t>
      </w:r>
      <w:r w:rsidRPr="00021991">
        <w:rPr>
          <w:rFonts w:ascii="Times New Roman" w:eastAsia="Times New Roman" w:hAnsi="Times New Roman" w:cs="Times New Roman"/>
          <w:color w:val="000000"/>
          <w:spacing w:val="1000"/>
          <w:kern w:val="0"/>
          <w:sz w:val="8"/>
          <w:szCs w:val="8"/>
          <w:lang w:eastAsia="en-US" w:bidi="en-US"/>
        </w:rPr>
        <w:t xml:space="preserve"> </w:t>
      </w:r>
      <w:r w:rsidRPr="00021991">
        <w:rPr>
          <w:rFonts w:ascii="Times New Roman" w:eastAsia="Times New Roman" w:hAnsi="Times New Roman" w:cs="Times New Roman"/>
          <w:color w:val="000000"/>
          <w:spacing w:val="1000"/>
          <w:kern w:val="0"/>
          <w:sz w:val="8"/>
          <w:szCs w:val="8"/>
          <w:lang w:eastAsia="ru-RU" w:bidi="ru-RU"/>
        </w:rPr>
        <w:t xml:space="preserve">/ / / _ </w:t>
      </w:r>
      <w:r w:rsidRPr="00021991">
        <w:rPr>
          <w:rFonts w:ascii="MS Mincho" w:eastAsia="MS Mincho" w:hAnsi="MS Mincho" w:cs="MS Mincho" w:hint="eastAsia"/>
          <w:color w:val="000000"/>
          <w:spacing w:val="1000"/>
          <w:kern w:val="0"/>
          <w:sz w:val="8"/>
          <w:szCs w:val="8"/>
          <w:lang w:eastAsia="ru-RU" w:bidi="ru-RU"/>
        </w:rPr>
        <w:t>✓</w:t>
      </w:r>
      <w:r w:rsidRPr="00021991">
        <w:rPr>
          <w:rFonts w:ascii="Times New Roman" w:eastAsia="Times New Roman" w:hAnsi="Times New Roman" w:cs="Times New Roman"/>
          <w:color w:val="000000"/>
          <w:spacing w:val="1000"/>
          <w:kern w:val="0"/>
          <w:sz w:val="8"/>
          <w:szCs w:val="8"/>
          <w:lang w:eastAsia="ru-RU" w:bidi="ru-RU"/>
        </w:rPr>
        <w:t xml:space="preserve"> _ &lt;</w:t>
      </w:r>
    </w:p>
    <w:p w:rsidR="00021991" w:rsidRPr="00021991" w:rsidRDefault="00021991" w:rsidP="00021991">
      <w:pPr>
        <w:tabs>
          <w:tab w:val="clear" w:pos="709"/>
        </w:tabs>
        <w:suppressAutoHyphens w:val="0"/>
        <w:spacing w:after="0" w:line="340" w:lineRule="exact"/>
        <w:ind w:left="100" w:firstLine="90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Цель работы. —"установить роль и место английских экономических</w:t>
      </w:r>
    </w:p>
    <w:p w:rsidR="00021991" w:rsidRPr="00021991" w:rsidRDefault="00021991" w:rsidP="00021991">
      <w:pPr>
        <w:tabs>
          <w:tab w:val="clear" w:pos="709"/>
          <w:tab w:val="left" w:pos="1457"/>
          <w:tab w:val="right" w:pos="3190"/>
          <w:tab w:val="left" w:pos="4187"/>
          <w:tab w:val="center" w:pos="5663"/>
          <w:tab w:val="right" w:pos="6552"/>
          <w:tab w:val="left" w:pos="8169"/>
          <w:tab w:val="center" w:pos="11135"/>
        </w:tabs>
        <w:suppressAutoHyphens w:val="0"/>
        <w:spacing w:after="0" w:line="83" w:lineRule="exact"/>
        <w:ind w:left="700" w:firstLine="0"/>
        <w:rPr>
          <w:rFonts w:ascii="Courier New" w:hAnsi="Courier New"/>
          <w:color w:val="000000"/>
          <w:spacing w:val="680"/>
          <w:w w:val="60"/>
          <w:kern w:val="0"/>
          <w:sz w:val="9"/>
          <w:szCs w:val="9"/>
          <w:lang w:val="en-US" w:eastAsia="ru-RU" w:bidi="ru-RU"/>
        </w:rPr>
      </w:pPr>
      <w:r w:rsidRPr="00021991">
        <w:rPr>
          <w:rFonts w:ascii="Franklin Gothic Heavy" w:eastAsia="Franklin Gothic Heavy" w:hAnsi="Franklin Gothic Heavy" w:cs="Franklin Gothic Heavy"/>
          <w:i/>
          <w:iCs/>
          <w:color w:val="000000"/>
          <w:spacing w:val="690"/>
          <w:kern w:val="0"/>
          <w:sz w:val="8"/>
          <w:szCs w:val="8"/>
          <w:lang w:val="en-US" w:eastAsia="en-US" w:bidi="en-US"/>
        </w:rPr>
        <w:t>t</w:t>
      </w:r>
      <w:r w:rsidRPr="00021991">
        <w:rPr>
          <w:rFonts w:ascii="Franklin Gothic Heavy" w:eastAsia="Franklin Gothic Heavy" w:hAnsi="Franklin Gothic Heavy" w:cs="Franklin Gothic Heavy"/>
          <w:i/>
          <w:iCs/>
          <w:color w:val="000000"/>
          <w:spacing w:val="690"/>
          <w:kern w:val="0"/>
          <w:sz w:val="8"/>
          <w:szCs w:val="8"/>
          <w:lang w:val="en-US" w:eastAsia="en-US" w:bidi="en-US"/>
        </w:rPr>
        <w:tab/>
      </w:r>
      <w:r w:rsidRPr="00021991">
        <w:rPr>
          <w:rFonts w:ascii="Franklin Gothic Heavy" w:eastAsia="Franklin Gothic Heavy" w:hAnsi="Franklin Gothic Heavy" w:cs="Franklin Gothic Heavy"/>
          <w:i/>
          <w:iCs/>
          <w:color w:val="000000"/>
          <w:spacing w:val="690"/>
          <w:kern w:val="0"/>
          <w:sz w:val="8"/>
          <w:szCs w:val="8"/>
          <w:lang w:val="en-US" w:eastAsia="ru-RU" w:bidi="ru-RU"/>
        </w:rPr>
        <w:t>(</w:t>
      </w:r>
      <w:r w:rsidRPr="00021991">
        <w:rPr>
          <w:rFonts w:ascii="Courier New" w:hAnsi="Courier New"/>
          <w:color w:val="000000"/>
          <w:spacing w:val="680"/>
          <w:w w:val="60"/>
          <w:kern w:val="0"/>
          <w:sz w:val="9"/>
          <w:szCs w:val="9"/>
          <w:lang w:val="en-US" w:eastAsia="ru-RU" w:bidi="ru-RU"/>
        </w:rPr>
        <w:tab/>
      </w:r>
      <w:r w:rsidRPr="00021991">
        <w:rPr>
          <w:rFonts w:ascii="Courier New" w:hAnsi="Courier New"/>
          <w:color w:val="000000"/>
          <w:spacing w:val="680"/>
          <w:w w:val="60"/>
          <w:kern w:val="0"/>
          <w:sz w:val="9"/>
          <w:szCs w:val="9"/>
          <w:lang w:eastAsia="ru-RU" w:bidi="ru-RU"/>
        </w:rPr>
        <w:t>Г</w:t>
      </w:r>
      <w:r w:rsidRPr="00021991">
        <w:rPr>
          <w:rFonts w:ascii="Courier New" w:hAnsi="Courier New"/>
          <w:color w:val="000000"/>
          <w:spacing w:val="680"/>
          <w:w w:val="60"/>
          <w:kern w:val="0"/>
          <w:sz w:val="9"/>
          <w:szCs w:val="9"/>
          <w:lang w:val="en-US" w:eastAsia="ru-RU" w:bidi="ru-RU"/>
        </w:rPr>
        <w:tab/>
        <w:t>I</w:t>
      </w:r>
      <w:r w:rsidRPr="00021991">
        <w:rPr>
          <w:rFonts w:ascii="Courier New" w:hAnsi="Courier New"/>
          <w:color w:val="000000"/>
          <w:spacing w:val="680"/>
          <w:w w:val="60"/>
          <w:kern w:val="0"/>
          <w:sz w:val="9"/>
          <w:szCs w:val="9"/>
          <w:lang w:val="en-US" w:eastAsia="ru-RU" w:bidi="ru-RU"/>
        </w:rPr>
        <w:tab/>
        <w:t>I</w:t>
      </w:r>
      <w:r w:rsidRPr="00021991">
        <w:rPr>
          <w:rFonts w:ascii="Courier New" w:hAnsi="Courier New"/>
          <w:color w:val="000000"/>
          <w:spacing w:val="680"/>
          <w:w w:val="60"/>
          <w:kern w:val="0"/>
          <w:sz w:val="9"/>
          <w:szCs w:val="9"/>
          <w:lang w:val="en-US" w:eastAsia="ru-RU" w:bidi="ru-RU"/>
        </w:rPr>
        <w:tab/>
        <w:t>I</w:t>
      </w:r>
      <w:r w:rsidRPr="00021991">
        <w:rPr>
          <w:rFonts w:ascii="Courier New" w:hAnsi="Courier New"/>
          <w:color w:val="000000"/>
          <w:spacing w:val="680"/>
          <w:w w:val="60"/>
          <w:kern w:val="0"/>
          <w:sz w:val="9"/>
          <w:szCs w:val="9"/>
          <w:lang w:val="en-US" w:eastAsia="ru-RU" w:bidi="ru-RU"/>
        </w:rPr>
        <w:tab/>
        <w:t>II</w:t>
      </w:r>
      <w:r w:rsidRPr="00021991">
        <w:rPr>
          <w:rFonts w:ascii="Courier New" w:hAnsi="Courier New"/>
          <w:color w:val="000000"/>
          <w:spacing w:val="680"/>
          <w:w w:val="60"/>
          <w:kern w:val="0"/>
          <w:sz w:val="9"/>
          <w:szCs w:val="9"/>
          <w:lang w:val="en-US" w:eastAsia="ru-RU" w:bidi="ru-RU"/>
        </w:rPr>
        <w:tab/>
        <w:t>II</w:t>
      </w:r>
    </w:p>
    <w:p w:rsidR="00021991" w:rsidRPr="00021991" w:rsidRDefault="00021991" w:rsidP="00021991">
      <w:pPr>
        <w:tabs>
          <w:tab w:val="clear" w:pos="709"/>
          <w:tab w:val="right" w:pos="3575"/>
          <w:tab w:val="right" w:pos="6121"/>
          <w:tab w:val="right" w:pos="8652"/>
          <w:tab w:val="center" w:pos="11135"/>
        </w:tabs>
        <w:suppressAutoHyphens w:val="0"/>
        <w:spacing w:after="0" w:line="83" w:lineRule="exact"/>
        <w:ind w:left="1000" w:firstLine="0"/>
        <w:rPr>
          <w:rFonts w:ascii="Arial Unicode MS" w:eastAsia="Arial Unicode MS" w:hAnsi="Arial Unicode MS" w:cs="Arial Unicode MS"/>
          <w:color w:val="000000"/>
          <w:spacing w:val="420"/>
          <w:kern w:val="0"/>
          <w:sz w:val="8"/>
          <w:szCs w:val="8"/>
          <w:lang w:val="en-US" w:eastAsia="ru-RU" w:bidi="ru-RU"/>
        </w:rPr>
      </w:pPr>
      <w:r w:rsidRPr="00021991">
        <w:rPr>
          <w:rFonts w:ascii="Arial Unicode MS" w:eastAsia="Arial Unicode MS" w:hAnsi="Arial Unicode MS" w:cs="Arial Unicode MS"/>
          <w:color w:val="000000"/>
          <w:spacing w:val="420"/>
          <w:kern w:val="0"/>
          <w:sz w:val="8"/>
          <w:szCs w:val="8"/>
          <w:lang w:eastAsia="ru-RU" w:bidi="ru-RU"/>
        </w:rPr>
        <w:t>Ч</w:t>
      </w:r>
      <w:r w:rsidRPr="00021991">
        <w:rPr>
          <w:rFonts w:ascii="Arial Unicode MS" w:eastAsia="Arial Unicode MS" w:hAnsi="Arial Unicode MS" w:cs="Arial Unicode MS"/>
          <w:color w:val="000000"/>
          <w:spacing w:val="420"/>
          <w:kern w:val="0"/>
          <w:sz w:val="8"/>
          <w:szCs w:val="8"/>
          <w:lang w:val="en-US" w:eastAsia="ru-RU" w:bidi="ru-RU"/>
        </w:rPr>
        <w:tab/>
      </w:r>
      <w:r w:rsidRPr="00021991">
        <w:rPr>
          <w:rFonts w:ascii="Arial Unicode MS" w:eastAsia="Arial Unicode MS" w:hAnsi="Arial Unicode MS" w:cs="Arial Unicode MS"/>
          <w:color w:val="000000"/>
          <w:spacing w:val="420"/>
          <w:kern w:val="0"/>
          <w:sz w:val="8"/>
          <w:szCs w:val="8"/>
          <w:lang w:eastAsia="ru-RU" w:bidi="ru-RU"/>
        </w:rPr>
        <w:t>Ч</w:t>
      </w:r>
      <w:r w:rsidRPr="00021991">
        <w:rPr>
          <w:rFonts w:ascii="Arial Unicode MS" w:eastAsia="Arial Unicode MS" w:hAnsi="Arial Unicode MS" w:cs="Arial Unicode MS"/>
          <w:color w:val="000000"/>
          <w:spacing w:val="420"/>
          <w:kern w:val="0"/>
          <w:sz w:val="8"/>
          <w:szCs w:val="8"/>
          <w:lang w:val="en-US" w:eastAsia="ru-RU" w:bidi="ru-RU"/>
        </w:rPr>
        <w:tab/>
      </w:r>
      <w:r w:rsidRPr="00021991">
        <w:rPr>
          <w:rFonts w:ascii="Arial Unicode MS" w:eastAsia="Arial Unicode MS" w:hAnsi="Arial Unicode MS" w:cs="Arial Unicode MS"/>
          <w:color w:val="000000"/>
          <w:spacing w:val="420"/>
          <w:kern w:val="0"/>
          <w:sz w:val="8"/>
          <w:szCs w:val="8"/>
          <w:lang w:eastAsia="ru-RU" w:bidi="ru-RU"/>
        </w:rPr>
        <w:t>Ч</w:t>
      </w:r>
      <w:r w:rsidRPr="00021991">
        <w:rPr>
          <w:rFonts w:ascii="Arial Unicode MS" w:eastAsia="Arial Unicode MS" w:hAnsi="Arial Unicode MS" w:cs="Arial Unicode MS"/>
          <w:color w:val="000000"/>
          <w:spacing w:val="420"/>
          <w:kern w:val="0"/>
          <w:sz w:val="8"/>
          <w:szCs w:val="8"/>
          <w:lang w:val="en-US" w:eastAsia="ru-RU" w:bidi="ru-RU"/>
        </w:rPr>
        <w:tab/>
        <w:t>%</w:t>
      </w:r>
      <w:r w:rsidRPr="00021991">
        <w:rPr>
          <w:rFonts w:ascii="Arial Unicode MS" w:eastAsia="Arial Unicode MS" w:hAnsi="Arial Unicode MS" w:cs="Arial Unicode MS"/>
          <w:color w:val="000000"/>
          <w:spacing w:val="420"/>
          <w:kern w:val="0"/>
          <w:sz w:val="8"/>
          <w:szCs w:val="8"/>
          <w:lang w:val="en-US" w:eastAsia="ru-RU" w:bidi="ru-RU"/>
        </w:rPr>
        <w:tab/>
      </w:r>
      <w:r w:rsidRPr="00021991">
        <w:rPr>
          <w:rFonts w:ascii="Arial Unicode MS" w:eastAsia="Arial Unicode MS" w:hAnsi="Arial Unicode MS" w:cs="Arial Unicode MS"/>
          <w:color w:val="000000"/>
          <w:spacing w:val="420"/>
          <w:kern w:val="0"/>
          <w:sz w:val="8"/>
          <w:szCs w:val="8"/>
          <w:lang w:eastAsia="ru-RU" w:bidi="ru-RU"/>
        </w:rPr>
        <w:t>Ч</w:t>
      </w:r>
    </w:p>
    <w:p w:rsidR="00021991" w:rsidRPr="00021991" w:rsidRDefault="00021991" w:rsidP="00021991">
      <w:pPr>
        <w:tabs>
          <w:tab w:val="clear" w:pos="709"/>
          <w:tab w:val="left" w:pos="503"/>
          <w:tab w:val="left" w:pos="1457"/>
          <w:tab w:val="center" w:pos="2701"/>
          <w:tab w:val="right" w:pos="3190"/>
          <w:tab w:val="left" w:pos="3925"/>
          <w:tab w:val="center" w:pos="5228"/>
          <w:tab w:val="center" w:pos="5663"/>
          <w:tab w:val="right" w:pos="6552"/>
          <w:tab w:val="right" w:pos="8216"/>
          <w:tab w:val="right" w:pos="9003"/>
          <w:tab w:val="center" w:pos="10420"/>
          <w:tab w:val="right" w:pos="11523"/>
        </w:tabs>
        <w:suppressAutoHyphens w:val="0"/>
        <w:spacing w:after="0" w:line="83" w:lineRule="exact"/>
        <w:ind w:left="100" w:firstLine="0"/>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Times New Roman" w:eastAsia="Arial Unicode MS" w:hAnsi="Times New Roman" w:cs="Times New Roman"/>
          <w:i/>
          <w:iCs/>
          <w:color w:val="000000"/>
          <w:spacing w:val="14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lang w:val="uk-UA" w:eastAsia="uk-UA" w:bidi="uk-UA"/>
        </w:rPr>
        <w:t>Чи</w:t>
      </w:r>
      <w:r w:rsidRPr="00021991">
        <w:rPr>
          <w:rFonts w:ascii="Arial Unicode MS" w:eastAsia="Arial Unicode MS" w:hAnsi="Arial Unicode MS" w:cs="Arial Unicode MS"/>
          <w:color w:val="000000"/>
          <w:spacing w:val="420"/>
          <w:kern w:val="0"/>
          <w:sz w:val="8"/>
          <w:szCs w:val="8"/>
          <w:lang w:val="uk-UA" w:eastAsia="uk-UA" w:bidi="uk-UA"/>
        </w:rPr>
        <w:tab/>
      </w:r>
      <w:r w:rsidRPr="00021991">
        <w:rPr>
          <w:rFonts w:ascii="Arial Unicode MS" w:eastAsia="Arial Unicode MS" w:hAnsi="Arial Unicode MS" w:cs="Arial Unicode MS"/>
          <w:color w:val="000000"/>
          <w:spacing w:val="42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lang w:val="uk-UA" w:eastAsia="uk-UA" w:bidi="uk-UA"/>
        </w:rPr>
        <w:t>Чи</w:t>
      </w:r>
      <w:r w:rsidRPr="00021991">
        <w:rPr>
          <w:rFonts w:ascii="Arial Unicode MS" w:eastAsia="Arial Unicode MS" w:hAnsi="Arial Unicode MS" w:cs="Arial Unicode MS"/>
          <w:color w:val="000000"/>
          <w:spacing w:val="420"/>
          <w:kern w:val="0"/>
          <w:sz w:val="8"/>
          <w:szCs w:val="8"/>
          <w:lang w:val="uk-UA" w:eastAsia="uk-UA" w:bidi="uk-UA"/>
        </w:rPr>
        <w:tab/>
      </w:r>
      <w:r w:rsidRPr="00021991">
        <w:rPr>
          <w:rFonts w:ascii="Arial Unicode MS" w:eastAsia="Arial Unicode MS" w:hAnsi="Arial Unicode MS" w:cs="Arial Unicode MS"/>
          <w:color w:val="000000"/>
          <w:spacing w:val="42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fldChar w:fldCharType="end"/>
      </w:r>
    </w:p>
    <w:p w:rsidR="00021991" w:rsidRPr="00021991" w:rsidRDefault="00021991" w:rsidP="00021991">
      <w:pPr>
        <w:tabs>
          <w:tab w:val="clear" w:pos="709"/>
        </w:tabs>
        <w:suppressAutoHyphens w:val="0"/>
        <w:spacing w:after="0" w:line="608" w:lineRule="exact"/>
        <w:ind w:left="100" w:right="22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терминов в структуре культурной компетентности англоязычной языковой личности и проанализировать комплексные характеристики их функционирования. /* 1591012317 */</w:t>
      </w:r>
    </w:p>
    <w:p w:rsidR="00021991" w:rsidRPr="00021991" w:rsidRDefault="00021991" w:rsidP="00021991">
      <w:pPr>
        <w:tabs>
          <w:tab w:val="clear" w:pos="709"/>
        </w:tabs>
        <w:suppressAutoHyphens w:val="0"/>
        <w:spacing w:after="0" w:line="608" w:lineRule="exact"/>
        <w:ind w:left="100" w:firstLine="90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Дня достижения поставленной цели в диссертации предполагается</w:t>
      </w:r>
    </w:p>
    <w:p w:rsidR="00021991" w:rsidRPr="00021991" w:rsidRDefault="00021991" w:rsidP="00021991">
      <w:pPr>
        <w:tabs>
          <w:tab w:val="clear" w:pos="709"/>
          <w:tab w:val="left" w:leader="dot" w:pos="8169"/>
          <w:tab w:val="left" w:leader="dot" w:pos="10660"/>
        </w:tabs>
        <w:suppressAutoHyphens w:val="0"/>
        <w:spacing w:after="0" w:line="340" w:lineRule="exact"/>
        <w:ind w:left="10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решение следующих задач: /* 1591012317 */,</w:t>
      </w:r>
      <w:r w:rsidRPr="00021991">
        <w:rPr>
          <w:rFonts w:ascii="Times New Roman" w:eastAsia="Times New Roman" w:hAnsi="Times New Roman" w:cs="Times New Roman"/>
          <w:color w:val="000000"/>
          <w:spacing w:val="10"/>
          <w:kern w:val="0"/>
          <w:sz w:val="34"/>
          <w:szCs w:val="34"/>
          <w:lang w:eastAsia="ru-RU" w:bidi="ru-RU"/>
        </w:rPr>
        <w:tab/>
        <w:t xml:space="preserve"> </w:t>
      </w:r>
      <w:r w:rsidRPr="00021991">
        <w:rPr>
          <w:rFonts w:ascii="Times New Roman" w:eastAsia="Times New Roman" w:hAnsi="Times New Roman" w:cs="Times New Roman"/>
          <w:color w:val="000000"/>
          <w:spacing w:val="10"/>
          <w:kern w:val="0"/>
          <w:sz w:val="34"/>
          <w:szCs w:val="34"/>
          <w:lang w:eastAsia="ru-RU" w:bidi="ru-RU"/>
        </w:rPr>
        <w:tab/>
      </w:r>
    </w:p>
    <w:p w:rsidR="00021991" w:rsidRPr="00021991" w:rsidRDefault="00021991" w:rsidP="00021991">
      <w:pPr>
        <w:tabs>
          <w:tab w:val="clear" w:pos="709"/>
          <w:tab w:val="left" w:pos="4716"/>
          <w:tab w:val="center" w:pos="7257"/>
          <w:tab w:val="left" w:pos="9775"/>
        </w:tabs>
        <w:suppressAutoHyphens w:val="0"/>
        <w:spacing w:after="0" w:line="94" w:lineRule="exact"/>
        <w:ind w:left="2260" w:right="2200" w:hanging="2160"/>
        <w:jc w:val="left"/>
        <w:rPr>
          <w:rFonts w:ascii="Courier New" w:hAnsi="Courier New"/>
          <w:color w:val="000000"/>
          <w:spacing w:val="680"/>
          <w:w w:val="60"/>
          <w:kern w:val="0"/>
          <w:sz w:val="9"/>
          <w:szCs w:val="9"/>
          <w:lang w:eastAsia="ru-RU" w:bidi="ru-RU"/>
        </w:rPr>
      </w:pPr>
      <w:r w:rsidRPr="00021991">
        <w:rPr>
          <w:rFonts w:ascii="Franklin Gothic Heavy" w:eastAsia="Franklin Gothic Heavy" w:hAnsi="Franklin Gothic Heavy" w:cs="Franklin Gothic Heavy"/>
          <w:color w:val="000000"/>
          <w:spacing w:val="1000"/>
          <w:kern w:val="0"/>
          <w:sz w:val="8"/>
          <w:szCs w:val="8"/>
          <w:lang w:eastAsia="ru-RU" w:bidi="ru-RU"/>
        </w:rPr>
        <w:t xml:space="preserve">111(1 </w:t>
      </w:r>
      <w:r w:rsidRPr="00021991">
        <w:rPr>
          <w:rFonts w:ascii="Courier New" w:hAnsi="Courier New"/>
          <w:color w:val="000000"/>
          <w:spacing w:val="680"/>
          <w:w w:val="60"/>
          <w:kern w:val="0"/>
          <w:sz w:val="9"/>
          <w:szCs w:val="9"/>
          <w:lang w:val="en-US" w:eastAsia="en-US" w:bidi="en-US"/>
        </w:rPr>
        <w:t>I</w:t>
      </w:r>
      <w:r w:rsidRPr="00021991">
        <w:rPr>
          <w:rFonts w:ascii="Courier New" w:hAnsi="Courier New"/>
          <w:color w:val="000000"/>
          <w:spacing w:val="680"/>
          <w:w w:val="60"/>
          <w:kern w:val="0"/>
          <w:sz w:val="9"/>
          <w:szCs w:val="9"/>
          <w:lang w:eastAsia="en-US" w:bidi="en-US"/>
        </w:rPr>
        <w:tab/>
      </w:r>
      <w:r w:rsidRPr="00021991">
        <w:rPr>
          <w:rFonts w:ascii="Courier New" w:hAnsi="Courier New"/>
          <w:color w:val="000000"/>
          <w:spacing w:val="680"/>
          <w:w w:val="60"/>
          <w:kern w:val="0"/>
          <w:sz w:val="9"/>
          <w:szCs w:val="9"/>
          <w:lang w:val="en-US" w:eastAsia="en-US" w:bidi="en-US"/>
        </w:rPr>
        <w:t>I</w:t>
      </w:r>
      <w:r w:rsidRPr="00021991">
        <w:rPr>
          <w:rFonts w:ascii="Courier New" w:hAnsi="Courier New"/>
          <w:color w:val="000000"/>
          <w:spacing w:val="680"/>
          <w:w w:val="60"/>
          <w:kern w:val="0"/>
          <w:sz w:val="9"/>
          <w:szCs w:val="9"/>
          <w:lang w:eastAsia="en-US" w:bidi="en-US"/>
        </w:rPr>
        <w:tab/>
      </w:r>
      <w:r w:rsidRPr="00021991">
        <w:rPr>
          <w:rFonts w:ascii="Courier New" w:hAnsi="Courier New"/>
          <w:color w:val="000000"/>
          <w:spacing w:val="680"/>
          <w:w w:val="60"/>
          <w:kern w:val="0"/>
          <w:sz w:val="9"/>
          <w:szCs w:val="9"/>
          <w:lang w:val="en-US" w:eastAsia="en-US" w:bidi="en-US"/>
        </w:rPr>
        <w:t>I</w:t>
      </w:r>
      <w:r w:rsidRPr="00021991">
        <w:rPr>
          <w:rFonts w:ascii="Courier New" w:hAnsi="Courier New"/>
          <w:color w:val="000000"/>
          <w:spacing w:val="680"/>
          <w:w w:val="60"/>
          <w:kern w:val="0"/>
          <w:sz w:val="9"/>
          <w:szCs w:val="9"/>
          <w:lang w:eastAsia="en-US" w:bidi="en-US"/>
        </w:rPr>
        <w:tab/>
      </w:r>
      <w:r w:rsidRPr="00021991">
        <w:rPr>
          <w:rFonts w:ascii="Courier New" w:hAnsi="Courier New"/>
          <w:color w:val="000000"/>
          <w:spacing w:val="680"/>
          <w:w w:val="60"/>
          <w:kern w:val="0"/>
          <w:sz w:val="9"/>
          <w:szCs w:val="9"/>
          <w:lang w:eastAsia="ru-RU" w:bidi="ru-RU"/>
        </w:rPr>
        <w:t>I</w:t>
      </w:r>
    </w:p>
    <w:p w:rsidR="00021991" w:rsidRPr="00021991" w:rsidRDefault="00021991" w:rsidP="00021991">
      <w:pPr>
        <w:tabs>
          <w:tab w:val="clear" w:pos="709"/>
        </w:tabs>
        <w:suppressAutoHyphens w:val="0"/>
        <w:spacing w:after="48" w:line="340" w:lineRule="exact"/>
        <w:ind w:right="220" w:firstLine="0"/>
        <w:jc w:val="righ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w:t>
      </w:r>
      <w:r w:rsidRPr="00021991">
        <w:rPr>
          <w:rFonts w:ascii="Times New Roman" w:eastAsia="Times New Roman" w:hAnsi="Times New Roman" w:cs="Times New Roman"/>
          <w:color w:val="000000"/>
          <w:spacing w:val="10"/>
          <w:kern w:val="0"/>
          <w:sz w:val="34"/>
          <w:szCs w:val="34"/>
          <w:vertAlign w:val="superscript"/>
          <w:lang w:eastAsia="ru-RU" w:bidi="ru-RU"/>
        </w:rPr>
        <w:t>_</w:t>
      </w:r>
      <w:r w:rsidRPr="00021991">
        <w:rPr>
          <w:rFonts w:ascii="Times New Roman" w:eastAsia="Times New Roman" w:hAnsi="Times New Roman" w:cs="Times New Roman"/>
          <w:color w:val="000000"/>
          <w:spacing w:val="10"/>
          <w:kern w:val="0"/>
          <w:sz w:val="34"/>
          <w:szCs w:val="34"/>
          <w:lang w:eastAsia="ru-RU" w:bidi="ru-RU"/>
        </w:rPr>
        <w:t xml:space="preserve"> \ - описать *' 'процесс детерминологизации языко'вьгх" \ единицу</w:t>
      </w:r>
    </w:p>
    <w:p w:rsidR="00021991" w:rsidRPr="00021991" w:rsidRDefault="00021991" w:rsidP="00021991">
      <w:pPr>
        <w:tabs>
          <w:tab w:val="clear" w:pos="709"/>
          <w:tab w:val="right" w:pos="3190"/>
          <w:tab w:val="center" w:pos="5228"/>
          <w:tab w:val="left" w:pos="6625"/>
          <w:tab w:val="right" w:pos="8216"/>
          <w:tab w:val="right" w:pos="10683"/>
          <w:tab w:val="right" w:pos="12196"/>
        </w:tabs>
        <w:suppressAutoHyphens w:val="0"/>
        <w:spacing w:after="0" w:line="80" w:lineRule="exact"/>
        <w:ind w:left="580" w:firstLine="0"/>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val="uk-UA" w:eastAsia="uk-UA" w:bidi="uk-UA"/>
        </w:rPr>
        <w:t>і</w:t>
      </w:r>
      <w:r w:rsidRPr="00021991">
        <w:rPr>
          <w:rFonts w:ascii="Arial Unicode MS" w:eastAsia="Arial Unicode MS" w:hAnsi="Arial Unicode MS" w:cs="Arial Unicode MS"/>
          <w:color w:val="000000"/>
          <w:spacing w:val="420"/>
          <w:kern w:val="0"/>
          <w:sz w:val="8"/>
          <w:szCs w:val="8"/>
          <w:lang w:val="uk-UA" w:eastAsia="uk-UA" w:bidi="uk-UA"/>
        </w:rPr>
        <w:tab/>
        <w:t>її</w:t>
      </w:r>
      <w:r w:rsidRPr="00021991">
        <w:rPr>
          <w:rFonts w:ascii="Arial Unicode MS" w:eastAsia="Arial Unicode MS" w:hAnsi="Arial Unicode MS" w:cs="Arial Unicode MS"/>
          <w:color w:val="000000"/>
          <w:spacing w:val="420"/>
          <w:kern w:val="0"/>
          <w:sz w:val="8"/>
          <w:szCs w:val="8"/>
          <w:lang w:val="uk-UA" w:eastAsia="uk-UA" w:bidi="uk-UA"/>
        </w:rPr>
        <w:tab/>
        <w:t>її</w:t>
      </w:r>
      <w:r w:rsidRPr="00021991">
        <w:rPr>
          <w:rFonts w:ascii="Arial Unicode MS" w:eastAsia="Arial Unicode MS" w:hAnsi="Arial Unicode MS" w:cs="Arial Unicode MS"/>
          <w:color w:val="000000"/>
          <w:spacing w:val="420"/>
          <w:kern w:val="0"/>
          <w:sz w:val="8"/>
          <w:szCs w:val="8"/>
          <w:lang w:val="uk-UA" w:eastAsia="uk-UA" w:bidi="uk-UA"/>
        </w:rPr>
        <w:tab/>
      </w:r>
      <w:r w:rsidRPr="00021991">
        <w:rPr>
          <w:rFonts w:ascii="Arial Unicode MS" w:eastAsia="Arial Unicode MS" w:hAnsi="Arial Unicode MS" w:cs="Arial Unicode MS"/>
          <w:color w:val="000000"/>
          <w:spacing w:val="420"/>
          <w:kern w:val="0"/>
          <w:sz w:val="8"/>
          <w:szCs w:val="8"/>
          <w:lang w:eastAsia="ru-RU" w:bidi="ru-RU"/>
        </w:rPr>
        <w:t>...</w:t>
      </w:r>
      <w:r w:rsidRPr="00021991">
        <w:rPr>
          <w:rFonts w:ascii="Arial Unicode MS" w:eastAsia="Arial Unicode MS" w:hAnsi="Arial Unicode MS" w:cs="Arial Unicode MS"/>
          <w:color w:val="000000"/>
          <w:spacing w:val="420"/>
          <w:kern w:val="0"/>
          <w:sz w:val="8"/>
          <w:szCs w:val="8"/>
          <w:lang w:eastAsia="ru-RU" w:bidi="ru-RU"/>
        </w:rPr>
        <w:tab/>
      </w:r>
      <w:r w:rsidRPr="00021991">
        <w:rPr>
          <w:rFonts w:ascii="Arial Unicode MS" w:eastAsia="Arial Unicode MS" w:hAnsi="Arial Unicode MS" w:cs="Arial Unicode MS"/>
          <w:color w:val="000000"/>
          <w:spacing w:val="420"/>
          <w:kern w:val="0"/>
          <w:sz w:val="8"/>
          <w:szCs w:val="8"/>
          <w:lang w:val="uk-UA" w:eastAsia="uk-UA" w:bidi="uk-UA"/>
        </w:rPr>
        <w:t>її</w:t>
      </w:r>
      <w:r w:rsidRPr="00021991">
        <w:rPr>
          <w:rFonts w:ascii="Arial Unicode MS" w:eastAsia="Arial Unicode MS" w:hAnsi="Arial Unicode MS" w:cs="Arial Unicode MS"/>
          <w:color w:val="000000"/>
          <w:spacing w:val="420"/>
          <w:kern w:val="0"/>
          <w:sz w:val="8"/>
          <w:szCs w:val="8"/>
          <w:lang w:val="uk-UA" w:eastAsia="uk-UA" w:bidi="uk-UA"/>
        </w:rPr>
        <w:tab/>
        <w:t>її</w:t>
      </w:r>
      <w:r w:rsidRPr="00021991">
        <w:rPr>
          <w:rFonts w:ascii="Arial Unicode MS" w:eastAsia="Arial Unicode MS" w:hAnsi="Arial Unicode MS" w:cs="Arial Unicode MS"/>
          <w:color w:val="000000"/>
          <w:spacing w:val="420"/>
          <w:kern w:val="0"/>
          <w:sz w:val="8"/>
          <w:szCs w:val="8"/>
          <w:lang w:val="uk-UA" w:eastAsia="uk-UA" w:bidi="uk-UA"/>
        </w:rPr>
        <w:tab/>
      </w:r>
      <w:r w:rsidRPr="00021991">
        <w:rPr>
          <w:rFonts w:ascii="Arial Unicode MS" w:eastAsia="Arial Unicode MS" w:hAnsi="Arial Unicode MS" w:cs="Arial Unicode MS"/>
          <w:color w:val="000000"/>
          <w:spacing w:val="420"/>
          <w:kern w:val="0"/>
          <w:sz w:val="8"/>
          <w:szCs w:val="8"/>
          <w:lang w:eastAsia="ru-RU" w:bidi="ru-RU"/>
        </w:rPr>
        <w:t>«</w:t>
      </w:r>
    </w:p>
    <w:p w:rsidR="00021991" w:rsidRPr="00021991" w:rsidRDefault="00021991" w:rsidP="00021991">
      <w:pPr>
        <w:tabs>
          <w:tab w:val="clear" w:pos="709"/>
        </w:tabs>
        <w:suppressAutoHyphens w:val="0"/>
        <w:spacing w:after="0" w:line="611" w:lineRule="exact"/>
        <w:ind w:left="10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репрезентирующих'экономическое содержание; /* </w:t>
      </w:r>
      <w:r w:rsidRPr="00021991">
        <w:rPr>
          <w:rFonts w:ascii="Times New Roman" w:eastAsia="Times New Roman" w:hAnsi="Times New Roman" w:cs="Times New Roman"/>
          <w:b/>
          <w:bCs/>
          <w:color w:val="000000"/>
          <w:spacing w:val="10"/>
          <w:kern w:val="0"/>
          <w:sz w:val="32"/>
          <w:szCs w:val="32"/>
          <w:lang w:eastAsia="ru-RU" w:bidi="ru-RU"/>
        </w:rPr>
        <w:t xml:space="preserve">1591012317 </w:t>
      </w:r>
      <w:r w:rsidRPr="00021991">
        <w:rPr>
          <w:rFonts w:ascii="Times New Roman" w:eastAsia="Times New Roman" w:hAnsi="Times New Roman" w:cs="Times New Roman"/>
          <w:i/>
          <w:iCs/>
          <w:color w:val="000000"/>
          <w:spacing w:val="40"/>
          <w:kern w:val="0"/>
          <w:sz w:val="36"/>
          <w:szCs w:val="36"/>
          <w:lang w:eastAsia="ru-RU" w:bidi="ru-RU"/>
        </w:rPr>
        <w:t xml:space="preserve">*/ ' </w:t>
      </w:r>
      <w:r w:rsidRPr="00021991">
        <w:rPr>
          <w:rFonts w:ascii="Times New Roman" w:eastAsia="Times New Roman" w:hAnsi="Times New Roman" w:cs="Times New Roman"/>
          <w:b/>
          <w:bCs/>
          <w:color w:val="000000"/>
          <w:spacing w:val="10"/>
          <w:kern w:val="0"/>
          <w:sz w:val="32"/>
          <w:szCs w:val="32"/>
          <w:lang w:eastAsia="ru-RU" w:bidi="ru-RU"/>
        </w:rPr>
        <w:t>-'</w:t>
      </w:r>
    </w:p>
    <w:p w:rsidR="00021991" w:rsidRPr="00021991" w:rsidRDefault="00021991" w:rsidP="00021991">
      <w:pPr>
        <w:numPr>
          <w:ilvl w:val="0"/>
          <w:numId w:val="18"/>
        </w:numPr>
        <w:tabs>
          <w:tab w:val="clear" w:pos="709"/>
        </w:tabs>
        <w:suppressAutoHyphens w:val="0"/>
        <w:spacing w:after="0" w:line="611" w:lineRule="exact"/>
        <w:ind w:left="100" w:right="220" w:firstLine="90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определить экстралннгвистичсские и интралингвисгическис причины и условия перехода терминов в общее употребление: /* 1591012317 */</w:t>
      </w:r>
    </w:p>
    <w:p w:rsidR="00021991" w:rsidRPr="00021991" w:rsidRDefault="00021991" w:rsidP="00021991">
      <w:pPr>
        <w:numPr>
          <w:ilvl w:val="0"/>
          <w:numId w:val="18"/>
        </w:numPr>
        <w:tabs>
          <w:tab w:val="clear" w:pos="709"/>
        </w:tabs>
        <w:suppressAutoHyphens w:val="0"/>
        <w:spacing w:after="0" w:line="611" w:lineRule="exact"/>
        <w:ind w:left="100" w:right="220" w:firstLine="0"/>
        <w:jc w:val="righ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проанализировать семантические преобразования, происходящие со структурой термина, включенного в публицистический и художественный</w:t>
      </w:r>
    </w:p>
    <w:p w:rsidR="00021991" w:rsidRPr="00021991" w:rsidRDefault="00021991" w:rsidP="00021991">
      <w:pPr>
        <w:tabs>
          <w:tab w:val="clear" w:pos="709"/>
          <w:tab w:val="center" w:pos="2701"/>
          <w:tab w:val="right" w:pos="7778"/>
          <w:tab w:val="left" w:pos="9775"/>
        </w:tabs>
        <w:suppressAutoHyphens w:val="0"/>
        <w:spacing w:after="0" w:line="80" w:lineRule="exact"/>
        <w:ind w:left="100" w:firstLine="0"/>
        <w:rPr>
          <w:rFonts w:ascii="Times New Roman" w:eastAsia="Times New Roman" w:hAnsi="Times New Roman" w:cs="Times New Roman"/>
          <w:color w:val="000000"/>
          <w:kern w:val="0"/>
          <w:sz w:val="8"/>
          <w:szCs w:val="8"/>
          <w:lang w:val="en-US" w:eastAsia="ru-RU" w:bidi="ru-RU"/>
        </w:rPr>
      </w:pPr>
      <w:r w:rsidRPr="00021991">
        <w:rPr>
          <w:rFonts w:ascii="Times New Roman" w:eastAsia="Times New Roman" w:hAnsi="Times New Roman" w:cs="Times New Roman"/>
          <w:color w:val="000000"/>
          <w:kern w:val="0"/>
          <w:sz w:val="8"/>
          <w:szCs w:val="8"/>
          <w:lang w:eastAsia="ru-RU" w:bidi="ru-RU"/>
        </w:rPr>
        <w:fldChar w:fldCharType="begin"/>
      </w:r>
      <w:r w:rsidRPr="00021991">
        <w:rPr>
          <w:rFonts w:ascii="Times New Roman" w:eastAsia="Times New Roman" w:hAnsi="Times New Roman" w:cs="Times New Roman"/>
          <w:color w:val="000000"/>
          <w:kern w:val="0"/>
          <w:sz w:val="8"/>
          <w:szCs w:val="8"/>
          <w:lang w:val="en-US" w:eastAsia="ru-RU" w:bidi="ru-RU"/>
        </w:rPr>
        <w:instrText xml:space="preserve"> TOC \o "1-5" \h \z </w:instrText>
      </w:r>
      <w:r w:rsidRPr="00021991">
        <w:rPr>
          <w:rFonts w:ascii="Times New Roman" w:eastAsia="Times New Roman" w:hAnsi="Times New Roman" w:cs="Times New Roman"/>
          <w:color w:val="000000"/>
          <w:kern w:val="0"/>
          <w:sz w:val="8"/>
          <w:szCs w:val="8"/>
          <w:lang w:eastAsia="ru-RU" w:bidi="ru-RU"/>
        </w:rPr>
        <w:fldChar w:fldCharType="separate"/>
      </w:r>
      <w:r w:rsidRPr="00021991">
        <w:rPr>
          <w:rFonts w:ascii="Times New Roman" w:eastAsia="Times New Roman" w:hAnsi="Times New Roman" w:cs="Times New Roman"/>
          <w:color w:val="000000"/>
          <w:spacing w:val="1000"/>
          <w:kern w:val="0"/>
          <w:sz w:val="8"/>
          <w:szCs w:val="8"/>
          <w:lang w:val="en-US" w:eastAsia="ru-RU" w:bidi="ru-RU"/>
        </w:rPr>
        <w:t>\</w:t>
      </w:r>
      <w:r w:rsidRPr="00021991">
        <w:rPr>
          <w:rFonts w:ascii="Times New Roman" w:eastAsia="Times New Roman" w:hAnsi="Times New Roman" w:cs="Times New Roman"/>
          <w:color w:val="000000"/>
          <w:spacing w:val="1000"/>
          <w:kern w:val="0"/>
          <w:sz w:val="8"/>
          <w:szCs w:val="8"/>
          <w:lang w:val="en-US" w:eastAsia="ru-RU" w:bidi="ru-RU"/>
        </w:rPr>
        <w:tab/>
        <w:t>\</w:t>
      </w:r>
      <w:r w:rsidRPr="00021991">
        <w:rPr>
          <w:rFonts w:ascii="Times New Roman" w:eastAsia="Times New Roman" w:hAnsi="Times New Roman" w:cs="Times New Roman"/>
          <w:color w:val="000000"/>
          <w:spacing w:val="1000"/>
          <w:kern w:val="0"/>
          <w:sz w:val="8"/>
          <w:szCs w:val="8"/>
          <w:lang w:val="en-US" w:eastAsia="ru-RU" w:bidi="ru-RU"/>
        </w:rPr>
        <w:tab/>
        <w:t>\</w:t>
      </w:r>
      <w:r w:rsidRPr="00021991">
        <w:rPr>
          <w:rFonts w:ascii="Times New Roman" w:eastAsia="Times New Roman" w:hAnsi="Times New Roman" w:cs="Times New Roman"/>
          <w:color w:val="000000"/>
          <w:spacing w:val="1000"/>
          <w:kern w:val="0"/>
          <w:sz w:val="8"/>
          <w:szCs w:val="8"/>
          <w:lang w:val="en-US" w:eastAsia="ru-RU" w:bidi="ru-RU"/>
        </w:rPr>
        <w:tab/>
        <w:t xml:space="preserve">' </w:t>
      </w:r>
      <w:r w:rsidRPr="00021991">
        <w:rPr>
          <w:rFonts w:ascii="Times New Roman" w:eastAsia="Times New Roman" w:hAnsi="Times New Roman" w:cs="Times New Roman"/>
          <w:color w:val="000000"/>
          <w:spacing w:val="1000"/>
          <w:kern w:val="0"/>
          <w:sz w:val="8"/>
          <w:szCs w:val="8"/>
          <w:lang w:eastAsia="ru-RU" w:bidi="ru-RU"/>
        </w:rPr>
        <w:t>ч</w:t>
      </w:r>
    </w:p>
    <w:p w:rsidR="00021991" w:rsidRPr="00021991" w:rsidRDefault="00021991" w:rsidP="00021991">
      <w:pPr>
        <w:tabs>
          <w:tab w:val="clear" w:pos="709"/>
          <w:tab w:val="right" w:pos="3190"/>
          <w:tab w:val="center" w:pos="5663"/>
          <w:tab w:val="left" w:pos="8169"/>
          <w:tab w:val="center" w:pos="10736"/>
        </w:tabs>
        <w:suppressAutoHyphens w:val="0"/>
        <w:spacing w:after="0" w:line="90" w:lineRule="exact"/>
        <w:ind w:left="580" w:firstLine="0"/>
        <w:rPr>
          <w:rFonts w:ascii="Courier New" w:hAnsi="Courier New"/>
          <w:color w:val="000000"/>
          <w:spacing w:val="680"/>
          <w:w w:val="60"/>
          <w:kern w:val="0"/>
          <w:sz w:val="9"/>
          <w:szCs w:val="9"/>
          <w:lang w:val="en-US" w:eastAsia="ru-RU" w:bidi="ru-RU"/>
        </w:rPr>
      </w:pPr>
      <w:r w:rsidRPr="00021991">
        <w:rPr>
          <w:rFonts w:ascii="Courier New" w:hAnsi="Courier New"/>
          <w:color w:val="000000"/>
          <w:spacing w:val="680"/>
          <w:w w:val="60"/>
          <w:kern w:val="0"/>
          <w:sz w:val="9"/>
          <w:szCs w:val="9"/>
          <w:lang w:val="en-US" w:eastAsia="en-US" w:bidi="en-US"/>
        </w:rPr>
        <w:t>I</w:t>
      </w:r>
      <w:r w:rsidRPr="00021991">
        <w:rPr>
          <w:rFonts w:ascii="Courier New" w:hAnsi="Courier New"/>
          <w:color w:val="000000"/>
          <w:spacing w:val="680"/>
          <w:w w:val="60"/>
          <w:kern w:val="0"/>
          <w:sz w:val="9"/>
          <w:szCs w:val="9"/>
          <w:lang w:val="en-US" w:eastAsia="en-US" w:bidi="en-US"/>
        </w:rPr>
        <w:tab/>
        <w:t>I</w:t>
      </w:r>
      <w:r w:rsidRPr="00021991">
        <w:rPr>
          <w:rFonts w:ascii="Courier New" w:hAnsi="Courier New"/>
          <w:color w:val="000000"/>
          <w:spacing w:val="680"/>
          <w:w w:val="60"/>
          <w:kern w:val="0"/>
          <w:sz w:val="9"/>
          <w:szCs w:val="9"/>
          <w:lang w:val="en-US" w:eastAsia="en-US" w:bidi="en-US"/>
        </w:rPr>
        <w:tab/>
        <w:t>I</w:t>
      </w:r>
      <w:r w:rsidRPr="00021991">
        <w:rPr>
          <w:rFonts w:ascii="Courier New" w:hAnsi="Courier New"/>
          <w:color w:val="000000"/>
          <w:spacing w:val="680"/>
          <w:w w:val="60"/>
          <w:kern w:val="0"/>
          <w:sz w:val="9"/>
          <w:szCs w:val="9"/>
          <w:lang w:val="en-US" w:eastAsia="en-US" w:bidi="en-US"/>
        </w:rPr>
        <w:tab/>
      </w:r>
      <w:r w:rsidRPr="00021991">
        <w:rPr>
          <w:rFonts w:ascii="Courier New" w:hAnsi="Courier New"/>
          <w:color w:val="000000"/>
          <w:spacing w:val="680"/>
          <w:w w:val="60"/>
          <w:kern w:val="0"/>
          <w:sz w:val="9"/>
          <w:szCs w:val="9"/>
          <w:lang w:val="en-US" w:eastAsia="ru-RU" w:bidi="ru-RU"/>
        </w:rPr>
        <w:t>■</w:t>
      </w:r>
      <w:r w:rsidRPr="00021991">
        <w:rPr>
          <w:rFonts w:ascii="Courier New" w:hAnsi="Courier New"/>
          <w:color w:val="000000"/>
          <w:spacing w:val="680"/>
          <w:w w:val="60"/>
          <w:kern w:val="0"/>
          <w:sz w:val="9"/>
          <w:szCs w:val="9"/>
          <w:lang w:val="en-US" w:eastAsia="ru-RU" w:bidi="ru-RU"/>
        </w:rPr>
        <w:tab/>
        <w:t>I</w:t>
      </w:r>
    </w:p>
    <w:p w:rsidR="00021991" w:rsidRPr="00021991" w:rsidRDefault="00021991" w:rsidP="00021991">
      <w:pPr>
        <w:tabs>
          <w:tab w:val="clear" w:pos="709"/>
          <w:tab w:val="right" w:pos="3190"/>
          <w:tab w:val="right" w:pos="3575"/>
          <w:tab w:val="right" w:pos="3604"/>
          <w:tab w:val="left" w:pos="4969"/>
          <w:tab w:val="left" w:pos="8169"/>
          <w:tab w:val="right" w:pos="10116"/>
          <w:tab w:val="right" w:pos="10404"/>
          <w:tab w:val="center" w:pos="10736"/>
          <w:tab w:val="center" w:pos="11135"/>
        </w:tabs>
        <w:suppressAutoHyphens w:val="0"/>
        <w:spacing w:after="0" w:line="340" w:lineRule="exact"/>
        <w:ind w:left="100" w:firstLine="0"/>
        <w:rPr>
          <w:rFonts w:ascii="Times New Roman" w:eastAsia="Times New Roman" w:hAnsi="Times New Roman" w:cs="Times New Roman"/>
          <w:color w:val="000000"/>
          <w:spacing w:val="10"/>
          <w:kern w:val="0"/>
          <w:sz w:val="34"/>
          <w:szCs w:val="34"/>
          <w:lang w:val="en-US" w:eastAsia="ru-RU" w:bidi="ru-RU"/>
        </w:rPr>
      </w:pPr>
      <w:r w:rsidRPr="00021991">
        <w:rPr>
          <w:rFonts w:ascii="Times New Roman" w:eastAsia="Times New Roman" w:hAnsi="Times New Roman" w:cs="Times New Roman"/>
          <w:color w:val="000000"/>
          <w:spacing w:val="10"/>
          <w:kern w:val="0"/>
          <w:sz w:val="34"/>
          <w:szCs w:val="34"/>
          <w:lang w:eastAsia="ru-RU" w:bidi="ru-RU"/>
        </w:rPr>
        <w:t>текст</w:t>
      </w:r>
      <w:r w:rsidRPr="00021991">
        <w:rPr>
          <w:rFonts w:ascii="Times New Roman" w:eastAsia="Times New Roman" w:hAnsi="Times New Roman" w:cs="Times New Roman"/>
          <w:color w:val="000000"/>
          <w:spacing w:val="10"/>
          <w:kern w:val="0"/>
          <w:sz w:val="34"/>
          <w:szCs w:val="34"/>
          <w:lang w:val="en-US" w:eastAsia="ru-RU" w:bidi="ru-RU"/>
        </w:rPr>
        <w:t>;.</w:t>
      </w:r>
      <w:r w:rsidRPr="00021991">
        <w:rPr>
          <w:rFonts w:ascii="Times New Roman" w:eastAsia="Times New Roman" w:hAnsi="Times New Roman" w:cs="Times New Roman"/>
          <w:color w:val="000000"/>
          <w:spacing w:val="10"/>
          <w:kern w:val="0"/>
          <w:sz w:val="34"/>
          <w:szCs w:val="34"/>
          <w:lang w:val="en-US" w:eastAsia="ru-RU" w:bidi="ru-RU"/>
        </w:rPr>
        <w:tab/>
      </w:r>
      <w:r w:rsidRPr="00021991">
        <w:rPr>
          <w:rFonts w:ascii="Times New Roman" w:eastAsia="Times New Roman" w:hAnsi="Times New Roman" w:cs="Times New Roman"/>
          <w:color w:val="000000"/>
          <w:spacing w:val="10"/>
          <w:kern w:val="0"/>
          <w:sz w:val="34"/>
          <w:szCs w:val="34"/>
          <w:lang w:val="en-US" w:eastAsia="en-US" w:bidi="en-US"/>
        </w:rPr>
        <w:t>L</w:t>
      </w:r>
      <w:r w:rsidRPr="00021991">
        <w:rPr>
          <w:rFonts w:ascii="Times New Roman" w:eastAsia="Times New Roman" w:hAnsi="Times New Roman" w:cs="Times New Roman"/>
          <w:color w:val="000000"/>
          <w:spacing w:val="10"/>
          <w:kern w:val="0"/>
          <w:sz w:val="34"/>
          <w:szCs w:val="34"/>
          <w:lang w:val="en-US" w:eastAsia="en-US" w:bidi="en-US"/>
        </w:rPr>
        <w:tab/>
      </w:r>
      <w:r w:rsidRPr="00021991">
        <w:rPr>
          <w:rFonts w:ascii="Times New Roman" w:eastAsia="Times New Roman" w:hAnsi="Times New Roman" w:cs="Times New Roman"/>
          <w:color w:val="000000"/>
          <w:spacing w:val="10"/>
          <w:kern w:val="0"/>
          <w:sz w:val="34"/>
          <w:szCs w:val="34"/>
          <w:lang w:val="en-US" w:eastAsia="ru-RU" w:bidi="ru-RU"/>
        </w:rPr>
        <w:t>-</w:t>
      </w:r>
      <w:r w:rsidRPr="00021991">
        <w:rPr>
          <w:rFonts w:ascii="Times New Roman" w:eastAsia="Times New Roman" w:hAnsi="Times New Roman" w:cs="Times New Roman"/>
          <w:color w:val="000000"/>
          <w:spacing w:val="10"/>
          <w:kern w:val="0"/>
          <w:sz w:val="34"/>
          <w:szCs w:val="34"/>
          <w:lang w:val="en-US" w:eastAsia="ru-RU" w:bidi="ru-RU"/>
        </w:rPr>
        <w:tab/>
        <w:t>.</w:t>
      </w:r>
      <w:r w:rsidRPr="00021991">
        <w:rPr>
          <w:rFonts w:ascii="Times New Roman" w:eastAsia="Times New Roman" w:hAnsi="Times New Roman" w:cs="Times New Roman"/>
          <w:color w:val="000000"/>
          <w:spacing w:val="10"/>
          <w:kern w:val="0"/>
          <w:sz w:val="34"/>
          <w:szCs w:val="34"/>
          <w:lang w:val="en-US" w:eastAsia="ru-RU" w:bidi="ru-RU"/>
        </w:rPr>
        <w:tab/>
      </w:r>
      <w:r w:rsidRPr="00021991">
        <w:rPr>
          <w:rFonts w:ascii="Times New Roman" w:eastAsia="Times New Roman" w:hAnsi="Times New Roman" w:cs="Times New Roman"/>
          <w:i/>
          <w:iCs/>
          <w:color w:val="000000"/>
          <w:spacing w:val="70"/>
          <w:kern w:val="0"/>
          <w:sz w:val="34"/>
          <w:szCs w:val="34"/>
          <w:lang w:val="en-US" w:eastAsia="ru-RU" w:bidi="ru-RU"/>
        </w:rPr>
        <w:t>.I</w:t>
      </w:r>
      <w:r w:rsidRPr="00021991">
        <w:rPr>
          <w:rFonts w:ascii="Times New Roman" w:eastAsia="Times New Roman" w:hAnsi="Times New Roman" w:cs="Times New Roman"/>
          <w:color w:val="000000"/>
          <w:spacing w:val="10"/>
          <w:kern w:val="0"/>
          <w:sz w:val="34"/>
          <w:szCs w:val="34"/>
          <w:lang w:val="en-US" w:eastAsia="ru-RU" w:bidi="ru-RU"/>
        </w:rPr>
        <w:t xml:space="preserve"> - .</w:t>
      </w:r>
      <w:r w:rsidRPr="00021991">
        <w:rPr>
          <w:rFonts w:ascii="Times New Roman" w:eastAsia="Times New Roman" w:hAnsi="Times New Roman" w:cs="Times New Roman"/>
          <w:color w:val="000000"/>
          <w:spacing w:val="10"/>
          <w:kern w:val="0"/>
          <w:sz w:val="34"/>
          <w:szCs w:val="34"/>
          <w:lang w:val="en-US" w:eastAsia="ru-RU" w:bidi="ru-RU"/>
        </w:rPr>
        <w:tab/>
      </w:r>
      <w:r w:rsidRPr="00021991">
        <w:rPr>
          <w:rFonts w:ascii="Times New Roman" w:eastAsia="Times New Roman" w:hAnsi="Times New Roman" w:cs="Times New Roman"/>
          <w:i/>
          <w:iCs/>
          <w:color w:val="000000"/>
          <w:spacing w:val="70"/>
          <w:kern w:val="0"/>
          <w:sz w:val="34"/>
          <w:szCs w:val="34"/>
          <w:lang w:val="uk-UA" w:eastAsia="uk-UA" w:bidi="uk-UA"/>
        </w:rPr>
        <w:t>і</w:t>
      </w:r>
      <w:r w:rsidRPr="00021991">
        <w:rPr>
          <w:rFonts w:ascii="Times New Roman" w:eastAsia="Times New Roman" w:hAnsi="Times New Roman" w:cs="Times New Roman"/>
          <w:color w:val="000000"/>
          <w:spacing w:val="10"/>
          <w:kern w:val="0"/>
          <w:sz w:val="34"/>
          <w:szCs w:val="34"/>
          <w:lang w:val="uk-UA" w:eastAsia="uk-UA" w:bidi="uk-UA"/>
        </w:rPr>
        <w:t xml:space="preserve"> </w:t>
      </w:r>
      <w:r w:rsidRPr="00021991">
        <w:rPr>
          <w:rFonts w:ascii="Times New Roman" w:eastAsia="Times New Roman" w:hAnsi="Times New Roman" w:cs="Times New Roman"/>
          <w:color w:val="000000"/>
          <w:spacing w:val="10"/>
          <w:kern w:val="0"/>
          <w:sz w:val="34"/>
          <w:szCs w:val="34"/>
          <w:lang w:val="en-US" w:eastAsia="ru-RU" w:bidi="ru-RU"/>
        </w:rPr>
        <w:t>-.</w:t>
      </w:r>
      <w:r w:rsidRPr="00021991">
        <w:rPr>
          <w:rFonts w:ascii="Times New Roman" w:eastAsia="Times New Roman" w:hAnsi="Times New Roman" w:cs="Times New Roman"/>
          <w:color w:val="000000"/>
          <w:spacing w:val="10"/>
          <w:kern w:val="0"/>
          <w:sz w:val="34"/>
          <w:szCs w:val="34"/>
          <w:lang w:val="en-US" w:eastAsia="ru-RU" w:bidi="ru-RU"/>
        </w:rPr>
        <w:tab/>
        <w:t>.</w:t>
      </w:r>
      <w:r w:rsidRPr="00021991">
        <w:rPr>
          <w:rFonts w:ascii="Times New Roman" w:eastAsia="Times New Roman" w:hAnsi="Times New Roman" w:cs="Times New Roman"/>
          <w:color w:val="000000"/>
          <w:spacing w:val="10"/>
          <w:kern w:val="0"/>
          <w:sz w:val="34"/>
          <w:szCs w:val="34"/>
          <w:lang w:val="en-US" w:eastAsia="ru-RU" w:bidi="ru-RU"/>
        </w:rPr>
        <w:tab/>
      </w:r>
      <w:r w:rsidRPr="00021991">
        <w:rPr>
          <w:rFonts w:ascii="Times New Roman" w:eastAsia="Times New Roman" w:hAnsi="Times New Roman" w:cs="Times New Roman"/>
          <w:i/>
          <w:iCs/>
          <w:color w:val="000000"/>
          <w:spacing w:val="70"/>
          <w:kern w:val="0"/>
          <w:sz w:val="34"/>
          <w:szCs w:val="34"/>
          <w:lang w:val="en-US" w:eastAsia="en-US" w:bidi="en-US"/>
        </w:rPr>
        <w:t>J</w:t>
      </w:r>
      <w:r w:rsidRPr="00021991">
        <w:rPr>
          <w:rFonts w:ascii="Times New Roman" w:eastAsia="Times New Roman" w:hAnsi="Times New Roman" w:cs="Times New Roman"/>
          <w:i/>
          <w:iCs/>
          <w:color w:val="000000"/>
          <w:spacing w:val="70"/>
          <w:kern w:val="0"/>
          <w:sz w:val="34"/>
          <w:szCs w:val="34"/>
          <w:lang w:val="en-US" w:eastAsia="en-US" w:bidi="en-US"/>
        </w:rPr>
        <w:tab/>
      </w:r>
      <w:r w:rsidRPr="00021991">
        <w:rPr>
          <w:rFonts w:ascii="Times New Roman" w:eastAsia="Times New Roman" w:hAnsi="Times New Roman" w:cs="Times New Roman"/>
          <w:i/>
          <w:iCs/>
          <w:color w:val="000000"/>
          <w:spacing w:val="70"/>
          <w:kern w:val="0"/>
          <w:sz w:val="34"/>
          <w:szCs w:val="34"/>
          <w:lang w:val="en-US" w:eastAsia="ru-RU" w:bidi="ru-RU"/>
        </w:rPr>
        <w:t>\</w:t>
      </w:r>
      <w:r w:rsidRPr="00021991">
        <w:rPr>
          <w:rFonts w:ascii="Times New Roman" w:eastAsia="Times New Roman" w:hAnsi="Times New Roman" w:cs="Times New Roman"/>
          <w:i/>
          <w:iCs/>
          <w:color w:val="000000"/>
          <w:spacing w:val="70"/>
          <w:kern w:val="0"/>
          <w:sz w:val="34"/>
          <w:szCs w:val="34"/>
          <w:lang w:val="en-US" w:eastAsia="ru-RU" w:bidi="ru-RU"/>
        </w:rPr>
        <w:tab/>
        <w:t>.</w:t>
      </w:r>
    </w:p>
    <w:p w:rsidR="00021991" w:rsidRPr="00021991" w:rsidRDefault="00021991" w:rsidP="00021991">
      <w:pPr>
        <w:tabs>
          <w:tab w:val="clear" w:pos="709"/>
          <w:tab w:val="center" w:pos="1064"/>
          <w:tab w:val="center" w:pos="2701"/>
          <w:tab w:val="right" w:pos="3575"/>
          <w:tab w:val="center" w:pos="5228"/>
          <w:tab w:val="right" w:pos="6121"/>
          <w:tab w:val="right" w:pos="7778"/>
          <w:tab w:val="right" w:pos="8652"/>
          <w:tab w:val="right" w:pos="10404"/>
          <w:tab w:val="center" w:pos="11135"/>
        </w:tabs>
        <w:suppressAutoHyphens w:val="0"/>
        <w:spacing w:after="96" w:line="80" w:lineRule="exact"/>
        <w:ind w:left="260" w:firstLine="0"/>
        <w:rPr>
          <w:rFonts w:ascii="Gulim" w:eastAsia="Gulim" w:hAnsi="Gulim" w:cs="Gulim"/>
          <w:i/>
          <w:iCs/>
          <w:color w:val="000000"/>
          <w:kern w:val="0"/>
          <w:sz w:val="8"/>
          <w:szCs w:val="8"/>
          <w:lang w:val="en-US" w:eastAsia="ru-RU" w:bidi="ru-RU"/>
        </w:rPr>
      </w:pPr>
      <w:r w:rsidRPr="00021991">
        <w:rPr>
          <w:rFonts w:ascii="Gulim" w:eastAsia="Gulim" w:hAnsi="Gulim" w:cs="Gulim"/>
          <w:i/>
          <w:iCs/>
          <w:color w:val="000000"/>
          <w:kern w:val="0"/>
          <w:sz w:val="8"/>
          <w:szCs w:val="8"/>
          <w:lang w:val="en-US" w:eastAsia="ru-RU" w:bidi="ru-RU"/>
        </w:rPr>
        <w:t>\</w:t>
      </w:r>
      <w:r w:rsidRPr="00021991">
        <w:rPr>
          <w:rFonts w:ascii="Gulim" w:eastAsia="Gulim" w:hAnsi="Gulim" w:cs="Gulim"/>
          <w:i/>
          <w:iCs/>
          <w:color w:val="000000"/>
          <w:kern w:val="0"/>
          <w:sz w:val="8"/>
          <w:szCs w:val="8"/>
          <w:lang w:val="en-US" w:eastAsia="ru-RU" w:bidi="ru-RU"/>
        </w:rPr>
        <w:tab/>
        <w:t>\</w:t>
      </w:r>
      <w:r w:rsidRPr="00021991">
        <w:rPr>
          <w:rFonts w:ascii="Gulim" w:eastAsia="Gulim" w:hAnsi="Gulim" w:cs="Gulim"/>
          <w:i/>
          <w:iCs/>
          <w:color w:val="000000"/>
          <w:kern w:val="0"/>
          <w:sz w:val="8"/>
          <w:szCs w:val="8"/>
          <w:lang w:val="en-US" w:eastAsia="ru-RU" w:bidi="ru-RU"/>
        </w:rPr>
        <w:tab/>
        <w:t>\</w:t>
      </w:r>
      <w:r w:rsidRPr="00021991">
        <w:rPr>
          <w:rFonts w:ascii="Gulim" w:eastAsia="Gulim" w:hAnsi="Gulim" w:cs="Gulim"/>
          <w:i/>
          <w:iCs/>
          <w:color w:val="000000"/>
          <w:kern w:val="0"/>
          <w:sz w:val="8"/>
          <w:szCs w:val="8"/>
          <w:lang w:val="en-US" w:eastAsia="ru-RU" w:bidi="ru-RU"/>
        </w:rPr>
        <w:tab/>
        <w:t>\</w:t>
      </w:r>
      <w:r w:rsidRPr="00021991">
        <w:rPr>
          <w:rFonts w:ascii="Gulim" w:eastAsia="Gulim" w:hAnsi="Gulim" w:cs="Gulim"/>
          <w:i/>
          <w:iCs/>
          <w:color w:val="000000"/>
          <w:kern w:val="0"/>
          <w:sz w:val="8"/>
          <w:szCs w:val="8"/>
          <w:lang w:val="en-US" w:eastAsia="ru-RU" w:bidi="ru-RU"/>
        </w:rPr>
        <w:tab/>
        <w:t>\</w:t>
      </w:r>
      <w:r w:rsidRPr="00021991">
        <w:rPr>
          <w:rFonts w:ascii="Gulim" w:eastAsia="Gulim" w:hAnsi="Gulim" w:cs="Gulim"/>
          <w:i/>
          <w:iCs/>
          <w:color w:val="000000"/>
          <w:kern w:val="0"/>
          <w:sz w:val="8"/>
          <w:szCs w:val="8"/>
          <w:lang w:val="en-US" w:eastAsia="ru-RU" w:bidi="ru-RU"/>
        </w:rPr>
        <w:tab/>
        <w:t>\</w:t>
      </w:r>
      <w:r w:rsidRPr="00021991">
        <w:rPr>
          <w:rFonts w:ascii="Gulim" w:eastAsia="Gulim" w:hAnsi="Gulim" w:cs="Gulim"/>
          <w:i/>
          <w:iCs/>
          <w:color w:val="000000"/>
          <w:kern w:val="0"/>
          <w:sz w:val="8"/>
          <w:szCs w:val="8"/>
          <w:lang w:val="en-US" w:eastAsia="ru-RU" w:bidi="ru-RU"/>
        </w:rPr>
        <w:tab/>
        <w:t>\</w:t>
      </w:r>
      <w:r w:rsidRPr="00021991">
        <w:rPr>
          <w:rFonts w:ascii="Gulim" w:eastAsia="Gulim" w:hAnsi="Gulim" w:cs="Gulim"/>
          <w:i/>
          <w:iCs/>
          <w:color w:val="000000"/>
          <w:kern w:val="0"/>
          <w:sz w:val="8"/>
          <w:szCs w:val="8"/>
          <w:lang w:val="en-US" w:eastAsia="ru-RU" w:bidi="ru-RU"/>
        </w:rPr>
        <w:tab/>
        <w:t>\</w:t>
      </w:r>
      <w:r w:rsidRPr="00021991">
        <w:rPr>
          <w:rFonts w:ascii="Gulim" w:eastAsia="Gulim" w:hAnsi="Gulim" w:cs="Gulim"/>
          <w:i/>
          <w:iCs/>
          <w:color w:val="000000"/>
          <w:kern w:val="0"/>
          <w:sz w:val="8"/>
          <w:szCs w:val="8"/>
          <w:lang w:val="en-US" w:eastAsia="ru-RU" w:bidi="ru-RU"/>
        </w:rPr>
        <w:tab/>
      </w:r>
      <w:r w:rsidRPr="00021991">
        <w:rPr>
          <w:rFonts w:ascii="Gulim" w:eastAsia="Gulim" w:hAnsi="Gulim" w:cs="Gulim"/>
          <w:i/>
          <w:iCs/>
          <w:color w:val="000000"/>
          <w:kern w:val="0"/>
          <w:sz w:val="8"/>
          <w:szCs w:val="8"/>
          <w:lang w:val="en-US" w:eastAsia="en-US" w:bidi="en-US"/>
        </w:rPr>
        <w:t>S</w:t>
      </w:r>
      <w:r w:rsidRPr="00021991">
        <w:rPr>
          <w:rFonts w:ascii="Gulim" w:eastAsia="Gulim" w:hAnsi="Gulim" w:cs="Gulim"/>
          <w:i/>
          <w:iCs/>
          <w:color w:val="000000"/>
          <w:kern w:val="0"/>
          <w:sz w:val="8"/>
          <w:szCs w:val="8"/>
          <w:lang w:val="en-US" w:eastAsia="en-US" w:bidi="en-US"/>
        </w:rPr>
        <w:tab/>
      </w:r>
      <w:r w:rsidRPr="00021991">
        <w:rPr>
          <w:rFonts w:ascii="Gulim" w:eastAsia="Gulim" w:hAnsi="Gulim" w:cs="Gulim"/>
          <w:i/>
          <w:iCs/>
          <w:color w:val="000000"/>
          <w:kern w:val="0"/>
          <w:sz w:val="8"/>
          <w:szCs w:val="8"/>
          <w:lang w:eastAsia="ru-RU" w:bidi="ru-RU"/>
        </w:rPr>
        <w:t>У</w:t>
      </w:r>
    </w:p>
    <w:p w:rsidR="00021991" w:rsidRPr="00021991" w:rsidRDefault="00021991" w:rsidP="00021991">
      <w:pPr>
        <w:tabs>
          <w:tab w:val="clear" w:pos="709"/>
          <w:tab w:val="center" w:pos="1064"/>
          <w:tab w:val="center" w:pos="2701"/>
          <w:tab w:val="right" w:pos="3575"/>
          <w:tab w:val="center" w:pos="5228"/>
          <w:tab w:val="right" w:pos="6121"/>
          <w:tab w:val="right" w:pos="8652"/>
          <w:tab w:val="center" w:pos="10736"/>
        </w:tabs>
        <w:suppressAutoHyphens w:val="0"/>
        <w:spacing w:after="0" w:line="90" w:lineRule="exact"/>
        <w:ind w:left="260" w:firstLine="0"/>
        <w:rPr>
          <w:rFonts w:ascii="Courier New" w:hAnsi="Courier New"/>
          <w:color w:val="000000"/>
          <w:spacing w:val="680"/>
          <w:w w:val="60"/>
          <w:kern w:val="0"/>
          <w:sz w:val="9"/>
          <w:szCs w:val="9"/>
          <w:lang w:val="en-US" w:eastAsia="ru-RU" w:bidi="ru-RU"/>
        </w:rPr>
      </w:pPr>
      <w:r w:rsidRPr="00021991">
        <w:rPr>
          <w:rFonts w:ascii="Franklin Gothic Heavy" w:eastAsia="Franklin Gothic Heavy" w:hAnsi="Franklin Gothic Heavy" w:cs="Franklin Gothic Heavy"/>
          <w:i/>
          <w:iCs/>
          <w:color w:val="000000"/>
          <w:spacing w:val="690"/>
          <w:kern w:val="0"/>
          <w:sz w:val="8"/>
          <w:szCs w:val="8"/>
          <w:lang w:val="en-US" w:eastAsia="en-US" w:bidi="en-US"/>
        </w:rPr>
        <w:t>t</w:t>
      </w:r>
      <w:r w:rsidRPr="00021991">
        <w:rPr>
          <w:rFonts w:ascii="Franklin Gothic Heavy" w:eastAsia="Franklin Gothic Heavy" w:hAnsi="Franklin Gothic Heavy" w:cs="Franklin Gothic Heavy"/>
          <w:i/>
          <w:iCs/>
          <w:color w:val="000000"/>
          <w:spacing w:val="690"/>
          <w:kern w:val="0"/>
          <w:sz w:val="8"/>
          <w:szCs w:val="8"/>
          <w:lang w:val="en-US" w:eastAsia="en-US" w:bidi="en-US"/>
        </w:rPr>
        <w:tab/>
        <w:t>I</w:t>
      </w:r>
      <w:r w:rsidRPr="00021991">
        <w:rPr>
          <w:rFonts w:ascii="Courier New" w:hAnsi="Courier New"/>
          <w:color w:val="000000"/>
          <w:spacing w:val="680"/>
          <w:w w:val="60"/>
          <w:kern w:val="0"/>
          <w:sz w:val="9"/>
          <w:szCs w:val="9"/>
          <w:lang w:val="en-US" w:eastAsia="en-US" w:bidi="en-US"/>
        </w:rPr>
        <w:tab/>
        <w:t>I</w:t>
      </w:r>
      <w:r w:rsidRPr="00021991">
        <w:rPr>
          <w:rFonts w:ascii="Courier New" w:hAnsi="Courier New"/>
          <w:color w:val="000000"/>
          <w:spacing w:val="680"/>
          <w:w w:val="60"/>
          <w:kern w:val="0"/>
          <w:sz w:val="9"/>
          <w:szCs w:val="9"/>
          <w:lang w:val="en-US" w:eastAsia="en-US" w:bidi="en-US"/>
        </w:rPr>
        <w:tab/>
        <w:t>I</w:t>
      </w:r>
      <w:r w:rsidRPr="00021991">
        <w:rPr>
          <w:rFonts w:ascii="Courier New" w:hAnsi="Courier New"/>
          <w:color w:val="000000"/>
          <w:spacing w:val="680"/>
          <w:w w:val="60"/>
          <w:kern w:val="0"/>
          <w:sz w:val="9"/>
          <w:szCs w:val="9"/>
          <w:lang w:val="en-US" w:eastAsia="en-US" w:bidi="en-US"/>
        </w:rPr>
        <w:tab/>
        <w:t>I</w:t>
      </w:r>
      <w:r w:rsidRPr="00021991">
        <w:rPr>
          <w:rFonts w:ascii="Courier New" w:hAnsi="Courier New"/>
          <w:color w:val="000000"/>
          <w:spacing w:val="680"/>
          <w:w w:val="60"/>
          <w:kern w:val="0"/>
          <w:sz w:val="9"/>
          <w:szCs w:val="9"/>
          <w:lang w:val="en-US" w:eastAsia="en-US" w:bidi="en-US"/>
        </w:rPr>
        <w:tab/>
        <w:t>I</w:t>
      </w:r>
      <w:r w:rsidRPr="00021991">
        <w:rPr>
          <w:rFonts w:ascii="Courier New" w:hAnsi="Courier New"/>
          <w:color w:val="000000"/>
          <w:spacing w:val="680"/>
          <w:w w:val="60"/>
          <w:kern w:val="0"/>
          <w:sz w:val="9"/>
          <w:szCs w:val="9"/>
          <w:lang w:val="en-US" w:eastAsia="en-US" w:bidi="en-US"/>
        </w:rPr>
        <w:tab/>
      </w:r>
      <w:r w:rsidRPr="00021991">
        <w:rPr>
          <w:rFonts w:ascii="Courier New" w:hAnsi="Courier New"/>
          <w:color w:val="000000"/>
          <w:spacing w:val="680"/>
          <w:w w:val="60"/>
          <w:kern w:val="0"/>
          <w:sz w:val="9"/>
          <w:szCs w:val="9"/>
          <w:lang w:val="en-US" w:eastAsia="ru-RU" w:bidi="ru-RU"/>
        </w:rPr>
        <w:t>II</w:t>
      </w:r>
      <w:r w:rsidRPr="00021991">
        <w:rPr>
          <w:rFonts w:ascii="Courier New" w:hAnsi="Courier New"/>
          <w:color w:val="000000"/>
          <w:spacing w:val="680"/>
          <w:w w:val="60"/>
          <w:kern w:val="0"/>
          <w:sz w:val="9"/>
          <w:szCs w:val="9"/>
          <w:lang w:val="en-US" w:eastAsia="ru-RU" w:bidi="ru-RU"/>
        </w:rPr>
        <w:tab/>
        <w:t>II</w:t>
      </w:r>
      <w:r w:rsidRPr="00021991">
        <w:rPr>
          <w:rFonts w:ascii="Courier New" w:hAnsi="Courier New"/>
          <w:color w:val="000000"/>
          <w:spacing w:val="680"/>
          <w:w w:val="60"/>
          <w:kern w:val="0"/>
          <w:sz w:val="9"/>
          <w:szCs w:val="9"/>
          <w:lang w:eastAsia="ru-RU" w:bidi="ru-RU"/>
        </w:rPr>
        <w:fldChar w:fldCharType="end"/>
      </w:r>
    </w:p>
    <w:p w:rsidR="00021991" w:rsidRPr="00021991" w:rsidRDefault="00021991" w:rsidP="00021991">
      <w:pPr>
        <w:tabs>
          <w:tab w:val="clear" w:pos="709"/>
          <w:tab w:val="left" w:pos="1457"/>
        </w:tabs>
        <w:suppressAutoHyphens w:val="0"/>
        <w:spacing w:after="0" w:line="615" w:lineRule="exact"/>
        <w:ind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w:t>
      </w:r>
      <w:r w:rsidRPr="00021991">
        <w:rPr>
          <w:rFonts w:ascii="Times New Roman" w:eastAsia="Times New Roman" w:hAnsi="Times New Roman" w:cs="Times New Roman"/>
          <w:color w:val="000000"/>
          <w:spacing w:val="10"/>
          <w:kern w:val="0"/>
          <w:sz w:val="34"/>
          <w:szCs w:val="34"/>
          <w:lang w:eastAsia="ru-RU" w:bidi="ru-RU"/>
        </w:rPr>
        <w:tab/>
        <w:t>выявить функции, выполняемые английскими экономическими</w:t>
      </w:r>
    </w:p>
    <w:p w:rsidR="00021991" w:rsidRPr="00021991" w:rsidRDefault="00021991" w:rsidP="00021991">
      <w:pPr>
        <w:tabs>
          <w:tab w:val="clear" w:pos="709"/>
        </w:tabs>
        <w:suppressAutoHyphens w:val="0"/>
        <w:spacing w:after="0" w:line="615" w:lineRule="exact"/>
        <w:ind w:left="10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терминами в различных тинах текста. /* 1591012317 */</w:t>
      </w:r>
    </w:p>
    <w:p w:rsidR="00021991" w:rsidRPr="00021991" w:rsidRDefault="00021991" w:rsidP="00021991">
      <w:pPr>
        <w:tabs>
          <w:tab w:val="clear" w:pos="709"/>
        </w:tabs>
        <w:suppressAutoHyphens w:val="0"/>
        <w:spacing w:after="0" w:line="615" w:lineRule="exact"/>
        <w:ind w:left="100" w:right="220" w:firstLine="90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Методы исследования: основным в работе является метод семантико</w:t>
      </w:r>
      <w:r w:rsidRPr="00021991">
        <w:rPr>
          <w:rFonts w:ascii="Times New Roman" w:eastAsia="Times New Roman" w:hAnsi="Times New Roman" w:cs="Times New Roman"/>
          <w:color w:val="000000"/>
          <w:spacing w:val="10"/>
          <w:kern w:val="0"/>
          <w:sz w:val="34"/>
          <w:szCs w:val="34"/>
          <w:lang w:eastAsia="ru-RU" w:bidi="ru-RU"/>
        </w:rPr>
        <w:softHyphen/>
        <w:t>структурного анализа терминологической лексики, предполагающий как лингвистическии, так и экстралингвистический аспекты исследования, а</w:t>
      </w:r>
    </w:p>
    <w:p w:rsidR="00021991" w:rsidRPr="00021991" w:rsidRDefault="00021991" w:rsidP="00021991">
      <w:pPr>
        <w:tabs>
          <w:tab w:val="clear" w:pos="709"/>
          <w:tab w:val="right" w:pos="7778"/>
          <w:tab w:val="left" w:pos="8169"/>
          <w:tab w:val="right" w:pos="10404"/>
          <w:tab w:val="center" w:pos="10736"/>
        </w:tabs>
        <w:suppressAutoHyphens w:val="0"/>
        <w:spacing w:after="0" w:line="86" w:lineRule="exact"/>
        <w:ind w:left="260" w:firstLine="0"/>
        <w:rPr>
          <w:rFonts w:ascii="Arial Unicode MS" w:eastAsia="Arial Unicode MS" w:hAnsi="Arial Unicode MS" w:cs="Arial Unicode MS"/>
          <w:color w:val="000000"/>
          <w:spacing w:val="420"/>
          <w:kern w:val="0"/>
          <w:sz w:val="8"/>
          <w:szCs w:val="8"/>
          <w:lang w:eastAsia="ru-RU" w:bidi="ru-RU"/>
        </w:rPr>
      </w:pPr>
      <w:r w:rsidRPr="00021991">
        <w:rPr>
          <w:rFonts w:ascii="Arial Unicode MS" w:eastAsia="Arial Unicode MS" w:hAnsi="Arial Unicode MS" w:cs="Arial Unicode MS"/>
          <w:color w:val="000000"/>
          <w:spacing w:val="420"/>
          <w:kern w:val="0"/>
          <w:sz w:val="8"/>
          <w:szCs w:val="8"/>
          <w:lang w:eastAsia="ru-RU" w:bidi="ru-RU"/>
        </w:rPr>
        <w:fldChar w:fldCharType="begin"/>
      </w:r>
      <w:r w:rsidRPr="00021991">
        <w:rPr>
          <w:rFonts w:ascii="Arial Unicode MS" w:eastAsia="Arial Unicode MS" w:hAnsi="Arial Unicode MS" w:cs="Arial Unicode MS"/>
          <w:color w:val="000000"/>
          <w:spacing w:val="420"/>
          <w:kern w:val="0"/>
          <w:sz w:val="8"/>
          <w:szCs w:val="8"/>
          <w:lang w:eastAsia="ru-RU" w:bidi="ru-RU"/>
        </w:rPr>
        <w:instrText xml:space="preserve"> TOC \o "1-5" \h \z </w:instrText>
      </w:r>
      <w:r w:rsidRPr="00021991">
        <w:rPr>
          <w:rFonts w:ascii="Arial Unicode MS" w:eastAsia="Arial Unicode MS" w:hAnsi="Arial Unicode MS" w:cs="Arial Unicode MS"/>
          <w:color w:val="000000"/>
          <w:spacing w:val="420"/>
          <w:kern w:val="0"/>
          <w:sz w:val="8"/>
          <w:szCs w:val="8"/>
          <w:lang w:eastAsia="ru-RU" w:bidi="ru-RU"/>
        </w:rPr>
        <w:fldChar w:fldCharType="separate"/>
      </w:r>
      <w:r w:rsidRPr="00021991">
        <w:rPr>
          <w:rFonts w:ascii="Arial Unicode MS" w:eastAsia="Arial Unicode MS" w:hAnsi="Arial Unicode MS" w:cs="Arial Unicode MS"/>
          <w:color w:val="000000"/>
          <w:spacing w:val="420"/>
          <w:kern w:val="0"/>
          <w:sz w:val="8"/>
          <w:szCs w:val="8"/>
          <w:lang w:eastAsia="ru-RU" w:bidi="ru-RU"/>
        </w:rPr>
        <w:t>' 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r w:rsidRPr="00021991">
        <w:rPr>
          <w:rFonts w:ascii="Arial Unicode MS" w:eastAsia="Arial Unicode MS" w:hAnsi="Arial Unicode MS" w:cs="Arial Unicode MS"/>
          <w:color w:val="000000"/>
          <w:spacing w:val="420"/>
          <w:kern w:val="0"/>
          <w:sz w:val="8"/>
          <w:szCs w:val="8"/>
          <w:lang w:eastAsia="ru-RU" w:bidi="ru-RU"/>
        </w:rPr>
        <w:tab/>
        <w:t>'</w:t>
      </w:r>
      <w:r w:rsidRPr="00021991">
        <w:rPr>
          <w:rFonts w:ascii="Arial Unicode MS" w:eastAsia="Arial Unicode MS" w:hAnsi="Arial Unicode MS" w:cs="Arial Unicode MS"/>
          <w:color w:val="000000"/>
          <w:spacing w:val="420"/>
          <w:kern w:val="0"/>
          <w:sz w:val="8"/>
          <w:szCs w:val="8"/>
          <w:lang w:eastAsia="ru-RU" w:bidi="ru-RU"/>
        </w:rPr>
        <w:tab/>
        <w:t>ч</w:t>
      </w:r>
    </w:p>
    <w:p w:rsidR="00021991" w:rsidRPr="00021991" w:rsidRDefault="00021991" w:rsidP="00021991">
      <w:pPr>
        <w:tabs>
          <w:tab w:val="clear" w:pos="709"/>
          <w:tab w:val="right" w:pos="3575"/>
          <w:tab w:val="right" w:pos="6121"/>
          <w:tab w:val="right" w:pos="8652"/>
          <w:tab w:val="center" w:pos="11135"/>
        </w:tabs>
        <w:suppressAutoHyphens w:val="0"/>
        <w:spacing w:after="0" w:line="86" w:lineRule="exact"/>
        <w:ind w:left="1100" w:firstLine="0"/>
        <w:rPr>
          <w:rFonts w:ascii="Courier New" w:hAnsi="Courier New"/>
          <w:color w:val="000000"/>
          <w:spacing w:val="680"/>
          <w:w w:val="60"/>
          <w:kern w:val="0"/>
          <w:sz w:val="9"/>
          <w:szCs w:val="9"/>
          <w:lang w:eastAsia="ru-RU" w:bidi="ru-RU"/>
        </w:rPr>
      </w:pPr>
      <w:r w:rsidRPr="00021991">
        <w:rPr>
          <w:rFonts w:ascii="Courier New" w:hAnsi="Courier New"/>
          <w:color w:val="000000"/>
          <w:spacing w:val="680"/>
          <w:w w:val="60"/>
          <w:kern w:val="0"/>
          <w:sz w:val="9"/>
          <w:szCs w:val="9"/>
          <w:lang w:val="uk-UA" w:eastAsia="uk-UA" w:bidi="uk-UA"/>
        </w:rPr>
        <w:t>і</w:t>
      </w:r>
      <w:r w:rsidRPr="00021991">
        <w:rPr>
          <w:rFonts w:ascii="Courier New" w:hAnsi="Courier New"/>
          <w:color w:val="000000"/>
          <w:spacing w:val="680"/>
          <w:w w:val="60"/>
          <w:kern w:val="0"/>
          <w:sz w:val="9"/>
          <w:szCs w:val="9"/>
          <w:lang w:val="uk-UA" w:eastAsia="uk-UA" w:bidi="uk-UA"/>
        </w:rPr>
        <w:tab/>
        <w:t>і</w:t>
      </w:r>
      <w:r w:rsidRPr="00021991">
        <w:rPr>
          <w:rFonts w:ascii="Courier New" w:hAnsi="Courier New"/>
          <w:color w:val="000000"/>
          <w:spacing w:val="680"/>
          <w:w w:val="60"/>
          <w:kern w:val="0"/>
          <w:sz w:val="9"/>
          <w:szCs w:val="9"/>
          <w:lang w:val="uk-UA" w:eastAsia="uk-UA" w:bidi="uk-UA"/>
        </w:rPr>
        <w:tab/>
        <w:t>і</w:t>
      </w:r>
      <w:r w:rsidRPr="00021991">
        <w:rPr>
          <w:rFonts w:ascii="Courier New" w:hAnsi="Courier New"/>
          <w:color w:val="000000"/>
          <w:spacing w:val="680"/>
          <w:w w:val="60"/>
          <w:kern w:val="0"/>
          <w:sz w:val="9"/>
          <w:szCs w:val="9"/>
          <w:lang w:val="uk-UA" w:eastAsia="uk-UA" w:bidi="uk-UA"/>
        </w:rPr>
        <w:tab/>
        <w:t>і</w:t>
      </w:r>
      <w:r w:rsidRPr="00021991">
        <w:rPr>
          <w:rFonts w:ascii="Courier New" w:hAnsi="Courier New"/>
          <w:color w:val="000000"/>
          <w:spacing w:val="680"/>
          <w:w w:val="60"/>
          <w:kern w:val="0"/>
          <w:sz w:val="9"/>
          <w:szCs w:val="9"/>
          <w:lang w:val="uk-UA" w:eastAsia="uk-UA" w:bidi="uk-UA"/>
        </w:rPr>
        <w:tab/>
      </w:r>
      <w:r w:rsidRPr="00021991">
        <w:rPr>
          <w:rFonts w:ascii="Courier New" w:hAnsi="Courier New"/>
          <w:color w:val="000000"/>
          <w:spacing w:val="680"/>
          <w:w w:val="60"/>
          <w:kern w:val="0"/>
          <w:sz w:val="9"/>
          <w:szCs w:val="9"/>
          <w:lang w:eastAsia="ru-RU" w:bidi="ru-RU"/>
        </w:rPr>
        <w:t>а</w:t>
      </w:r>
    </w:p>
    <w:p w:rsidR="00021991" w:rsidRPr="00021991" w:rsidRDefault="00021991" w:rsidP="00021991">
      <w:pPr>
        <w:tabs>
          <w:tab w:val="clear" w:pos="709"/>
          <w:tab w:val="right" w:pos="3190"/>
          <w:tab w:val="center" w:pos="5663"/>
          <w:tab w:val="right" w:pos="8216"/>
          <w:tab w:val="center" w:pos="10736"/>
        </w:tabs>
        <w:suppressAutoHyphens w:val="0"/>
        <w:spacing w:after="0" w:line="86" w:lineRule="exact"/>
        <w:ind w:left="700" w:firstLine="0"/>
        <w:rPr>
          <w:rFonts w:ascii="Courier New" w:hAnsi="Courier New"/>
          <w:color w:val="000000"/>
          <w:spacing w:val="680"/>
          <w:w w:val="60"/>
          <w:kern w:val="0"/>
          <w:sz w:val="9"/>
          <w:szCs w:val="9"/>
          <w:lang w:eastAsia="ru-RU" w:bidi="ru-RU"/>
        </w:rPr>
      </w:pPr>
      <w:r w:rsidRPr="00021991">
        <w:rPr>
          <w:rFonts w:ascii="Courier New" w:hAnsi="Courier New"/>
          <w:smallCaps/>
          <w:color w:val="000000"/>
          <w:spacing w:val="680"/>
          <w:w w:val="60"/>
          <w:kern w:val="0"/>
          <w:sz w:val="9"/>
          <w:szCs w:val="9"/>
          <w:lang w:val="uk-UA" w:eastAsia="uk-UA" w:bidi="uk-UA"/>
        </w:rPr>
        <w:t>і</w:t>
      </w:r>
      <w:r w:rsidRPr="00021991">
        <w:rPr>
          <w:rFonts w:ascii="Courier New" w:hAnsi="Courier New"/>
          <w:color w:val="000000"/>
          <w:spacing w:val="680"/>
          <w:w w:val="60"/>
          <w:kern w:val="0"/>
          <w:sz w:val="9"/>
          <w:szCs w:val="9"/>
          <w:lang w:val="uk-UA" w:eastAsia="uk-UA" w:bidi="uk-UA"/>
        </w:rPr>
        <w:tab/>
        <w:t>і</w:t>
      </w:r>
      <w:r w:rsidRPr="00021991">
        <w:rPr>
          <w:rFonts w:ascii="Courier New" w:hAnsi="Courier New"/>
          <w:color w:val="000000"/>
          <w:spacing w:val="680"/>
          <w:w w:val="60"/>
          <w:kern w:val="0"/>
          <w:sz w:val="9"/>
          <w:szCs w:val="9"/>
          <w:lang w:val="uk-UA" w:eastAsia="uk-UA" w:bidi="uk-UA"/>
        </w:rPr>
        <w:tab/>
        <w:t>і</w:t>
      </w:r>
      <w:r w:rsidRPr="00021991">
        <w:rPr>
          <w:rFonts w:ascii="Courier New" w:hAnsi="Courier New"/>
          <w:color w:val="000000"/>
          <w:spacing w:val="680"/>
          <w:w w:val="60"/>
          <w:kern w:val="0"/>
          <w:sz w:val="9"/>
          <w:szCs w:val="9"/>
          <w:lang w:val="uk-UA" w:eastAsia="uk-UA" w:bidi="uk-UA"/>
        </w:rPr>
        <w:tab/>
        <w:t>і</w:t>
      </w:r>
      <w:r w:rsidRPr="00021991">
        <w:rPr>
          <w:rFonts w:ascii="Courier New" w:hAnsi="Courier New"/>
          <w:color w:val="000000"/>
          <w:spacing w:val="680"/>
          <w:w w:val="60"/>
          <w:kern w:val="0"/>
          <w:sz w:val="9"/>
          <w:szCs w:val="9"/>
          <w:lang w:val="uk-UA" w:eastAsia="uk-UA" w:bidi="uk-UA"/>
        </w:rPr>
        <w:tab/>
      </w:r>
      <w:r w:rsidRPr="00021991">
        <w:rPr>
          <w:rFonts w:ascii="Courier New" w:hAnsi="Courier New"/>
          <w:color w:val="000000"/>
          <w:spacing w:val="680"/>
          <w:w w:val="60"/>
          <w:kern w:val="0"/>
          <w:sz w:val="9"/>
          <w:szCs w:val="9"/>
          <w:lang w:eastAsia="ru-RU" w:bidi="ru-RU"/>
        </w:rPr>
        <w:t>I</w:t>
      </w:r>
      <w:r w:rsidRPr="00021991">
        <w:rPr>
          <w:rFonts w:ascii="Courier New" w:hAnsi="Courier New"/>
          <w:color w:val="000000"/>
          <w:spacing w:val="680"/>
          <w:w w:val="60"/>
          <w:kern w:val="0"/>
          <w:sz w:val="9"/>
          <w:szCs w:val="9"/>
          <w:lang w:eastAsia="ru-RU" w:bidi="ru-RU"/>
        </w:rPr>
        <w:fldChar w:fldCharType="end"/>
      </w:r>
    </w:p>
    <w:p w:rsidR="00021991" w:rsidRPr="00021991" w:rsidRDefault="00021991" w:rsidP="00021991">
      <w:pPr>
        <w:tabs>
          <w:tab w:val="clear" w:pos="709"/>
        </w:tabs>
        <w:suppressAutoHyphens w:val="0"/>
        <w:spacing w:after="0" w:line="600" w:lineRule="exact"/>
        <w:ind w:left="20" w:right="2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также описание лингвистических фактов с последующим их анализом. Наряду с этим используются приемы лингвистического наблюдения и прием интерпретации языковых фактов. В работе также используется сопоставительный метод и элементы компонентного </w:t>
      </w:r>
      <w:r w:rsidRPr="00021991">
        <w:rPr>
          <w:rFonts w:ascii="Times New Roman" w:eastAsia="Times New Roman" w:hAnsi="Times New Roman" w:cs="Times New Roman"/>
          <w:color w:val="000000"/>
          <w:spacing w:val="10"/>
          <w:kern w:val="0"/>
          <w:sz w:val="34"/>
          <w:szCs w:val="34"/>
          <w:lang w:val="uk-UA" w:eastAsia="uk-UA" w:bidi="uk-UA"/>
        </w:rPr>
        <w:t xml:space="preserve">іг </w:t>
      </w:r>
      <w:r w:rsidRPr="00021991">
        <w:rPr>
          <w:rFonts w:ascii="Times New Roman" w:eastAsia="Times New Roman" w:hAnsi="Times New Roman" w:cs="Times New Roman"/>
          <w:color w:val="000000"/>
          <w:spacing w:val="10"/>
          <w:kern w:val="0"/>
          <w:sz w:val="34"/>
          <w:szCs w:val="34"/>
          <w:lang w:eastAsia="ru-RU" w:bidi="ru-RU"/>
        </w:rPr>
        <w:t>контекстуально- ситуативного анализа, которые позволяют установить и сравнить элементы значений слов и классифицировать лексику по группам. /* 1591012323 */</w:t>
      </w:r>
    </w:p>
    <w:p w:rsidR="00021991" w:rsidRPr="00021991" w:rsidRDefault="00021991" w:rsidP="00021991">
      <w:pPr>
        <w:tabs>
          <w:tab w:val="clear" w:pos="709"/>
        </w:tabs>
        <w:suppressAutoHyphens w:val="0"/>
        <w:spacing w:after="0" w:line="80" w:lineRule="exact"/>
        <w:ind w:left="3080" w:firstLine="0"/>
        <w:jc w:val="left"/>
        <w:rPr>
          <w:rFonts w:ascii="Times New Roman" w:eastAsia="Times New Roman" w:hAnsi="Times New Roman" w:cs="Times New Roman"/>
          <w:color w:val="000000"/>
          <w:kern w:val="0"/>
          <w:sz w:val="8"/>
          <w:szCs w:val="8"/>
          <w:lang w:eastAsia="ru-RU" w:bidi="ru-RU"/>
        </w:rPr>
      </w:pPr>
      <w:r w:rsidRPr="00021991">
        <w:rPr>
          <w:rFonts w:ascii="Times New Roman" w:eastAsia="Times New Roman" w:hAnsi="Times New Roman" w:cs="Times New Roman"/>
          <w:color w:val="000000"/>
          <w:spacing w:val="1000"/>
          <w:kern w:val="0"/>
          <w:sz w:val="8"/>
          <w:szCs w:val="8"/>
          <w:lang w:val="uk-UA" w:eastAsia="uk-UA" w:bidi="uk-UA"/>
        </w:rPr>
        <w:t>і</w:t>
      </w:r>
    </w:p>
    <w:p w:rsidR="00021991" w:rsidRPr="00021991" w:rsidRDefault="00021991" w:rsidP="00021991">
      <w:pPr>
        <w:tabs>
          <w:tab w:val="clear" w:pos="709"/>
        </w:tabs>
        <w:suppressAutoHyphens w:val="0"/>
        <w:spacing w:after="0" w:line="611" w:lineRule="exact"/>
        <w:ind w:left="20" w:firstLine="90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На защиту выносятся следующие положения: /* 1591012323 */</w:t>
      </w:r>
    </w:p>
    <w:p w:rsidR="00021991" w:rsidRPr="00021991" w:rsidRDefault="00021991" w:rsidP="00021991">
      <w:pPr>
        <w:numPr>
          <w:ilvl w:val="0"/>
          <w:numId w:val="20"/>
        </w:numPr>
        <w:tabs>
          <w:tab w:val="clear" w:pos="709"/>
        </w:tabs>
        <w:suppressAutoHyphens w:val="0"/>
        <w:spacing w:after="0" w:line="611" w:lineRule="exact"/>
        <w:ind w:left="20" w:right="20" w:firstLine="90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Между терминологической и общелитературной лексикой происходит постоянное взаимодействие, что выражается в процессах терминологизации общеупотребительной лексики и детерминологизации единиц экономической тсрминоспстемы. /* 1591012323 */</w:t>
      </w:r>
    </w:p>
    <w:p w:rsidR="00021991" w:rsidRPr="00021991" w:rsidRDefault="00021991" w:rsidP="00021991">
      <w:pPr>
        <w:numPr>
          <w:ilvl w:val="0"/>
          <w:numId w:val="20"/>
        </w:numPr>
        <w:tabs>
          <w:tab w:val="clear" w:pos="709"/>
        </w:tabs>
        <w:suppressAutoHyphens w:val="0"/>
        <w:spacing w:after="0" w:line="611" w:lineRule="exact"/>
        <w:ind w:left="20" w:right="20" w:firstLine="90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Миграция терминологических единиц экономики и бизнеса в общелитературный язык происходит в два этапа, следующих друг за другом, - деспециализация и детерминологизация. /* 1591012323 */</w:t>
      </w:r>
    </w:p>
    <w:p w:rsidR="00021991" w:rsidRPr="00021991" w:rsidRDefault="00021991" w:rsidP="00021991">
      <w:pPr>
        <w:numPr>
          <w:ilvl w:val="0"/>
          <w:numId w:val="20"/>
        </w:numPr>
        <w:tabs>
          <w:tab w:val="clear" w:pos="709"/>
        </w:tabs>
        <w:suppressAutoHyphens w:val="0"/>
        <w:spacing w:after="0" w:line="611" w:lineRule="exact"/>
        <w:ind w:left="20" w:right="20" w:firstLine="90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Английские экономические термины употребляются в различных неспециальных типах текста (газетные статьи, художественные произведения, словари культурной грамотности, анекдоты), где происходит их качественное преобразование: у термина появляются эмоционально- экспрессивные коннотации, разное количество понятийных признаков, реализуемых в контексте, что обусловливает разницу в семантике термина, употребленного в научном, художественном и публицистическом стилях.</w:t>
      </w:r>
    </w:p>
    <w:p w:rsidR="00021991" w:rsidRPr="00021991" w:rsidRDefault="00021991" w:rsidP="00021991">
      <w:pPr>
        <w:numPr>
          <w:ilvl w:val="0"/>
          <w:numId w:val="20"/>
        </w:numPr>
        <w:tabs>
          <w:tab w:val="clear" w:pos="709"/>
        </w:tabs>
        <w:suppressAutoHyphens w:val="0"/>
        <w:spacing w:after="0" w:line="611" w:lineRule="exact"/>
        <w:ind w:left="20" w:right="20" w:firstLine="90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Часть англоязычных экономических терминов вербализует понятия и представления, являющиеся составным элементом культурной компетенции, что отражается в особенностях их репрезентации в справочных изданиях, ориентированных на массового читателя, а также в их функционировании в качестве основы для создания комического эффекта в различных неспециальных типах текста. /* 1591012323 */</w:t>
      </w:r>
    </w:p>
    <w:p w:rsidR="00021991" w:rsidRPr="00021991" w:rsidRDefault="00021991" w:rsidP="00021991">
      <w:pPr>
        <w:tabs>
          <w:tab w:val="clear" w:pos="709"/>
        </w:tabs>
        <w:suppressAutoHyphens w:val="0"/>
        <w:spacing w:after="0" w:line="611" w:lineRule="exact"/>
        <w:ind w:left="20" w:right="20" w:firstLine="90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b/>
          <w:bCs/>
          <w:color w:val="000000"/>
          <w:spacing w:val="10"/>
          <w:kern w:val="0"/>
          <w:sz w:val="32"/>
          <w:szCs w:val="32"/>
          <w:lang w:eastAsia="ru-RU" w:bidi="ru-RU"/>
        </w:rPr>
        <w:t xml:space="preserve">Теоретической базой </w:t>
      </w:r>
      <w:r w:rsidRPr="00021991">
        <w:rPr>
          <w:rFonts w:ascii="Times New Roman" w:eastAsia="Times New Roman" w:hAnsi="Times New Roman" w:cs="Times New Roman"/>
          <w:color w:val="000000"/>
          <w:spacing w:val="10"/>
          <w:kern w:val="0"/>
          <w:sz w:val="34"/>
          <w:szCs w:val="34"/>
          <w:lang w:eastAsia="ru-RU" w:bidi="ru-RU"/>
        </w:rPr>
        <w:t xml:space="preserve">исследования послужили труды по терминологии таких отечественных лингвистов, как О.С. Ахманова, Р.А. Будагов, В.В. Виноградов, Г.О. Винокур, Н.К. Гарбовский, А.С.. Герд, также описание лингвистических фактов с последующим их анализом. Наряду с этим используются приемы лингвистического наблюдения и прием интерпретации языковых фактов. В работе также используется сопоставительный метод и элементы компонентного </w:t>
      </w:r>
      <w:r w:rsidRPr="00021991">
        <w:rPr>
          <w:rFonts w:ascii="Times New Roman" w:eastAsia="Times New Roman" w:hAnsi="Times New Roman" w:cs="Times New Roman"/>
          <w:b/>
          <w:bCs/>
          <w:color w:val="000000"/>
          <w:spacing w:val="10"/>
          <w:kern w:val="0"/>
          <w:sz w:val="32"/>
          <w:szCs w:val="32"/>
          <w:lang w:val="uk-UA" w:eastAsia="uk-UA" w:bidi="uk-UA"/>
        </w:rPr>
        <w:t xml:space="preserve">іг </w:t>
      </w:r>
      <w:r w:rsidRPr="00021991">
        <w:rPr>
          <w:rFonts w:ascii="Times New Roman" w:eastAsia="Times New Roman" w:hAnsi="Times New Roman" w:cs="Times New Roman"/>
          <w:color w:val="000000"/>
          <w:spacing w:val="10"/>
          <w:kern w:val="0"/>
          <w:sz w:val="34"/>
          <w:szCs w:val="34"/>
          <w:lang w:eastAsia="ru-RU" w:bidi="ru-RU"/>
        </w:rPr>
        <w:t>контекстуально- ситуативного анализа, которые позволяют установить и сравнить элементы значений слов и классифицировать лексику по группам. /* 1591012323 */</w:t>
      </w:r>
    </w:p>
    <w:p w:rsidR="00021991" w:rsidRPr="00021991" w:rsidRDefault="00021991" w:rsidP="00021991">
      <w:pPr>
        <w:tabs>
          <w:tab w:val="clear" w:pos="709"/>
        </w:tabs>
        <w:suppressAutoHyphens w:val="0"/>
        <w:spacing w:after="0" w:line="80" w:lineRule="exact"/>
        <w:ind w:left="3080" w:firstLine="0"/>
        <w:jc w:val="left"/>
        <w:rPr>
          <w:rFonts w:ascii="Times New Roman" w:eastAsia="Times New Roman" w:hAnsi="Times New Roman" w:cs="Times New Roman"/>
          <w:color w:val="000000"/>
          <w:kern w:val="0"/>
          <w:sz w:val="8"/>
          <w:szCs w:val="8"/>
          <w:lang w:eastAsia="ru-RU" w:bidi="ru-RU"/>
        </w:rPr>
      </w:pPr>
      <w:r w:rsidRPr="00021991">
        <w:rPr>
          <w:rFonts w:ascii="Times New Roman" w:eastAsia="Times New Roman" w:hAnsi="Times New Roman" w:cs="Times New Roman"/>
          <w:color w:val="000000"/>
          <w:spacing w:val="1000"/>
          <w:kern w:val="0"/>
          <w:sz w:val="8"/>
          <w:szCs w:val="8"/>
          <w:lang w:val="uk-UA" w:eastAsia="uk-UA" w:bidi="uk-UA"/>
        </w:rPr>
        <w:t>і</w:t>
      </w:r>
    </w:p>
    <w:p w:rsidR="00021991" w:rsidRPr="00021991" w:rsidRDefault="00021991" w:rsidP="00021991">
      <w:pPr>
        <w:tabs>
          <w:tab w:val="clear" w:pos="709"/>
        </w:tabs>
        <w:suppressAutoHyphens w:val="0"/>
        <w:spacing w:after="0" w:line="611" w:lineRule="exact"/>
        <w:ind w:left="20" w:firstLine="90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На защиту выносятся следующие положения: /* 1591012323 */</w:t>
      </w:r>
    </w:p>
    <w:p w:rsidR="00021991" w:rsidRPr="00021991" w:rsidRDefault="00021991" w:rsidP="00021991">
      <w:pPr>
        <w:numPr>
          <w:ilvl w:val="0"/>
          <w:numId w:val="21"/>
        </w:numPr>
        <w:tabs>
          <w:tab w:val="clear" w:pos="709"/>
        </w:tabs>
        <w:suppressAutoHyphens w:val="0"/>
        <w:spacing w:after="0" w:line="611" w:lineRule="exact"/>
        <w:ind w:right="2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Между терминологической и общелитературной лексикой происходит постоянное взаимодействие, что выражается в процессах терминологизации общеупотребительной лексики и детерминологизации единиц экономической тсрминосистемы. /* 1591012323 */</w:t>
      </w:r>
    </w:p>
    <w:p w:rsidR="00021991" w:rsidRPr="00021991" w:rsidRDefault="00021991" w:rsidP="00021991">
      <w:pPr>
        <w:numPr>
          <w:ilvl w:val="0"/>
          <w:numId w:val="21"/>
        </w:numPr>
        <w:tabs>
          <w:tab w:val="clear" w:pos="709"/>
        </w:tabs>
        <w:suppressAutoHyphens w:val="0"/>
        <w:spacing w:after="0" w:line="611" w:lineRule="exact"/>
        <w:ind w:right="2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Миграция терминологических единиц экономики и бизнеса в общелитературный язык происходит в два этапа, следующих друг за другом, - деспециализацпя и детерминологизация. /* 1591012323 */</w:t>
      </w:r>
    </w:p>
    <w:p w:rsidR="00021991" w:rsidRPr="00021991" w:rsidRDefault="00021991" w:rsidP="00021991">
      <w:pPr>
        <w:numPr>
          <w:ilvl w:val="0"/>
          <w:numId w:val="21"/>
        </w:numPr>
        <w:tabs>
          <w:tab w:val="clear" w:pos="709"/>
        </w:tabs>
        <w:suppressAutoHyphens w:val="0"/>
        <w:spacing w:after="0" w:line="611" w:lineRule="exact"/>
        <w:ind w:right="2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Английские экономические термины употребляются в различных неспециальных типах текста (газетные статьи, художественные произведения, словари культурной грамотности, анекдоты), где происходит пх качественное преобразование: у термина появляются эмоционально</w:t>
      </w:r>
      <w:r w:rsidRPr="00021991">
        <w:rPr>
          <w:rFonts w:ascii="Times New Roman" w:eastAsia="Times New Roman" w:hAnsi="Times New Roman" w:cs="Times New Roman"/>
          <w:color w:val="000000"/>
          <w:spacing w:val="10"/>
          <w:kern w:val="0"/>
          <w:sz w:val="34"/>
          <w:szCs w:val="34"/>
          <w:lang w:eastAsia="ru-RU" w:bidi="ru-RU"/>
        </w:rPr>
        <w:softHyphen/>
        <w:t>экспрессивные коннотации, разное количество понятийных признаков, реализуемых в контексте, что обусловливает разницу в семантике термина, употребленного в научном, художественном и публицистическом стилях.</w:t>
      </w:r>
    </w:p>
    <w:p w:rsidR="00021991" w:rsidRPr="00021991" w:rsidRDefault="00021991" w:rsidP="00021991">
      <w:pPr>
        <w:numPr>
          <w:ilvl w:val="0"/>
          <w:numId w:val="21"/>
        </w:numPr>
        <w:tabs>
          <w:tab w:val="clear" w:pos="709"/>
        </w:tabs>
        <w:suppressAutoHyphens w:val="0"/>
        <w:spacing w:after="0" w:line="611" w:lineRule="exact"/>
        <w:ind w:right="2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Часть англоязычных экономических терминов вербализует понятия и представления, являющиеся составным элементом культурной компетенции, что отражается в особенностях их репрезентации в справочных изданиях, ориентированных на массового читателя, а также в их функционировании в качестве основы для создания комического эффекта в различных неспециальных типах текста. /* 1591012323 */</w:t>
      </w:r>
    </w:p>
    <w:p w:rsidR="00021991" w:rsidRPr="00021991" w:rsidRDefault="00021991" w:rsidP="00021991">
      <w:pPr>
        <w:tabs>
          <w:tab w:val="clear" w:pos="709"/>
        </w:tabs>
        <w:suppressAutoHyphens w:val="0"/>
        <w:spacing w:after="0" w:line="611" w:lineRule="exact"/>
        <w:ind w:left="20" w:right="20" w:firstLine="900"/>
        <w:rPr>
          <w:rFonts w:ascii="Times New Roman" w:eastAsia="Times New Roman" w:hAnsi="Times New Roman" w:cs="Times New Roman"/>
          <w:color w:val="000000"/>
          <w:spacing w:val="10"/>
          <w:kern w:val="0"/>
          <w:sz w:val="34"/>
          <w:szCs w:val="34"/>
          <w:lang w:eastAsia="ru-RU" w:bidi="ru-RU"/>
        </w:rPr>
        <w:sectPr w:rsidR="00021991" w:rsidRPr="00021991">
          <w:headerReference w:type="even" r:id="rId13"/>
          <w:headerReference w:type="default" r:id="rId14"/>
          <w:footerReference w:type="even" r:id="rId15"/>
          <w:headerReference w:type="first" r:id="rId16"/>
          <w:pgSz w:w="16838" w:h="23810"/>
          <w:pgMar w:top="2146" w:right="968" w:bottom="1889" w:left="968" w:header="0" w:footer="3" w:gutter="1819"/>
          <w:cols w:space="720"/>
          <w:noEndnote/>
          <w:docGrid w:linePitch="360"/>
        </w:sectPr>
      </w:pPr>
      <w:r w:rsidRPr="00021991">
        <w:rPr>
          <w:rFonts w:ascii="Times New Roman" w:eastAsia="Times New Roman" w:hAnsi="Times New Roman" w:cs="Times New Roman"/>
          <w:b/>
          <w:bCs/>
          <w:color w:val="000000"/>
          <w:spacing w:val="10"/>
          <w:kern w:val="0"/>
          <w:sz w:val="32"/>
          <w:szCs w:val="32"/>
          <w:lang w:eastAsia="ru-RU" w:bidi="ru-RU"/>
        </w:rPr>
        <w:t xml:space="preserve">Теоретической базой </w:t>
      </w:r>
      <w:r w:rsidRPr="00021991">
        <w:rPr>
          <w:rFonts w:ascii="Times New Roman" w:eastAsia="Times New Roman" w:hAnsi="Times New Roman" w:cs="Times New Roman"/>
          <w:color w:val="000000"/>
          <w:spacing w:val="10"/>
          <w:kern w:val="0"/>
          <w:sz w:val="34"/>
          <w:szCs w:val="34"/>
          <w:lang w:eastAsia="ru-RU" w:bidi="ru-RU"/>
        </w:rPr>
        <w:t>исследования послужили труды по терминологии таких отечественных лингвистов, как О.С. Ахманова, Р. А. Будагов, В.В. Виноградов, Г.О. Винокур, Н.К. Гарбовский, А .С.. Герд,</w:t>
      </w:r>
    </w:p>
    <w:p w:rsidR="00021991" w:rsidRPr="00021991" w:rsidRDefault="00021991" w:rsidP="00021991">
      <w:pPr>
        <w:tabs>
          <w:tab w:val="clear" w:pos="709"/>
        </w:tabs>
        <w:suppressAutoHyphens w:val="0"/>
        <w:spacing w:after="0" w:line="608" w:lineRule="exact"/>
        <w:ind w:left="20" w:right="20" w:firstLine="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Е.И. Голованова, Б.М. Головин, С.В. Гринев, В.П. Даниленко, В.А. Звсгннцев, Л.А. Кананадзе, Р.Ю. Кобрин, Н.З. Котелова, К.А. Левковская. В.М. Лейчик, Д.С. Лотте, А.И. Моисеев, Р.Г. Пиотровский, В.II. Прохорова,</w:t>
      </w:r>
    </w:p>
    <w:p w:rsidR="00021991" w:rsidRPr="00021991" w:rsidRDefault="00021991" w:rsidP="00021991">
      <w:pPr>
        <w:numPr>
          <w:ilvl w:val="0"/>
          <w:numId w:val="22"/>
        </w:numPr>
        <w:tabs>
          <w:tab w:val="clear" w:pos="709"/>
        </w:tabs>
        <w:suppressAutoHyphens w:val="0"/>
        <w:spacing w:after="0" w:line="608" w:lineRule="exact"/>
        <w:ind w:right="2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А. Реформатский, В.Д. Табанакова, В.А. Татарином. 12.1</w:t>
      </w:r>
      <w:r w:rsidRPr="00021991">
        <w:rPr>
          <w:rFonts w:ascii="Times New Roman" w:eastAsia="Times New Roman" w:hAnsi="Times New Roman" w:cs="Times New Roman"/>
          <w:color w:val="000000"/>
          <w:spacing w:val="10"/>
          <w:kern w:val="0"/>
          <w:sz w:val="34"/>
          <w:szCs w:val="34"/>
          <w:lang w:eastAsia="en-US" w:bidi="en-US"/>
        </w:rPr>
        <w:t xml:space="preserve">1. </w:t>
      </w:r>
      <w:r w:rsidRPr="00021991">
        <w:rPr>
          <w:rFonts w:ascii="Times New Roman" w:eastAsia="Times New Roman" w:hAnsi="Times New Roman" w:cs="Times New Roman"/>
          <w:color w:val="000000"/>
          <w:spacing w:val="10"/>
          <w:kern w:val="0"/>
          <w:sz w:val="34"/>
          <w:szCs w:val="34"/>
          <w:lang w:eastAsia="ru-RU" w:bidi="ru-RU"/>
        </w:rPr>
        <w:t xml:space="preserve">I оликина, Д.С. Шелов, П.А. Шурыгин и др., а также работы зарубежных ученых: </w:t>
      </w:r>
      <w:r w:rsidRPr="00021991">
        <w:rPr>
          <w:rFonts w:ascii="Times New Roman" w:eastAsia="Times New Roman" w:hAnsi="Times New Roman" w:cs="Times New Roman"/>
          <w:color w:val="000000"/>
          <w:spacing w:val="10"/>
          <w:kern w:val="0"/>
          <w:sz w:val="34"/>
          <w:szCs w:val="34"/>
          <w:lang w:val="en-US" w:eastAsia="en-US" w:bidi="en-US"/>
        </w:rPr>
        <w:t>JI</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eastAsia="ru-RU" w:bidi="ru-RU"/>
        </w:rPr>
        <w:t xml:space="preserve">Гофмана, Б. Гавранека, Я. Горецкого, Г. Ишрейта. В. Конецкого, Д. Кристала, Дж. Лайонза, </w:t>
      </w:r>
      <w:r w:rsidRPr="00021991">
        <w:rPr>
          <w:rFonts w:ascii="Times New Roman" w:eastAsia="Times New Roman" w:hAnsi="Times New Roman" w:cs="Times New Roman"/>
          <w:i/>
          <w:iCs/>
          <w:color w:val="000000"/>
          <w:spacing w:val="70"/>
          <w:kern w:val="0"/>
          <w:sz w:val="34"/>
          <w:szCs w:val="34"/>
          <w:lang w:eastAsia="ru-RU" w:bidi="ru-RU"/>
        </w:rPr>
        <w:t>Я.</w:t>
      </w:r>
      <w:r w:rsidRPr="00021991">
        <w:rPr>
          <w:rFonts w:ascii="Times New Roman" w:eastAsia="Times New Roman" w:hAnsi="Times New Roman" w:cs="Times New Roman"/>
          <w:color w:val="000000"/>
          <w:spacing w:val="10"/>
          <w:kern w:val="0"/>
          <w:sz w:val="34"/>
          <w:szCs w:val="34"/>
          <w:lang w:eastAsia="ru-RU" w:bidi="ru-RU"/>
        </w:rPr>
        <w:t xml:space="preserve"> Малейя, Дж. Ст. Милля, Дж. Сагера,</w:t>
      </w:r>
    </w:p>
    <w:p w:rsidR="00021991" w:rsidRPr="00021991" w:rsidRDefault="00021991" w:rsidP="00021991">
      <w:pPr>
        <w:numPr>
          <w:ilvl w:val="0"/>
          <w:numId w:val="22"/>
        </w:numPr>
        <w:tabs>
          <w:tab w:val="clear" w:pos="709"/>
        </w:tabs>
        <w:suppressAutoHyphens w:val="0"/>
        <w:spacing w:after="0" w:line="608" w:lineRule="exact"/>
        <w:ind w:right="2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Шмидта, В. Уэвелля и др. Также анализировались исследования в области лексикологии Г.Б. Антрушиной, И.В. Арнольд, А.В. Калинина, Ю.С. Маслова, Н.Б. Мечковской, Д.Э. . Розенталя, С.И. Ожегова, М.И. Фоминой, И.М. Шанского, Д.Н. Шмелева и др.</w:t>
      </w:r>
    </w:p>
    <w:p w:rsidR="00021991" w:rsidRPr="00021991" w:rsidRDefault="00021991" w:rsidP="00021991">
      <w:pPr>
        <w:tabs>
          <w:tab w:val="clear" w:pos="709"/>
        </w:tabs>
        <w:suppressAutoHyphens w:val="0"/>
        <w:spacing w:after="0" w:line="608" w:lineRule="exact"/>
        <w:ind w:left="20" w:right="20" w:firstLine="900"/>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b/>
          <w:bCs/>
          <w:color w:val="000000"/>
          <w:spacing w:val="10"/>
          <w:kern w:val="0"/>
          <w:sz w:val="32"/>
          <w:szCs w:val="32"/>
          <w:lang w:eastAsia="ru-RU" w:bidi="ru-RU"/>
        </w:rPr>
        <w:t xml:space="preserve">Материалом </w:t>
      </w:r>
      <w:r w:rsidRPr="00021991">
        <w:rPr>
          <w:rFonts w:ascii="Times New Roman" w:eastAsia="Times New Roman" w:hAnsi="Times New Roman" w:cs="Times New Roman"/>
          <w:color w:val="000000"/>
          <w:spacing w:val="10"/>
          <w:kern w:val="0"/>
          <w:sz w:val="34"/>
          <w:szCs w:val="34"/>
          <w:lang w:eastAsia="ru-RU" w:bidi="ru-RU"/>
        </w:rPr>
        <w:t>для исследования функционирования профессиональных единиц послужили экономические лексемы (общим объемом около 1500 единиц), функционирующие в общеупотребительной лексике английского языка. Картотека составлена путем сплошной выборки из следующих источников общим объемом около 1,5 миллиона слов: /* 1591012329 */</w:t>
      </w:r>
    </w:p>
    <w:p w:rsidR="00021991" w:rsidRPr="00021991" w:rsidRDefault="00021991" w:rsidP="00021991">
      <w:pPr>
        <w:numPr>
          <w:ilvl w:val="0"/>
          <w:numId w:val="23"/>
        </w:numPr>
        <w:tabs>
          <w:tab w:val="clear" w:pos="709"/>
        </w:tabs>
        <w:suppressAutoHyphens w:val="0"/>
        <w:spacing w:after="0" w:line="608" w:lineRule="exact"/>
        <w:ind w:right="20"/>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словарей английского языка: </w:t>
      </w:r>
      <w:r w:rsidRPr="00021991">
        <w:rPr>
          <w:rFonts w:ascii="Times New Roman" w:eastAsia="Times New Roman" w:hAnsi="Times New Roman" w:cs="Times New Roman"/>
          <w:color w:val="000000"/>
          <w:spacing w:val="10"/>
          <w:kern w:val="0"/>
          <w:sz w:val="34"/>
          <w:szCs w:val="34"/>
          <w:lang w:val="en-US" w:eastAsia="en-US" w:bidi="en-US"/>
        </w:rPr>
        <w:t>The</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Longman</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Register</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of</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New</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Word</w:t>
      </w:r>
      <w:r w:rsidRPr="00021991">
        <w:rPr>
          <w:rFonts w:ascii="Times New Roman" w:eastAsia="Times New Roman" w:hAnsi="Times New Roman" w:cs="Times New Roman"/>
          <w:color w:val="000000"/>
          <w:spacing w:val="10"/>
          <w:kern w:val="0"/>
          <w:sz w:val="34"/>
          <w:szCs w:val="34"/>
          <w:lang w:eastAsia="en-US" w:bidi="en-US"/>
        </w:rPr>
        <w:t>'</w:t>
      </w:r>
      <w:r w:rsidRPr="00021991">
        <w:rPr>
          <w:rFonts w:ascii="Times New Roman" w:eastAsia="Times New Roman" w:hAnsi="Times New Roman" w:cs="Times New Roman"/>
          <w:color w:val="000000"/>
          <w:spacing w:val="10"/>
          <w:kern w:val="0"/>
          <w:sz w:val="34"/>
          <w:szCs w:val="34"/>
          <w:lang w:val="en-US" w:eastAsia="en-US" w:bidi="en-US"/>
        </w:rPr>
        <w:t>s</w:t>
      </w:r>
      <w:r w:rsidRPr="00021991">
        <w:rPr>
          <w:rFonts w:ascii="Times New Roman" w:eastAsia="Times New Roman" w:hAnsi="Times New Roman" w:cs="Times New Roman"/>
          <w:color w:val="000000"/>
          <w:spacing w:val="10"/>
          <w:kern w:val="0"/>
          <w:sz w:val="34"/>
          <w:szCs w:val="34"/>
          <w:lang w:eastAsia="en-US" w:bidi="en-US"/>
        </w:rPr>
        <w:t xml:space="preserve"> (1990), </w:t>
      </w:r>
      <w:r w:rsidRPr="00021991">
        <w:rPr>
          <w:rFonts w:ascii="Times New Roman" w:eastAsia="Times New Roman" w:hAnsi="Times New Roman" w:cs="Times New Roman"/>
          <w:color w:val="000000"/>
          <w:spacing w:val="10"/>
          <w:kern w:val="0"/>
          <w:sz w:val="34"/>
          <w:szCs w:val="34"/>
          <w:lang w:val="en-US" w:eastAsia="en-US" w:bidi="en-US"/>
        </w:rPr>
        <w:t>Longman</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Business</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English</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Dictionary</w:t>
      </w:r>
      <w:r w:rsidRPr="00021991">
        <w:rPr>
          <w:rFonts w:ascii="Times New Roman" w:eastAsia="Times New Roman" w:hAnsi="Times New Roman" w:cs="Times New Roman"/>
          <w:color w:val="000000"/>
          <w:spacing w:val="10"/>
          <w:kern w:val="0"/>
          <w:sz w:val="34"/>
          <w:szCs w:val="34"/>
          <w:lang w:eastAsia="en-US" w:bidi="en-US"/>
        </w:rPr>
        <w:t xml:space="preserve"> (2000), </w:t>
      </w:r>
      <w:r w:rsidRPr="00021991">
        <w:rPr>
          <w:rFonts w:ascii="Times New Roman" w:eastAsia="Times New Roman" w:hAnsi="Times New Roman" w:cs="Times New Roman"/>
          <w:color w:val="000000"/>
          <w:spacing w:val="10"/>
          <w:kern w:val="0"/>
          <w:sz w:val="34"/>
          <w:szCs w:val="34"/>
          <w:lang w:val="en-US" w:eastAsia="en-US" w:bidi="en-US"/>
        </w:rPr>
        <w:t>E</w:t>
      </w:r>
      <w:r w:rsidRPr="00021991">
        <w:rPr>
          <w:rFonts w:ascii="Times New Roman" w:eastAsia="Times New Roman" w:hAnsi="Times New Roman" w:cs="Times New Roman"/>
          <w:color w:val="000000"/>
          <w:spacing w:val="10"/>
          <w:kern w:val="0"/>
          <w:sz w:val="34"/>
          <w:szCs w:val="34"/>
          <w:lang w:eastAsia="en-US" w:bidi="en-US"/>
        </w:rPr>
        <w:t>.</w:t>
      </w:r>
      <w:r w:rsidRPr="00021991">
        <w:rPr>
          <w:rFonts w:ascii="Times New Roman" w:eastAsia="Times New Roman" w:hAnsi="Times New Roman" w:cs="Times New Roman"/>
          <w:color w:val="000000"/>
          <w:spacing w:val="10"/>
          <w:kern w:val="0"/>
          <w:sz w:val="34"/>
          <w:szCs w:val="34"/>
          <w:lang w:val="en-US" w:eastAsia="en-US" w:bidi="en-US"/>
        </w:rPr>
        <w:t>D</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Hirsch</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The</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Dictionary</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of</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Cultural</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Literacy</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What</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Every</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American</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Needs</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to</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val="en-US" w:eastAsia="en-US" w:bidi="en-US"/>
        </w:rPr>
        <w:t>Know</w:t>
      </w:r>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eastAsia="ru-RU" w:bidi="ru-RU"/>
        </w:rPr>
        <w:t xml:space="preserve">Уилсон Э.А.М. Современный англо-русский словарь (2003) и многоязычные словари </w:t>
      </w:r>
      <w:r w:rsidRPr="00021991">
        <w:rPr>
          <w:rFonts w:ascii="Times New Roman" w:eastAsia="Times New Roman" w:hAnsi="Times New Roman" w:cs="Times New Roman"/>
          <w:color w:val="000000"/>
          <w:spacing w:val="10"/>
          <w:kern w:val="0"/>
          <w:sz w:val="34"/>
          <w:szCs w:val="34"/>
          <w:lang w:val="en-US" w:eastAsia="en-US" w:bidi="en-US"/>
        </w:rPr>
        <w:t>on</w:t>
      </w:r>
      <w:r w:rsidRPr="00021991">
        <w:rPr>
          <w:rFonts w:ascii="Times New Roman" w:eastAsia="Times New Roman" w:hAnsi="Times New Roman" w:cs="Times New Roman"/>
          <w:color w:val="000000"/>
          <w:spacing w:val="10"/>
          <w:kern w:val="0"/>
          <w:sz w:val="34"/>
          <w:szCs w:val="34"/>
          <w:lang w:eastAsia="en-US" w:bidi="en-US"/>
        </w:rPr>
        <w:t>-</w:t>
      </w:r>
      <w:r w:rsidRPr="00021991">
        <w:rPr>
          <w:rFonts w:ascii="Times New Roman" w:eastAsia="Times New Roman" w:hAnsi="Times New Roman" w:cs="Times New Roman"/>
          <w:color w:val="000000"/>
          <w:spacing w:val="10"/>
          <w:kern w:val="0"/>
          <w:sz w:val="34"/>
          <w:szCs w:val="34"/>
          <w:lang w:val="en-US" w:eastAsia="en-US" w:bidi="en-US"/>
        </w:rPr>
        <w:t>line</w:t>
      </w:r>
      <w:r w:rsidRPr="00021991">
        <w:rPr>
          <w:rFonts w:ascii="Times New Roman" w:eastAsia="Times New Roman" w:hAnsi="Times New Roman" w:cs="Times New Roman"/>
          <w:color w:val="000000"/>
          <w:spacing w:val="10"/>
          <w:kern w:val="0"/>
          <w:sz w:val="34"/>
          <w:szCs w:val="34"/>
          <w:lang w:eastAsia="en-US" w:bidi="en-US"/>
        </w:rPr>
        <w:t>: \</w:t>
      </w:r>
      <w:r w:rsidRPr="00021991">
        <w:rPr>
          <w:rFonts w:ascii="Times New Roman" w:eastAsia="Times New Roman" w:hAnsi="Times New Roman" w:cs="Times New Roman"/>
          <w:color w:val="000000"/>
          <w:spacing w:val="10"/>
          <w:kern w:val="0"/>
          <w:sz w:val="34"/>
          <w:szCs w:val="34"/>
          <w:lang w:val="en-US" w:eastAsia="en-US" w:bidi="en-US"/>
        </w:rPr>
        <w:t>v</w:t>
      </w:r>
      <w:r w:rsidRPr="00021991">
        <w:rPr>
          <w:rFonts w:ascii="Times New Roman" w:eastAsia="Times New Roman" w:hAnsi="Times New Roman" w:cs="Times New Roman"/>
          <w:color w:val="000000"/>
          <w:spacing w:val="10"/>
          <w:kern w:val="0"/>
          <w:sz w:val="34"/>
          <w:szCs w:val="34"/>
          <w:lang w:eastAsia="en-US" w:bidi="en-US"/>
        </w:rPr>
        <w:t>\</w:t>
      </w:r>
      <w:r w:rsidRPr="00021991">
        <w:rPr>
          <w:rFonts w:ascii="Times New Roman" w:eastAsia="Times New Roman" w:hAnsi="Times New Roman" w:cs="Times New Roman"/>
          <w:color w:val="000000"/>
          <w:spacing w:val="10"/>
          <w:kern w:val="0"/>
          <w:sz w:val="34"/>
          <w:szCs w:val="34"/>
          <w:lang w:val="en-US" w:eastAsia="en-US" w:bidi="en-US"/>
        </w:rPr>
        <w:t>vw</w:t>
      </w:r>
      <w:r w:rsidRPr="00021991">
        <w:rPr>
          <w:rFonts w:ascii="Times New Roman" w:eastAsia="Times New Roman" w:hAnsi="Times New Roman" w:cs="Times New Roman"/>
          <w:color w:val="000000"/>
          <w:spacing w:val="10"/>
          <w:kern w:val="0"/>
          <w:sz w:val="34"/>
          <w:szCs w:val="34"/>
          <w:lang w:eastAsia="en-US" w:bidi="en-US"/>
        </w:rPr>
        <w:t>.</w:t>
      </w:r>
      <w:r w:rsidRPr="00021991">
        <w:rPr>
          <w:rFonts w:ascii="Times New Roman" w:eastAsia="Times New Roman" w:hAnsi="Times New Roman" w:cs="Times New Roman"/>
          <w:color w:val="000000"/>
          <w:spacing w:val="10"/>
          <w:kern w:val="0"/>
          <w:sz w:val="34"/>
          <w:szCs w:val="34"/>
          <w:lang w:val="en-US" w:eastAsia="en-US" w:bidi="en-US"/>
        </w:rPr>
        <w:t>Abby</w:t>
      </w:r>
      <w:r w:rsidRPr="00021991">
        <w:rPr>
          <w:rFonts w:ascii="Times New Roman" w:eastAsia="Times New Roman" w:hAnsi="Times New Roman" w:cs="Times New Roman"/>
          <w:color w:val="000000"/>
          <w:spacing w:val="10"/>
          <w:kern w:val="0"/>
          <w:sz w:val="34"/>
          <w:szCs w:val="34"/>
          <w:lang w:eastAsia="en-US" w:bidi="en-US"/>
        </w:rPr>
        <w:t>.</w:t>
      </w:r>
      <w:r w:rsidRPr="00021991">
        <w:rPr>
          <w:rFonts w:ascii="Times New Roman" w:eastAsia="Times New Roman" w:hAnsi="Times New Roman" w:cs="Times New Roman"/>
          <w:color w:val="000000"/>
          <w:spacing w:val="10"/>
          <w:kern w:val="0"/>
          <w:sz w:val="34"/>
          <w:szCs w:val="34"/>
          <w:lang w:val="en-US" w:eastAsia="en-US" w:bidi="en-US"/>
        </w:rPr>
        <w:t>ru</w:t>
      </w:r>
      <w:r w:rsidRPr="00021991">
        <w:rPr>
          <w:rFonts w:ascii="Times New Roman" w:eastAsia="Times New Roman" w:hAnsi="Times New Roman" w:cs="Times New Roman"/>
          <w:color w:val="000000"/>
          <w:spacing w:val="10"/>
          <w:kern w:val="0"/>
          <w:sz w:val="34"/>
          <w:szCs w:val="34"/>
          <w:lang w:eastAsia="en-US" w:bidi="en-US"/>
        </w:rPr>
        <w:t xml:space="preserve">, </w:t>
      </w:r>
      <w:hyperlink r:id="rId17" w:history="1">
        <w:r w:rsidRPr="00021991">
          <w:rPr>
            <w:rFonts w:ascii="Times New Roman" w:eastAsia="Times New Roman" w:hAnsi="Times New Roman" w:cs="Times New Roman"/>
            <w:color w:val="0066CC"/>
            <w:spacing w:val="10"/>
            <w:kern w:val="0"/>
            <w:sz w:val="34"/>
            <w:szCs w:val="34"/>
            <w:u w:val="single"/>
            <w:lang w:val="en-US" w:eastAsia="en-US" w:bidi="en-US"/>
          </w:rPr>
          <w:t>www</w:t>
        </w:r>
        <w:r w:rsidRPr="00021991">
          <w:rPr>
            <w:rFonts w:ascii="Times New Roman" w:eastAsia="Times New Roman" w:hAnsi="Times New Roman" w:cs="Times New Roman"/>
            <w:color w:val="0066CC"/>
            <w:spacing w:val="10"/>
            <w:kern w:val="0"/>
            <w:sz w:val="34"/>
            <w:szCs w:val="34"/>
            <w:u w:val="single"/>
            <w:lang w:eastAsia="en-US" w:bidi="en-US"/>
          </w:rPr>
          <w:t>.</w:t>
        </w:r>
        <w:r w:rsidRPr="00021991">
          <w:rPr>
            <w:rFonts w:ascii="Times New Roman" w:eastAsia="Times New Roman" w:hAnsi="Times New Roman" w:cs="Times New Roman"/>
            <w:color w:val="0066CC"/>
            <w:spacing w:val="10"/>
            <w:kern w:val="0"/>
            <w:sz w:val="34"/>
            <w:szCs w:val="34"/>
            <w:u w:val="single"/>
            <w:lang w:val="en-US" w:eastAsia="en-US" w:bidi="en-US"/>
          </w:rPr>
          <w:t>Multitran</w:t>
        </w:r>
        <w:r w:rsidRPr="00021991">
          <w:rPr>
            <w:rFonts w:ascii="Times New Roman" w:eastAsia="Times New Roman" w:hAnsi="Times New Roman" w:cs="Times New Roman"/>
            <w:color w:val="0066CC"/>
            <w:spacing w:val="10"/>
            <w:kern w:val="0"/>
            <w:sz w:val="34"/>
            <w:szCs w:val="34"/>
            <w:u w:val="single"/>
            <w:lang w:eastAsia="en-US" w:bidi="en-US"/>
          </w:rPr>
          <w:t>.</w:t>
        </w:r>
        <w:r w:rsidRPr="00021991">
          <w:rPr>
            <w:rFonts w:ascii="Times New Roman" w:eastAsia="Times New Roman" w:hAnsi="Times New Roman" w:cs="Times New Roman"/>
            <w:color w:val="0066CC"/>
            <w:spacing w:val="10"/>
            <w:kern w:val="0"/>
            <w:sz w:val="34"/>
            <w:szCs w:val="34"/>
            <w:u w:val="single"/>
            <w:lang w:val="en-US" w:eastAsia="en-US" w:bidi="en-US"/>
          </w:rPr>
          <w:t>ru</w:t>
        </w:r>
      </w:hyperlink>
      <w:r w:rsidRPr="00021991">
        <w:rPr>
          <w:rFonts w:ascii="Times New Roman" w:eastAsia="Times New Roman" w:hAnsi="Times New Roman" w:cs="Times New Roman"/>
          <w:color w:val="000000"/>
          <w:spacing w:val="10"/>
          <w:kern w:val="0"/>
          <w:sz w:val="34"/>
          <w:szCs w:val="34"/>
          <w:lang w:eastAsia="en-US" w:bidi="en-US"/>
        </w:rPr>
        <w:t xml:space="preserve"> </w:t>
      </w:r>
      <w:r w:rsidRPr="00021991">
        <w:rPr>
          <w:rFonts w:ascii="Times New Roman" w:eastAsia="Times New Roman" w:hAnsi="Times New Roman" w:cs="Times New Roman"/>
          <w:color w:val="000000"/>
          <w:spacing w:val="10"/>
          <w:kern w:val="0"/>
          <w:sz w:val="34"/>
          <w:szCs w:val="34"/>
          <w:lang w:eastAsia="ru-RU" w:bidi="ru-RU"/>
        </w:rPr>
        <w:t>и многие другие; /* 1591012329 */</w:t>
      </w:r>
    </w:p>
    <w:p w:rsidR="00021991" w:rsidRPr="00021991" w:rsidRDefault="00021991" w:rsidP="00021991">
      <w:pPr>
        <w:numPr>
          <w:ilvl w:val="0"/>
          <w:numId w:val="23"/>
        </w:numPr>
        <w:tabs>
          <w:tab w:val="clear" w:pos="709"/>
        </w:tabs>
        <w:suppressAutoHyphens w:val="0"/>
        <w:spacing w:after="0" w:line="608" w:lineRule="exact"/>
        <w:ind w:right="20"/>
        <w:jc w:val="left"/>
        <w:rPr>
          <w:rFonts w:ascii="Times New Roman" w:eastAsia="Times New Roman" w:hAnsi="Times New Roman" w:cs="Times New Roman"/>
          <w:color w:val="000000"/>
          <w:spacing w:val="10"/>
          <w:kern w:val="0"/>
          <w:sz w:val="34"/>
          <w:szCs w:val="34"/>
          <w:lang w:val="en-US" w:eastAsia="ru-RU" w:bidi="ru-RU"/>
        </w:rPr>
      </w:pPr>
      <w:r w:rsidRPr="00021991">
        <w:rPr>
          <w:rFonts w:ascii="Times New Roman" w:eastAsia="Times New Roman" w:hAnsi="Times New Roman" w:cs="Times New Roman"/>
          <w:color w:val="000000"/>
          <w:spacing w:val="10"/>
          <w:kern w:val="0"/>
          <w:sz w:val="34"/>
          <w:szCs w:val="34"/>
          <w:lang w:eastAsia="ru-RU" w:bidi="ru-RU"/>
        </w:rPr>
        <w:t xml:space="preserve"> печатных</w:t>
      </w:r>
      <w:r w:rsidRPr="00021991">
        <w:rPr>
          <w:rFonts w:ascii="Times New Roman" w:eastAsia="Times New Roman" w:hAnsi="Times New Roman" w:cs="Times New Roman"/>
          <w:color w:val="000000"/>
          <w:spacing w:val="10"/>
          <w:kern w:val="0"/>
          <w:sz w:val="34"/>
          <w:szCs w:val="34"/>
          <w:lang w:val="en-US" w:eastAsia="ru-RU" w:bidi="ru-RU"/>
        </w:rPr>
        <w:t xml:space="preserve"> </w:t>
      </w:r>
      <w:r w:rsidRPr="00021991">
        <w:rPr>
          <w:rFonts w:ascii="Times New Roman" w:eastAsia="Times New Roman" w:hAnsi="Times New Roman" w:cs="Times New Roman"/>
          <w:color w:val="000000"/>
          <w:spacing w:val="10"/>
          <w:kern w:val="0"/>
          <w:sz w:val="34"/>
          <w:szCs w:val="34"/>
          <w:lang w:eastAsia="ru-RU" w:bidi="ru-RU"/>
        </w:rPr>
        <w:t>средств</w:t>
      </w:r>
      <w:r w:rsidRPr="00021991">
        <w:rPr>
          <w:rFonts w:ascii="Times New Roman" w:eastAsia="Times New Roman" w:hAnsi="Times New Roman" w:cs="Times New Roman"/>
          <w:color w:val="000000"/>
          <w:spacing w:val="10"/>
          <w:kern w:val="0"/>
          <w:sz w:val="34"/>
          <w:szCs w:val="34"/>
          <w:lang w:val="en-US" w:eastAsia="ru-RU" w:bidi="ru-RU"/>
        </w:rPr>
        <w:t xml:space="preserve"> </w:t>
      </w:r>
      <w:r w:rsidRPr="00021991">
        <w:rPr>
          <w:rFonts w:ascii="Times New Roman" w:eastAsia="Times New Roman" w:hAnsi="Times New Roman" w:cs="Times New Roman"/>
          <w:color w:val="000000"/>
          <w:spacing w:val="10"/>
          <w:kern w:val="0"/>
          <w:sz w:val="34"/>
          <w:szCs w:val="34"/>
          <w:lang w:eastAsia="ru-RU" w:bidi="ru-RU"/>
        </w:rPr>
        <w:t>массовой</w:t>
      </w:r>
      <w:r w:rsidRPr="00021991">
        <w:rPr>
          <w:rFonts w:ascii="Times New Roman" w:eastAsia="Times New Roman" w:hAnsi="Times New Roman" w:cs="Times New Roman"/>
          <w:color w:val="000000"/>
          <w:spacing w:val="10"/>
          <w:kern w:val="0"/>
          <w:sz w:val="34"/>
          <w:szCs w:val="34"/>
          <w:lang w:val="en-US" w:eastAsia="ru-RU" w:bidi="ru-RU"/>
        </w:rPr>
        <w:t xml:space="preserve"> </w:t>
      </w:r>
      <w:r w:rsidRPr="00021991">
        <w:rPr>
          <w:rFonts w:ascii="Times New Roman" w:eastAsia="Times New Roman" w:hAnsi="Times New Roman" w:cs="Times New Roman"/>
          <w:color w:val="000000"/>
          <w:spacing w:val="10"/>
          <w:kern w:val="0"/>
          <w:sz w:val="34"/>
          <w:szCs w:val="34"/>
          <w:lang w:eastAsia="ru-RU" w:bidi="ru-RU"/>
        </w:rPr>
        <w:t>информации</w:t>
      </w:r>
      <w:r w:rsidRPr="00021991">
        <w:rPr>
          <w:rFonts w:ascii="Times New Roman" w:eastAsia="Times New Roman" w:hAnsi="Times New Roman" w:cs="Times New Roman"/>
          <w:color w:val="000000"/>
          <w:spacing w:val="10"/>
          <w:kern w:val="0"/>
          <w:sz w:val="34"/>
          <w:szCs w:val="34"/>
          <w:lang w:val="en-US" w:eastAsia="ru-RU" w:bidi="ru-RU"/>
        </w:rPr>
        <w:t xml:space="preserve"> (</w:t>
      </w:r>
      <w:r w:rsidRPr="00021991">
        <w:rPr>
          <w:rFonts w:ascii="Times New Roman" w:eastAsia="Times New Roman" w:hAnsi="Times New Roman" w:cs="Times New Roman"/>
          <w:color w:val="000000"/>
          <w:spacing w:val="10"/>
          <w:kern w:val="0"/>
          <w:sz w:val="34"/>
          <w:szCs w:val="34"/>
          <w:lang w:eastAsia="ru-RU" w:bidi="ru-RU"/>
        </w:rPr>
        <w:t>популярных</w:t>
      </w:r>
      <w:r w:rsidRPr="00021991">
        <w:rPr>
          <w:rFonts w:ascii="Times New Roman" w:eastAsia="Times New Roman" w:hAnsi="Times New Roman" w:cs="Times New Roman"/>
          <w:color w:val="000000"/>
          <w:spacing w:val="10"/>
          <w:kern w:val="0"/>
          <w:sz w:val="34"/>
          <w:szCs w:val="34"/>
          <w:lang w:val="en-US" w:eastAsia="ru-RU" w:bidi="ru-RU"/>
        </w:rPr>
        <w:t xml:space="preserve"> </w:t>
      </w:r>
      <w:r w:rsidRPr="00021991">
        <w:rPr>
          <w:rFonts w:ascii="Times New Roman" w:eastAsia="Times New Roman" w:hAnsi="Times New Roman" w:cs="Times New Roman"/>
          <w:color w:val="000000"/>
          <w:spacing w:val="10"/>
          <w:kern w:val="0"/>
          <w:sz w:val="34"/>
          <w:szCs w:val="34"/>
          <w:lang w:eastAsia="ru-RU" w:bidi="ru-RU"/>
        </w:rPr>
        <w:t>газет</w:t>
      </w:r>
      <w:r w:rsidRPr="00021991">
        <w:rPr>
          <w:rFonts w:ascii="Times New Roman" w:eastAsia="Times New Roman" w:hAnsi="Times New Roman" w:cs="Times New Roman"/>
          <w:color w:val="000000"/>
          <w:spacing w:val="10"/>
          <w:kern w:val="0"/>
          <w:sz w:val="34"/>
          <w:szCs w:val="34"/>
          <w:lang w:val="en-US" w:eastAsia="ru-RU" w:bidi="ru-RU"/>
        </w:rPr>
        <w:t xml:space="preserve"> </w:t>
      </w:r>
      <w:r w:rsidRPr="00021991">
        <w:rPr>
          <w:rFonts w:ascii="Times New Roman" w:eastAsia="Times New Roman" w:hAnsi="Times New Roman" w:cs="Times New Roman"/>
          <w:color w:val="000000"/>
          <w:spacing w:val="10"/>
          <w:kern w:val="0"/>
          <w:sz w:val="34"/>
          <w:szCs w:val="34"/>
          <w:lang w:eastAsia="ru-RU" w:bidi="ru-RU"/>
        </w:rPr>
        <w:t>и</w:t>
      </w:r>
      <w:r w:rsidRPr="00021991">
        <w:rPr>
          <w:rFonts w:ascii="Times New Roman" w:eastAsia="Times New Roman" w:hAnsi="Times New Roman" w:cs="Times New Roman"/>
          <w:color w:val="000000"/>
          <w:spacing w:val="10"/>
          <w:kern w:val="0"/>
          <w:sz w:val="34"/>
          <w:szCs w:val="34"/>
          <w:lang w:val="en-US" w:eastAsia="ru-RU" w:bidi="ru-RU"/>
        </w:rPr>
        <w:t xml:space="preserve"> </w:t>
      </w:r>
      <w:r w:rsidRPr="00021991">
        <w:rPr>
          <w:rFonts w:ascii="Times New Roman" w:eastAsia="Times New Roman" w:hAnsi="Times New Roman" w:cs="Times New Roman"/>
          <w:color w:val="000000"/>
          <w:spacing w:val="10"/>
          <w:kern w:val="0"/>
          <w:sz w:val="34"/>
          <w:szCs w:val="34"/>
          <w:lang w:eastAsia="ru-RU" w:bidi="ru-RU"/>
        </w:rPr>
        <w:t>журналов</w:t>
      </w:r>
      <w:r w:rsidRPr="00021991">
        <w:rPr>
          <w:rFonts w:ascii="Times New Roman" w:eastAsia="Times New Roman" w:hAnsi="Times New Roman" w:cs="Times New Roman"/>
          <w:color w:val="000000"/>
          <w:spacing w:val="10"/>
          <w:kern w:val="0"/>
          <w:sz w:val="34"/>
          <w:szCs w:val="34"/>
          <w:lang w:val="en-US" w:eastAsia="ru-RU" w:bidi="ru-RU"/>
        </w:rPr>
        <w:t xml:space="preserve">): </w:t>
      </w:r>
      <w:r w:rsidRPr="00021991">
        <w:rPr>
          <w:rFonts w:ascii="Times New Roman" w:eastAsia="Times New Roman" w:hAnsi="Times New Roman" w:cs="Times New Roman"/>
          <w:color w:val="000000"/>
          <w:spacing w:val="10"/>
          <w:kern w:val="0"/>
          <w:sz w:val="34"/>
          <w:szCs w:val="34"/>
          <w:lang w:val="en-US" w:eastAsia="en-US" w:bidi="en-US"/>
        </w:rPr>
        <w:t xml:space="preserve">« The Times», «independent», «The Economist», «The Moscow News», «The Dallas Morning News», «Newsweek», «The New York Times», «Daily News» </w:t>
      </w:r>
      <w:r w:rsidRPr="00021991">
        <w:rPr>
          <w:rFonts w:ascii="Times New Roman" w:eastAsia="Times New Roman" w:hAnsi="Times New Roman" w:cs="Times New Roman"/>
          <w:color w:val="000000"/>
          <w:spacing w:val="10"/>
          <w:kern w:val="0"/>
          <w:sz w:val="34"/>
          <w:szCs w:val="34"/>
          <w:lang w:eastAsia="ru-RU" w:bidi="ru-RU"/>
        </w:rPr>
        <w:t>и</w:t>
      </w:r>
      <w:r w:rsidRPr="00021991">
        <w:rPr>
          <w:rFonts w:ascii="Times New Roman" w:eastAsia="Times New Roman" w:hAnsi="Times New Roman" w:cs="Times New Roman"/>
          <w:color w:val="000000"/>
          <w:spacing w:val="10"/>
          <w:kern w:val="0"/>
          <w:sz w:val="34"/>
          <w:szCs w:val="34"/>
          <w:lang w:val="en-US" w:eastAsia="ru-RU" w:bidi="ru-RU"/>
        </w:rPr>
        <w:t xml:space="preserve"> </w:t>
      </w:r>
      <w:r w:rsidRPr="00021991">
        <w:rPr>
          <w:rFonts w:ascii="Times New Roman" w:eastAsia="Times New Roman" w:hAnsi="Times New Roman" w:cs="Times New Roman"/>
          <w:color w:val="000000"/>
          <w:spacing w:val="10"/>
          <w:kern w:val="0"/>
          <w:sz w:val="34"/>
          <w:szCs w:val="34"/>
          <w:lang w:eastAsia="ru-RU" w:bidi="ru-RU"/>
        </w:rPr>
        <w:t>др</w:t>
      </w:r>
      <w:r w:rsidRPr="00021991">
        <w:rPr>
          <w:rFonts w:ascii="Times New Roman" w:eastAsia="Times New Roman" w:hAnsi="Times New Roman" w:cs="Times New Roman"/>
          <w:color w:val="000000"/>
          <w:spacing w:val="10"/>
          <w:kern w:val="0"/>
          <w:sz w:val="34"/>
          <w:szCs w:val="34"/>
          <w:lang w:val="en-US" w:eastAsia="ru-RU" w:bidi="ru-RU"/>
        </w:rPr>
        <w:t xml:space="preserve">.; /* </w:t>
      </w:r>
      <w:r w:rsidRPr="00021991">
        <w:rPr>
          <w:rFonts w:ascii="Times New Roman" w:eastAsia="Times New Roman" w:hAnsi="Times New Roman" w:cs="Times New Roman"/>
          <w:color w:val="000000"/>
          <w:spacing w:val="10"/>
          <w:kern w:val="0"/>
          <w:sz w:val="34"/>
          <w:szCs w:val="34"/>
          <w:lang w:val="en-US" w:eastAsia="en-US" w:bidi="en-US"/>
        </w:rPr>
        <w:t xml:space="preserve">1591012329 </w:t>
      </w:r>
      <w:r w:rsidRPr="00021991">
        <w:rPr>
          <w:rFonts w:ascii="Times New Roman" w:eastAsia="Times New Roman" w:hAnsi="Times New Roman" w:cs="Times New Roman"/>
          <w:color w:val="000000"/>
          <w:spacing w:val="10"/>
          <w:kern w:val="0"/>
          <w:sz w:val="34"/>
          <w:szCs w:val="34"/>
          <w:lang w:val="en-US" w:eastAsia="ru-RU" w:bidi="ru-RU"/>
        </w:rPr>
        <w:t>*/</w:t>
      </w:r>
    </w:p>
    <w:p w:rsidR="00021991" w:rsidRPr="00021991" w:rsidRDefault="00021991" w:rsidP="00021991">
      <w:pPr>
        <w:numPr>
          <w:ilvl w:val="0"/>
          <w:numId w:val="23"/>
        </w:numPr>
        <w:tabs>
          <w:tab w:val="clear" w:pos="709"/>
        </w:tabs>
        <w:suppressAutoHyphens w:val="0"/>
        <w:spacing w:after="0" w:line="608" w:lineRule="exact"/>
        <w:jc w:val="left"/>
        <w:rPr>
          <w:rFonts w:ascii="Times New Roman" w:eastAsia="Times New Roman" w:hAnsi="Times New Roman" w:cs="Times New Roman"/>
          <w:color w:val="000000"/>
          <w:spacing w:val="10"/>
          <w:kern w:val="0"/>
          <w:sz w:val="34"/>
          <w:szCs w:val="34"/>
          <w:lang w:eastAsia="ru-RU" w:bidi="ru-RU"/>
        </w:rPr>
      </w:pPr>
      <w:r w:rsidRPr="00021991">
        <w:rPr>
          <w:rFonts w:ascii="Times New Roman" w:eastAsia="Times New Roman" w:hAnsi="Times New Roman" w:cs="Times New Roman"/>
          <w:color w:val="000000"/>
          <w:spacing w:val="10"/>
          <w:kern w:val="0"/>
          <w:sz w:val="34"/>
          <w:szCs w:val="34"/>
          <w:lang w:val="en-US" w:eastAsia="en-US" w:bidi="en-US"/>
        </w:rPr>
        <w:t xml:space="preserve"> </w:t>
      </w:r>
      <w:r w:rsidRPr="00021991">
        <w:rPr>
          <w:rFonts w:ascii="Times New Roman" w:eastAsia="Times New Roman" w:hAnsi="Times New Roman" w:cs="Times New Roman"/>
          <w:color w:val="000000"/>
          <w:spacing w:val="10"/>
          <w:kern w:val="0"/>
          <w:sz w:val="34"/>
          <w:szCs w:val="34"/>
          <w:lang w:eastAsia="ru-RU" w:bidi="ru-RU"/>
        </w:rPr>
        <w:t>художественных произведений. /* 1591012329 */</w:t>
      </w:r>
    </w:p>
    <w:p w:rsidR="00021991" w:rsidRDefault="00021991" w:rsidP="00021991">
      <w:pPr>
        <w:rPr>
          <w:rFonts w:ascii="Courier New" w:hAnsi="Courier New"/>
          <w:color w:val="000000"/>
          <w:kern w:val="0"/>
          <w:sz w:val="24"/>
          <w:szCs w:val="24"/>
          <w:lang w:eastAsia="ru-RU" w:bidi="ru-RU"/>
        </w:rPr>
      </w:pPr>
      <w:r w:rsidRPr="00021991">
        <w:rPr>
          <w:rFonts w:ascii="Courier New" w:hAnsi="Courier New"/>
          <w:color w:val="000000"/>
          <w:kern w:val="0"/>
          <w:sz w:val="24"/>
          <w:szCs w:val="24"/>
          <w:lang w:eastAsia="ru-RU" w:bidi="ru-RU"/>
        </w:rPr>
        <w:t>Критерием выделения единицы из словаря является помета, относящая лексическую единицу к экономической сфере, критерием выделения из текстов - наличие единицы в словаре экономических терминов.</w:t>
      </w:r>
    </w:p>
    <w:p w:rsidR="00021991" w:rsidRDefault="00021991" w:rsidP="00021991">
      <w:pPr>
        <w:rPr>
          <w:rFonts w:ascii="Courier New" w:hAnsi="Courier New"/>
          <w:color w:val="000000"/>
          <w:kern w:val="0"/>
          <w:sz w:val="24"/>
          <w:szCs w:val="24"/>
          <w:lang w:eastAsia="ru-RU" w:bidi="ru-RU"/>
        </w:rPr>
      </w:pPr>
    </w:p>
    <w:p w:rsidR="00021991" w:rsidRDefault="00021991" w:rsidP="00021991">
      <w:pPr>
        <w:rPr>
          <w:rFonts w:ascii="Courier New" w:hAnsi="Courier New"/>
          <w:color w:val="000000"/>
          <w:kern w:val="0"/>
          <w:sz w:val="24"/>
          <w:szCs w:val="24"/>
          <w:lang w:eastAsia="ru-RU" w:bidi="ru-RU"/>
        </w:rPr>
      </w:pPr>
    </w:p>
    <w:p w:rsidR="00021991" w:rsidRDefault="00021991" w:rsidP="00021991">
      <w:pPr>
        <w:rPr>
          <w:rFonts w:ascii="Courier New" w:hAnsi="Courier New"/>
          <w:color w:val="000000"/>
          <w:kern w:val="0"/>
          <w:sz w:val="24"/>
          <w:szCs w:val="24"/>
          <w:lang w:eastAsia="ru-RU" w:bidi="ru-RU"/>
        </w:rPr>
      </w:pPr>
    </w:p>
    <w:p w:rsidR="00021991" w:rsidRDefault="00021991" w:rsidP="00021991">
      <w:pPr>
        <w:rPr>
          <w:rFonts w:ascii="Courier New" w:hAnsi="Courier New"/>
          <w:color w:val="000000"/>
          <w:kern w:val="0"/>
          <w:sz w:val="24"/>
          <w:szCs w:val="24"/>
          <w:lang w:eastAsia="ru-RU" w:bidi="ru-RU"/>
        </w:rPr>
      </w:pPr>
    </w:p>
    <w:p w:rsidR="00021991" w:rsidRDefault="00021991" w:rsidP="00021991">
      <w:pPr>
        <w:rPr>
          <w:rFonts w:ascii="Courier New" w:hAnsi="Courier New"/>
          <w:color w:val="000000"/>
          <w:kern w:val="0"/>
          <w:sz w:val="24"/>
          <w:szCs w:val="24"/>
          <w:lang w:eastAsia="ru-RU" w:bidi="ru-RU"/>
        </w:rPr>
      </w:pPr>
    </w:p>
    <w:p w:rsidR="00021991" w:rsidRDefault="00021991" w:rsidP="00021991">
      <w:pPr>
        <w:pStyle w:val="WW8Num21z7"/>
        <w:spacing w:after="0" w:line="600" w:lineRule="exact"/>
        <w:ind w:left="400" w:right="140" w:firstLine="54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4z7"/>
        <w:tabs>
          <w:tab w:val="right" w:pos="2924"/>
          <w:tab w:val="right" w:pos="3436"/>
          <w:tab w:val="center" w:pos="3847"/>
          <w:tab w:val="left" w:pos="4789"/>
          <w:tab w:val="center" w:pos="7856"/>
          <w:tab w:val="center" w:pos="7925"/>
          <w:tab w:val="left" w:pos="8388"/>
          <w:tab w:val="right" w:pos="10420"/>
          <w:tab w:val="right" w:pos="10441"/>
          <w:tab w:val="right" w:pos="10970"/>
          <w:tab w:val="right" w:pos="11439"/>
        </w:tabs>
        <w:spacing w:after="23" w:line="80" w:lineRule="exact"/>
        <w:ind w:left="140"/>
      </w:pPr>
      <w:r w:rsidRPr="00F229B5">
        <w:rPr>
          <w:spacing w:val="320"/>
        </w:rPr>
        <w:fldChar w:fldCharType="begin"/>
      </w:r>
      <w:r>
        <w:instrText xml:space="preserve"> TOC \o "1-5" \h \z </w:instrText>
      </w:r>
      <w:r w:rsidRPr="00F229B5">
        <w:rPr>
          <w:spacing w:val="320"/>
        </w:rPr>
        <w:fldChar w:fldCharType="separate"/>
      </w:r>
      <w:r>
        <w:rPr>
          <w:rStyle w:val="WW8Num12z5"/>
          <w:vertAlign w:val="subscript"/>
        </w:rPr>
        <w:t>в</w:t>
      </w:r>
      <w:r>
        <w:rPr>
          <w:rStyle w:val="WW8Num12z5"/>
        </w:rPr>
        <w:t xml:space="preserve"> У </w:t>
      </w:r>
      <w:r>
        <w:rPr>
          <w:rStyle w:val="WW8Num17z6"/>
        </w:rPr>
        <w:t>I/</w:t>
      </w:r>
      <w:r>
        <w:rPr>
          <w:rStyle w:val="WW8Num12z5"/>
        </w:rPr>
        <w:t xml:space="preserve"> '</w:t>
      </w:r>
      <w:r>
        <w:rPr>
          <w:rStyle w:val="WW8Num12z5"/>
        </w:rPr>
        <w:tab/>
      </w:r>
      <w:r>
        <w:rPr>
          <w:rStyle w:val="WW8Num12z5"/>
          <w:vertAlign w:val="subscript"/>
        </w:rPr>
        <w:t>в</w:t>
      </w:r>
      <w:r>
        <w:rPr>
          <w:rStyle w:val="WW8Num12z5"/>
        </w:rPr>
        <w:t xml:space="preserve"> У</w:t>
      </w:r>
      <w:r>
        <w:rPr>
          <w:rStyle w:val="WW8Num12z5"/>
        </w:rPr>
        <w:tab/>
      </w:r>
      <w:r>
        <w:rPr>
          <w:rStyle w:val="WW8Num17z6"/>
        </w:rPr>
        <w:t>\/</w:t>
      </w:r>
      <w:r>
        <w:rPr>
          <w:rStyle w:val="WW8Num12z5"/>
        </w:rPr>
        <w:tab/>
        <w:t>%</w:t>
      </w:r>
      <w:r>
        <w:rPr>
          <w:rStyle w:val="WW8Num12z5"/>
        </w:rPr>
        <w:tab/>
        <w:t xml:space="preserve">• </w:t>
      </w:r>
      <w:r>
        <w:rPr>
          <w:rStyle w:val="WW8Num17z6"/>
          <w:vertAlign w:val="subscript"/>
        </w:rPr>
        <w:t>Л</w:t>
      </w:r>
      <w:r>
        <w:rPr>
          <w:rStyle w:val="WW8Num12z5"/>
        </w:rPr>
        <w:t xml:space="preserve"> V </w:t>
      </w:r>
      <w:r>
        <w:rPr>
          <w:rStyle w:val="WW8Num17z6"/>
        </w:rPr>
        <w:t>I/</w:t>
      </w:r>
      <w:r>
        <w:rPr>
          <w:rStyle w:val="WW8Num12z5"/>
        </w:rPr>
        <w:t xml:space="preserve"> </w:t>
      </w:r>
      <w:r>
        <w:rPr>
          <w:rStyle w:val="WW8Num12z5"/>
          <w:lang w:val="en-US" w:eastAsia="en-US" w:bidi="en-US"/>
        </w:rPr>
        <w:t>N</w:t>
      </w:r>
      <w:r w:rsidRPr="00021991">
        <w:rPr>
          <w:rStyle w:val="WW8Num12z5"/>
          <w:lang w:eastAsia="en-US" w:bidi="en-US"/>
        </w:rPr>
        <w:tab/>
      </w:r>
      <w:r>
        <w:rPr>
          <w:rStyle w:val="WW8Num12z5"/>
          <w:vertAlign w:val="subscript"/>
        </w:rPr>
        <w:t>в</w:t>
      </w:r>
      <w:r>
        <w:rPr>
          <w:rStyle w:val="WW8Num12z5"/>
        </w:rPr>
        <w:tab/>
        <w:t>У</w:t>
      </w:r>
      <w:r>
        <w:rPr>
          <w:rStyle w:val="WW8Num12z5"/>
        </w:rPr>
        <w:tab/>
      </w:r>
      <w:r>
        <w:rPr>
          <w:rStyle w:val="WW8Num17z6"/>
        </w:rPr>
        <w:t>I/</w:t>
      </w:r>
      <w:r>
        <w:rPr>
          <w:rStyle w:val="WW8Num12z5"/>
        </w:rPr>
        <w:t xml:space="preserve"> </w:t>
      </w:r>
      <w:r>
        <w:rPr>
          <w:rStyle w:val="WW8Num12z5"/>
          <w:lang w:val="en-US" w:eastAsia="en-US" w:bidi="en-US"/>
        </w:rPr>
        <w:t>N</w:t>
      </w:r>
      <w:r w:rsidRPr="00021991">
        <w:rPr>
          <w:rStyle w:val="WW8Num12z5"/>
          <w:lang w:eastAsia="en-US" w:bidi="en-US"/>
        </w:rPr>
        <w:tab/>
      </w:r>
      <w:r>
        <w:rPr>
          <w:rStyle w:val="WW8Num12z5"/>
          <w:vertAlign w:val="subscript"/>
        </w:rPr>
        <w:t>в</w:t>
      </w:r>
      <w:r>
        <w:rPr>
          <w:rStyle w:val="WW8Num12z5"/>
        </w:rPr>
        <w:tab/>
        <w:t>У</w:t>
      </w:r>
      <w:r>
        <w:rPr>
          <w:rStyle w:val="WW8Num12z5"/>
        </w:rPr>
        <w:tab/>
        <w:t>^</w:t>
      </w:r>
      <w:r>
        <w:rPr>
          <w:rStyle w:val="WW8Num12z5"/>
        </w:rPr>
        <w:tab/>
      </w:r>
      <w:r>
        <w:rPr>
          <w:rStyle w:val="WW8Num12z5"/>
          <w:lang w:val="en-US" w:eastAsia="en-US" w:bidi="en-US"/>
        </w:rPr>
        <w:t>N</w:t>
      </w:r>
    </w:p>
    <w:p w:rsidR="00021991" w:rsidRDefault="00021991" w:rsidP="00021991">
      <w:pPr>
        <w:pStyle w:val="WW8Num23z0"/>
        <w:spacing w:after="0" w:line="340" w:lineRule="exact"/>
        <w:ind w:left="400" w:firstLine="0"/>
      </w:pPr>
      <w:r>
        <w:rPr>
          <w:rStyle w:val="WW8Num11z7"/>
        </w:rPr>
        <w:t>графическом. Среди таких особенностей можно выделить предпочтительное</w:t>
      </w:r>
    </w:p>
    <w:p w:rsidR="00021991" w:rsidRDefault="00021991" w:rsidP="00021991">
      <w:pPr>
        <w:pStyle w:val="WW8Num24z7"/>
        <w:tabs>
          <w:tab w:val="left" w:pos="436"/>
          <w:tab w:val="left" w:pos="1311"/>
          <w:tab w:val="right" w:pos="2924"/>
          <w:tab w:val="center" w:pos="3847"/>
          <w:tab w:val="right" w:pos="5533"/>
          <w:tab w:val="right" w:pos="6456"/>
          <w:tab w:val="center" w:pos="7856"/>
          <w:tab w:val="right" w:pos="9032"/>
          <w:tab w:val="right" w:pos="10651"/>
          <w:tab w:val="right" w:pos="11439"/>
          <w:tab w:val="right" w:pos="12650"/>
        </w:tabs>
        <w:spacing w:line="56" w:lineRule="exact"/>
        <w:ind w:left="20"/>
      </w:pPr>
      <w:r>
        <w:rPr>
          <w:rStyle w:val="WW8Num12z5"/>
          <w:lang w:val="uk-UA" w:eastAsia="uk-UA" w:bidi="uk-UA"/>
        </w:rPr>
        <w:t>і</w:t>
      </w:r>
      <w:r>
        <w:rPr>
          <w:rStyle w:val="WW8Num12z5"/>
          <w:lang w:val="uk-UA" w:eastAsia="uk-UA" w:bidi="uk-UA"/>
        </w:rPr>
        <w:tab/>
      </w:r>
      <w:r>
        <w:rPr>
          <w:rStyle w:val="WW8Num12z5"/>
        </w:rPr>
        <w:t>/</w:t>
      </w:r>
      <w:r>
        <w:rPr>
          <w:rStyle w:val="WW8Num12z5"/>
        </w:rPr>
        <w:tab/>
        <w:t>У</w:t>
      </w:r>
      <w:r>
        <w:rPr>
          <w:rStyle w:val="WW8Num12z5"/>
        </w:rPr>
        <w:tab/>
        <w:t>ЧУ</w:t>
      </w:r>
      <w:r>
        <w:rPr>
          <w:rStyle w:val="WW8Num12z5"/>
        </w:rPr>
        <w:tab/>
        <w:t>У</w:t>
      </w:r>
      <w:r>
        <w:rPr>
          <w:rStyle w:val="WW8Num12z5"/>
        </w:rPr>
        <w:tab/>
        <w:t>ЧУ</w:t>
      </w:r>
      <w:r>
        <w:rPr>
          <w:rStyle w:val="WW8Num12z5"/>
        </w:rPr>
        <w:tab/>
        <w:t>У</w:t>
      </w:r>
      <w:r>
        <w:rPr>
          <w:rStyle w:val="WW8Num12z5"/>
        </w:rPr>
        <w:tab/>
        <w:t>ЧУ</w:t>
      </w:r>
      <w:r>
        <w:rPr>
          <w:rStyle w:val="WW8Num12z5"/>
        </w:rPr>
        <w:tab/>
        <w:t>У</w:t>
      </w:r>
      <w:r>
        <w:rPr>
          <w:rStyle w:val="WW8Num12z5"/>
        </w:rPr>
        <w:tab/>
        <w:t>ЧУ</w:t>
      </w:r>
      <w:r>
        <w:rPr>
          <w:rStyle w:val="WW8Num12z5"/>
        </w:rPr>
        <w:tab/>
        <w:t>У</w:t>
      </w:r>
      <w:r>
        <w:rPr>
          <w:rStyle w:val="WW8Num12z5"/>
        </w:rPr>
        <w:tab/>
      </w:r>
      <w:r>
        <w:rPr>
          <w:rStyle w:val="WW8Num12z5"/>
          <w:lang w:val="en-US" w:eastAsia="en-US" w:bidi="en-US"/>
        </w:rPr>
        <w:t>S</w:t>
      </w:r>
    </w:p>
    <w:p w:rsidR="00021991" w:rsidRDefault="00021991" w:rsidP="00021991">
      <w:pPr>
        <w:pStyle w:val="WW8Num24z8"/>
        <w:tabs>
          <w:tab w:val="center" w:pos="988"/>
          <w:tab w:val="left" w:pos="2656"/>
          <w:tab w:val="right" w:pos="3436"/>
          <w:tab w:val="right" w:pos="5236"/>
          <w:tab w:val="left" w:pos="5412"/>
          <w:tab w:val="center" w:pos="6041"/>
          <w:tab w:val="center" w:pos="7856"/>
          <w:tab w:val="center" w:pos="7970"/>
          <w:tab w:val="left" w:pos="8388"/>
          <w:tab w:val="right" w:pos="10420"/>
          <w:tab w:val="right" w:pos="10970"/>
        </w:tabs>
        <w:spacing w:line="56" w:lineRule="exact"/>
        <w:ind w:left="140"/>
      </w:pPr>
      <w:r>
        <w:rPr>
          <w:rStyle w:val="WW8Num13z0"/>
          <w:vertAlign w:val="subscript"/>
        </w:rPr>
        <w:t>ч и</w:t>
      </w:r>
      <w:r>
        <w:rPr>
          <w:rStyle w:val="WW8Num13z0"/>
        </w:rPr>
        <w:tab/>
        <w:t>ч</w:t>
      </w:r>
      <w:r>
        <w:rPr>
          <w:rStyle w:val="WW8Num13z0"/>
        </w:rPr>
        <w:tab/>
      </w:r>
      <w:r>
        <w:rPr>
          <w:rStyle w:val="WW8Num13z0"/>
          <w:vertAlign w:val="subscript"/>
        </w:rPr>
        <w:t>% ш</w:t>
      </w:r>
      <w:r>
        <w:rPr>
          <w:rStyle w:val="WW8Num13z0"/>
        </w:rPr>
        <w:tab/>
        <w:t>ч</w:t>
      </w:r>
      <w:r>
        <w:rPr>
          <w:rStyle w:val="WW8Num13z0"/>
        </w:rPr>
        <w:tab/>
      </w:r>
      <w:r>
        <w:rPr>
          <w:rStyle w:val="WW8Num13z0"/>
          <w:vertAlign w:val="subscript"/>
          <w:lang w:val="en-US" w:eastAsia="en-US" w:bidi="en-US"/>
        </w:rPr>
        <w:t>s</w:t>
      </w:r>
      <w:r w:rsidRPr="00021991">
        <w:rPr>
          <w:rStyle w:val="WW8Num13z0"/>
          <w:vertAlign w:val="subscript"/>
          <w:lang w:eastAsia="en-US" w:bidi="en-US"/>
        </w:rPr>
        <w:tab/>
      </w:r>
      <w:r>
        <w:rPr>
          <w:rStyle w:val="WW8Num13z0"/>
          <w:vertAlign w:val="subscript"/>
        </w:rPr>
        <w:t>ш</w:t>
      </w:r>
      <w:r>
        <w:rPr>
          <w:rStyle w:val="WW8Num13z0"/>
        </w:rPr>
        <w:tab/>
        <w:t>ч</w:t>
      </w:r>
      <w:r>
        <w:rPr>
          <w:rStyle w:val="WW8Num13z0"/>
        </w:rPr>
        <w:tab/>
      </w:r>
      <w:r>
        <w:rPr>
          <w:rStyle w:val="WW8Num13z0"/>
          <w:vertAlign w:val="subscript"/>
          <w:lang w:val="en-US" w:eastAsia="en-US" w:bidi="en-US"/>
        </w:rPr>
        <w:t>s</w:t>
      </w:r>
      <w:r w:rsidRPr="00021991">
        <w:rPr>
          <w:rStyle w:val="WW8Num13z0"/>
          <w:vertAlign w:val="subscript"/>
          <w:lang w:eastAsia="en-US" w:bidi="en-US"/>
        </w:rPr>
        <w:tab/>
      </w:r>
      <w:r>
        <w:rPr>
          <w:rStyle w:val="WW8Num13z0"/>
          <w:vertAlign w:val="subscript"/>
        </w:rPr>
        <w:t>в</w:t>
      </w:r>
      <w:r>
        <w:rPr>
          <w:rStyle w:val="WW8Num13z0"/>
        </w:rPr>
        <w:tab/>
        <w:t>ч</w:t>
      </w:r>
      <w:r>
        <w:rPr>
          <w:rStyle w:val="WW8Num13z0"/>
        </w:rPr>
        <w:tab/>
        <w:t>_</w:t>
      </w:r>
      <w:r>
        <w:rPr>
          <w:rStyle w:val="WW8Num13z0"/>
        </w:rPr>
        <w:tab/>
        <w:t>ч</w:t>
      </w:r>
      <w:r>
        <w:fldChar w:fldCharType="end"/>
      </w:r>
    </w:p>
    <w:p w:rsidR="00021991" w:rsidRDefault="00021991" w:rsidP="00021991">
      <w:pPr>
        <w:pStyle w:val="WW8Num21z7"/>
        <w:spacing w:after="0" w:line="611" w:lineRule="exact"/>
        <w:ind w:left="400" w:right="14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lang w:val="en-US" w:eastAsia="en-US" w:bidi="en-US"/>
        </w:rPr>
        <w:t></w:t>
      </w:r>
      <w:r>
        <w:rPr>
          <w:rStyle w:val="WW8Num11z5"/>
          <w:lang w:val="en-US" w:eastAsia="en-US" w:bidi="en-US"/>
        </w:rPr>
        <w:t></w:t>
      </w:r>
      <w:r>
        <w:rPr>
          <w:rStyle w:val="WW8Num11z5"/>
          <w:lang w:val="en-US" w:eastAsia="en-US" w:bidi="en-US"/>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11" w:lineRule="exact"/>
        <w:ind w:left="128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7e"/>
        <w:tabs>
          <w:tab w:val="right" w:pos="3436"/>
          <w:tab w:val="center" w:pos="6041"/>
          <w:tab w:val="left" w:pos="8388"/>
          <w:tab w:val="right" w:pos="10970"/>
        </w:tabs>
        <w:spacing w:after="0" w:line="80" w:lineRule="exact"/>
        <w:ind w:left="940"/>
      </w:pPr>
      <w:r w:rsidRPr="00F229B5">
        <w:rPr>
          <w:rFonts w:ascii="Arial Unicode MS" w:eastAsia="Arial Unicode MS" w:hAnsi="Arial Unicode MS" w:cs="Arial Unicode MS"/>
          <w:spacing w:val="420"/>
          <w:sz w:val="8"/>
          <w:szCs w:val="8"/>
        </w:rPr>
        <w:fldChar w:fldCharType="begin"/>
      </w:r>
      <w:r>
        <w:instrText xml:space="preserve"> TOC \o "1-5" \h \z </w:instrText>
      </w:r>
      <w:r w:rsidRPr="00F229B5">
        <w:rPr>
          <w:rFonts w:ascii="Arial Unicode MS" w:eastAsia="Arial Unicode MS" w:hAnsi="Arial Unicode MS" w:cs="Arial Unicode MS"/>
          <w:spacing w:val="420"/>
          <w:sz w:val="8"/>
          <w:szCs w:val="8"/>
        </w:rPr>
        <w:fldChar w:fldCharType="separate"/>
      </w:r>
      <w:r>
        <w:rPr>
          <w:rStyle w:val="WW8Num17z5"/>
          <w:lang w:val="en-US" w:eastAsia="en-US" w:bidi="en-US"/>
        </w:rPr>
        <w:t>I</w:t>
      </w:r>
      <w:r w:rsidRPr="00021991">
        <w:rPr>
          <w:rStyle w:val="WW8Num17z5"/>
          <w:lang w:eastAsia="en-US" w:bidi="en-US"/>
        </w:rPr>
        <w:tab/>
      </w:r>
      <w:r>
        <w:rPr>
          <w:rStyle w:val="WW8Num17z5"/>
        </w:rPr>
        <w:t>I</w:t>
      </w:r>
      <w:r>
        <w:rPr>
          <w:rStyle w:val="WW8Num17z5"/>
        </w:rPr>
        <w:tab/>
        <w:t>I</w:t>
      </w:r>
      <w:r>
        <w:rPr>
          <w:rStyle w:val="WW8Num17z5"/>
        </w:rPr>
        <w:tab/>
      </w:r>
      <w:r>
        <w:rPr>
          <w:rStyle w:val="WW8Num12z2"/>
          <w:lang w:val="en-US" w:eastAsia="en-US" w:bidi="en-US"/>
        </w:rPr>
        <w:t>I</w:t>
      </w:r>
      <w:r w:rsidRPr="00021991">
        <w:rPr>
          <w:rStyle w:val="WW8Num12z2"/>
          <w:lang w:eastAsia="en-US" w:bidi="en-US"/>
        </w:rPr>
        <w:t>*’’</w:t>
      </w:r>
      <w:r w:rsidRPr="00021991">
        <w:rPr>
          <w:rStyle w:val="WW8Num12z2"/>
          <w:lang w:eastAsia="en-US" w:bidi="en-US"/>
        </w:rPr>
        <w:tab/>
      </w:r>
      <w:r>
        <w:rPr>
          <w:rStyle w:val="WW8Num12z2"/>
        </w:rPr>
        <w:t>I</w:t>
      </w:r>
    </w:p>
    <w:p w:rsidR="00021991" w:rsidRDefault="00021991" w:rsidP="00021991">
      <w:pPr>
        <w:pStyle w:val="7e"/>
        <w:tabs>
          <w:tab w:val="right" w:pos="3953"/>
          <w:tab w:val="right" w:pos="6456"/>
          <w:tab w:val="right" w:pos="9032"/>
          <w:tab w:val="right" w:pos="11604"/>
        </w:tabs>
        <w:spacing w:after="0" w:line="200" w:lineRule="exact"/>
        <w:ind w:left="1280"/>
      </w:pPr>
      <w:r>
        <w:rPr>
          <w:rStyle w:val="WW8Num17z2"/>
          <w:vertAlign w:val="superscript"/>
        </w:rPr>
        <w:t>1</w:t>
      </w:r>
      <w:r>
        <w:rPr>
          <w:rStyle w:val="WW8Num12z2"/>
        </w:rPr>
        <w:t xml:space="preserve"> -</w:t>
      </w:r>
      <w:r>
        <w:rPr>
          <w:rStyle w:val="WW8Num12z2"/>
        </w:rPr>
        <w:tab/>
      </w:r>
      <w:r>
        <w:rPr>
          <w:rStyle w:val="WW8Num17z2"/>
          <w:vertAlign w:val="superscript"/>
        </w:rPr>
        <w:t>1</w:t>
      </w:r>
      <w:r>
        <w:rPr>
          <w:rStyle w:val="WW8Num12z2"/>
        </w:rPr>
        <w:t xml:space="preserve"> -</w:t>
      </w:r>
      <w:r>
        <w:rPr>
          <w:rStyle w:val="WW8Num12z2"/>
        </w:rPr>
        <w:tab/>
      </w:r>
      <w:r>
        <w:rPr>
          <w:rStyle w:val="WW8Num17z2"/>
          <w:vertAlign w:val="superscript"/>
        </w:rPr>
        <w:t>1</w:t>
      </w:r>
      <w:r>
        <w:rPr>
          <w:rStyle w:val="WW8Num12z2"/>
        </w:rPr>
        <w:t xml:space="preserve"> -</w:t>
      </w:r>
      <w:r>
        <w:rPr>
          <w:rStyle w:val="WW8Num12z2"/>
        </w:rPr>
        <w:tab/>
        <w:t>' .</w:t>
      </w:r>
      <w:r>
        <w:rPr>
          <w:rStyle w:val="WW8Num12z2"/>
        </w:rPr>
        <w:tab/>
      </w:r>
      <w:r>
        <w:rPr>
          <w:rStyle w:val="WW8Num17z2"/>
          <w:vertAlign w:val="superscript"/>
        </w:rPr>
        <w:t>1</w:t>
      </w:r>
      <w:r>
        <w:rPr>
          <w:rStyle w:val="WW8Num12z2"/>
        </w:rPr>
        <w:t xml:space="preserve"> -</w:t>
      </w:r>
    </w:p>
    <w:p w:rsidR="00021991" w:rsidRDefault="00021991" w:rsidP="00021991">
      <w:pPr>
        <w:pStyle w:val="7e"/>
        <w:tabs>
          <w:tab w:val="left" w:pos="1311"/>
          <w:tab w:val="left" w:pos="3116"/>
          <w:tab w:val="left" w:pos="11351"/>
        </w:tabs>
        <w:spacing w:after="0" w:line="80" w:lineRule="exact"/>
        <w:ind w:left="600"/>
      </w:pPr>
      <w:r>
        <w:rPr>
          <w:rStyle w:val="WW8Num12z1"/>
        </w:rPr>
        <w:t>ш *</w:t>
      </w:r>
      <w:r>
        <w:rPr>
          <w:rStyle w:val="WW8Num12z2"/>
        </w:rPr>
        <w:tab/>
      </w:r>
      <w:r>
        <w:rPr>
          <w:rStyle w:val="WW8Num12z2"/>
          <w:lang w:val="en-US" w:eastAsia="en-US" w:bidi="en-US"/>
        </w:rPr>
        <w:t>U</w:t>
      </w:r>
      <w:r w:rsidRPr="00021991">
        <w:rPr>
          <w:rStyle w:val="WW8Num12z2"/>
          <w:lang w:eastAsia="en-US" w:bidi="en-US"/>
        </w:rPr>
        <w:tab/>
      </w:r>
      <w:r>
        <w:rPr>
          <w:rStyle w:val="WW8Num12z2"/>
        </w:rPr>
        <w:t>- ^</w:t>
      </w:r>
      <w:r>
        <w:rPr>
          <w:rStyle w:val="WW8Num12z2"/>
        </w:rPr>
        <w:tab/>
      </w:r>
      <w:r>
        <w:rPr>
          <w:rStyle w:val="WW8Num12z2"/>
          <w:lang w:val="en-US" w:eastAsia="en-US" w:bidi="en-US"/>
        </w:rPr>
        <w:t>U</w:t>
      </w:r>
    </w:p>
    <w:p w:rsidR="00021991" w:rsidRDefault="00021991" w:rsidP="00021991">
      <w:pPr>
        <w:pStyle w:val="WW8Num23z0"/>
        <w:spacing w:after="0" w:line="340" w:lineRule="exact"/>
        <w:ind w:left="400" w:firstLine="0"/>
      </w:pPr>
      <w:r>
        <w:rPr>
          <w:rStyle w:val="WW8Num11z7"/>
        </w:rPr>
        <w:t>терминологическая единица принимает на'- себя ряд функции,</w:t>
      </w:r>
    </w:p>
    <w:p w:rsidR="00021991" w:rsidRDefault="00021991" w:rsidP="00021991">
      <w:pPr>
        <w:pStyle w:val="7e"/>
        <w:tabs>
          <w:tab w:val="right" w:pos="3953"/>
          <w:tab w:val="right" w:pos="6558"/>
          <w:tab w:val="right" w:pos="9032"/>
          <w:tab w:val="right" w:pos="11439"/>
        </w:tabs>
        <w:spacing w:after="0" w:line="80" w:lineRule="exact"/>
        <w:ind w:left="1280"/>
      </w:pPr>
      <w:r>
        <w:rPr>
          <w:rStyle w:val="WW8Num12z2"/>
        </w:rPr>
        <w:t>\</w:t>
      </w:r>
      <w:r>
        <w:rPr>
          <w:rStyle w:val="WW8Num12z2"/>
        </w:rPr>
        <w:tab/>
        <w:t>ч</w:t>
      </w:r>
      <w:r>
        <w:rPr>
          <w:rStyle w:val="WW8Num12z2"/>
        </w:rPr>
        <w:tab/>
        <w:t>ч</w:t>
      </w:r>
      <w:r>
        <w:rPr>
          <w:rStyle w:val="WW8Num12z2"/>
        </w:rPr>
        <w:tab/>
        <w:t>ч</w:t>
      </w:r>
      <w:r>
        <w:rPr>
          <w:rStyle w:val="WW8Num12z2"/>
        </w:rPr>
        <w:tab/>
        <w:t>ч</w:t>
      </w:r>
    </w:p>
    <w:p w:rsidR="00021991" w:rsidRDefault="00021991" w:rsidP="00021991">
      <w:pPr>
        <w:pStyle w:val="WW8Num24z7"/>
        <w:tabs>
          <w:tab w:val="center" w:pos="1724"/>
          <w:tab w:val="left" w:pos="2917"/>
          <w:tab w:val="center" w:pos="4270"/>
          <w:tab w:val="left" w:pos="5395"/>
          <w:tab w:val="right" w:pos="6865"/>
          <w:tab w:val="center" w:pos="8191"/>
          <w:tab w:val="center" w:pos="9362"/>
          <w:tab w:val="right" w:pos="10970"/>
          <w:tab w:val="center" w:pos="11823"/>
        </w:tabs>
        <w:spacing w:line="56" w:lineRule="exact"/>
        <w:ind w:left="400"/>
      </w:pPr>
      <w:r>
        <w:rPr>
          <w:rStyle w:val="WW8Num12z5"/>
        </w:rPr>
        <w:t>ЧУ</w:t>
      </w:r>
      <w:r>
        <w:rPr>
          <w:rStyle w:val="WW8Num12z5"/>
        </w:rPr>
        <w:tab/>
        <w:t>У</w:t>
      </w:r>
      <w:r>
        <w:rPr>
          <w:rStyle w:val="WW8Num12z5"/>
        </w:rPr>
        <w:tab/>
        <w:t>ЧУ</w:t>
      </w:r>
      <w:r>
        <w:rPr>
          <w:rStyle w:val="WW8Num12z5"/>
        </w:rPr>
        <w:tab/>
        <w:t>У</w:t>
      </w:r>
      <w:r>
        <w:rPr>
          <w:rStyle w:val="WW8Num12z5"/>
        </w:rPr>
        <w:tab/>
        <w:t>ЧУ</w:t>
      </w:r>
      <w:r>
        <w:rPr>
          <w:rStyle w:val="WW8Num12z5"/>
        </w:rPr>
        <w:tab/>
        <w:t>У</w:t>
      </w:r>
      <w:r>
        <w:rPr>
          <w:rStyle w:val="WW8Num12z5"/>
        </w:rPr>
        <w:tab/>
        <w:t>ЧУ</w:t>
      </w:r>
      <w:r>
        <w:rPr>
          <w:rStyle w:val="WW8Num12z5"/>
        </w:rPr>
        <w:tab/>
        <w:t>У</w:t>
      </w:r>
      <w:r>
        <w:rPr>
          <w:rStyle w:val="WW8Num12z5"/>
        </w:rPr>
        <w:tab/>
        <w:t>ЧУ</w:t>
      </w:r>
      <w:r>
        <w:rPr>
          <w:rStyle w:val="WW8Num12z5"/>
        </w:rPr>
        <w:tab/>
        <w:t>У</w:t>
      </w:r>
    </w:p>
    <w:p w:rsidR="00021991" w:rsidRDefault="00021991" w:rsidP="00021991">
      <w:pPr>
        <w:pStyle w:val="WW8Num24z6"/>
        <w:tabs>
          <w:tab w:val="left" w:pos="1311"/>
          <w:tab w:val="left" w:pos="3116"/>
          <w:tab w:val="center" w:pos="3993"/>
          <w:tab w:val="right" w:pos="6558"/>
          <w:tab w:val="center" w:pos="8191"/>
          <w:tab w:val="left" w:pos="8388"/>
          <w:tab w:val="right" w:pos="9032"/>
          <w:tab w:val="right" w:pos="10651"/>
          <w:tab w:val="right" w:pos="10970"/>
          <w:tab w:val="right" w:pos="11604"/>
        </w:tabs>
        <w:spacing w:line="56" w:lineRule="exact"/>
        <w:ind w:left="600"/>
      </w:pPr>
      <w:r>
        <w:rPr>
          <w:rStyle w:val="WW8Num12z7"/>
        </w:rPr>
        <w:t>«, _</w:t>
      </w:r>
      <w:r>
        <w:rPr>
          <w:rStyle w:val="WW8Num12z7"/>
        </w:rPr>
        <w:tab/>
        <w:t>ч</w:t>
      </w:r>
      <w:r>
        <w:rPr>
          <w:rStyle w:val="WW8Num12z7"/>
        </w:rPr>
        <w:tab/>
      </w:r>
      <w:r>
        <w:rPr>
          <w:rStyle w:val="WW8Num12z7"/>
          <w:vertAlign w:val="subscript"/>
          <w:lang w:val="en-US" w:eastAsia="en-US" w:bidi="en-US"/>
        </w:rPr>
        <w:t>s</w:t>
      </w:r>
      <w:r w:rsidRPr="00021991">
        <w:rPr>
          <w:rStyle w:val="WW8Num12z7"/>
          <w:lang w:eastAsia="en-US" w:bidi="en-US"/>
        </w:rPr>
        <w:t xml:space="preserve"> </w:t>
      </w:r>
      <w:r>
        <w:rPr>
          <w:rStyle w:val="WW8Num12z7"/>
        </w:rPr>
        <w:t>^</w:t>
      </w:r>
      <w:r>
        <w:rPr>
          <w:rStyle w:val="WW8Num12z7"/>
        </w:rPr>
        <w:tab/>
        <w:t>ч</w:t>
      </w:r>
      <w:r>
        <w:rPr>
          <w:rStyle w:val="WW8Num12z7"/>
        </w:rPr>
        <w:tab/>
        <w:t>ч</w:t>
      </w:r>
      <w:r>
        <w:rPr>
          <w:rStyle w:val="WW8Num12z7"/>
        </w:rPr>
        <w:tab/>
      </w:r>
      <w:r>
        <w:rPr>
          <w:rStyle w:val="WW8Num12z7"/>
          <w:vertAlign w:val="subscript"/>
        </w:rPr>
        <w:t>%</w:t>
      </w:r>
      <w:r>
        <w:rPr>
          <w:rStyle w:val="WW8Num12z7"/>
        </w:rPr>
        <w:tab/>
        <w:t>^</w:t>
      </w:r>
      <w:r>
        <w:rPr>
          <w:rStyle w:val="WW8Num12z7"/>
        </w:rPr>
        <w:tab/>
        <w:t>ч</w:t>
      </w:r>
      <w:r>
        <w:rPr>
          <w:rStyle w:val="WW8Num12z7"/>
        </w:rPr>
        <w:tab/>
      </w:r>
      <w:r>
        <w:rPr>
          <w:rStyle w:val="WW8Num12z7"/>
          <w:vertAlign w:val="subscript"/>
          <w:lang w:val="en-US" w:eastAsia="en-US" w:bidi="en-US"/>
        </w:rPr>
        <w:t>s</w:t>
      </w:r>
      <w:r w:rsidRPr="00021991">
        <w:rPr>
          <w:rStyle w:val="WW8Num12z7"/>
          <w:vertAlign w:val="subscript"/>
          <w:lang w:eastAsia="en-US" w:bidi="en-US"/>
        </w:rPr>
        <w:tab/>
      </w:r>
      <w:r>
        <w:rPr>
          <w:rStyle w:val="WW8Num12z7"/>
          <w:vertAlign w:val="subscript"/>
          <w:lang w:val="en-US" w:eastAsia="en-US" w:bidi="en-US"/>
        </w:rPr>
        <w:t>w</w:t>
      </w:r>
      <w:r w:rsidRPr="00021991">
        <w:rPr>
          <w:rStyle w:val="WW8Num12z7"/>
          <w:lang w:eastAsia="en-US" w:bidi="en-US"/>
        </w:rPr>
        <w:tab/>
      </w:r>
      <w:r>
        <w:rPr>
          <w:rStyle w:val="WW8Num12z7"/>
        </w:rPr>
        <w:t>ч</w:t>
      </w:r>
      <w:r>
        <w:fldChar w:fldCharType="end"/>
      </w:r>
    </w:p>
    <w:p w:rsidR="00021991" w:rsidRDefault="00021991" w:rsidP="00021991">
      <w:pPr>
        <w:pStyle w:val="WW8Num21z7"/>
        <w:tabs>
          <w:tab w:val="right" w:pos="2331"/>
          <w:tab w:val="right" w:pos="3953"/>
          <w:tab w:val="right" w:pos="4860"/>
          <w:tab w:val="center" w:pos="6041"/>
          <w:tab w:val="right" w:pos="6558"/>
          <w:tab w:val="left" w:pos="6846"/>
          <w:tab w:val="right" w:pos="9032"/>
          <w:tab w:val="right" w:pos="9903"/>
          <w:tab w:val="center" w:pos="11099"/>
          <w:tab w:val="right" w:pos="11439"/>
          <w:tab w:val="right" w:pos="12055"/>
        </w:tabs>
        <w:spacing w:after="0" w:line="611" w:lineRule="exact"/>
        <w:ind w:left="400" w:right="14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ab/>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ab/>
      </w:r>
      <w:r>
        <w:rPr>
          <w:rStyle w:val="WW8Num11z5"/>
        </w:rPr>
        <w:t></w:t>
      </w:r>
      <w:r>
        <w:rPr>
          <w:rStyle w:val="WW8Num11z5"/>
        </w:rPr>
        <w:t></w:t>
      </w:r>
      <w:r>
        <w:rPr>
          <w:rStyle w:val="WW8Num11z5"/>
        </w:rPr>
        <w:t></w:t>
      </w:r>
      <w:r>
        <w:rPr>
          <w:rStyle w:val="WW8Num11z5"/>
        </w:rPr>
        <w:t></w:t>
      </w:r>
      <w:r>
        <w:rPr>
          <w:rStyle w:val="WW8Num11z5"/>
        </w:rPr>
        <w:tab/>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ab/>
      </w:r>
      <w:r>
        <w:rPr>
          <w:rStyle w:val="WW8Num11z5"/>
        </w:rPr>
        <w:t></w:t>
      </w:r>
      <w:r>
        <w:rPr>
          <w:rStyle w:val="WW8Num11z5"/>
        </w:rPr>
        <w:tab/>
      </w:r>
      <w:r>
        <w:rPr>
          <w:rStyle w:val="WW8Num11z5"/>
        </w:rPr>
        <w:t></w:t>
      </w:r>
      <w:r>
        <w:rPr>
          <w:rStyle w:val="WW8Num11z5"/>
        </w:rPr>
        <w:t></w:t>
      </w:r>
      <w:r>
        <w:rPr>
          <w:rStyle w:val="WW8Num11z5"/>
        </w:rPr>
        <w:tab/>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ab/>
      </w:r>
      <w:r>
        <w:rPr>
          <w:rStyle w:val="WW8Num11z5"/>
        </w:rPr>
        <w:t></w:t>
      </w:r>
      <w:r>
        <w:rPr>
          <w:rStyle w:val="WW8Num11z5"/>
        </w:rPr>
        <w:t></w:t>
      </w:r>
      <w:r>
        <w:rPr>
          <w:rStyle w:val="WW8Num11z5"/>
        </w:rPr>
        <w:t></w:t>
      </w:r>
      <w:r>
        <w:rPr>
          <w:rStyle w:val="WW8Num11z5"/>
        </w:rPr>
        <w:t></w:t>
      </w:r>
      <w:r>
        <w:rPr>
          <w:rStyle w:val="WW8Num11z5"/>
        </w:rPr>
        <w:tab/>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ab/>
      </w:r>
      <w:r>
        <w:rPr>
          <w:rStyle w:val="WW8Num11z5"/>
        </w:rPr>
        <w:t></w:t>
      </w:r>
      <w:r>
        <w:rPr>
          <w:rStyle w:val="WW8Num11z5"/>
        </w:rPr>
        <w:tab/>
      </w:r>
      <w:r>
        <w:rPr>
          <w:rStyle w:val="WW8Num11z5"/>
        </w:rPr>
        <w:t></w:t>
      </w:r>
      <w:r>
        <w:rPr>
          <w:rStyle w:val="WW8Num11z5"/>
        </w:rPr>
        <w:t></w:t>
      </w:r>
      <w:r>
        <w:rPr>
          <w:rStyle w:val="WW8Num11z5"/>
        </w:rPr>
        <w:tab/>
        <w:t>■</w:t>
      </w:r>
      <w:r>
        <w:rPr>
          <w:rStyle w:val="WW8Num11z5"/>
        </w:rPr>
        <w:t></w:t>
      </w:r>
      <w:r>
        <w:rPr>
          <w:rStyle w:val="WW8Num11z5"/>
        </w:rPr>
        <w:t></w:t>
      </w:r>
    </w:p>
    <w:p w:rsidR="00021991" w:rsidRDefault="00021991" w:rsidP="00021991">
      <w:pPr>
        <w:pStyle w:val="7e"/>
        <w:tabs>
          <w:tab w:val="center" w:pos="4270"/>
          <w:tab w:val="right" w:pos="6865"/>
          <w:tab w:val="right" w:pos="9390"/>
          <w:tab w:val="right" w:pos="11953"/>
        </w:tabs>
        <w:spacing w:after="0" w:line="80" w:lineRule="exact"/>
        <w:ind w:left="1740"/>
      </w:pPr>
      <w:r w:rsidRPr="00F229B5">
        <w:rPr>
          <w:rFonts w:ascii="Arial Unicode MS" w:eastAsia="Arial Unicode MS" w:hAnsi="Arial Unicode MS" w:cs="Arial Unicode MS"/>
          <w:spacing w:val="420"/>
        </w:rPr>
        <w:fldChar w:fldCharType="begin"/>
      </w:r>
      <w:r>
        <w:instrText xml:space="preserve"> TOC \o "1-5" \h \z </w:instrText>
      </w:r>
      <w:r w:rsidRPr="00F229B5">
        <w:rPr>
          <w:rFonts w:ascii="Arial Unicode MS" w:eastAsia="Arial Unicode MS" w:hAnsi="Arial Unicode MS" w:cs="Arial Unicode MS"/>
          <w:spacing w:val="420"/>
        </w:rPr>
        <w:fldChar w:fldCharType="separate"/>
      </w:r>
      <w:r>
        <w:rPr>
          <w:rStyle w:val="WW8Num12z2"/>
        </w:rPr>
        <w:t>•</w:t>
      </w:r>
      <w:r>
        <w:rPr>
          <w:rStyle w:val="WW8Num12z2"/>
        </w:rPr>
        <w:tab/>
        <w:t>•</w:t>
      </w:r>
      <w:r>
        <w:rPr>
          <w:rStyle w:val="WW8Num12z2"/>
        </w:rPr>
        <w:tab/>
        <w:t>•</w:t>
      </w:r>
      <w:r>
        <w:rPr>
          <w:rStyle w:val="WW8Num12z2"/>
        </w:rPr>
        <w:tab/>
        <w:t>•</w:t>
      </w:r>
      <w:r>
        <w:rPr>
          <w:rStyle w:val="WW8Num12z2"/>
        </w:rPr>
        <w:tab/>
        <w:t>I</w:t>
      </w:r>
    </w:p>
    <w:p w:rsidR="00021991" w:rsidRDefault="00021991" w:rsidP="00021991">
      <w:pPr>
        <w:pStyle w:val="7e"/>
        <w:tabs>
          <w:tab w:val="center" w:pos="3993"/>
          <w:tab w:val="right" w:pos="6456"/>
          <w:tab w:val="right" w:pos="9032"/>
          <w:tab w:val="right" w:pos="11439"/>
        </w:tabs>
        <w:spacing w:after="0" w:line="80" w:lineRule="exact"/>
        <w:ind w:left="1400"/>
      </w:pPr>
      <w:r>
        <w:rPr>
          <w:rStyle w:val="WW8Num12z2"/>
          <w:lang w:val="en-US" w:eastAsia="en-US" w:bidi="en-US"/>
        </w:rPr>
        <w:t>I</w:t>
      </w:r>
      <w:r w:rsidRPr="00021991">
        <w:rPr>
          <w:rStyle w:val="WW8Num12z2"/>
          <w:lang w:eastAsia="en-US" w:bidi="en-US"/>
        </w:rPr>
        <w:tab/>
      </w:r>
      <w:r>
        <w:rPr>
          <w:rStyle w:val="WW8Num12z2"/>
          <w:lang w:val="en-US" w:eastAsia="en-US" w:bidi="en-US"/>
        </w:rPr>
        <w:t>I</w:t>
      </w:r>
      <w:r w:rsidRPr="00021991">
        <w:rPr>
          <w:rStyle w:val="WW8Num12z2"/>
          <w:lang w:eastAsia="en-US" w:bidi="en-US"/>
        </w:rPr>
        <w:tab/>
      </w:r>
      <w:r>
        <w:rPr>
          <w:rStyle w:val="WW8Num12z2"/>
          <w:lang w:val="en-US" w:eastAsia="en-US" w:bidi="en-US"/>
        </w:rPr>
        <w:t>I</w:t>
      </w:r>
      <w:r w:rsidRPr="00021991">
        <w:rPr>
          <w:rStyle w:val="WW8Num12z2"/>
          <w:lang w:eastAsia="en-US" w:bidi="en-US"/>
        </w:rPr>
        <w:tab/>
      </w:r>
      <w:r>
        <w:rPr>
          <w:rStyle w:val="WW8Num12z2"/>
          <w:lang w:val="en-US" w:eastAsia="en-US" w:bidi="en-US"/>
        </w:rPr>
        <w:t>I</w:t>
      </w:r>
      <w:r w:rsidRPr="00021991">
        <w:rPr>
          <w:rStyle w:val="WW8Num12z2"/>
          <w:lang w:eastAsia="en-US" w:bidi="en-US"/>
        </w:rPr>
        <w:tab/>
      </w:r>
      <w:r>
        <w:rPr>
          <w:rStyle w:val="WW8Num12z2"/>
        </w:rPr>
        <w:t>I</w:t>
      </w:r>
    </w:p>
    <w:p w:rsidR="00021991" w:rsidRDefault="00021991" w:rsidP="00021991">
      <w:pPr>
        <w:pStyle w:val="WW8Num27z0"/>
        <w:tabs>
          <w:tab w:val="center" w:pos="4270"/>
          <w:tab w:val="right" w:pos="6865"/>
          <w:tab w:val="right" w:pos="9390"/>
          <w:tab w:val="right" w:pos="11953"/>
          <w:tab w:val="right" w:pos="12123"/>
        </w:tabs>
        <w:spacing w:line="200" w:lineRule="exact"/>
        <w:ind w:left="1740"/>
      </w:pPr>
      <w:r>
        <w:rPr>
          <w:color w:val="000000"/>
          <w:vertAlign w:val="superscript"/>
          <w:lang w:eastAsia="ru-RU" w:bidi="ru-RU"/>
        </w:rPr>
        <w:t>1</w:t>
      </w:r>
      <w:r>
        <w:rPr>
          <w:color w:val="000000"/>
          <w:lang w:eastAsia="ru-RU" w:bidi="ru-RU"/>
        </w:rPr>
        <w:t xml:space="preserve"> .</w:t>
      </w:r>
      <w:r>
        <w:rPr>
          <w:color w:val="000000"/>
          <w:lang w:eastAsia="ru-RU" w:bidi="ru-RU"/>
        </w:rPr>
        <w:tab/>
      </w:r>
      <w:r>
        <w:rPr>
          <w:color w:val="000000"/>
          <w:vertAlign w:val="superscript"/>
          <w:lang w:eastAsia="ru-RU" w:bidi="ru-RU"/>
        </w:rPr>
        <w:t>1</w:t>
      </w:r>
      <w:r>
        <w:rPr>
          <w:color w:val="000000"/>
          <w:lang w:eastAsia="ru-RU" w:bidi="ru-RU"/>
        </w:rPr>
        <w:tab/>
        <w:t xml:space="preserve">. </w:t>
      </w:r>
      <w:r>
        <w:rPr>
          <w:color w:val="000000"/>
          <w:vertAlign w:val="superscript"/>
          <w:lang w:eastAsia="ru-RU" w:bidi="ru-RU"/>
        </w:rPr>
        <w:t>1</w:t>
      </w:r>
      <w:r>
        <w:rPr>
          <w:color w:val="000000"/>
          <w:lang w:eastAsia="ru-RU" w:bidi="ru-RU"/>
        </w:rPr>
        <w:tab/>
        <w:t>. '</w:t>
      </w:r>
      <w:r>
        <w:rPr>
          <w:color w:val="000000"/>
          <w:lang w:eastAsia="ru-RU" w:bidi="ru-RU"/>
        </w:rPr>
        <w:tab/>
        <w:t xml:space="preserve">. </w:t>
      </w:r>
      <w:r>
        <w:rPr>
          <w:color w:val="000000"/>
          <w:vertAlign w:val="superscript"/>
          <w:lang w:eastAsia="ru-RU" w:bidi="ru-RU"/>
        </w:rPr>
        <w:t>1</w:t>
      </w:r>
      <w:r>
        <w:rPr>
          <w:color w:val="000000"/>
          <w:lang w:eastAsia="ru-RU" w:bidi="ru-RU"/>
        </w:rPr>
        <w:tab/>
        <w:t>.</w:t>
      </w:r>
    </w:p>
    <w:p w:rsidR="00021991" w:rsidRDefault="00021991" w:rsidP="00021991">
      <w:pPr>
        <w:pStyle w:val="WW8Num23z0"/>
        <w:spacing w:after="0" w:line="340" w:lineRule="exact"/>
        <w:ind w:left="1280" w:firstLine="0"/>
      </w:pPr>
      <w:r>
        <w:rPr>
          <w:rStyle w:val="WW8Num11z7"/>
        </w:rPr>
        <w:t>Количество терминологических^ входящих В'^общеупотребительный</w:t>
      </w:r>
    </w:p>
    <w:p w:rsidR="00021991" w:rsidRPr="00021991" w:rsidRDefault="00021991" w:rsidP="00021991">
      <w:pPr>
        <w:pStyle w:val="7e"/>
        <w:tabs>
          <w:tab w:val="center" w:pos="3993"/>
          <w:tab w:val="right" w:pos="4860"/>
          <w:tab w:val="right" w:pos="7402"/>
          <w:tab w:val="center" w:pos="9362"/>
          <w:tab w:val="right" w:pos="12397"/>
        </w:tabs>
        <w:spacing w:after="0" w:line="90" w:lineRule="exact"/>
        <w:ind w:left="1400"/>
        <w:rPr>
          <w:lang w:val="en-US"/>
        </w:rPr>
      </w:pPr>
      <w:r w:rsidRPr="00021991">
        <w:rPr>
          <w:rStyle w:val="WW8Num12z2"/>
          <w:lang w:val="en-US"/>
        </w:rPr>
        <w:t>II</w:t>
      </w:r>
      <w:r w:rsidRPr="00021991">
        <w:rPr>
          <w:rStyle w:val="WW8Num12z2"/>
          <w:lang w:val="en-US"/>
        </w:rPr>
        <w:tab/>
      </w:r>
      <w:r>
        <w:rPr>
          <w:rStyle w:val="WW8Num12z2"/>
          <w:lang w:val="en-US" w:eastAsia="en-US" w:bidi="en-US"/>
        </w:rPr>
        <w:t>I</w:t>
      </w:r>
      <w:r>
        <w:rPr>
          <w:rStyle w:val="WW8Num12z2"/>
          <w:lang w:val="en-US" w:eastAsia="en-US" w:bidi="en-US"/>
        </w:rPr>
        <w:tab/>
        <w:t>I</w:t>
      </w:r>
      <w:r>
        <w:rPr>
          <w:rStyle w:val="WW8Num12z2"/>
          <w:lang w:val="en-US" w:eastAsia="en-US" w:bidi="en-US"/>
        </w:rPr>
        <w:tab/>
      </w:r>
      <w:r w:rsidRPr="00021991">
        <w:rPr>
          <w:rStyle w:val="WW8Num12z2"/>
          <w:lang w:val="en-US"/>
        </w:rPr>
        <w:t>II</w:t>
      </w:r>
      <w:r w:rsidRPr="00021991">
        <w:rPr>
          <w:rStyle w:val="WW8Num12z2"/>
          <w:lang w:val="en-US"/>
        </w:rPr>
        <w:tab/>
        <w:t>II</w:t>
      </w:r>
      <w:r w:rsidRPr="00021991">
        <w:rPr>
          <w:rStyle w:val="WW8Num12z2"/>
          <w:lang w:val="en-US"/>
        </w:rPr>
        <w:tab/>
        <w:t>II</w:t>
      </w:r>
    </w:p>
    <w:p w:rsidR="00021991" w:rsidRPr="00021991" w:rsidRDefault="00021991" w:rsidP="00021991">
      <w:pPr>
        <w:pStyle w:val="7e"/>
        <w:tabs>
          <w:tab w:val="center" w:pos="4270"/>
          <w:tab w:val="right" w:pos="6865"/>
          <w:tab w:val="center" w:pos="9362"/>
          <w:tab w:val="center" w:pos="11823"/>
        </w:tabs>
        <w:spacing w:after="0" w:line="90" w:lineRule="exact"/>
        <w:ind w:left="1740"/>
        <w:rPr>
          <w:lang w:val="en-US"/>
        </w:rPr>
      </w:pPr>
      <w:r>
        <w:rPr>
          <w:rStyle w:val="WW8Num12z2"/>
        </w:rPr>
        <w:t>ч</w:t>
      </w:r>
      <w:r w:rsidRPr="00021991">
        <w:rPr>
          <w:rStyle w:val="WW8Num12z2"/>
          <w:lang w:val="en-US"/>
        </w:rPr>
        <w:tab/>
      </w:r>
      <w:r>
        <w:rPr>
          <w:rStyle w:val="WW8Num12z2"/>
        </w:rPr>
        <w:t>ч</w:t>
      </w:r>
      <w:r w:rsidRPr="00021991">
        <w:rPr>
          <w:rStyle w:val="WW8Num12z2"/>
          <w:lang w:val="en-US"/>
        </w:rPr>
        <w:tab/>
      </w:r>
      <w:r>
        <w:rPr>
          <w:rStyle w:val="WW8Num12z2"/>
        </w:rPr>
        <w:t>ч</w:t>
      </w:r>
      <w:r w:rsidRPr="00021991">
        <w:rPr>
          <w:rStyle w:val="WW8Num12z2"/>
          <w:lang w:val="en-US"/>
        </w:rPr>
        <w:tab/>
      </w:r>
      <w:r>
        <w:rPr>
          <w:rStyle w:val="WW8Num12z2"/>
        </w:rPr>
        <w:t>ч</w:t>
      </w:r>
      <w:r w:rsidRPr="00021991">
        <w:rPr>
          <w:rStyle w:val="WW8Num12z2"/>
          <w:lang w:val="en-US"/>
        </w:rPr>
        <w:tab/>
      </w:r>
      <w:r>
        <w:rPr>
          <w:rStyle w:val="WW8Num12z2"/>
        </w:rPr>
        <w:t>ч</w:t>
      </w:r>
    </w:p>
    <w:p w:rsidR="00021991" w:rsidRDefault="00021991" w:rsidP="00021991">
      <w:pPr>
        <w:pStyle w:val="WW8Num24z7"/>
        <w:tabs>
          <w:tab w:val="right" w:pos="2331"/>
          <w:tab w:val="right" w:pos="3953"/>
          <w:tab w:val="right" w:pos="4860"/>
          <w:tab w:val="center" w:pos="6041"/>
          <w:tab w:val="right" w:pos="7402"/>
          <w:tab w:val="right" w:pos="9032"/>
          <w:tab w:val="right" w:pos="9903"/>
          <w:tab w:val="center" w:pos="11099"/>
          <w:tab w:val="right" w:pos="12397"/>
        </w:tabs>
        <w:spacing w:line="80" w:lineRule="exact"/>
        <w:ind w:left="940"/>
      </w:pPr>
      <w:r>
        <w:rPr>
          <w:rStyle w:val="WW8Num12z5"/>
        </w:rPr>
        <w:t>ЧУ</w:t>
      </w:r>
      <w:r>
        <w:rPr>
          <w:rStyle w:val="WW8Num12z5"/>
        </w:rPr>
        <w:tab/>
        <w:t>У</w:t>
      </w:r>
      <w:r>
        <w:rPr>
          <w:rStyle w:val="WW8Num12z5"/>
        </w:rPr>
        <w:tab/>
        <w:t>ЧУ</w:t>
      </w:r>
      <w:r>
        <w:rPr>
          <w:rStyle w:val="WW8Num12z5"/>
        </w:rPr>
        <w:tab/>
        <w:t>У</w:t>
      </w:r>
      <w:r>
        <w:rPr>
          <w:rStyle w:val="WW8Num12z5"/>
        </w:rPr>
        <w:tab/>
        <w:t>ЧУ</w:t>
      </w:r>
      <w:r>
        <w:rPr>
          <w:rStyle w:val="WW8Num12z5"/>
        </w:rPr>
        <w:tab/>
        <w:t>У</w:t>
      </w:r>
      <w:r>
        <w:rPr>
          <w:rStyle w:val="WW8Num12z5"/>
        </w:rPr>
        <w:tab/>
        <w:t>ЧУ</w:t>
      </w:r>
      <w:r>
        <w:rPr>
          <w:rStyle w:val="WW8Num12z5"/>
        </w:rPr>
        <w:tab/>
        <w:t>У</w:t>
      </w:r>
      <w:r>
        <w:rPr>
          <w:rStyle w:val="WW8Num12z5"/>
        </w:rPr>
        <w:tab/>
        <w:t>ЧУ</w:t>
      </w:r>
      <w:r>
        <w:rPr>
          <w:rStyle w:val="WW8Num12z5"/>
        </w:rPr>
        <w:tab/>
        <w:t>У</w:t>
      </w:r>
      <w:r>
        <w:fldChar w:fldCharType="end"/>
      </w:r>
    </w:p>
    <w:p w:rsidR="00021991" w:rsidRDefault="00021991" w:rsidP="00021991">
      <w:pPr>
        <w:pStyle w:val="WW8Num21z7"/>
        <w:spacing w:after="0" w:line="611" w:lineRule="exact"/>
        <w:ind w:left="400" w:right="14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11" w:lineRule="exact"/>
        <w:ind w:left="40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4z4"/>
        <w:tabs>
          <w:tab w:val="right" w:pos="3436"/>
          <w:tab w:val="center" w:pos="5848"/>
          <w:tab w:val="left" w:pos="8388"/>
          <w:tab w:val="right" w:pos="10970"/>
        </w:tabs>
        <w:spacing w:line="90" w:lineRule="exact"/>
        <w:ind w:left="780" w:right="140" w:hanging="760"/>
        <w:jc w:val="left"/>
      </w:pPr>
      <w:r w:rsidRPr="00F229B5">
        <w:rPr>
          <w:rFonts w:ascii="Times New Roman" w:eastAsia="Times New Roman" w:hAnsi="Times New Roman" w:cs="Times New Roman"/>
          <w:spacing w:val="140"/>
        </w:rPr>
        <w:fldChar w:fldCharType="begin"/>
      </w:r>
      <w:r>
        <w:instrText xml:space="preserve"> TOC \o "1-5" \h \z </w:instrText>
      </w:r>
      <w:r w:rsidRPr="00F229B5">
        <w:rPr>
          <w:rFonts w:ascii="Times New Roman" w:eastAsia="Times New Roman" w:hAnsi="Times New Roman" w:cs="Times New Roman"/>
          <w:spacing w:val="140"/>
        </w:rPr>
        <w:fldChar w:fldCharType="separate"/>
      </w:r>
      <w:r>
        <w:rPr>
          <w:rStyle w:val="WW8Num12z4"/>
          <w:i/>
          <w:iCs/>
        </w:rPr>
        <w:t xml:space="preserve">’ \ * \ * \ * \ * \ * </w:t>
      </w:r>
      <w:r>
        <w:rPr>
          <w:rStyle w:val="WW8Num12z6"/>
        </w:rPr>
        <w:t>I</w:t>
      </w:r>
      <w:r>
        <w:rPr>
          <w:rStyle w:val="WW8Num12z6"/>
        </w:rPr>
        <w:tab/>
        <w:t>I</w:t>
      </w:r>
      <w:r>
        <w:rPr>
          <w:rStyle w:val="WW8Num12z6"/>
        </w:rPr>
        <w:tab/>
        <w:t>I</w:t>
      </w:r>
      <w:r>
        <w:rPr>
          <w:rStyle w:val="WW8Num12z6"/>
        </w:rPr>
        <w:tab/>
        <w:t>I</w:t>
      </w:r>
      <w:r>
        <w:rPr>
          <w:rStyle w:val="WW8Num12z6"/>
        </w:rPr>
        <w:tab/>
      </w:r>
      <w:r>
        <w:rPr>
          <w:rStyle w:val="WW8Num12z6"/>
          <w:lang w:eastAsia="ru-RU" w:bidi="ru-RU"/>
        </w:rPr>
        <w:t>I</w:t>
      </w:r>
    </w:p>
    <w:p w:rsidR="00021991" w:rsidRDefault="00021991" w:rsidP="00021991">
      <w:pPr>
        <w:pStyle w:val="7e"/>
        <w:tabs>
          <w:tab w:val="left" w:pos="2917"/>
          <w:tab w:val="left" w:pos="5395"/>
          <w:tab w:val="center" w:pos="7856"/>
          <w:tab w:val="right" w:pos="10420"/>
        </w:tabs>
        <w:spacing w:after="0" w:line="90" w:lineRule="exact"/>
        <w:ind w:left="400"/>
      </w:pPr>
      <w:r>
        <w:rPr>
          <w:rStyle w:val="WW8Num12z2"/>
          <w:lang w:val="en-US" w:eastAsia="en-US" w:bidi="en-US"/>
        </w:rPr>
        <w:t>I</w:t>
      </w:r>
      <w:r w:rsidRPr="00021991">
        <w:rPr>
          <w:rStyle w:val="WW8Num12z2"/>
          <w:lang w:eastAsia="en-US" w:bidi="en-US"/>
        </w:rPr>
        <w:tab/>
      </w:r>
      <w:r>
        <w:rPr>
          <w:rStyle w:val="WW8Num12z2"/>
          <w:lang w:val="en-US" w:eastAsia="en-US" w:bidi="en-US"/>
        </w:rPr>
        <w:t>I</w:t>
      </w:r>
      <w:r w:rsidRPr="00021991">
        <w:rPr>
          <w:rStyle w:val="WW8Num12z2"/>
          <w:lang w:eastAsia="en-US" w:bidi="en-US"/>
        </w:rPr>
        <w:tab/>
      </w:r>
      <w:r>
        <w:rPr>
          <w:rStyle w:val="WW8Num12z2"/>
          <w:lang w:val="en-US" w:eastAsia="en-US" w:bidi="en-US"/>
        </w:rPr>
        <w:t>I</w:t>
      </w:r>
      <w:r w:rsidRPr="00021991">
        <w:rPr>
          <w:rStyle w:val="WW8Num12z2"/>
          <w:lang w:eastAsia="en-US" w:bidi="en-US"/>
        </w:rPr>
        <w:tab/>
      </w:r>
      <w:r>
        <w:rPr>
          <w:rStyle w:val="WW8Num12z2"/>
          <w:lang w:val="en-US" w:eastAsia="en-US" w:bidi="en-US"/>
        </w:rPr>
        <w:t>I</w:t>
      </w:r>
      <w:r w:rsidRPr="00021991">
        <w:rPr>
          <w:rStyle w:val="WW8Num12z2"/>
          <w:lang w:eastAsia="en-US" w:bidi="en-US"/>
        </w:rPr>
        <w:tab/>
      </w:r>
      <w:r>
        <w:rPr>
          <w:rStyle w:val="WW8Num12z2"/>
        </w:rPr>
        <w:t>I</w:t>
      </w:r>
    </w:p>
    <w:p w:rsidR="00021991" w:rsidRDefault="00021991" w:rsidP="00021991">
      <w:pPr>
        <w:pStyle w:val="WW8Num23z0"/>
        <w:spacing w:after="108" w:line="340" w:lineRule="exact"/>
        <w:ind w:left="140" w:firstLine="0"/>
        <w:jc w:val="left"/>
      </w:pPr>
      <w:r>
        <w:rPr>
          <w:rStyle w:val="WW8Num11z7"/>
        </w:rPr>
        <w:t>- -терминологических единиц, среди ' которых- .можно выделить ^кольцевой</w:t>
      </w:r>
    </w:p>
    <w:p w:rsidR="00021991" w:rsidRDefault="00021991" w:rsidP="00021991">
      <w:pPr>
        <w:pStyle w:val="WW8Num24z3"/>
        <w:tabs>
          <w:tab w:val="left" w:pos="1311"/>
          <w:tab w:val="left" w:pos="2917"/>
          <w:tab w:val="center" w:pos="3847"/>
          <w:tab w:val="right" w:pos="6456"/>
          <w:tab w:val="center" w:pos="7856"/>
          <w:tab w:val="right" w:pos="8853"/>
          <w:tab w:val="right" w:pos="9032"/>
          <w:tab w:val="right" w:pos="10420"/>
          <w:tab w:val="right" w:pos="11439"/>
        </w:tabs>
        <w:spacing w:line="80" w:lineRule="exact"/>
        <w:ind w:left="400"/>
      </w:pPr>
      <w:r>
        <w:rPr>
          <w:rStyle w:val="WW8Num15z0"/>
          <w:i/>
          <w:iCs/>
        </w:rPr>
        <w:t>t</w:t>
      </w:r>
      <w:r>
        <w:rPr>
          <w:rStyle w:val="WW8Num15z0"/>
          <w:i/>
          <w:iCs/>
        </w:rPr>
        <w:tab/>
        <w:t>•</w:t>
      </w:r>
      <w:r>
        <w:rPr>
          <w:rStyle w:val="WW8Num15z0"/>
          <w:i/>
          <w:iCs/>
        </w:rPr>
        <w:tab/>
        <w:t>I</w:t>
      </w:r>
      <w:r>
        <w:rPr>
          <w:rStyle w:val="WW8Num15z0"/>
          <w:i/>
          <w:iCs/>
        </w:rPr>
        <w:tab/>
        <w:t>f</w:t>
      </w:r>
      <w:r>
        <w:rPr>
          <w:rStyle w:val="WW8Num15z0"/>
          <w:i/>
          <w:iCs/>
        </w:rPr>
        <w:tab/>
        <w:t>ft</w:t>
      </w:r>
      <w:r>
        <w:rPr>
          <w:rStyle w:val="WW8Num15z0"/>
          <w:i/>
          <w:iCs/>
        </w:rPr>
        <w:tab/>
        <w:t>t</w:t>
      </w:r>
      <w:r>
        <w:rPr>
          <w:rStyle w:val="WW8Num15z0"/>
          <w:i/>
          <w:iCs/>
        </w:rPr>
        <w:tab/>
        <w:t>t</w:t>
      </w:r>
      <w:r>
        <w:rPr>
          <w:rStyle w:val="WW8Num15z0"/>
          <w:i/>
          <w:iCs/>
        </w:rPr>
        <w:tab/>
        <w:t>^</w:t>
      </w:r>
      <w:r>
        <w:rPr>
          <w:rStyle w:val="WW8Num15z0"/>
          <w:i/>
          <w:iCs/>
        </w:rPr>
        <w:tab/>
        <w:t>f</w:t>
      </w:r>
      <w:r w:rsidRPr="00021991">
        <w:rPr>
          <w:rStyle w:val="WW8Num14z0"/>
          <w:lang w:eastAsia="en-US" w:bidi="en-US"/>
        </w:rPr>
        <w:tab/>
      </w:r>
      <w:r>
        <w:rPr>
          <w:rStyle w:val="WW8Num14z0"/>
          <w:lang w:val="uk-UA" w:eastAsia="uk-UA" w:bidi="uk-UA"/>
        </w:rPr>
        <w:t>і</w:t>
      </w:r>
      <w:r>
        <w:fldChar w:fldCharType="end"/>
      </w:r>
    </w:p>
    <w:p w:rsidR="00021991" w:rsidRDefault="00021991" w:rsidP="00021991">
      <w:pPr>
        <w:pStyle w:val="WW8Num21z7"/>
        <w:spacing w:after="0" w:line="623" w:lineRule="exact"/>
        <w:ind w:left="400" w:right="140" w:hanging="380"/>
      </w:pPr>
      <w:r>
        <w:rPr>
          <w:rStyle w:val="WW8Num11z5"/>
          <w:lang w:val="en-US" w:eastAsia="en-US" w:bidi="en-US"/>
        </w:rPr>
        <w:t></w:t>
      </w:r>
      <w:r>
        <w:rPr>
          <w:rStyle w:val="WW8Num11z5"/>
          <w:lang w:val="en-US" w:eastAsia="en-US" w:bidi="en-US"/>
        </w:rPr>
        <w:t></w:t>
      </w:r>
      <w:r>
        <w:rPr>
          <w:rStyle w:val="WW8Num11z5"/>
          <w:lang w:val="en-US" w:eastAsia="en-US" w:bidi="en-US"/>
        </w:rPr>
        <w:t></w:t>
      </w:r>
      <w:r>
        <w:rPr>
          <w:rStyle w:val="WW8Num11z5"/>
          <w:lang w:val="uk-UA" w:eastAsia="uk-UA" w:bidi="uk-UA"/>
        </w:rPr>
        <w:t></w:t>
      </w:r>
      <w:r>
        <w:rPr>
          <w:rStyle w:val="WW8Num11z5"/>
          <w:lang w:val="uk-UA" w:eastAsia="uk-UA" w:bidi="uk-UA"/>
        </w:rPr>
        <w:t></w:t>
      </w:r>
      <w:r>
        <w:rPr>
          <w:rStyle w:val="WW8Num11z5"/>
          <w:lang w:val="uk-UA" w:eastAsia="uk-UA" w:bidi="uk-UA"/>
        </w:rPr>
        <w:t></w:t>
      </w:r>
      <w:r>
        <w:rPr>
          <w:rStyle w:val="WW8Num11z5"/>
          <w:lang w:val="uk-UA" w:eastAsia="uk-UA" w:bidi="uk-UA"/>
        </w:rPr>
        <w:t></w:t>
      </w:r>
      <w:r>
        <w:rPr>
          <w:rStyle w:val="WW8Num11z5"/>
          <w:lang w:val="uk-UA" w:eastAsia="uk-UA" w:bidi="uk-UA"/>
        </w:rPr>
        <w:t></w:t>
      </w:r>
      <w:r>
        <w:rPr>
          <w:rStyle w:val="WW8Num11z5"/>
          <w:lang w:val="uk-UA" w:eastAsia="uk-UA" w:bidi="uk-UA"/>
        </w:rPr>
        <w:t></w:t>
      </w:r>
      <w:r>
        <w:rPr>
          <w:rStyle w:val="WW8Num11z5"/>
          <w:lang w:val="uk-UA" w:eastAsia="uk-UA" w:bidi="uk-UA"/>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00" w:lineRule="exact"/>
        <w:ind w:left="20" w:right="20" w:firstLine="880"/>
        <w:sectPr w:rsidR="00021991" w:rsidSect="00021991">
          <w:pgSz w:w="16838" w:h="23810"/>
          <w:pgMar w:top="2591" w:right="2055" w:bottom="3761" w:left="2081" w:header="0" w:footer="3" w:gutter="0"/>
          <w:cols w:space="720"/>
          <w:noEndnote/>
          <w:docGrid w:linePitch="360"/>
        </w:sectPr>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8z0"/>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tabs>
          <w:tab w:val="left" w:pos="9331"/>
        </w:tabs>
        <w:spacing w:after="0" w:line="641" w:lineRule="exact"/>
        <w:ind w:left="20" w:right="2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ab/>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41" w:lineRule="exact"/>
        <w:ind w:left="2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4z5"/>
        <w:spacing w:after="0" w:line="368" w:lineRule="exact"/>
        <w:ind w:left="11580"/>
        <w:jc w:val="left"/>
      </w:pPr>
      <w:r>
        <w:rPr>
          <w:rStyle w:val="WW8Num17z3"/>
          <w:i/>
          <w:iCs/>
        </w:rPr>
        <w:t></w:t>
      </w:r>
    </w:p>
    <w:p w:rsidR="00021991" w:rsidRDefault="00021991" w:rsidP="00021991">
      <w:pPr>
        <w:pStyle w:val="WW8Num21z7"/>
        <w:spacing w:after="0" w:line="368" w:lineRule="exact"/>
        <w:ind w:left="20" w:firstLine="108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6"/>
        <w:spacing w:after="0" w:line="368" w:lineRule="exact"/>
        <w:ind w:left="11820"/>
      </w:pPr>
      <w:r>
        <w:rPr>
          <w:rStyle w:val="WW8Num12z0"/>
          <w:rFonts w:ascii="MS Mincho" w:eastAsia="MS Mincho" w:hAnsi="MS Mincho" w:cs="MS Mincho" w:hint="eastAsia"/>
        </w:rPr>
        <w:t>✓</w:t>
      </w:r>
    </w:p>
    <w:p w:rsidR="00021991" w:rsidRDefault="00021991" w:rsidP="00021991">
      <w:pPr>
        <w:pStyle w:val="WW8Num21z7"/>
        <w:spacing w:after="37" w:line="340" w:lineRule="exact"/>
        <w:ind w:left="2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6"/>
        <w:tabs>
          <w:tab w:val="right" w:pos="8140"/>
        </w:tabs>
        <w:spacing w:after="0" w:line="80" w:lineRule="exact"/>
        <w:ind w:left="3040"/>
      </w:pPr>
      <w:r>
        <w:rPr>
          <w:rStyle w:val="WW8Num12z0"/>
        </w:rPr>
        <w:t>I</w:t>
      </w:r>
      <w:r>
        <w:rPr>
          <w:rStyle w:val="WW8Num12z0"/>
        </w:rPr>
        <w:tab/>
      </w:r>
      <w:r>
        <w:rPr>
          <w:rStyle w:val="WW8Num17z8"/>
        </w:rPr>
        <w:t></w:t>
      </w:r>
    </w:p>
    <w:p w:rsidR="00021991" w:rsidRDefault="00021991" w:rsidP="00021991">
      <w:pPr>
        <w:pStyle w:val="WW8Num21z7"/>
        <w:spacing w:after="0" w:line="653" w:lineRule="exact"/>
        <w:ind w:left="20" w:right="2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53" w:lineRule="exact"/>
        <w:ind w:left="20" w:right="20" w:firstLine="108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lang w:val="uk-UA" w:eastAsia="uk-UA" w:bidi="uk-UA"/>
        </w:rPr>
        <w:t></w:t>
      </w:r>
      <w:r>
        <w:rPr>
          <w:rStyle w:val="WW8Num11z5"/>
          <w:lang w:val="uk-UA" w:eastAsia="uk-UA" w:bidi="uk-UA"/>
        </w:rPr>
        <w:t></w:t>
      </w:r>
      <w:r>
        <w:rPr>
          <w:rStyle w:val="WW8Num11z5"/>
          <w:lang w:val="uk-UA" w:eastAsia="uk-UA" w:bidi="uk-UA"/>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11" w:lineRule="exact"/>
        <w:ind w:left="20" w:right="20" w:firstLine="92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11" w:lineRule="exact"/>
        <w:ind w:left="20" w:firstLine="92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6"/>
        <w:tabs>
          <w:tab w:val="right" w:pos="7108"/>
        </w:tabs>
        <w:spacing w:after="0" w:line="80" w:lineRule="exact"/>
        <w:ind w:left="3680"/>
      </w:pPr>
      <w:r>
        <w:rPr>
          <w:rStyle w:val="WW8Num12z0"/>
          <w:lang w:val="en-US" w:eastAsia="en-US" w:bidi="en-US"/>
        </w:rPr>
        <w:t>I</w:t>
      </w:r>
      <w:r>
        <w:rPr>
          <w:rStyle w:val="WW8Num12z0"/>
          <w:lang w:val="en-US" w:eastAsia="en-US" w:bidi="en-US"/>
        </w:rPr>
        <w:tab/>
      </w:r>
      <w:r>
        <w:rPr>
          <w:rStyle w:val="WW8Num12z0"/>
        </w:rPr>
        <w:t>I</w:t>
      </w:r>
    </w:p>
    <w:p w:rsidR="00021991" w:rsidRDefault="00021991" w:rsidP="00021991">
      <w:pPr>
        <w:pStyle w:val="WW8Num21z7"/>
        <w:spacing w:after="0" w:line="611" w:lineRule="exact"/>
        <w:ind w:left="2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11" w:lineRule="exact"/>
        <w:ind w:left="2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11" w:lineRule="exact"/>
        <w:ind w:left="2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11" w:lineRule="exact"/>
        <w:ind w:left="2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8"/>
        <w:spacing w:after="0" w:line="300" w:lineRule="exact"/>
        <w:ind w:left="6300"/>
        <w:jc w:val="left"/>
      </w:pPr>
      <w:r>
        <w:rPr>
          <w:rStyle w:val="WW8Num11z2"/>
        </w:rPr>
        <w:t>171</w:t>
      </w:r>
    </w:p>
    <w:p w:rsidR="00021991" w:rsidRDefault="00021991" w:rsidP="00021991">
      <w:pPr>
        <w:pStyle w:val="WW8Num21z7"/>
        <w:spacing w:after="0" w:line="611" w:lineRule="exact"/>
        <w:ind w:left="20" w:right="4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8z0"/>
        <w:spacing w:line="80" w:lineRule="exact"/>
        <w:ind w:left="11780"/>
      </w:pPr>
      <w:r>
        <w:rPr>
          <w:color w:val="000000"/>
          <w:lang w:eastAsia="ru-RU" w:bidi="ru-RU"/>
        </w:rPr>
        <w:t></w:t>
      </w:r>
    </w:p>
    <w:p w:rsidR="00021991" w:rsidRDefault="00021991" w:rsidP="00021991">
      <w:pPr>
        <w:pStyle w:val="WW8Num21z7"/>
        <w:spacing w:after="0" w:line="608" w:lineRule="exact"/>
        <w:ind w:left="20" w:right="4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08" w:lineRule="exact"/>
        <w:ind w:left="20" w:right="40" w:firstLine="90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08" w:lineRule="exact"/>
        <w:ind w:left="20" w:right="40" w:firstLine="90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tabs>
          <w:tab w:val="right" w:pos="12178"/>
        </w:tabs>
        <w:spacing w:after="0" w:line="608" w:lineRule="exact"/>
        <w:ind w:left="20" w:firstLine="90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ab/>
      </w:r>
      <w:r>
        <w:rPr>
          <w:rStyle w:val="WW8Num11z5"/>
        </w:rPr>
        <w:t></w:t>
      </w:r>
    </w:p>
    <w:p w:rsidR="00021991" w:rsidRDefault="00021991" w:rsidP="00021991">
      <w:pPr>
        <w:pStyle w:val="WW8Num21z7"/>
        <w:spacing w:after="0" w:line="608" w:lineRule="exact"/>
        <w:ind w:left="20" w:right="40" w:firstLine="0"/>
        <w:sectPr w:rsidR="00021991">
          <w:footerReference w:type="even" r:id="rId18"/>
          <w:footerReference w:type="default" r:id="rId19"/>
          <w:headerReference w:type="first" r:id="rId20"/>
          <w:footerReference w:type="first" r:id="rId21"/>
          <w:type w:val="continuous"/>
          <w:pgSz w:w="16838" w:h="23810"/>
          <w:pgMar w:top="2909" w:right="2012" w:bottom="2221" w:left="2106" w:header="0" w:footer="3" w:gutter="0"/>
          <w:pgNumType w:start="194"/>
          <w:cols w:space="720"/>
          <w:noEndnote/>
          <w:titlePg/>
          <w:docGrid w:linePitch="360"/>
        </w:sectPr>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08" w:lineRule="exact"/>
        <w:ind w:left="20" w:right="4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8z0"/>
        <w:spacing w:line="80" w:lineRule="exact"/>
        <w:ind w:left="11780"/>
      </w:pPr>
      <w:r>
        <w:rPr>
          <w:color w:val="000000"/>
          <w:lang w:eastAsia="ru-RU" w:bidi="ru-RU"/>
        </w:rPr>
        <w:t></w:t>
      </w:r>
    </w:p>
    <w:p w:rsidR="00021991" w:rsidRDefault="00021991" w:rsidP="00021991">
      <w:pPr>
        <w:pStyle w:val="WW8Num21z7"/>
        <w:spacing w:after="0" w:line="608" w:lineRule="exact"/>
        <w:ind w:left="20" w:right="4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08" w:lineRule="exact"/>
        <w:ind w:left="20" w:right="40" w:firstLine="90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08" w:lineRule="exact"/>
        <w:ind w:left="20" w:right="40" w:firstLine="90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tabs>
          <w:tab w:val="right" w:pos="12178"/>
        </w:tabs>
        <w:spacing w:after="0" w:line="608" w:lineRule="exact"/>
        <w:ind w:left="20" w:firstLine="90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ab/>
      </w:r>
      <w:r>
        <w:rPr>
          <w:rStyle w:val="WW8Num11z5"/>
        </w:rPr>
        <w:t></w:t>
      </w:r>
    </w:p>
    <w:p w:rsidR="00021991" w:rsidRDefault="00021991" w:rsidP="00021991">
      <w:pPr>
        <w:pStyle w:val="WW8Num21z7"/>
        <w:spacing w:after="0" w:line="608" w:lineRule="exact"/>
        <w:ind w:left="20" w:right="4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8z0"/>
        </w:rPr>
        <w:t></w:t>
      </w:r>
    </w:p>
    <w:p w:rsidR="00021991" w:rsidRDefault="00021991" w:rsidP="00021991">
      <w:pPr>
        <w:pStyle w:val="WW8Num21z7"/>
        <w:spacing w:after="0"/>
        <w:ind w:left="4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6"/>
        <w:spacing w:after="0" w:line="80" w:lineRule="exact"/>
        <w:ind w:left="7960"/>
      </w:pPr>
      <w:r>
        <w:rPr>
          <w:rStyle w:val="WW8Num12z0"/>
        </w:rPr>
        <w:t>%</w:t>
      </w:r>
    </w:p>
    <w:p w:rsidR="00021991" w:rsidRDefault="00021991" w:rsidP="00021991">
      <w:pPr>
        <w:pStyle w:val="WW8Num21z7"/>
        <w:spacing w:after="0" w:line="600" w:lineRule="exact"/>
        <w:ind w:left="40" w:right="2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00" w:lineRule="exact"/>
        <w:ind w:left="40" w:right="20" w:firstLine="90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9z0"/>
        </w:rPr>
        <w:t></w:t>
      </w:r>
      <w:r>
        <w:rPr>
          <w:rStyle w:val="WW8Num19z0"/>
        </w:rPr>
        <w:t></w:t>
      </w:r>
      <w:r>
        <w:rPr>
          <w:rStyle w:val="WW8Num20z0"/>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6z0"/>
        <w:tabs>
          <w:tab w:val="left" w:pos="1973"/>
          <w:tab w:val="center" w:pos="5201"/>
          <w:tab w:val="center" w:pos="5636"/>
          <w:tab w:val="right" w:pos="8483"/>
          <w:tab w:val="center" w:pos="11876"/>
          <w:tab w:val="right" w:pos="12128"/>
        </w:tabs>
        <w:spacing w:line="80" w:lineRule="exact"/>
        <w:ind w:left="1740"/>
      </w:pPr>
      <w:r>
        <w:rPr>
          <w:rStyle w:val="WW8Num21z0"/>
        </w:rPr>
        <w:t></w:t>
      </w:r>
      <w:r>
        <w:rPr>
          <w:rStyle w:val="WW8Num21z0"/>
        </w:rPr>
        <w:tab/>
      </w:r>
      <w:r>
        <w:rPr>
          <w:rStyle w:val="WW8Num21z0"/>
        </w:rPr>
        <w:t></w:t>
      </w:r>
      <w:r>
        <w:rPr>
          <w:rStyle w:val="WW8Num21z0"/>
        </w:rPr>
        <w:tab/>
      </w:r>
      <w:r>
        <w:rPr>
          <w:rStyle w:val="WW8Num21z0"/>
        </w:rPr>
        <w:t></w:t>
      </w:r>
      <w:r>
        <w:rPr>
          <w:rStyle w:val="WW8Num21z0"/>
        </w:rPr>
        <w:tab/>
      </w:r>
      <w:r>
        <w:rPr>
          <w:rStyle w:val="WW8Num21z0"/>
        </w:rPr>
        <w:t></w:t>
      </w:r>
      <w:r>
        <w:rPr>
          <w:rStyle w:val="WW8Num21z0"/>
        </w:rPr>
        <w:tab/>
      </w:r>
      <w:r>
        <w:rPr>
          <w:rStyle w:val="WW8Num21z0"/>
          <w:lang w:val="uk-UA" w:eastAsia="uk-UA" w:bidi="uk-UA"/>
        </w:rPr>
        <w:t></w:t>
      </w:r>
      <w:r>
        <w:rPr>
          <w:rStyle w:val="WW8Num21z0"/>
          <w:lang w:val="uk-UA" w:eastAsia="uk-UA" w:bidi="uk-UA"/>
        </w:rPr>
        <w:tab/>
      </w:r>
      <w:r>
        <w:rPr>
          <w:rStyle w:val="WW8Num21z0"/>
          <w:lang w:val="uk-UA" w:eastAsia="uk-UA" w:bidi="uk-UA"/>
        </w:rPr>
        <w:t></w:t>
      </w:r>
      <w:r>
        <w:rPr>
          <w:rStyle w:val="WW8Num21z0"/>
          <w:lang w:val="uk-UA" w:eastAsia="uk-UA" w:bidi="uk-UA"/>
        </w:rPr>
        <w:tab/>
      </w:r>
      <w:r>
        <w:rPr>
          <w:rStyle w:val="WW8Num21z0"/>
        </w:rPr>
        <w:t></w:t>
      </w:r>
    </w:p>
    <w:p w:rsidR="00021991" w:rsidRDefault="00021991" w:rsidP="00021991">
      <w:pPr>
        <w:pStyle w:val="WW8Num21z7"/>
        <w:spacing w:after="0" w:line="608" w:lineRule="exact"/>
        <w:ind w:left="40" w:right="2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08" w:lineRule="exact"/>
        <w:ind w:left="40" w:firstLine="90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6"/>
        <w:spacing w:after="0" w:line="80" w:lineRule="exact"/>
        <w:ind w:left="2540"/>
      </w:pPr>
      <w:r>
        <w:rPr>
          <w:rStyle w:val="WW8Num12z0"/>
        </w:rPr>
        <w:t>I</w:t>
      </w:r>
    </w:p>
    <w:p w:rsidR="00021991" w:rsidRDefault="00021991" w:rsidP="00021991">
      <w:pPr>
        <w:pStyle w:val="WW8Num21z7"/>
        <w:spacing w:after="0" w:line="611" w:lineRule="exact"/>
        <w:ind w:left="40" w:right="2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11" w:lineRule="exact"/>
        <w:ind w:left="40" w:right="20" w:firstLine="900"/>
        <w:sectPr w:rsidR="00021991">
          <w:footerReference w:type="even" r:id="rId22"/>
          <w:footerReference w:type="default" r:id="rId23"/>
          <w:headerReference w:type="first" r:id="rId24"/>
          <w:pgSz w:w="16838" w:h="23810"/>
          <w:pgMar w:top="2909" w:right="2012" w:bottom="2221" w:left="2106" w:header="0" w:footer="3" w:gutter="0"/>
          <w:pgNumType w:start="172"/>
          <w:cols w:space="720"/>
          <w:noEndnote/>
          <w:docGrid w:linePitch="360"/>
        </w:sectPr>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7e"/>
        <w:tabs>
          <w:tab w:val="right" w:pos="8591"/>
          <w:tab w:val="right" w:pos="9344"/>
          <w:tab w:val="right" w:pos="10484"/>
        </w:tabs>
        <w:spacing w:after="0" w:line="80" w:lineRule="exact"/>
        <w:ind w:left="4120"/>
      </w:pPr>
      <w:r>
        <w:fldChar w:fldCharType="begin"/>
      </w:r>
      <w:r>
        <w:instrText xml:space="preserve"> TOC \o "1-5" \h \z </w:instrText>
      </w:r>
      <w:r>
        <w:fldChar w:fldCharType="separate"/>
      </w:r>
      <w:r>
        <w:rPr>
          <w:rStyle w:val="WW8Num12z2"/>
          <w:lang w:val="en-US" w:eastAsia="en-US" w:bidi="en-US"/>
        </w:rPr>
        <w:t>I</w:t>
      </w:r>
      <w:r w:rsidRPr="00021991">
        <w:rPr>
          <w:rStyle w:val="WW8Num12z2"/>
          <w:lang w:eastAsia="en-US" w:bidi="en-US"/>
        </w:rPr>
        <w:tab/>
        <w:t>'</w:t>
      </w:r>
      <w:r w:rsidRPr="00021991">
        <w:rPr>
          <w:rStyle w:val="WW8Num12z2"/>
          <w:lang w:eastAsia="en-US" w:bidi="en-US"/>
        </w:rPr>
        <w:tab/>
        <w:t>'</w:t>
      </w:r>
      <w:r w:rsidRPr="00021991">
        <w:rPr>
          <w:rStyle w:val="WW8Num12z2"/>
          <w:lang w:eastAsia="en-US" w:bidi="en-US"/>
        </w:rPr>
        <w:tab/>
      </w:r>
      <w:r>
        <w:rPr>
          <w:rStyle w:val="WW8Num12z2"/>
          <w:lang w:val="en-US" w:eastAsia="en-US" w:bidi="en-US"/>
        </w:rPr>
        <w:t>I</w:t>
      </w:r>
    </w:p>
    <w:p w:rsidR="00021991" w:rsidRDefault="00021991" w:rsidP="00021991">
      <w:pPr>
        <w:pStyle w:val="WW8Num24z2"/>
        <w:tabs>
          <w:tab w:val="right" w:pos="5354"/>
          <w:tab w:val="right" w:pos="7929"/>
          <w:tab w:val="right" w:pos="8759"/>
          <w:tab w:val="right" w:pos="9775"/>
          <w:tab w:val="right" w:pos="10001"/>
          <w:tab w:val="right" w:pos="10979"/>
          <w:tab w:val="right" w:pos="11528"/>
        </w:tabs>
        <w:spacing w:line="80" w:lineRule="exact"/>
        <w:ind w:left="4600"/>
      </w:pPr>
      <w:r>
        <w:rPr>
          <w:rStyle w:val="WW8Num21z2"/>
          <w:lang w:val="en-US" w:eastAsia="en-US" w:bidi="en-US"/>
        </w:rPr>
        <w:t>J</w:t>
      </w:r>
      <w:r w:rsidRPr="00021991">
        <w:rPr>
          <w:rStyle w:val="WW8Num21z2"/>
          <w:lang w:eastAsia="en-US" w:bidi="en-US"/>
        </w:rPr>
        <w:tab/>
        <w:t>'</w:t>
      </w:r>
      <w:r w:rsidRPr="00021991">
        <w:rPr>
          <w:rStyle w:val="WW8Num16z0"/>
          <w:lang w:eastAsia="en-US" w:bidi="en-US"/>
        </w:rPr>
        <w:tab/>
      </w:r>
      <w:r>
        <w:rPr>
          <w:rStyle w:val="WW8Num16z0"/>
          <w:lang w:val="en-US" w:eastAsia="en-US" w:bidi="en-US"/>
        </w:rPr>
        <w:t>I</w:t>
      </w:r>
      <w:r w:rsidRPr="00021991">
        <w:rPr>
          <w:rStyle w:val="WW8Num16z0"/>
          <w:lang w:eastAsia="en-US" w:bidi="en-US"/>
        </w:rPr>
        <w:tab/>
      </w:r>
      <w:r>
        <w:rPr>
          <w:rStyle w:val="WW8Num16z0"/>
        </w:rPr>
        <w:t>/</w:t>
      </w:r>
      <w:r>
        <w:rPr>
          <w:rStyle w:val="WW8Num16z0"/>
        </w:rPr>
        <w:tab/>
      </w:r>
      <w:r w:rsidRPr="00021991">
        <w:rPr>
          <w:rStyle w:val="WW8Num16z0"/>
          <w:lang w:eastAsia="en-US" w:bidi="en-US"/>
        </w:rPr>
        <w:t>'</w:t>
      </w:r>
      <w:r w:rsidRPr="00021991">
        <w:rPr>
          <w:rStyle w:val="WW8Num16z0"/>
          <w:lang w:eastAsia="en-US" w:bidi="en-US"/>
        </w:rPr>
        <w:tab/>
        <w:t>.</w:t>
      </w:r>
      <w:r w:rsidRPr="00021991">
        <w:rPr>
          <w:rStyle w:val="WW8Num16z0"/>
          <w:lang w:eastAsia="en-US" w:bidi="en-US"/>
        </w:rPr>
        <w:tab/>
      </w:r>
      <w:r>
        <w:rPr>
          <w:rStyle w:val="WW8Num21z2"/>
          <w:lang w:val="en-US" w:eastAsia="en-US" w:bidi="en-US"/>
        </w:rPr>
        <w:t>J</w:t>
      </w:r>
      <w:r w:rsidRPr="00021991">
        <w:rPr>
          <w:rStyle w:val="WW8Num16z0"/>
          <w:lang w:eastAsia="en-US" w:bidi="en-US"/>
        </w:rPr>
        <w:tab/>
      </w:r>
      <w:r w:rsidRPr="00021991">
        <w:rPr>
          <w:rStyle w:val="WW8Num16z0"/>
          <w:vertAlign w:val="superscript"/>
          <w:lang w:eastAsia="en-US" w:bidi="en-US"/>
        </w:rPr>
        <w:t>1</w:t>
      </w:r>
    </w:p>
    <w:p w:rsidR="00021991" w:rsidRDefault="00021991" w:rsidP="00021991">
      <w:pPr>
        <w:pStyle w:val="WW8Num23z0"/>
        <w:spacing w:after="0" w:line="340" w:lineRule="exact"/>
        <w:ind w:left="140" w:firstLine="0"/>
        <w:jc w:val="left"/>
      </w:pPr>
      <w:r>
        <w:rPr>
          <w:rStyle w:val="WW8Num11z7"/>
        </w:rPr>
        <w:t>повтор-ключевых единиц;'Использование средств привлечения внимания к.</w:t>
      </w:r>
    </w:p>
    <w:p w:rsidR="00021991" w:rsidRDefault="00021991" w:rsidP="00021991">
      <w:pPr>
        <w:pStyle w:val="WW8Num23z0"/>
        <w:spacing w:after="0" w:line="340" w:lineRule="exact"/>
        <w:ind w:left="7940" w:firstLine="0"/>
        <w:jc w:val="left"/>
      </w:pPr>
      <w:r>
        <w:rPr>
          <w:rStyle w:val="WW8Num11z7"/>
        </w:rPr>
        <w:t>\ / \ / ;</w:t>
      </w:r>
    </w:p>
    <w:p w:rsidR="00021991" w:rsidRDefault="00021991" w:rsidP="00021991">
      <w:pPr>
        <w:pStyle w:val="7e"/>
        <w:tabs>
          <w:tab w:val="left" w:pos="1110"/>
          <w:tab w:val="left" w:pos="2543"/>
          <w:tab w:val="center" w:pos="3405"/>
          <w:tab w:val="center" w:pos="4488"/>
          <w:tab w:val="right" w:pos="5072"/>
          <w:tab w:val="right" w:pos="8179"/>
          <w:tab w:val="left" w:pos="9000"/>
          <w:tab w:val="right" w:pos="10001"/>
          <w:tab w:val="center" w:pos="10882"/>
          <w:tab w:val="right" w:pos="11528"/>
          <w:tab w:val="right" w:pos="11653"/>
          <w:tab w:val="right" w:pos="11813"/>
          <w:tab w:val="right" w:pos="12274"/>
        </w:tabs>
        <w:spacing w:after="0" w:line="80" w:lineRule="exact"/>
        <w:ind w:left="300"/>
      </w:pPr>
      <w:r>
        <w:rPr>
          <w:rStyle w:val="WW8Num17z5"/>
        </w:rPr>
        <w:t>*</w:t>
      </w:r>
      <w:r>
        <w:rPr>
          <w:rStyle w:val="WW8Num17z5"/>
        </w:rPr>
        <w:tab/>
        <w:t>; . • .</w:t>
      </w:r>
      <w:r>
        <w:rPr>
          <w:rStyle w:val="WW8Num17z5"/>
        </w:rPr>
        <w:tab/>
        <w:t>/</w:t>
      </w:r>
      <w:r>
        <w:rPr>
          <w:rStyle w:val="WW8Num17z5"/>
        </w:rPr>
        <w:tab/>
      </w:r>
      <w:r>
        <w:rPr>
          <w:rStyle w:val="WW8Num12z1"/>
        </w:rPr>
        <w:t>/</w:t>
      </w:r>
      <w:r>
        <w:rPr>
          <w:rStyle w:val="WW8Num12z1"/>
        </w:rPr>
        <w:tab/>
        <w:t>г</w:t>
      </w:r>
      <w:r>
        <w:rPr>
          <w:rStyle w:val="WW8Num12z1"/>
        </w:rPr>
        <w:tab/>
        <w:t>/</w:t>
      </w:r>
      <w:r>
        <w:rPr>
          <w:rStyle w:val="WW8Num17z5"/>
        </w:rPr>
        <w:tab/>
        <w:t>-</w:t>
      </w:r>
      <w:r>
        <w:rPr>
          <w:rStyle w:val="WW8Num17z5"/>
        </w:rPr>
        <w:tab/>
        <w:t>_</w:t>
      </w:r>
      <w:r>
        <w:rPr>
          <w:rStyle w:val="WW8Num17z5"/>
        </w:rPr>
        <w:tab/>
        <w:t>•</w:t>
      </w:r>
      <w:r>
        <w:rPr>
          <w:rStyle w:val="WW8Num17z5"/>
        </w:rPr>
        <w:tab/>
        <w:t>/</w:t>
      </w:r>
      <w:r>
        <w:rPr>
          <w:rStyle w:val="WW8Num17z5"/>
        </w:rPr>
        <w:tab/>
        <w:t>.</w:t>
      </w:r>
      <w:r>
        <w:rPr>
          <w:rStyle w:val="WW8Num17z5"/>
        </w:rPr>
        <w:tab/>
        <w:t>*</w:t>
      </w:r>
      <w:r>
        <w:rPr>
          <w:rStyle w:val="WW8Num17z5"/>
        </w:rPr>
        <w:tab/>
        <w:t>.</w:t>
      </w:r>
      <w:r>
        <w:rPr>
          <w:rStyle w:val="WW8Num17z5"/>
        </w:rPr>
        <w:tab/>
        <w:t>г</w:t>
      </w:r>
      <w:r>
        <w:fldChar w:fldCharType="end"/>
      </w:r>
    </w:p>
    <w:p w:rsidR="00021991" w:rsidRDefault="00021991" w:rsidP="00021991">
      <w:pPr>
        <w:pStyle w:val="WW8Num21z7"/>
        <w:spacing w:after="0" w:line="596" w:lineRule="exact"/>
        <w:ind w:left="140" w:right="300" w:firstLine="0"/>
        <w:jc w:val="left"/>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596" w:lineRule="exact"/>
        <w:ind w:left="140" w:right="420" w:firstLine="0"/>
        <w:jc w:val="right"/>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6"/>
        <w:tabs>
          <w:tab w:val="right" w:pos="956"/>
          <w:tab w:val="left" w:pos="1347"/>
          <w:tab w:val="center" w:pos="4488"/>
          <w:tab w:val="center" w:pos="4786"/>
          <w:tab w:val="center" w:pos="4873"/>
          <w:tab w:val="left" w:pos="5241"/>
          <w:tab w:val="right" w:pos="6411"/>
          <w:tab w:val="center" w:pos="7146"/>
          <w:tab w:val="center" w:pos="7333"/>
          <w:tab w:val="right" w:pos="7929"/>
          <w:tab w:val="right" w:pos="8179"/>
          <w:tab w:val="left" w:pos="8423"/>
        </w:tabs>
        <w:spacing w:after="0" w:line="304" w:lineRule="exact"/>
      </w:pPr>
      <w:r>
        <w:rPr>
          <w:rStyle w:val="WW8Num17z4"/>
        </w:rPr>
        <w:t></w:t>
      </w:r>
      <w:r>
        <w:rPr>
          <w:rStyle w:val="WW8Num17z4"/>
        </w:rPr>
        <w:t></w:t>
      </w:r>
      <w:r>
        <w:rPr>
          <w:rStyle w:val="WW8Num17z4"/>
        </w:rPr>
        <w:tab/>
      </w:r>
      <w:r>
        <w:rPr>
          <w:rStyle w:val="WW8Num17z4"/>
        </w:rPr>
        <w:t></w:t>
      </w:r>
      <w:r>
        <w:rPr>
          <w:rStyle w:val="WW8Num17z4"/>
          <w:vertAlign w:val="subscript"/>
        </w:rPr>
        <w:t></w:t>
      </w:r>
      <w:r>
        <w:rPr>
          <w:rStyle w:val="WW8Num17z4"/>
        </w:rPr>
        <w:tab/>
      </w:r>
      <w:r>
        <w:rPr>
          <w:rStyle w:val="WW8Num17z4"/>
        </w:rPr>
        <w:t></w:t>
      </w:r>
      <w:r>
        <w:rPr>
          <w:rStyle w:val="WW8Num17z4"/>
        </w:rPr>
        <w:t></w:t>
      </w:r>
      <w:r>
        <w:rPr>
          <w:rStyle w:val="WW8Num17z4"/>
        </w:rPr>
        <w:t></w:t>
      </w:r>
      <w:r>
        <w:rPr>
          <w:rStyle w:val="WW8Num17z4"/>
        </w:rPr>
        <w:t></w:t>
      </w:r>
      <w:r>
        <w:rPr>
          <w:rStyle w:val="WW8Num17z4"/>
        </w:rPr>
        <w:tab/>
      </w:r>
      <w:r>
        <w:rPr>
          <w:rStyle w:val="WW8Num17z4"/>
        </w:rPr>
        <w:t></w:t>
      </w:r>
      <w:r>
        <w:rPr>
          <w:rStyle w:val="WW8Num17z4"/>
        </w:rPr>
        <w:tab/>
      </w:r>
      <w:r>
        <w:rPr>
          <w:rStyle w:val="WW8Num17z4"/>
        </w:rPr>
        <w:t></w:t>
      </w:r>
      <w:r>
        <w:rPr>
          <w:rStyle w:val="WW8Num17z4"/>
        </w:rPr>
        <w:tab/>
      </w:r>
      <w:r>
        <w:rPr>
          <w:rStyle w:val="WW8Num17z4"/>
        </w:rPr>
        <w:t></w:t>
      </w:r>
      <w:r>
        <w:rPr>
          <w:rStyle w:val="WW8Num17z4"/>
        </w:rPr>
        <w:tab/>
      </w:r>
      <w:r>
        <w:rPr>
          <w:rStyle w:val="WW8Num17z4"/>
        </w:rPr>
        <w:t></w:t>
      </w:r>
      <w:r>
        <w:rPr>
          <w:rStyle w:val="WW8Num17z4"/>
        </w:rPr>
        <w:t></w:t>
      </w:r>
      <w:r>
        <w:rPr>
          <w:rStyle w:val="WW8Num17z4"/>
        </w:rPr>
        <w:t></w:t>
      </w:r>
      <w:r>
        <w:rPr>
          <w:rStyle w:val="WW8Num17z4"/>
        </w:rPr>
        <w:t></w:t>
      </w:r>
      <w:r>
        <w:rPr>
          <w:rStyle w:val="WW8Num17z4"/>
          <w:vertAlign w:val="subscript"/>
        </w:rPr>
        <w:t></w:t>
      </w:r>
      <w:r>
        <w:rPr>
          <w:rStyle w:val="WW8Num17z4"/>
        </w:rPr>
        <w:t></w:t>
      </w:r>
      <w:r>
        <w:rPr>
          <w:rStyle w:val="WW8Num17z4"/>
        </w:rPr>
        <w:t></w:t>
      </w:r>
      <w:r>
        <w:rPr>
          <w:rStyle w:val="WW8Num17z4"/>
        </w:rPr>
        <w:tab/>
      </w:r>
      <w:r>
        <w:rPr>
          <w:rStyle w:val="WW8Num17z0"/>
        </w:rPr>
        <w:t></w:t>
      </w:r>
      <w:r>
        <w:rPr>
          <w:rStyle w:val="WW8Num17z4"/>
        </w:rPr>
        <w:tab/>
      </w:r>
      <w:r>
        <w:rPr>
          <w:rStyle w:val="WW8Num17z4"/>
        </w:rPr>
        <w:t></w:t>
      </w:r>
      <w:r>
        <w:rPr>
          <w:rStyle w:val="WW8Num17z4"/>
        </w:rPr>
        <w:tab/>
      </w:r>
      <w:r>
        <w:rPr>
          <w:rStyle w:val="WW8Num17z4"/>
          <w:vertAlign w:val="subscript"/>
        </w:rPr>
        <w:t></w:t>
      </w:r>
      <w:r>
        <w:rPr>
          <w:rStyle w:val="WW8Num17z4"/>
        </w:rPr>
        <w:tab/>
      </w:r>
      <w:r>
        <w:rPr>
          <w:rStyle w:val="WW8Num17z4"/>
        </w:rPr>
        <w:t></w:t>
      </w:r>
      <w:r>
        <w:rPr>
          <w:rStyle w:val="WW8Num17z4"/>
        </w:rPr>
        <w:tab/>
      </w:r>
      <w:r>
        <w:rPr>
          <w:rStyle w:val="WW8Num17z4"/>
        </w:rPr>
        <w:t></w:t>
      </w:r>
      <w:r>
        <w:rPr>
          <w:rStyle w:val="WW8Num17z4"/>
        </w:rPr>
        <w:t></w:t>
      </w:r>
      <w:r>
        <w:rPr>
          <w:rStyle w:val="WW8Num17z4"/>
        </w:rPr>
        <w:tab/>
      </w:r>
      <w:r>
        <w:rPr>
          <w:rStyle w:val="WW8Num17z4"/>
        </w:rPr>
        <w:t></w:t>
      </w:r>
      <w:r>
        <w:rPr>
          <w:rStyle w:val="WW8Num17z4"/>
        </w:rPr>
        <w:t></w:t>
      </w:r>
      <w:r>
        <w:rPr>
          <w:rStyle w:val="WW8Num17z4"/>
        </w:rPr>
        <w:t></w:t>
      </w:r>
      <w:r>
        <w:rPr>
          <w:rStyle w:val="WW8Num17z4"/>
        </w:rPr>
        <w:t></w:t>
      </w:r>
      <w:r>
        <w:rPr>
          <w:rStyle w:val="WW8Num17z4"/>
        </w:rPr>
        <w:t></w:t>
      </w:r>
      <w:r>
        <w:rPr>
          <w:rStyle w:val="WW8Num17z4"/>
        </w:rPr>
        <w:t></w:t>
      </w:r>
      <w:r>
        <w:rPr>
          <w:rStyle w:val="WW8Num17z4"/>
        </w:rPr>
        <w:t></w:t>
      </w:r>
      <w:r>
        <w:rPr>
          <w:rStyle w:val="WW8Num17z4"/>
        </w:rPr>
        <w:t></w:t>
      </w:r>
      <w:r>
        <w:rPr>
          <w:rStyle w:val="WW8Num17z4"/>
        </w:rPr>
        <w:t></w:t>
      </w:r>
      <w:r>
        <w:rPr>
          <w:rStyle w:val="WW8Num17z4"/>
        </w:rPr>
        <w:t></w:t>
      </w:r>
      <w:r>
        <w:rPr>
          <w:rStyle w:val="WW8Num17z4"/>
        </w:rPr>
        <w:t></w:t>
      </w:r>
      <w:r>
        <w:rPr>
          <w:rStyle w:val="WW8Num17z4"/>
        </w:rPr>
        <w:t></w:t>
      </w:r>
      <w:r>
        <w:rPr>
          <w:rStyle w:val="WW8Num17z4"/>
        </w:rPr>
        <w:t></w:t>
      </w:r>
      <w:r>
        <w:rPr>
          <w:rStyle w:val="WW8Num17z4"/>
        </w:rPr>
        <w:t></w:t>
      </w:r>
      <w:r>
        <w:rPr>
          <w:rStyle w:val="WW8Num17z4"/>
        </w:rPr>
        <w:t></w:t>
      </w:r>
      <w:r>
        <w:rPr>
          <w:rStyle w:val="WW8Num17z4"/>
        </w:rPr>
        <w:t></w:t>
      </w:r>
      <w:r>
        <w:rPr>
          <w:rStyle w:val="WW8Num17z4"/>
        </w:rPr>
        <w:t>▼</w:t>
      </w:r>
    </w:p>
    <w:p w:rsidR="00021991" w:rsidRDefault="00021991" w:rsidP="00021991">
      <w:pPr>
        <w:pStyle w:val="WW8Num21z7"/>
        <w:spacing w:after="0" w:line="304" w:lineRule="exact"/>
        <w:ind w:left="140" w:firstLine="0"/>
        <w:jc w:val="left"/>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tabs>
          <w:tab w:val="center" w:pos="4488"/>
          <w:tab w:val="right" w:pos="5072"/>
          <w:tab w:val="right" w:pos="5145"/>
          <w:tab w:val="left" w:pos="5664"/>
        </w:tabs>
        <w:spacing w:after="0" w:line="304" w:lineRule="exact"/>
        <w:ind w:left="1600" w:firstLine="0"/>
      </w:pPr>
      <w:r>
        <w:rPr>
          <w:rStyle w:val="WW8Num8z0"/>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ab/>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304" w:lineRule="exact"/>
        <w:ind w:left="140" w:firstLine="0"/>
        <w:jc w:val="left"/>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4z5"/>
        <w:tabs>
          <w:tab w:val="left" w:pos="1347"/>
          <w:tab w:val="center" w:pos="4488"/>
          <w:tab w:val="center" w:pos="4844"/>
          <w:tab w:val="left" w:pos="5241"/>
          <w:tab w:val="left" w:pos="5673"/>
          <w:tab w:val="right" w:pos="6411"/>
          <w:tab w:val="center" w:pos="7146"/>
          <w:tab w:val="right" w:pos="7929"/>
          <w:tab w:val="right" w:pos="8054"/>
          <w:tab w:val="right" w:pos="8185"/>
          <w:tab w:val="right" w:pos="8591"/>
          <w:tab w:val="center" w:pos="9496"/>
          <w:tab w:val="center" w:pos="10882"/>
        </w:tabs>
        <w:spacing w:after="0" w:line="200" w:lineRule="exact"/>
        <w:ind w:left="860"/>
      </w:pPr>
      <w:r>
        <w:rPr>
          <w:rStyle w:val="WW8Num17z3"/>
          <w:i/>
          <w:iCs/>
        </w:rPr>
        <w:t></w:t>
      </w:r>
      <w:r>
        <w:rPr>
          <w:rStyle w:val="WW8Num17z3"/>
          <w:i/>
          <w:iCs/>
        </w:rPr>
        <w:tab/>
      </w:r>
      <w:r>
        <w:rPr>
          <w:rStyle w:val="WW8Num17z3"/>
          <w:i/>
          <w:iCs/>
        </w:rPr>
        <w:t></w:t>
      </w:r>
      <w:r>
        <w:rPr>
          <w:rStyle w:val="WW8Num17z3"/>
          <w:i/>
          <w:iCs/>
        </w:rPr>
        <w:tab/>
      </w:r>
      <w:r>
        <w:rPr>
          <w:rStyle w:val="WW8Num17z3"/>
          <w:i/>
          <w:iCs/>
        </w:rPr>
        <w:t></w:t>
      </w:r>
      <w:r>
        <w:rPr>
          <w:rStyle w:val="WW8Num17z3"/>
          <w:i/>
          <w:iCs/>
        </w:rPr>
        <w:tab/>
      </w:r>
      <w:r>
        <w:rPr>
          <w:rStyle w:val="WW8Num17z3"/>
          <w:i/>
          <w:iCs/>
        </w:rPr>
        <w:t></w:t>
      </w:r>
      <w:r>
        <w:rPr>
          <w:rStyle w:val="WW8Num21z3"/>
        </w:rPr>
        <w:tab/>
      </w:r>
      <w:r>
        <w:rPr>
          <w:rStyle w:val="WW8Num21z3"/>
        </w:rPr>
        <w:t></w:t>
      </w:r>
      <w:r>
        <w:rPr>
          <w:rStyle w:val="WW8Num21z3"/>
        </w:rPr>
        <w:tab/>
      </w:r>
      <w:r>
        <w:rPr>
          <w:rStyle w:val="WW8Num21z4"/>
          <w:vertAlign w:val="superscript"/>
        </w:rPr>
        <w:t></w:t>
      </w:r>
      <w:r>
        <w:rPr>
          <w:rStyle w:val="WW8Num21z3"/>
        </w:rPr>
        <w:tab/>
      </w:r>
      <w:r>
        <w:rPr>
          <w:rStyle w:val="WW8Num21z3"/>
        </w:rPr>
        <w:t></w:t>
      </w:r>
      <w:r>
        <w:rPr>
          <w:rStyle w:val="WW8Num21z3"/>
        </w:rPr>
        <w:tab/>
      </w:r>
      <w:r>
        <w:rPr>
          <w:rStyle w:val="WW8Num17z3"/>
          <w:i/>
          <w:iCs/>
        </w:rPr>
        <w:t></w:t>
      </w:r>
      <w:r>
        <w:rPr>
          <w:rStyle w:val="WW8Num21z3"/>
        </w:rPr>
        <w:tab/>
      </w:r>
      <w:r>
        <w:rPr>
          <w:rStyle w:val="WW8Num21z3"/>
        </w:rPr>
        <w:t></w:t>
      </w:r>
      <w:r>
        <w:rPr>
          <w:rStyle w:val="WW8Num21z3"/>
        </w:rPr>
        <w:tab/>
      </w:r>
      <w:r>
        <w:rPr>
          <w:rStyle w:val="WW8Num21z3"/>
        </w:rPr>
        <w:t></w:t>
      </w:r>
      <w:r>
        <w:rPr>
          <w:rStyle w:val="WW8Num21z3"/>
        </w:rPr>
        <w:tab/>
      </w:r>
      <w:r>
        <w:rPr>
          <w:rStyle w:val="WW8Num21z3"/>
        </w:rPr>
        <w:t></w:t>
      </w:r>
      <w:r>
        <w:rPr>
          <w:rStyle w:val="WW8Num21z3"/>
        </w:rPr>
        <w:tab/>
      </w:r>
      <w:r>
        <w:rPr>
          <w:rStyle w:val="WW8Num17z3"/>
          <w:i/>
          <w:iCs/>
          <w:lang w:val="en-US" w:eastAsia="en-US" w:bidi="en-US"/>
        </w:rPr>
        <w:t></w:t>
      </w:r>
      <w:r>
        <w:rPr>
          <w:rStyle w:val="WW8Num17z3"/>
          <w:i/>
          <w:iCs/>
          <w:lang w:val="en-US" w:eastAsia="en-US" w:bidi="en-US"/>
        </w:rPr>
        <w:tab/>
      </w:r>
      <w:r>
        <w:rPr>
          <w:rStyle w:val="WW8Num17z3"/>
          <w:i/>
          <w:iCs/>
        </w:rPr>
        <w:t></w:t>
      </w:r>
      <w:r>
        <w:rPr>
          <w:rStyle w:val="WW8Num17z3"/>
          <w:i/>
          <w:iCs/>
        </w:rPr>
        <w:tab/>
      </w:r>
      <w:r>
        <w:rPr>
          <w:rStyle w:val="WW8Num17z3"/>
          <w:i/>
          <w:iCs/>
        </w:rPr>
        <w:t></w:t>
      </w:r>
      <w:r>
        <w:rPr>
          <w:rStyle w:val="WW8Num17z3"/>
          <w:i/>
          <w:iCs/>
        </w:rPr>
        <w:t></w:t>
      </w:r>
    </w:p>
    <w:p w:rsidR="00021991" w:rsidRDefault="00021991" w:rsidP="00021991">
      <w:pPr>
        <w:pStyle w:val="WW8Num21z7"/>
        <w:spacing w:after="0" w:line="608" w:lineRule="exact"/>
        <w:ind w:left="140" w:firstLine="0"/>
        <w:jc w:val="left"/>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08" w:lineRule="exact"/>
        <w:ind w:left="140" w:firstLine="0"/>
        <w:jc w:val="left"/>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608" w:lineRule="exact"/>
        <w:ind w:left="140" w:firstLine="0"/>
        <w:jc w:val="left"/>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WW8Num21z7"/>
        <w:spacing w:after="0" w:line="304" w:lineRule="exact"/>
        <w:ind w:left="140" w:firstLine="0"/>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Default="00021991" w:rsidP="00021991">
      <w:pPr>
        <w:pStyle w:val="7e"/>
        <w:tabs>
          <w:tab w:val="right" w:pos="3741"/>
          <w:tab w:val="center" w:pos="4488"/>
          <w:tab w:val="left" w:pos="5241"/>
          <w:tab w:val="center" w:pos="7146"/>
          <w:tab w:val="right" w:pos="7728"/>
        </w:tabs>
        <w:spacing w:after="0" w:line="200" w:lineRule="exact"/>
        <w:ind w:left="2800"/>
      </w:pPr>
      <w:r w:rsidRPr="00F229B5">
        <w:rPr>
          <w:rFonts w:ascii="Arial Unicode MS" w:eastAsia="Arial Unicode MS" w:hAnsi="Arial Unicode MS" w:cs="Arial Unicode MS"/>
          <w:spacing w:val="420"/>
        </w:rPr>
        <w:fldChar w:fldCharType="begin"/>
      </w:r>
      <w:r>
        <w:instrText xml:space="preserve"> TOC \o "1-5" \h \z </w:instrText>
      </w:r>
      <w:r w:rsidRPr="00F229B5">
        <w:rPr>
          <w:rFonts w:ascii="Arial Unicode MS" w:eastAsia="Arial Unicode MS" w:hAnsi="Arial Unicode MS" w:cs="Arial Unicode MS"/>
          <w:spacing w:val="420"/>
        </w:rPr>
        <w:fldChar w:fldCharType="separate"/>
      </w:r>
      <w:r>
        <w:rPr>
          <w:rStyle w:val="WW8Num17z5"/>
          <w:lang w:val="uk-UA" w:eastAsia="uk-UA" w:bidi="uk-UA"/>
        </w:rPr>
        <w:t>і</w:t>
      </w:r>
      <w:r>
        <w:rPr>
          <w:rStyle w:val="WW8Num17z5"/>
          <w:lang w:val="uk-UA" w:eastAsia="uk-UA" w:bidi="uk-UA"/>
        </w:rPr>
        <w:tab/>
      </w:r>
      <w:r>
        <w:rPr>
          <w:rStyle w:val="WW8Num17z2"/>
          <w:vertAlign w:val="superscript"/>
        </w:rPr>
        <w:t>1</w:t>
      </w:r>
      <w:r>
        <w:rPr>
          <w:rStyle w:val="WW8Num17z5"/>
        </w:rPr>
        <w:tab/>
      </w:r>
      <w:r>
        <w:rPr>
          <w:rStyle w:val="WW8Num17z5"/>
          <w:lang w:val="uk-UA" w:eastAsia="uk-UA" w:bidi="uk-UA"/>
        </w:rPr>
        <w:t>і</w:t>
      </w:r>
      <w:r>
        <w:rPr>
          <w:rStyle w:val="WW8Num17z5"/>
          <w:lang w:val="uk-UA" w:eastAsia="uk-UA" w:bidi="uk-UA"/>
        </w:rPr>
        <w:tab/>
      </w:r>
      <w:r>
        <w:rPr>
          <w:rStyle w:val="WW8Num17z5"/>
        </w:rPr>
        <w:t>'</w:t>
      </w:r>
      <w:r>
        <w:rPr>
          <w:rStyle w:val="WW8Num17z5"/>
        </w:rPr>
        <w:tab/>
        <w:t>'</w:t>
      </w:r>
      <w:r>
        <w:rPr>
          <w:rStyle w:val="WW8Num17z5"/>
        </w:rPr>
        <w:tab/>
      </w:r>
      <w:r>
        <w:rPr>
          <w:rStyle w:val="WW8Num12z1"/>
        </w:rPr>
        <w:t>*</w:t>
      </w:r>
    </w:p>
    <w:p w:rsidR="00021991" w:rsidRDefault="00021991" w:rsidP="00021991">
      <w:pPr>
        <w:pStyle w:val="7e"/>
        <w:tabs>
          <w:tab w:val="left" w:pos="1347"/>
          <w:tab w:val="left" w:pos="1573"/>
          <w:tab w:val="left" w:pos="2098"/>
          <w:tab w:val="right" w:pos="3741"/>
          <w:tab w:val="center" w:pos="7146"/>
          <w:tab w:val="left" w:pos="10423"/>
          <w:tab w:val="center" w:pos="10882"/>
          <w:tab w:val="center" w:pos="11281"/>
          <w:tab w:val="right" w:pos="11813"/>
        </w:tabs>
        <w:spacing w:after="0" w:line="80" w:lineRule="exact"/>
        <w:ind w:left="740"/>
      </w:pPr>
      <w:r>
        <w:rPr>
          <w:rStyle w:val="WW8Num17z5"/>
        </w:rPr>
        <w:t>'</w:t>
      </w:r>
      <w:r>
        <w:rPr>
          <w:rStyle w:val="WW8Num17z5"/>
        </w:rPr>
        <w:tab/>
        <w:t>/</w:t>
      </w:r>
      <w:r>
        <w:rPr>
          <w:rStyle w:val="WW8Num17z5"/>
        </w:rPr>
        <w:tab/>
        <w:t>*</w:t>
      </w:r>
      <w:r>
        <w:rPr>
          <w:rStyle w:val="WW8Num17z5"/>
        </w:rPr>
        <w:tab/>
        <w:t>Г</w:t>
      </w:r>
      <w:r>
        <w:rPr>
          <w:rStyle w:val="WW8Num17z5"/>
        </w:rPr>
        <w:tab/>
        <w:t>,</w:t>
      </w:r>
      <w:r>
        <w:rPr>
          <w:rStyle w:val="WW8Num17z5"/>
        </w:rPr>
        <w:tab/>
        <w:t>.</w:t>
      </w:r>
      <w:r>
        <w:rPr>
          <w:rStyle w:val="WW8Num17z5"/>
        </w:rPr>
        <w:tab/>
        <w:t>*</w:t>
      </w:r>
      <w:r>
        <w:rPr>
          <w:rStyle w:val="WW8Num17z5"/>
        </w:rPr>
        <w:tab/>
      </w:r>
      <w:r>
        <w:rPr>
          <w:rStyle w:val="WW8Num12z1"/>
        </w:rPr>
        <w:t>€</w:t>
      </w:r>
      <w:r>
        <w:rPr>
          <w:rStyle w:val="WW8Num17z5"/>
        </w:rPr>
        <w:tab/>
        <w:t>»</w:t>
      </w:r>
      <w:r>
        <w:rPr>
          <w:rStyle w:val="WW8Num17z5"/>
        </w:rPr>
        <w:tab/>
      </w:r>
      <w:r>
        <w:rPr>
          <w:rStyle w:val="WW8Num12z1"/>
        </w:rPr>
        <w:t>&gt;</w:t>
      </w:r>
    </w:p>
    <w:p w:rsidR="00021991" w:rsidRDefault="00021991" w:rsidP="00021991">
      <w:pPr>
        <w:pStyle w:val="WW8Num24z4"/>
        <w:tabs>
          <w:tab w:val="center" w:pos="4488"/>
          <w:tab w:val="left" w:pos="5241"/>
          <w:tab w:val="left" w:pos="5946"/>
        </w:tabs>
        <w:spacing w:line="80" w:lineRule="exact"/>
        <w:ind w:left="2800"/>
      </w:pPr>
      <w:r>
        <w:rPr>
          <w:rStyle w:val="WW8Num21z5"/>
        </w:rPr>
        <w:t>I</w:t>
      </w:r>
      <w:r>
        <w:rPr>
          <w:rStyle w:val="WW8Num21z5"/>
        </w:rPr>
        <w:tab/>
      </w:r>
      <w:r>
        <w:rPr>
          <w:rStyle w:val="WW8Num12z4"/>
          <w:i/>
          <w:iCs/>
        </w:rPr>
        <w:t>\</w:t>
      </w:r>
      <w:r>
        <w:rPr>
          <w:rStyle w:val="WW8Num12z4"/>
          <w:i/>
          <w:iCs/>
        </w:rPr>
        <w:tab/>
        <w:t>*</w:t>
      </w:r>
      <w:r>
        <w:rPr>
          <w:rStyle w:val="WW8Num12z4"/>
          <w:i/>
          <w:iCs/>
        </w:rPr>
        <w:tab/>
        <w:t>*</w:t>
      </w:r>
      <w:r>
        <w:fldChar w:fldCharType="end"/>
      </w:r>
    </w:p>
    <w:p w:rsidR="00021991" w:rsidRDefault="00021991" w:rsidP="00021991">
      <w:pPr>
        <w:pStyle w:val="WW8Num21z7"/>
        <w:spacing w:after="2032" w:line="340" w:lineRule="exact"/>
        <w:ind w:left="140" w:firstLine="0"/>
        <w:jc w:val="left"/>
      </w:pP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r>
        <w:rPr>
          <w:rStyle w:val="WW8Num11z5"/>
        </w:rPr>
        <w:t></w:t>
      </w:r>
    </w:p>
    <w:p w:rsidR="00021991" w:rsidRPr="00021991" w:rsidRDefault="00021991" w:rsidP="00021991"/>
    <w:sectPr w:rsidR="00021991" w:rsidRPr="00021991" w:rsidSect="007B2CF4">
      <w:headerReference w:type="even" r:id="rId25"/>
      <w:headerReference w:type="default" r:id="rId26"/>
      <w:footerReference w:type="even" r:id="rId27"/>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1" w:rsidRDefault="00021991">
    <w:pPr>
      <w:rPr>
        <w:sz w:val="2"/>
        <w:szCs w:val="2"/>
      </w:rPr>
    </w:pPr>
    <w:r w:rsidRPr="00F229B5">
      <w:rPr>
        <w:sz w:val="24"/>
        <w:szCs w:val="24"/>
        <w:lang w:bidi="ru-RU"/>
      </w:rPr>
      <w:pict>
        <v:shapetype id="_x0000_t202" coordsize="21600,21600" o:spt="202" path="m,l,21600r21600,l21600,xe">
          <v:stroke joinstyle="miter"/>
          <v:path gradientshapeok="t" o:connecttype="rect"/>
        </v:shapetype>
        <v:shape id="_x0000_s607728" type="#_x0000_t202" style="position:absolute;left:0;text-align:left;margin-left:474pt;margin-top:1048pt;width:7.5pt;height:12pt;z-index:-251638784;mso-wrap-style:none;mso-wrap-distance-left:5pt;mso-wrap-distance-right:5pt;mso-position-horizontal-relative:page;mso-position-vertical-relative:page" wrapcoords="0 0" filled="f" stroked="f">
          <v:textbox style="mso-fit-shape-to-text:t" inset="0,0,0,0">
            <w:txbxContent>
              <w:p w:rsidR="00021991" w:rsidRDefault="00021991">
                <w:pPr>
                  <w:spacing w:line="240" w:lineRule="auto"/>
                </w:pPr>
                <w:fldSimple w:instr=" PAGE \* MERGEFORMAT ">
                  <w:r w:rsidRPr="00870F28">
                    <w:rPr>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1" w:rsidRDefault="0002199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1" w:rsidRDefault="00021991">
    <w:pPr>
      <w:rPr>
        <w:sz w:val="2"/>
        <w:szCs w:val="2"/>
      </w:rPr>
    </w:pPr>
    <w:r w:rsidRPr="00F229B5">
      <w:rPr>
        <w:sz w:val="24"/>
        <w:szCs w:val="24"/>
        <w:lang w:bidi="ru-RU"/>
      </w:rPr>
      <w:pict>
        <v:shapetype id="_x0000_t202" coordsize="21600,21600" o:spt="202" path="m,l,21600r21600,l21600,xe">
          <v:stroke joinstyle="miter"/>
          <v:path gradientshapeok="t" o:connecttype="rect"/>
        </v:shapetype>
        <v:shape id="_x0000_s607730" type="#_x0000_t202" style="position:absolute;left:0;text-align:left;margin-left:417.55pt;margin-top:1044.6pt;width:16.7pt;height:12pt;z-index:-251635712;mso-wrap-style:none;mso-wrap-distance-left:5pt;mso-wrap-distance-right:5pt;mso-position-horizontal-relative:page;mso-position-vertical-relative:page" wrapcoords="0 0" filled="f" stroked="f">
          <v:textbox style="mso-fit-shape-to-text:t" inset="0,0,0,0">
            <w:txbxContent>
              <w:p w:rsidR="00021991" w:rsidRDefault="00021991">
                <w:pPr>
                  <w:pStyle w:val="WW8Num22z0"/>
                  <w:spacing w:line="240" w:lineRule="auto"/>
                </w:pPr>
                <w:fldSimple w:instr=" PAGE \* MERGEFORMAT ">
                  <w:r w:rsidRPr="00870F28">
                    <w:rPr>
                      <w:rStyle w:val="WW8Num7z0"/>
                      <w:noProof/>
                    </w:rPr>
                    <w:t>196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1" w:rsidRDefault="00021991">
    <w:pPr>
      <w:rPr>
        <w:sz w:val="2"/>
        <w:szCs w:val="2"/>
      </w:rPr>
    </w:pPr>
    <w:r w:rsidRPr="00F229B5">
      <w:rPr>
        <w:sz w:val="24"/>
        <w:szCs w:val="24"/>
        <w:lang w:bidi="ru-RU"/>
      </w:rPr>
      <w:pict>
        <v:shapetype id="_x0000_t202" coordsize="21600,21600" o:spt="202" path="m,l,21600r21600,l21600,xe">
          <v:stroke joinstyle="miter"/>
          <v:path gradientshapeok="t" o:connecttype="rect"/>
        </v:shapetype>
        <v:shape id="_x0000_s607731" type="#_x0000_t202" style="position:absolute;left:0;text-align:left;margin-left:417.55pt;margin-top:1044.6pt;width:16.7pt;height:12pt;z-index:-251634688;mso-wrap-style:none;mso-wrap-distance-left:5pt;mso-wrap-distance-right:5pt;mso-position-horizontal-relative:page;mso-position-vertical-relative:page" wrapcoords="0 0" filled="f" stroked="f">
          <v:textbox style="mso-fit-shape-to-text:t" inset="0,0,0,0">
            <w:txbxContent>
              <w:p w:rsidR="00021991" w:rsidRDefault="00021991">
                <w:pPr>
                  <w:pStyle w:val="WW8Num22z0"/>
                  <w:spacing w:line="240" w:lineRule="auto"/>
                </w:pPr>
                <w:fldSimple w:instr=" PAGE \* MERGEFORMAT ">
                  <w:r w:rsidRPr="00021991">
                    <w:rPr>
                      <w:rStyle w:val="WW8Num7z0"/>
                      <w:noProof/>
                    </w:rPr>
                    <w:t>195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1" w:rsidRDefault="0002199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1" w:rsidRDefault="00021991">
    <w:pPr>
      <w:rPr>
        <w:sz w:val="2"/>
        <w:szCs w:val="2"/>
      </w:rPr>
    </w:pPr>
    <w:r w:rsidRPr="00F229B5">
      <w:rPr>
        <w:sz w:val="24"/>
        <w:szCs w:val="24"/>
        <w:lang w:bidi="ru-RU"/>
      </w:rPr>
      <w:pict>
        <v:shapetype id="_x0000_t202" coordsize="21600,21600" o:spt="202" path="m,l,21600r21600,l21600,xe">
          <v:stroke joinstyle="miter"/>
          <v:path gradientshapeok="t" o:connecttype="rect"/>
        </v:shapetype>
        <v:shape id="_x0000_s607733" type="#_x0000_t202" style="position:absolute;left:0;text-align:left;margin-left:417.55pt;margin-top:1044.6pt;width:16.7pt;height:12pt;z-index:-251632640;mso-wrap-style:none;mso-wrap-distance-left:5pt;mso-wrap-distance-right:5pt;mso-position-horizontal-relative:page;mso-position-vertical-relative:page" wrapcoords="0 0" filled="f" stroked="f">
          <v:textbox style="mso-fit-shape-to-text:t" inset="0,0,0,0">
            <w:txbxContent>
              <w:p w:rsidR="00021991" w:rsidRDefault="00021991">
                <w:pPr>
                  <w:pStyle w:val="WW8Num22z0"/>
                  <w:spacing w:line="240" w:lineRule="auto"/>
                </w:pPr>
                <w:fldSimple w:instr=" PAGE \* MERGEFORMAT ">
                  <w:r w:rsidRPr="00870F28">
                    <w:rPr>
                      <w:rStyle w:val="WW8Num7z0"/>
                      <w:noProof/>
                    </w:rPr>
                    <w:t>172</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1" w:rsidRDefault="00021991">
    <w:pPr>
      <w:rPr>
        <w:sz w:val="2"/>
        <w:szCs w:val="2"/>
      </w:rPr>
    </w:pPr>
    <w:r w:rsidRPr="00F229B5">
      <w:rPr>
        <w:sz w:val="24"/>
        <w:szCs w:val="24"/>
        <w:lang w:bidi="ru-RU"/>
      </w:rPr>
      <w:pict>
        <v:shapetype id="_x0000_t202" coordsize="21600,21600" o:spt="202" path="m,l,21600r21600,l21600,xe">
          <v:stroke joinstyle="miter"/>
          <v:path gradientshapeok="t" o:connecttype="rect"/>
        </v:shapetype>
        <v:shape id="_x0000_s607734" type="#_x0000_t202" style="position:absolute;left:0;text-align:left;margin-left:417.55pt;margin-top:1044.6pt;width:16.7pt;height:12pt;z-index:-251631616;mso-wrap-style:none;mso-wrap-distance-left:5pt;mso-wrap-distance-right:5pt;mso-position-horizontal-relative:page;mso-position-vertical-relative:page" wrapcoords="0 0" filled="f" stroked="f">
          <v:textbox style="mso-fit-shape-to-text:t" inset="0,0,0,0">
            <w:txbxContent>
              <w:p w:rsidR="00021991" w:rsidRDefault="00021991">
                <w:pPr>
                  <w:pStyle w:val="WW8Num22z0"/>
                  <w:spacing w:line="240" w:lineRule="auto"/>
                </w:pPr>
                <w:fldSimple w:instr=" PAGE \* MERGEFORMAT ">
                  <w:r w:rsidRPr="00021991">
                    <w:rPr>
                      <w:rStyle w:val="WW8Num7z0"/>
                      <w:noProof/>
                    </w:rPr>
                    <w:t>174</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021991" w:rsidRPr="00021991">
                      <w:rPr>
                        <w:rStyle w:val="afffff9"/>
                        <w:b w:val="0"/>
                        <w:bCs w:val="0"/>
                        <w:noProof/>
                      </w:rPr>
                      <w:t>8</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 w:id="1">
    <w:p w:rsidR="00021991" w:rsidRDefault="00021991" w:rsidP="00021991">
      <w:pPr>
        <w:pStyle w:val="2ffffd"/>
        <w:shd w:val="clear" w:color="auto" w:fill="auto"/>
        <w:tabs>
          <w:tab w:val="right" w:pos="3635"/>
          <w:tab w:val="left" w:pos="3804"/>
          <w:tab w:val="right" w:pos="6148"/>
          <w:tab w:val="right" w:pos="6354"/>
          <w:tab w:val="right" w:pos="6613"/>
          <w:tab w:val="right" w:pos="8671"/>
          <w:tab w:val="right" w:pos="8885"/>
          <w:tab w:val="center" w:pos="11176"/>
          <w:tab w:val="center" w:pos="11383"/>
        </w:tabs>
        <w:spacing w:line="80" w:lineRule="exact"/>
        <w:ind w:left="1100"/>
      </w:pPr>
      <w:r>
        <w:rPr>
          <w:color w:val="000000"/>
          <w:lang w:eastAsia="ru-RU" w:bidi="ru-RU"/>
        </w:rPr>
        <w:footnoteRef/>
      </w:r>
      <w:r>
        <w:rPr>
          <w:color w:val="000000"/>
          <w:lang w:eastAsia="ru-RU" w:bidi="ru-RU"/>
        </w:rPr>
        <w:t></w:t>
      </w:r>
      <w:r>
        <w:rPr>
          <w:color w:val="000000"/>
          <w:lang w:eastAsia="ru-RU" w:bidi="ru-RU"/>
        </w:rPr>
        <w:t></w:t>
      </w:r>
      <w:r>
        <w:rPr>
          <w:color w:val="000000"/>
          <w:lang w:eastAsia="ru-RU" w:bidi="ru-RU"/>
        </w:rPr>
        <w:tab/>
      </w:r>
      <w:r>
        <w:rPr>
          <w:color w:val="000000"/>
          <w:lang w:eastAsia="ru-RU" w:bidi="ru-RU"/>
        </w:rPr>
        <w:t></w:t>
      </w:r>
      <w:r>
        <w:rPr>
          <w:color w:val="000000"/>
          <w:lang w:eastAsia="ru-RU" w:bidi="ru-RU"/>
        </w:rPr>
        <w:tab/>
      </w:r>
      <w:r>
        <w:rPr>
          <w:color w:val="000000"/>
          <w:lang w:eastAsia="ru-RU" w:bidi="ru-RU"/>
        </w:rPr>
        <w:t></w:t>
      </w:r>
      <w:r>
        <w:rPr>
          <w:color w:val="000000"/>
          <w:lang w:eastAsia="ru-RU" w:bidi="ru-RU"/>
        </w:rPr>
        <w:tab/>
      </w:r>
      <w:r>
        <w:rPr>
          <w:color w:val="000000"/>
          <w:vertAlign w:val="superscript"/>
          <w:lang w:eastAsia="ru-RU" w:bidi="ru-RU"/>
        </w:rPr>
        <w:t></w:t>
      </w:r>
      <w:r>
        <w:rPr>
          <w:color w:val="000000"/>
          <w:lang w:eastAsia="ru-RU" w:bidi="ru-RU"/>
        </w:rPr>
        <w:tab/>
      </w:r>
      <w:r>
        <w:rPr>
          <w:color w:val="000000"/>
          <w:lang w:eastAsia="ru-RU" w:bidi="ru-RU"/>
        </w:rPr>
        <w:t></w:t>
      </w:r>
      <w:r>
        <w:rPr>
          <w:color w:val="000000"/>
          <w:lang w:eastAsia="ru-RU" w:bidi="ru-RU"/>
        </w:rPr>
        <w:tab/>
      </w:r>
      <w:r>
        <w:t></w:t>
      </w:r>
      <w:r>
        <w:rPr>
          <w:color w:val="000000"/>
          <w:lang w:eastAsia="ru-RU" w:bidi="ru-RU"/>
        </w:rPr>
        <w:tab/>
      </w:r>
      <w:r>
        <w:rPr>
          <w:color w:val="000000"/>
          <w:vertAlign w:val="superscript"/>
          <w:lang w:eastAsia="ru-RU" w:bidi="ru-RU"/>
        </w:rPr>
        <w:t></w:t>
      </w:r>
      <w:r>
        <w:rPr>
          <w:color w:val="000000"/>
          <w:lang w:eastAsia="ru-RU" w:bidi="ru-RU"/>
        </w:rPr>
        <w:tab/>
      </w:r>
      <w:r>
        <w:rPr>
          <w:color w:val="000000"/>
          <w:lang w:eastAsia="ru-RU" w:bidi="ru-RU"/>
        </w:rPr>
        <w:t></w:t>
      </w:r>
      <w:r>
        <w:rPr>
          <w:color w:val="000000"/>
          <w:lang w:eastAsia="ru-RU" w:bidi="ru-RU"/>
        </w:rPr>
        <w:tab/>
      </w:r>
      <w:r>
        <w:rPr>
          <w:color w:val="000000"/>
          <w:vertAlign w:val="superscript"/>
          <w:lang w:eastAsia="ru-RU" w:bidi="ru-RU"/>
        </w:rPr>
        <w:t></w:t>
      </w:r>
      <w:r>
        <w:rPr>
          <w:color w:val="000000"/>
          <w:lang w:eastAsia="ru-RU" w:bidi="ru-RU"/>
        </w:rPr>
        <w:tab/>
      </w:r>
      <w:r>
        <w:rPr>
          <w:color w:val="000000"/>
          <w:lang w:eastAsia="ru-RU" w:bidi="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1" w:rsidRDefault="00021991">
    <w:pPr>
      <w:rPr>
        <w:sz w:val="2"/>
        <w:szCs w:val="2"/>
      </w:rPr>
    </w:pPr>
    <w:r w:rsidRPr="00F229B5">
      <w:rPr>
        <w:sz w:val="24"/>
        <w:szCs w:val="24"/>
        <w:lang w:bidi="ru-RU"/>
      </w:rPr>
      <w:pict>
        <v:shapetype id="_x0000_t202" coordsize="21600,21600" o:spt="202" path="m,l,21600r21600,l21600,xe">
          <v:stroke joinstyle="miter"/>
          <v:path gradientshapeok="t" o:connecttype="rect"/>
        </v:shapetype>
        <v:shape id="_x0000_s607725" type="#_x0000_t202" style="position:absolute;left:0;text-align:left;margin-left:515.65pt;margin-top:116.5pt;width:17.6pt;height:3.55pt;z-index:-251641856;mso-wrap-style:none;mso-wrap-distance-left:5pt;mso-wrap-distance-right:5pt;mso-position-horizontal-relative:page;mso-position-vertical-relative:page" wrapcoords="0 0" filled="f" stroked="f">
          <v:textbox style="mso-fit-shape-to-text:t" inset="0,0,0,0">
            <w:txbxContent>
              <w:p w:rsidR="00021991" w:rsidRDefault="00021991">
                <w:pPr>
                  <w:spacing w:line="240" w:lineRule="auto"/>
                </w:pPr>
                <w:r>
                  <w:t></w:t>
                </w:r>
                <w:r>
                  <w:t></w:t>
                </w:r>
                <w:r>
                  <w:t></w:t>
                </w:r>
              </w:p>
            </w:txbxContent>
          </v:textbox>
          <w10:wrap anchorx="page" anchory="page"/>
        </v:shape>
      </w:pict>
    </w:r>
    <w:r w:rsidRPr="00F229B5">
      <w:rPr>
        <w:sz w:val="24"/>
        <w:szCs w:val="24"/>
        <w:lang w:bidi="ru-RU"/>
      </w:rPr>
      <w:pict>
        <v:shape id="_x0000_s607726" type="#_x0000_t202" style="position:absolute;left:0;text-align:left;margin-left:493.9pt;margin-top:125.35pt;width:18.95pt;height:3.35pt;z-index:-251640832;mso-wrap-style:none;mso-wrap-distance-left:5pt;mso-wrap-distance-right:5pt;mso-position-horizontal-relative:page;mso-position-vertical-relative:page" wrapcoords="0 0" filled="f" stroked="f">
          <v:textbox style="mso-fit-shape-to-text:t" inset="0,0,0,0">
            <w:txbxContent>
              <w:p w:rsidR="00021991" w:rsidRDefault="00021991">
                <w:pPr>
                  <w:spacing w:line="240" w:lineRule="auto"/>
                </w:pPr>
                <w:r>
                  <w:t></w:t>
                </w:r>
                <w:r>
                  <w:t></w:t>
                </w:r>
                <w: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1" w:rsidRDefault="00021991">
    <w:pPr>
      <w:rPr>
        <w:sz w:val="2"/>
        <w:szCs w:val="2"/>
      </w:rPr>
    </w:pPr>
    <w:r w:rsidRPr="00F229B5">
      <w:rPr>
        <w:sz w:val="24"/>
        <w:szCs w:val="24"/>
        <w:lang w:bidi="ru-RU"/>
      </w:rPr>
      <w:pict>
        <v:shapetype id="_x0000_t202" coordsize="21600,21600" o:spt="202" path="m,l,21600r21600,l21600,xe">
          <v:stroke joinstyle="miter"/>
          <v:path gradientshapeok="t" o:connecttype="rect"/>
        </v:shapetype>
        <v:shape id="_x0000_s607727" type="#_x0000_t202" style="position:absolute;left:0;text-align:left;margin-left:748.05pt;margin-top:124.5pt;width:22.1pt;height:3.75pt;z-index:-251639808;mso-wrap-style:none;mso-wrap-distance-left:5pt;mso-wrap-distance-right:5pt;mso-position-horizontal-relative:page;mso-position-vertical-relative:page" wrapcoords="0 0" filled="f" stroked="f">
          <v:textbox style="mso-fit-shape-to-text:t" inset="0,0,0,0">
            <w:txbxContent>
              <w:p w:rsidR="00021991" w:rsidRDefault="00021991">
                <w:pPr>
                  <w:spacing w:line="240" w:lineRule="auto"/>
                </w:pPr>
                <w:r>
                  <w:t></w:t>
                </w:r>
                <w:r>
                  <w:t></w:t>
                </w:r>
                <w:r>
                  <w:rPr>
                    <w:vertAlign w:val="superscript"/>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1" w:rsidRDefault="00021991">
    <w:pPr>
      <w:rPr>
        <w:sz w:val="2"/>
        <w:szCs w:val="2"/>
      </w:rPr>
    </w:pPr>
    <w:r w:rsidRPr="00F229B5">
      <w:rPr>
        <w:sz w:val="24"/>
        <w:szCs w:val="24"/>
        <w:lang w:bidi="ru-RU"/>
      </w:rPr>
      <w:pict>
        <v:shapetype id="_x0000_t202" coordsize="21600,21600" o:spt="202" path="m,l,21600r21600,l21600,xe">
          <v:stroke joinstyle="miter"/>
          <v:path gradientshapeok="t" o:connecttype="rect"/>
        </v:shapetype>
        <v:shape id="_x0000_s607729" type="#_x0000_t202" style="position:absolute;left:0;text-align:left;margin-left:710.55pt;margin-top:94.55pt;width:1.7pt;height:3pt;z-index:-251637760;mso-wrap-style:none;mso-wrap-distance-left:5pt;mso-wrap-distance-right:5pt;mso-position-horizontal-relative:page;mso-position-vertical-relative:page" wrapcoords="0 0" filled="f" stroked="f">
          <v:textbox style="mso-fit-shape-to-text:t" inset="0,0,0,0">
            <w:txbxContent>
              <w:p w:rsidR="00021991" w:rsidRDefault="00021991">
                <w:pPr>
                  <w:spacing w:line="240" w:lineRule="auto"/>
                </w:pPr>
                <w: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1" w:rsidRDefault="0002199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1" w:rsidRDefault="0002199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1" w:rsidRDefault="00021991"/>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1" w:rsidRDefault="00021991">
    <w:pPr>
      <w:rPr>
        <w:sz w:val="2"/>
        <w:szCs w:val="2"/>
      </w:rPr>
    </w:pPr>
    <w:r w:rsidRPr="00F229B5">
      <w:rPr>
        <w:sz w:val="24"/>
        <w:szCs w:val="24"/>
        <w:lang w:bidi="ru-RU"/>
      </w:rPr>
      <w:pict>
        <v:shapetype id="_x0000_t202" coordsize="21600,21600" o:spt="202" path="m,l,21600r21600,l21600,xe">
          <v:stroke joinstyle="miter"/>
          <v:path gradientshapeok="t" o:connecttype="rect"/>
        </v:shapetype>
        <v:shape id="_x0000_s607732" type="#_x0000_t202" style="position:absolute;left:0;text-align:left;margin-left:129.2pt;margin-top:96.85pt;width:507.35pt;height:2.8pt;z-index:-251633664;mso-wrap-distance-left:5pt;mso-wrap-distance-right:5pt;mso-position-horizontal-relative:page;mso-position-vertical-relative:page" wrapcoords="0 0" filled="f" stroked="f">
          <v:textbox style="mso-fit-shape-to-text:t" inset="0,0,0,0">
            <w:txbxContent>
              <w:p w:rsidR="00021991" w:rsidRDefault="00021991">
                <w:pPr>
                  <w:pStyle w:val="WW8Num25z0"/>
                  <w:tabs>
                    <w:tab w:val="right" w:pos="3427"/>
                    <w:tab w:val="right" w:pos="10121"/>
                  </w:tabs>
                  <w:spacing w:line="240" w:lineRule="auto"/>
                  <w:jc w:val="left"/>
                </w:pPr>
                <w:r>
                  <w:rPr>
                    <w:rStyle w:val="WW8Num12z8"/>
                    <w:lang w:val="en-US" w:eastAsia="en-US" w:bidi="en-US"/>
                  </w:rPr>
                  <w:t></w:t>
                </w:r>
                <w:r>
                  <w:rPr>
                    <w:rStyle w:val="WW8Num12z8"/>
                    <w:lang w:val="en-US" w:eastAsia="en-US" w:bidi="en-US"/>
                  </w:rPr>
                  <w:tab/>
                </w:r>
                <w:r>
                  <w:rPr>
                    <w:rStyle w:val="WW8Num12z8"/>
                    <w:lang w:val="en-US" w:eastAsia="en-US" w:bidi="en-US"/>
                  </w:rPr>
                  <w:t></w:t>
                </w:r>
                <w:r>
                  <w:rPr>
                    <w:rStyle w:val="WW8Num12z8"/>
                    <w:lang w:val="en-US" w:eastAsia="en-US" w:bidi="en-US"/>
                  </w:rPr>
                  <w:tab/>
                </w:r>
                <w:r>
                  <w:rPr>
                    <w:rStyle w:val="WW8Num12z8"/>
                    <w:lang w:val="en-US" w:eastAsia="en-US" w:bidi="en-US"/>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91" w:rsidRDefault="00021991"/>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5600C4"/>
    <w:multiLevelType w:val="multilevel"/>
    <w:tmpl w:val="214007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4BC7958"/>
    <w:multiLevelType w:val="multilevel"/>
    <w:tmpl w:val="044C3B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F30FA4"/>
    <w:multiLevelType w:val="multilevel"/>
    <w:tmpl w:val="7A14C5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1C00DC"/>
    <w:multiLevelType w:val="multilevel"/>
    <w:tmpl w:val="49A0E550"/>
    <w:lvl w:ilvl="0">
      <w:start w:val="115"/>
      <w:numFmt w:val="decimal"/>
      <w:lvlText w:val="%1"/>
      <w:lvlJc w:val="left"/>
      <w:rPr>
        <w:rFonts w:ascii="Times New Roman" w:eastAsia="Times New Roman" w:hAnsi="Times New Roman" w:cs="Times New Roman"/>
        <w:b w:val="0"/>
        <w:bCs w:val="0"/>
        <w:i w:val="0"/>
        <w:iCs w:val="0"/>
        <w:smallCaps w:val="0"/>
        <w:strike w:val="0"/>
        <w:color w:val="000000"/>
        <w:spacing w:val="13"/>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1">
    <w:nsid w:val="3B125B27"/>
    <w:multiLevelType w:val="multilevel"/>
    <w:tmpl w:val="3CB8E44A"/>
    <w:lvl w:ilvl="0">
      <w:start w:val="1"/>
      <w:numFmt w:val="decimal"/>
      <w:lvlText w:val="%1."/>
      <w:lvlJc w:val="left"/>
      <w:rPr>
        <w:rFonts w:ascii="Times New Roman" w:eastAsia="Times New Roman" w:hAnsi="Times New Roman" w:cs="Times New Roman"/>
        <w:b w:val="0"/>
        <w:bCs w:val="0"/>
        <w:i/>
        <w:iCs/>
        <w:smallCaps w:val="0"/>
        <w:strike w:val="0"/>
        <w:color w:val="000000"/>
        <w:spacing w:val="7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E5907"/>
    <w:multiLevelType w:val="multilevel"/>
    <w:tmpl w:val="401AB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6143DBC"/>
    <w:multiLevelType w:val="multilevel"/>
    <w:tmpl w:val="08B66C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6">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7">
    <w:nsid w:val="53E952E8"/>
    <w:multiLevelType w:val="multilevel"/>
    <w:tmpl w:val="87A8B9A8"/>
    <w:lvl w:ilvl="0">
      <w:start w:val="1"/>
      <w:numFmt w:val="decimal"/>
      <w:lvlText w:val="%1."/>
      <w:lvlJc w:val="left"/>
      <w:rPr>
        <w:rFonts w:ascii="Times New Roman" w:eastAsia="Times New Roman" w:hAnsi="Times New Roman" w:cs="Times New Roman"/>
        <w:b w:val="0"/>
        <w:bCs w:val="0"/>
        <w:i/>
        <w:iCs/>
        <w:smallCaps w:val="0"/>
        <w:strike w:val="0"/>
        <w:color w:val="000000"/>
        <w:spacing w:val="7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9">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100">
    <w:nsid w:val="5F545DC6"/>
    <w:multiLevelType w:val="multilevel"/>
    <w:tmpl w:val="8B66619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2E1F6B"/>
    <w:multiLevelType w:val="multilevel"/>
    <w:tmpl w:val="097E9C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E5493D"/>
    <w:multiLevelType w:val="multilevel"/>
    <w:tmpl w:val="C172CD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104">
    <w:nsid w:val="730314B2"/>
    <w:multiLevelType w:val="multilevel"/>
    <w:tmpl w:val="30A0B1B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6">
    <w:nsid w:val="76915CF9"/>
    <w:multiLevelType w:val="multilevel"/>
    <w:tmpl w:val="258828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5"/>
  </w:num>
  <w:num w:numId="8">
    <w:abstractNumId w:val="95"/>
  </w:num>
  <w:num w:numId="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6"/>
  </w:num>
  <w:num w:numId="11">
    <w:abstractNumId w:val="89"/>
  </w:num>
  <w:num w:numId="12">
    <w:abstractNumId w:val="106"/>
  </w:num>
  <w:num w:numId="13">
    <w:abstractNumId w:val="102"/>
  </w:num>
  <w:num w:numId="14">
    <w:abstractNumId w:val="100"/>
  </w:num>
  <w:num w:numId="15">
    <w:abstractNumId w:val="104"/>
  </w:num>
  <w:num w:numId="16">
    <w:abstractNumId w:val="101"/>
  </w:num>
  <w:num w:numId="17">
    <w:abstractNumId w:val="87"/>
  </w:num>
  <w:num w:numId="18">
    <w:abstractNumId w:val="88"/>
  </w:num>
  <w:num w:numId="19">
    <w:abstractNumId w:val="94"/>
  </w:num>
  <w:num w:numId="20">
    <w:abstractNumId w:val="91"/>
  </w:num>
  <w:num w:numId="21">
    <w:abstractNumId w:val="97"/>
  </w:num>
  <w:num w:numId="22">
    <w:abstractNumId w:val="67"/>
  </w:num>
  <w:num w:numId="23">
    <w:abstractNumId w:val="9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5"/>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ultitran.ru"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footer" Target="footer8.xml"/></Relationships>
</file>

<file path=word/_rels/header10.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47900-1E93-4F2B-BA80-D2577CFA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18</Pages>
  <Words>3987</Words>
  <Characters>22732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205</cp:revision>
  <cp:lastPrinted>2009-02-06T05:36:00Z</cp:lastPrinted>
  <dcterms:created xsi:type="dcterms:W3CDTF">2020-06-01T08:43:00Z</dcterms:created>
  <dcterms:modified xsi:type="dcterms:W3CDTF">2020-06-09T08:26:00Z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