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A1D67" w:rsidRDefault="000A1D67" w:rsidP="000A1D67">
      <w:r w:rsidRPr="00821626">
        <w:rPr>
          <w:rFonts w:ascii="Times New Roman" w:eastAsia="Times New Roman" w:hAnsi="Times New Roman" w:cs="Times New Roman"/>
          <w:b/>
          <w:noProof/>
          <w:sz w:val="24"/>
          <w:szCs w:val="24"/>
          <w:lang w:eastAsia="ru-RU"/>
        </w:rPr>
        <w:t>Бекірова Аділє Рустемівна</w:t>
      </w:r>
      <w:r w:rsidRPr="00821626">
        <w:rPr>
          <w:rFonts w:ascii="Times New Roman" w:eastAsia="Times New Roman" w:hAnsi="Times New Roman" w:cs="Times New Roman"/>
          <w:b/>
          <w:sz w:val="24"/>
          <w:szCs w:val="24"/>
          <w:lang w:eastAsia="ru-RU"/>
        </w:rPr>
        <w:t>,</w:t>
      </w:r>
      <w:r w:rsidRPr="00821626">
        <w:rPr>
          <w:rFonts w:ascii="Times New Roman" w:eastAsia="Times New Roman" w:hAnsi="Times New Roman" w:cs="Times New Roman"/>
          <w:sz w:val="24"/>
          <w:szCs w:val="24"/>
          <w:lang w:eastAsia="ru-RU"/>
        </w:rPr>
        <w:t xml:space="preserve"> старший науковий співробітник лабораторії зарубіжних систем професійної освіти і навчання Інституту професійно-технічної освіти Національної академії педагогічних наук України. Назва дисертації:</w:t>
      </w:r>
      <w:r w:rsidRPr="00821626">
        <w:rPr>
          <w:rFonts w:ascii="Times New Roman" w:eastAsia="Times New Roman" w:hAnsi="Times New Roman" w:cs="Times New Roman"/>
          <w:b/>
          <w:sz w:val="24"/>
          <w:szCs w:val="24"/>
          <w:lang w:eastAsia="ru-RU"/>
        </w:rPr>
        <w:t xml:space="preserve"> </w:t>
      </w:r>
      <w:r w:rsidRPr="00821626">
        <w:rPr>
          <w:rFonts w:ascii="Times New Roman" w:eastAsia="Times New Roman" w:hAnsi="Times New Roman" w:cs="Times New Roman"/>
          <w:color w:val="000000"/>
          <w:sz w:val="24"/>
          <w:szCs w:val="24"/>
          <w:lang w:eastAsia="ru-RU"/>
        </w:rPr>
        <w:t>«Теоретико-методологічні засади формування професійної суб’єктності майбутніх учителів початкової  школи у вищих педагогічних навчальних закладах»</w:t>
      </w:r>
      <w:r w:rsidRPr="00821626">
        <w:rPr>
          <w:rFonts w:ascii="Times New Roman" w:eastAsia="Times New Roman" w:hAnsi="Times New Roman" w:cs="Times New Roman"/>
          <w:bCs/>
          <w:sz w:val="24"/>
          <w:szCs w:val="24"/>
          <w:lang w:eastAsia="ru-RU"/>
        </w:rPr>
        <w:t>.</w:t>
      </w:r>
      <w:r w:rsidRPr="00821626">
        <w:rPr>
          <w:rFonts w:ascii="Times New Roman" w:eastAsia="Times New Roman" w:hAnsi="Times New Roman" w:cs="Times New Roman"/>
          <w:sz w:val="24"/>
          <w:szCs w:val="24"/>
          <w:lang w:eastAsia="ru-RU"/>
        </w:rPr>
        <w:t xml:space="preserve"> Шифр та назва спеціальності – 13.00.04 – теорія і методика професійної освіти. </w:t>
      </w:r>
      <w:bookmarkStart w:id="0" w:name="399"/>
      <w:bookmarkEnd w:id="0"/>
      <w:r w:rsidRPr="00821626">
        <w:rPr>
          <w:rFonts w:ascii="Times New Roman" w:eastAsia="Times New Roman" w:hAnsi="Times New Roman" w:cs="Times New Roman"/>
          <w:sz w:val="24"/>
          <w:szCs w:val="24"/>
          <w:lang w:eastAsia="ru-RU"/>
        </w:rPr>
        <w:t>Спецрада Д 26.458.01</w:t>
      </w:r>
      <w:r w:rsidRPr="00821626">
        <w:rPr>
          <w:rFonts w:ascii="Times New Roman" w:eastAsia="Times New Roman" w:hAnsi="Times New Roman" w:cs="Times New Roman"/>
          <w:color w:val="000000"/>
          <w:sz w:val="24"/>
          <w:szCs w:val="24"/>
          <w:lang w:eastAsia="ru-RU"/>
        </w:rPr>
        <w:t xml:space="preserve"> </w:t>
      </w:r>
      <w:r w:rsidRPr="00821626">
        <w:rPr>
          <w:rFonts w:ascii="Times New Roman" w:eastAsia="Times New Roman" w:hAnsi="Times New Roman" w:cs="Times New Roman"/>
          <w:sz w:val="24"/>
          <w:szCs w:val="24"/>
          <w:lang w:eastAsia="ru-RU"/>
        </w:rPr>
        <w:t>Інституту професійно-технічної освіти</w:t>
      </w:r>
    </w:p>
    <w:sectPr w:rsidR="004111C7" w:rsidRPr="000A1D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0A1D67" w:rsidRPr="000A1D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07515-5150-4A98-AF82-21D40216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2021-04-02T09:37:00Z</dcterms:created>
  <dcterms:modified xsi:type="dcterms:W3CDTF">2021-04-02T09:39:00Z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