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F649" w14:textId="6BAEA228" w:rsidR="00751C2C" w:rsidRDefault="0040228E" w:rsidP="0040228E">
      <w:r w:rsidRPr="0040228E">
        <w:rPr>
          <w:rFonts w:hint="eastAsia"/>
        </w:rPr>
        <w:t>Дорофеев</w:t>
      </w:r>
      <w:r w:rsidRPr="0040228E">
        <w:t xml:space="preserve"> </w:t>
      </w:r>
      <w:r w:rsidRPr="0040228E">
        <w:rPr>
          <w:rFonts w:hint="eastAsia"/>
        </w:rPr>
        <w:t>Андрей</w:t>
      </w:r>
      <w:r w:rsidRPr="0040228E">
        <w:t xml:space="preserve"> </w:t>
      </w:r>
      <w:r w:rsidRPr="0040228E">
        <w:rPr>
          <w:rFonts w:hint="eastAsia"/>
        </w:rPr>
        <w:t>Фёдорович</w:t>
      </w:r>
      <w:r>
        <w:t xml:space="preserve"> </w:t>
      </w:r>
      <w:r w:rsidRPr="0040228E">
        <w:rPr>
          <w:rFonts w:hint="eastAsia"/>
        </w:rPr>
        <w:t>Развитие</w:t>
      </w:r>
      <w:r w:rsidRPr="0040228E">
        <w:t xml:space="preserve"> </w:t>
      </w:r>
      <w:r w:rsidRPr="0040228E">
        <w:rPr>
          <w:rFonts w:hint="eastAsia"/>
        </w:rPr>
        <w:t>человеческого</w:t>
      </w:r>
      <w:r w:rsidRPr="0040228E">
        <w:t xml:space="preserve"> </w:t>
      </w:r>
      <w:r w:rsidRPr="0040228E">
        <w:rPr>
          <w:rFonts w:hint="eastAsia"/>
        </w:rPr>
        <w:t>капитала</w:t>
      </w:r>
      <w:r w:rsidRPr="0040228E">
        <w:t xml:space="preserve"> </w:t>
      </w:r>
      <w:r w:rsidRPr="0040228E">
        <w:rPr>
          <w:rFonts w:hint="eastAsia"/>
        </w:rPr>
        <w:t>в</w:t>
      </w:r>
      <w:r w:rsidRPr="0040228E">
        <w:t xml:space="preserve"> </w:t>
      </w:r>
      <w:r w:rsidRPr="0040228E">
        <w:rPr>
          <w:rFonts w:hint="eastAsia"/>
        </w:rPr>
        <w:t>аграрном</w:t>
      </w:r>
      <w:r w:rsidRPr="0040228E">
        <w:t xml:space="preserve"> </w:t>
      </w:r>
      <w:r w:rsidRPr="0040228E">
        <w:rPr>
          <w:rFonts w:hint="eastAsia"/>
        </w:rPr>
        <w:t>секторе</w:t>
      </w:r>
      <w:r w:rsidRPr="0040228E">
        <w:t xml:space="preserve"> </w:t>
      </w:r>
      <w:r w:rsidRPr="0040228E">
        <w:rPr>
          <w:rFonts w:hint="eastAsia"/>
        </w:rPr>
        <w:t>России</w:t>
      </w:r>
    </w:p>
    <w:p w14:paraId="295EF440" w14:textId="77777777" w:rsidR="0040228E" w:rsidRDefault="0040228E" w:rsidP="0040228E">
      <w:r>
        <w:rPr>
          <w:rFonts w:hint="eastAsia"/>
        </w:rPr>
        <w:t>ОГЛАВЛЕНИЕ</w:t>
      </w:r>
      <w:r>
        <w:t xml:space="preserve"> </w:t>
      </w:r>
      <w:r>
        <w:rPr>
          <w:rFonts w:hint="eastAsia"/>
        </w:rPr>
        <w:t>ДИССЕРТАЦИИ</w:t>
      </w:r>
    </w:p>
    <w:p w14:paraId="3ACCF82B" w14:textId="77777777" w:rsidR="0040228E" w:rsidRDefault="0040228E" w:rsidP="0040228E">
      <w:r>
        <w:rPr>
          <w:rFonts w:hint="eastAsia"/>
        </w:rPr>
        <w:t>доктор</w:t>
      </w:r>
      <w:r>
        <w:t xml:space="preserve"> </w:t>
      </w:r>
      <w:r>
        <w:rPr>
          <w:rFonts w:hint="eastAsia"/>
        </w:rPr>
        <w:t>наук</w:t>
      </w:r>
      <w:r>
        <w:t xml:space="preserve"> </w:t>
      </w:r>
      <w:r>
        <w:rPr>
          <w:rFonts w:hint="eastAsia"/>
        </w:rPr>
        <w:t>Дорофеев</w:t>
      </w:r>
      <w:r>
        <w:t xml:space="preserve"> </w:t>
      </w:r>
      <w:r>
        <w:rPr>
          <w:rFonts w:hint="eastAsia"/>
        </w:rPr>
        <w:t>Андрей</w:t>
      </w:r>
      <w:r>
        <w:t xml:space="preserve"> </w:t>
      </w:r>
      <w:r>
        <w:rPr>
          <w:rFonts w:hint="eastAsia"/>
        </w:rPr>
        <w:t>Фёдорович</w:t>
      </w:r>
    </w:p>
    <w:p w14:paraId="645956F2" w14:textId="77777777" w:rsidR="0040228E" w:rsidRDefault="0040228E" w:rsidP="0040228E">
      <w:r>
        <w:rPr>
          <w:rFonts w:hint="eastAsia"/>
        </w:rPr>
        <w:t>ВВЕДЕНИЕ</w:t>
      </w:r>
    </w:p>
    <w:p w14:paraId="52696D23" w14:textId="77777777" w:rsidR="0040228E" w:rsidRDefault="0040228E" w:rsidP="0040228E"/>
    <w:p w14:paraId="318CAEC8" w14:textId="77777777" w:rsidR="0040228E" w:rsidRDefault="0040228E" w:rsidP="0040228E">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7D1A0B0A" w14:textId="77777777" w:rsidR="0040228E" w:rsidRDefault="0040228E" w:rsidP="0040228E"/>
    <w:p w14:paraId="6B267D69" w14:textId="77777777" w:rsidR="0040228E" w:rsidRDefault="0040228E" w:rsidP="0040228E">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категории</w:t>
      </w:r>
      <w:r>
        <w:t xml:space="preserve"> </w:t>
      </w:r>
      <w:r>
        <w:rPr>
          <w:rFonts w:hint="eastAsia"/>
        </w:rPr>
        <w:t>«</w:t>
      </w:r>
      <w:r>
        <w:rPr>
          <w:rFonts w:hint="eastAsia"/>
        </w:rPr>
        <w:t>человеческий</w:t>
      </w:r>
      <w:r>
        <w:t xml:space="preserve"> </w:t>
      </w:r>
      <w:r>
        <w:rPr>
          <w:rFonts w:hint="eastAsia"/>
        </w:rPr>
        <w:t>капитал</w:t>
      </w:r>
      <w:r>
        <w:rPr>
          <w:rFonts w:hint="eastAsia"/>
        </w:rPr>
        <w:t>»</w:t>
      </w:r>
    </w:p>
    <w:p w14:paraId="3EA60BDF" w14:textId="77777777" w:rsidR="0040228E" w:rsidRDefault="0040228E" w:rsidP="0040228E"/>
    <w:p w14:paraId="0322450E" w14:textId="77777777" w:rsidR="0040228E" w:rsidRDefault="0040228E" w:rsidP="0040228E">
      <w:r>
        <w:t xml:space="preserve">1.2 </w:t>
      </w:r>
      <w:r>
        <w:rPr>
          <w:rFonts w:hint="eastAsia"/>
        </w:rPr>
        <w:t>Особенности</w:t>
      </w:r>
      <w:r>
        <w:t xml:space="preserve"> </w:t>
      </w:r>
      <w:r>
        <w:rPr>
          <w:rFonts w:hint="eastAsia"/>
        </w:rPr>
        <w:t>и</w:t>
      </w:r>
      <w:r>
        <w:t xml:space="preserve"> </w:t>
      </w:r>
      <w:r>
        <w:rPr>
          <w:rFonts w:hint="eastAsia"/>
        </w:rPr>
        <w:t>принципы</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p>
    <w:p w14:paraId="54BFD1CC" w14:textId="77777777" w:rsidR="0040228E" w:rsidRDefault="0040228E" w:rsidP="0040228E"/>
    <w:p w14:paraId="5DE0634A" w14:textId="77777777" w:rsidR="0040228E" w:rsidRDefault="0040228E" w:rsidP="0040228E">
      <w:r>
        <w:t xml:space="preserve">2 </w:t>
      </w:r>
      <w:r>
        <w:rPr>
          <w:rFonts w:hint="eastAsia"/>
        </w:rPr>
        <w:t>МЕТОДОЛОГИЯ</w:t>
      </w:r>
      <w:r>
        <w:t xml:space="preserve"> </w:t>
      </w:r>
      <w:r>
        <w:rPr>
          <w:rFonts w:hint="eastAsia"/>
        </w:rPr>
        <w:t>ИЗМЕРЕНИЯ</w:t>
      </w:r>
      <w:r>
        <w:t xml:space="preserve"> </w:t>
      </w:r>
      <w:r>
        <w:rPr>
          <w:rFonts w:hint="eastAsia"/>
        </w:rPr>
        <w:t>ЧЕЛОВЕЧЕСКОГО</w:t>
      </w:r>
      <w:r>
        <w:t xml:space="preserve"> </w:t>
      </w:r>
      <w:r>
        <w:rPr>
          <w:rFonts w:hint="eastAsia"/>
        </w:rPr>
        <w:t>КАПИТАЛА</w:t>
      </w:r>
    </w:p>
    <w:p w14:paraId="044DF91C" w14:textId="77777777" w:rsidR="0040228E" w:rsidRDefault="0040228E" w:rsidP="0040228E"/>
    <w:p w14:paraId="3E5A57E0" w14:textId="77777777" w:rsidR="0040228E" w:rsidRDefault="0040228E" w:rsidP="0040228E">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2AEA08C3" w14:textId="77777777" w:rsidR="0040228E" w:rsidRDefault="0040228E" w:rsidP="0040228E"/>
    <w:p w14:paraId="6F5EF941" w14:textId="77777777" w:rsidR="0040228E" w:rsidRDefault="0040228E" w:rsidP="0040228E">
      <w:r>
        <w:t xml:space="preserve">2.1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человеческого</w:t>
      </w:r>
      <w:r>
        <w:t xml:space="preserve"> </w:t>
      </w:r>
      <w:r>
        <w:rPr>
          <w:rFonts w:hint="eastAsia"/>
        </w:rPr>
        <w:t>капитала</w:t>
      </w:r>
    </w:p>
    <w:p w14:paraId="298D1957" w14:textId="77777777" w:rsidR="0040228E" w:rsidRDefault="0040228E" w:rsidP="0040228E"/>
    <w:p w14:paraId="2511F9A5" w14:textId="77777777" w:rsidR="0040228E" w:rsidRDefault="0040228E" w:rsidP="0040228E">
      <w:r>
        <w:t xml:space="preserve">2.2 </w:t>
      </w:r>
      <w:r>
        <w:rPr>
          <w:rFonts w:hint="eastAsia"/>
        </w:rPr>
        <w:t>Способы</w:t>
      </w:r>
      <w:r>
        <w:t xml:space="preserve"> </w:t>
      </w:r>
      <w:r>
        <w:rPr>
          <w:rFonts w:hint="eastAsia"/>
        </w:rPr>
        <w:t>измерения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3DA2FD04" w14:textId="77777777" w:rsidR="0040228E" w:rsidRDefault="0040228E" w:rsidP="0040228E"/>
    <w:p w14:paraId="30D166A2" w14:textId="77777777" w:rsidR="0040228E" w:rsidRDefault="0040228E" w:rsidP="0040228E">
      <w:r>
        <w:t xml:space="preserve">3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СЕЛЬСКОМ</w:t>
      </w:r>
      <w:r>
        <w:t xml:space="preserve"> </w:t>
      </w:r>
      <w:r>
        <w:rPr>
          <w:rFonts w:hint="eastAsia"/>
        </w:rPr>
        <w:t>ХОЗЯЙСТВЕ</w:t>
      </w:r>
    </w:p>
    <w:p w14:paraId="6C5B2912" w14:textId="77777777" w:rsidR="0040228E" w:rsidRDefault="0040228E" w:rsidP="0040228E"/>
    <w:p w14:paraId="004377AD" w14:textId="77777777" w:rsidR="0040228E" w:rsidRDefault="0040228E" w:rsidP="0040228E">
      <w:r>
        <w:t xml:space="preserve">3.1 </w:t>
      </w:r>
      <w:r>
        <w:rPr>
          <w:rFonts w:hint="eastAsia"/>
        </w:rPr>
        <w:t>Социально</w:t>
      </w:r>
      <w:r>
        <w:t>-</w:t>
      </w:r>
      <w:r>
        <w:rPr>
          <w:rFonts w:hint="eastAsia"/>
        </w:rPr>
        <w:t>экономические</w:t>
      </w:r>
      <w:r>
        <w:t xml:space="preserve"> </w:t>
      </w:r>
      <w:r>
        <w:rPr>
          <w:rFonts w:hint="eastAsia"/>
        </w:rPr>
        <w:t>условия</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сельском</w:t>
      </w:r>
      <w:r>
        <w:t xml:space="preserve"> </w:t>
      </w:r>
      <w:r>
        <w:rPr>
          <w:rFonts w:hint="eastAsia"/>
        </w:rPr>
        <w:t>хозяйстве</w:t>
      </w:r>
    </w:p>
    <w:p w14:paraId="3752DD1F" w14:textId="77777777" w:rsidR="0040228E" w:rsidRDefault="0040228E" w:rsidP="0040228E"/>
    <w:p w14:paraId="00F9CDBA" w14:textId="77777777" w:rsidR="0040228E" w:rsidRDefault="0040228E" w:rsidP="0040228E">
      <w:r>
        <w:t xml:space="preserve">3.2 </w:t>
      </w:r>
      <w:r>
        <w:rPr>
          <w:rFonts w:hint="eastAsia"/>
        </w:rPr>
        <w:t>Тенденции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аграрной</w:t>
      </w:r>
      <w:r>
        <w:t xml:space="preserve"> </w:t>
      </w:r>
      <w:r>
        <w:rPr>
          <w:rFonts w:hint="eastAsia"/>
        </w:rPr>
        <w:t>сфере</w:t>
      </w:r>
    </w:p>
    <w:p w14:paraId="0A5603CF" w14:textId="77777777" w:rsidR="0040228E" w:rsidRDefault="0040228E" w:rsidP="0040228E"/>
    <w:p w14:paraId="20DCC843" w14:textId="77777777" w:rsidR="0040228E" w:rsidRDefault="0040228E" w:rsidP="0040228E">
      <w:r>
        <w:t xml:space="preserve">4 </w:t>
      </w:r>
      <w:r>
        <w:rPr>
          <w:rFonts w:hint="eastAsia"/>
        </w:rPr>
        <w:t>СТРАТЕГИЯ</w:t>
      </w:r>
      <w:r>
        <w:t xml:space="preserve"> </w:t>
      </w:r>
      <w:r>
        <w:rPr>
          <w:rFonts w:hint="eastAsia"/>
        </w:rPr>
        <w:t>ИННОВАЦИОННОГО</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АГРАРНОГО</w:t>
      </w:r>
      <w:r>
        <w:t xml:space="preserve"> </w:t>
      </w:r>
      <w:r>
        <w:rPr>
          <w:rFonts w:hint="eastAsia"/>
        </w:rPr>
        <w:t>СЕКТОРА</w:t>
      </w:r>
    </w:p>
    <w:p w14:paraId="50FB69D3" w14:textId="77777777" w:rsidR="0040228E" w:rsidRDefault="0040228E" w:rsidP="0040228E"/>
    <w:p w14:paraId="58179DAD" w14:textId="77777777" w:rsidR="0040228E" w:rsidRDefault="0040228E" w:rsidP="0040228E">
      <w:r>
        <w:t xml:space="preserve">4.1 </w:t>
      </w:r>
      <w:r>
        <w:rPr>
          <w:rFonts w:hint="eastAsia"/>
        </w:rPr>
        <w:t>Стратегические</w:t>
      </w:r>
      <w:r>
        <w:t xml:space="preserve"> </w:t>
      </w:r>
      <w:r>
        <w:rPr>
          <w:rFonts w:hint="eastAsia"/>
        </w:rPr>
        <w:t>направления</w:t>
      </w:r>
      <w:r>
        <w:t xml:space="preserve"> </w:t>
      </w:r>
      <w:r>
        <w:rPr>
          <w:rFonts w:hint="eastAsia"/>
        </w:rPr>
        <w:t>инновационного</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регионе</w:t>
      </w:r>
    </w:p>
    <w:p w14:paraId="1D08EC16" w14:textId="77777777" w:rsidR="0040228E" w:rsidRDefault="0040228E" w:rsidP="0040228E"/>
    <w:p w14:paraId="7A55D397" w14:textId="77777777" w:rsidR="0040228E" w:rsidRDefault="0040228E" w:rsidP="0040228E">
      <w:r>
        <w:t xml:space="preserve">4.2 </w:t>
      </w:r>
      <w:r>
        <w:rPr>
          <w:rFonts w:hint="eastAsia"/>
        </w:rPr>
        <w:t>Прогнозные</w:t>
      </w:r>
      <w:r>
        <w:t xml:space="preserve"> </w:t>
      </w:r>
      <w:r>
        <w:rPr>
          <w:rFonts w:hint="eastAsia"/>
        </w:rPr>
        <w:t>параметры</w:t>
      </w:r>
      <w:r>
        <w:t xml:space="preserve"> </w:t>
      </w:r>
      <w:r>
        <w:rPr>
          <w:rFonts w:hint="eastAsia"/>
        </w:rPr>
        <w:t>инновационного</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p>
    <w:p w14:paraId="49A3529F" w14:textId="77777777" w:rsidR="0040228E" w:rsidRDefault="0040228E" w:rsidP="0040228E"/>
    <w:p w14:paraId="19A586E4" w14:textId="77777777" w:rsidR="0040228E" w:rsidRDefault="0040228E" w:rsidP="0040228E">
      <w:r>
        <w:t xml:space="preserve">5 </w:t>
      </w:r>
      <w:r>
        <w:rPr>
          <w:rFonts w:hint="eastAsia"/>
        </w:rPr>
        <w:t>ИННОВАЦИОННЫЙ</w:t>
      </w:r>
      <w:r>
        <w:t xml:space="preserve"> </w:t>
      </w:r>
      <w:r>
        <w:rPr>
          <w:rFonts w:hint="eastAsia"/>
        </w:rPr>
        <w:t>СЦЕНАРИЙ</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И</w:t>
      </w:r>
      <w:r>
        <w:t xml:space="preserve"> </w:t>
      </w:r>
      <w:r>
        <w:rPr>
          <w:rFonts w:hint="eastAsia"/>
        </w:rPr>
        <w:t>МЕХАНИЗМ</w:t>
      </w:r>
      <w:r>
        <w:t xml:space="preserve"> </w:t>
      </w:r>
      <w:r>
        <w:rPr>
          <w:rFonts w:hint="eastAsia"/>
        </w:rPr>
        <w:t>ЕГО</w:t>
      </w:r>
      <w:r>
        <w:t xml:space="preserve"> </w:t>
      </w:r>
      <w:r>
        <w:rPr>
          <w:rFonts w:hint="eastAsia"/>
        </w:rPr>
        <w:t>РЕАЛИЗАЦИИ</w:t>
      </w:r>
    </w:p>
    <w:p w14:paraId="7E34863B" w14:textId="77777777" w:rsidR="0040228E" w:rsidRDefault="0040228E" w:rsidP="0040228E"/>
    <w:p w14:paraId="400E887C" w14:textId="77777777" w:rsidR="0040228E" w:rsidRDefault="0040228E" w:rsidP="0040228E">
      <w:r>
        <w:t xml:space="preserve">5.1 </w:t>
      </w:r>
      <w:r>
        <w:rPr>
          <w:rFonts w:hint="eastAsia"/>
        </w:rPr>
        <w:t>Создание</w:t>
      </w:r>
      <w:r>
        <w:t xml:space="preserve"> </w:t>
      </w:r>
      <w:r>
        <w:rPr>
          <w:rFonts w:hint="eastAsia"/>
        </w:rPr>
        <w:t>институциональных</w:t>
      </w:r>
      <w:r>
        <w:t xml:space="preserve"> </w:t>
      </w:r>
      <w:r>
        <w:rPr>
          <w:rFonts w:hint="eastAsia"/>
        </w:rPr>
        <w:t>условий</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p>
    <w:p w14:paraId="0896CB0D" w14:textId="77777777" w:rsidR="0040228E" w:rsidRDefault="0040228E" w:rsidP="0040228E"/>
    <w:p w14:paraId="1BF86893" w14:textId="77777777" w:rsidR="0040228E" w:rsidRDefault="0040228E" w:rsidP="0040228E">
      <w:r>
        <w:t xml:space="preserve">5.2 </w:t>
      </w:r>
      <w:r>
        <w:rPr>
          <w:rFonts w:hint="eastAsia"/>
        </w:rPr>
        <w:t>Формирование</w:t>
      </w:r>
      <w:r>
        <w:t xml:space="preserve"> </w:t>
      </w:r>
      <w:r>
        <w:rPr>
          <w:rFonts w:hint="eastAsia"/>
        </w:rPr>
        <w:t>механизма</w:t>
      </w:r>
      <w:r>
        <w:t xml:space="preserve"> </w:t>
      </w:r>
      <w:r>
        <w:rPr>
          <w:rFonts w:hint="eastAsia"/>
        </w:rPr>
        <w:t>реализации</w:t>
      </w:r>
      <w:r>
        <w:t xml:space="preserve"> </w:t>
      </w:r>
      <w:r>
        <w:rPr>
          <w:rFonts w:hint="eastAsia"/>
        </w:rPr>
        <w:t>инновационного</w:t>
      </w:r>
      <w:r>
        <w:t xml:space="preserve"> </w:t>
      </w:r>
      <w:r>
        <w:rPr>
          <w:rFonts w:hint="eastAsia"/>
        </w:rPr>
        <w:t>сценария</w:t>
      </w:r>
    </w:p>
    <w:p w14:paraId="23D08162" w14:textId="77777777" w:rsidR="0040228E" w:rsidRDefault="0040228E" w:rsidP="0040228E"/>
    <w:p w14:paraId="11004600" w14:textId="77777777" w:rsidR="0040228E" w:rsidRDefault="0040228E" w:rsidP="0040228E">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528A26B8" w14:textId="77777777" w:rsidR="0040228E" w:rsidRDefault="0040228E" w:rsidP="0040228E"/>
    <w:p w14:paraId="18FC4DF1" w14:textId="77777777" w:rsidR="0040228E" w:rsidRDefault="0040228E" w:rsidP="0040228E">
      <w:r>
        <w:rPr>
          <w:rFonts w:hint="eastAsia"/>
        </w:rPr>
        <w:t>ЗАКЛЮЧЕНИЕ</w:t>
      </w:r>
    </w:p>
    <w:p w14:paraId="2246DC03" w14:textId="77777777" w:rsidR="0040228E" w:rsidRDefault="0040228E" w:rsidP="0040228E"/>
    <w:p w14:paraId="1373212E" w14:textId="77777777" w:rsidR="0040228E" w:rsidRDefault="0040228E" w:rsidP="0040228E">
      <w:r>
        <w:rPr>
          <w:rFonts w:hint="eastAsia"/>
        </w:rPr>
        <w:t>СПИСОК</w:t>
      </w:r>
      <w:r>
        <w:t xml:space="preserve"> </w:t>
      </w:r>
      <w:r>
        <w:rPr>
          <w:rFonts w:hint="eastAsia"/>
        </w:rPr>
        <w:t>ЛИТЕРАТУРЫ</w:t>
      </w:r>
    </w:p>
    <w:p w14:paraId="42CC9D21" w14:textId="77777777" w:rsidR="0040228E" w:rsidRDefault="0040228E" w:rsidP="0040228E"/>
    <w:p w14:paraId="1A9CF47F" w14:textId="3EB4D667" w:rsidR="0040228E" w:rsidRPr="0040228E" w:rsidRDefault="0040228E" w:rsidP="0040228E">
      <w:r>
        <w:rPr>
          <w:rFonts w:hint="eastAsia"/>
        </w:rPr>
        <w:t>ПРИЛОЖЕНИЯ</w:t>
      </w:r>
    </w:p>
    <w:sectPr w:rsidR="0040228E" w:rsidRPr="0040228E" w:rsidSect="003A28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55D9" w14:textId="77777777" w:rsidR="003A28EC" w:rsidRDefault="003A28EC">
      <w:pPr>
        <w:spacing w:after="0" w:line="240" w:lineRule="auto"/>
      </w:pPr>
      <w:r>
        <w:separator/>
      </w:r>
    </w:p>
  </w:endnote>
  <w:endnote w:type="continuationSeparator" w:id="0">
    <w:p w14:paraId="29DE961D" w14:textId="77777777" w:rsidR="003A28EC" w:rsidRDefault="003A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9ABB" w14:textId="77777777" w:rsidR="003A28EC" w:rsidRDefault="003A28EC"/>
    <w:p w14:paraId="5128DF1C" w14:textId="77777777" w:rsidR="003A28EC" w:rsidRDefault="003A28EC"/>
    <w:p w14:paraId="28041395" w14:textId="77777777" w:rsidR="003A28EC" w:rsidRDefault="003A28EC"/>
    <w:p w14:paraId="3F700FE0" w14:textId="77777777" w:rsidR="003A28EC" w:rsidRDefault="003A28EC"/>
    <w:p w14:paraId="491DC88F" w14:textId="77777777" w:rsidR="003A28EC" w:rsidRDefault="003A28EC"/>
    <w:p w14:paraId="16A3FB08" w14:textId="77777777" w:rsidR="003A28EC" w:rsidRDefault="003A28EC"/>
    <w:p w14:paraId="2BE216A8" w14:textId="77777777" w:rsidR="003A28EC" w:rsidRDefault="003A28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82299F" wp14:editId="008389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3188" w14:textId="77777777" w:rsidR="003A28EC" w:rsidRDefault="003A2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229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2C3188" w14:textId="77777777" w:rsidR="003A28EC" w:rsidRDefault="003A2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8C0014" w14:textId="77777777" w:rsidR="003A28EC" w:rsidRDefault="003A28EC"/>
    <w:p w14:paraId="64EBB8F5" w14:textId="77777777" w:rsidR="003A28EC" w:rsidRDefault="003A28EC"/>
    <w:p w14:paraId="422389F6" w14:textId="77777777" w:rsidR="003A28EC" w:rsidRDefault="003A28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42FF23" wp14:editId="1242B6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751B" w14:textId="77777777" w:rsidR="003A28EC" w:rsidRDefault="003A28EC"/>
                          <w:p w14:paraId="5D51734F" w14:textId="77777777" w:rsidR="003A28EC" w:rsidRDefault="003A2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2FF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18751B" w14:textId="77777777" w:rsidR="003A28EC" w:rsidRDefault="003A28EC"/>
                    <w:p w14:paraId="5D51734F" w14:textId="77777777" w:rsidR="003A28EC" w:rsidRDefault="003A2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707EFA" w14:textId="77777777" w:rsidR="003A28EC" w:rsidRDefault="003A28EC"/>
    <w:p w14:paraId="3EC42A24" w14:textId="77777777" w:rsidR="003A28EC" w:rsidRDefault="003A28EC">
      <w:pPr>
        <w:rPr>
          <w:sz w:val="2"/>
          <w:szCs w:val="2"/>
        </w:rPr>
      </w:pPr>
    </w:p>
    <w:p w14:paraId="06918172" w14:textId="77777777" w:rsidR="003A28EC" w:rsidRDefault="003A28EC"/>
    <w:p w14:paraId="171FA824" w14:textId="77777777" w:rsidR="003A28EC" w:rsidRDefault="003A28EC">
      <w:pPr>
        <w:spacing w:after="0" w:line="240" w:lineRule="auto"/>
      </w:pPr>
    </w:p>
  </w:footnote>
  <w:footnote w:type="continuationSeparator" w:id="0">
    <w:p w14:paraId="724DCC5B" w14:textId="77777777" w:rsidR="003A28EC" w:rsidRDefault="003A2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8EC"/>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11161</TotalTime>
  <Pages>2</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1677</cp:revision>
  <cp:lastPrinted>2009-02-06T05:36:00Z</cp:lastPrinted>
  <dcterms:created xsi:type="dcterms:W3CDTF">2024-04-09T10:20:00Z</dcterms:created>
  <dcterms:modified xsi:type="dcterms:W3CDTF">2024-04-23T21:41:00Z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