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66E" w:rsidRDefault="00C16456" w:rsidP="00C16456">
      <w:pPr>
        <w:rPr>
          <w:lang w:eastAsia="ru-RU"/>
        </w:rPr>
      </w:pPr>
      <w:bookmarkStart w:id="0" w:name="_GoBack"/>
      <w:r w:rsidRPr="00C16456">
        <w:rPr>
          <w:rFonts w:hint="eastAsia"/>
          <w:lang w:eastAsia="ru-RU"/>
        </w:rPr>
        <w:t>Беляев</w:t>
      </w:r>
      <w:r w:rsidRPr="00C16456">
        <w:rPr>
          <w:lang w:eastAsia="ru-RU"/>
        </w:rPr>
        <w:t></w:t>
      </w:r>
      <w:r w:rsidRPr="00C16456">
        <w:rPr>
          <w:rFonts w:hint="eastAsia"/>
          <w:lang w:eastAsia="ru-RU"/>
        </w:rPr>
        <w:t>Евгений</w:t>
      </w:r>
      <w:r w:rsidRPr="00C16456">
        <w:rPr>
          <w:lang w:eastAsia="ru-RU"/>
        </w:rPr>
        <w:t></w:t>
      </w:r>
      <w:r w:rsidRPr="00C16456">
        <w:rPr>
          <w:rFonts w:hint="eastAsia"/>
          <w:lang w:eastAsia="ru-RU"/>
        </w:rPr>
        <w:t>Алексеевич</w:t>
      </w:r>
      <w:r w:rsidRPr="00C16456">
        <w:rPr>
          <w:lang w:eastAsia="ru-RU"/>
        </w:rPr>
        <w:t></w:t>
      </w:r>
      <w:r w:rsidRPr="00C16456">
        <w:rPr>
          <w:lang w:eastAsia="ru-RU"/>
        </w:rPr>
        <w:t></w:t>
      </w:r>
      <w:r w:rsidRPr="00C16456">
        <w:rPr>
          <w:rFonts w:hint="eastAsia"/>
          <w:lang w:eastAsia="ru-RU"/>
        </w:rPr>
        <w:t>Повышение</w:t>
      </w:r>
      <w:r w:rsidRPr="00C16456">
        <w:rPr>
          <w:lang w:eastAsia="ru-RU"/>
        </w:rPr>
        <w:t></w:t>
      </w:r>
      <w:r w:rsidRPr="00C16456">
        <w:rPr>
          <w:rFonts w:hint="eastAsia"/>
          <w:lang w:eastAsia="ru-RU"/>
        </w:rPr>
        <w:t>эффективности</w:t>
      </w:r>
      <w:r w:rsidRPr="00C16456">
        <w:rPr>
          <w:lang w:eastAsia="ru-RU"/>
        </w:rPr>
        <w:t></w:t>
      </w:r>
      <w:r w:rsidRPr="00C16456">
        <w:rPr>
          <w:rFonts w:hint="eastAsia"/>
          <w:lang w:eastAsia="ru-RU"/>
        </w:rPr>
        <w:t>функционирования</w:t>
      </w:r>
      <w:r w:rsidRPr="00C16456">
        <w:rPr>
          <w:lang w:eastAsia="ru-RU"/>
        </w:rPr>
        <w:t></w:t>
      </w:r>
      <w:r w:rsidRPr="00C16456">
        <w:rPr>
          <w:rFonts w:hint="eastAsia"/>
          <w:lang w:eastAsia="ru-RU"/>
        </w:rPr>
        <w:t>подсобных</w:t>
      </w:r>
      <w:r w:rsidRPr="00C16456">
        <w:rPr>
          <w:lang w:eastAsia="ru-RU"/>
        </w:rPr>
        <w:t></w:t>
      </w:r>
      <w:r w:rsidRPr="00C16456">
        <w:rPr>
          <w:rFonts w:hint="eastAsia"/>
          <w:lang w:eastAsia="ru-RU"/>
        </w:rPr>
        <w:t>производств</w:t>
      </w:r>
      <w:r w:rsidRPr="00C16456">
        <w:rPr>
          <w:lang w:eastAsia="ru-RU"/>
        </w:rPr>
        <w:t></w:t>
      </w:r>
      <w:r w:rsidRPr="00C16456">
        <w:rPr>
          <w:rFonts w:hint="eastAsia"/>
          <w:lang w:eastAsia="ru-RU"/>
        </w:rPr>
        <w:t>и</w:t>
      </w:r>
      <w:r w:rsidRPr="00C16456">
        <w:rPr>
          <w:lang w:eastAsia="ru-RU"/>
        </w:rPr>
        <w:t></w:t>
      </w:r>
      <w:r w:rsidRPr="00C16456">
        <w:rPr>
          <w:rFonts w:hint="eastAsia"/>
          <w:lang w:eastAsia="ru-RU"/>
        </w:rPr>
        <w:t>промыслов</w:t>
      </w:r>
      <w:r w:rsidRPr="00C16456">
        <w:rPr>
          <w:lang w:eastAsia="ru-RU"/>
        </w:rPr>
        <w:t></w:t>
      </w:r>
      <w:r w:rsidRPr="00C16456">
        <w:rPr>
          <w:lang w:eastAsia="ru-RU"/>
        </w:rPr>
        <w:t></w:t>
      </w:r>
      <w:r w:rsidRPr="00C16456">
        <w:rPr>
          <w:lang w:eastAsia="ru-RU"/>
        </w:rPr>
        <w:t></w:t>
      </w:r>
      <w:r w:rsidRPr="00C16456">
        <w:rPr>
          <w:rFonts w:hint="eastAsia"/>
          <w:lang w:eastAsia="ru-RU"/>
        </w:rPr>
        <w:t>Дис</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rFonts w:hint="eastAsia"/>
          <w:lang w:eastAsia="ru-RU"/>
        </w:rPr>
        <w:t>канд</w:t>
      </w:r>
      <w:r w:rsidRPr="00C16456">
        <w:rPr>
          <w:lang w:eastAsia="ru-RU"/>
        </w:rPr>
        <w:t></w:t>
      </w:r>
      <w:r w:rsidRPr="00C16456">
        <w:rPr>
          <w:lang w:eastAsia="ru-RU"/>
        </w:rPr>
        <w:t></w:t>
      </w:r>
      <w:r w:rsidRPr="00C16456">
        <w:rPr>
          <w:rFonts w:hint="eastAsia"/>
          <w:lang w:eastAsia="ru-RU"/>
        </w:rPr>
        <w:t>экон</w:t>
      </w:r>
      <w:r w:rsidRPr="00C16456">
        <w:rPr>
          <w:lang w:eastAsia="ru-RU"/>
        </w:rPr>
        <w:t></w:t>
      </w:r>
      <w:r w:rsidRPr="00C16456">
        <w:rPr>
          <w:lang w:eastAsia="ru-RU"/>
        </w:rPr>
        <w:t></w:t>
      </w:r>
      <w:r w:rsidRPr="00C16456">
        <w:rPr>
          <w:rFonts w:hint="eastAsia"/>
          <w:lang w:eastAsia="ru-RU"/>
        </w:rPr>
        <w:t>наук</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rFonts w:hint="eastAsia"/>
          <w:lang w:eastAsia="ru-RU"/>
        </w:rPr>
        <w:t>Йошкар</w:t>
      </w:r>
      <w:r w:rsidRPr="00C16456">
        <w:rPr>
          <w:lang w:eastAsia="ru-RU"/>
        </w:rPr>
        <w:t></w:t>
      </w:r>
      <w:r w:rsidRPr="00C16456">
        <w:rPr>
          <w:rFonts w:hint="eastAsia"/>
          <w:lang w:eastAsia="ru-RU"/>
        </w:rPr>
        <w:t>Ола</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rFonts w:hint="eastAsia"/>
          <w:lang w:eastAsia="ru-RU"/>
        </w:rPr>
        <w:t>РГБ</w:t>
      </w:r>
      <w:r w:rsidRPr="00C16456">
        <w:rPr>
          <w:lang w:eastAsia="ru-RU"/>
        </w:rPr>
        <w:t></w:t>
      </w:r>
      <w:r w:rsidRPr="00C16456">
        <w:rPr>
          <w:rFonts w:hint="eastAsia"/>
          <w:lang w:eastAsia="ru-RU"/>
        </w:rPr>
        <w:t>ОД</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r w:rsidRPr="00C16456">
        <w:rPr>
          <w:lang w:eastAsia="ru-RU"/>
        </w:rPr>
        <w:t></w:t>
      </w:r>
    </w:p>
    <w:p w:rsidR="00C16456" w:rsidRDefault="00C16456" w:rsidP="00C16456">
      <w:r>
        <w:rPr>
          <w:rFonts w:hint="eastAsia"/>
        </w:rPr>
        <w:t>Содержание</w:t>
      </w:r>
      <w:r>
        <w:t></w:t>
      </w:r>
      <w:r>
        <w:rPr>
          <w:rFonts w:hint="eastAsia"/>
        </w:rPr>
        <w:t>к</w:t>
      </w:r>
      <w:r>
        <w:t></w:t>
      </w:r>
      <w:r>
        <w:rPr>
          <w:rFonts w:hint="eastAsia"/>
        </w:rPr>
        <w:t>диссертации</w:t>
      </w:r>
    </w:p>
    <w:p w:rsidR="00C16456" w:rsidRDefault="00C16456" w:rsidP="00C16456"/>
    <w:p w:rsidR="00C16456" w:rsidRDefault="00C16456" w:rsidP="00C16456">
      <w:r>
        <w:rPr>
          <w:rFonts w:hint="eastAsia"/>
        </w:rPr>
        <w:t>ВВЕДЕНИЕ</w:t>
      </w:r>
    </w:p>
    <w:p w:rsidR="00C16456" w:rsidRDefault="00C16456" w:rsidP="00C16456"/>
    <w:p w:rsidR="00C16456" w:rsidRDefault="00C16456" w:rsidP="00C16456">
      <w:r>
        <w:t></w:t>
      </w:r>
      <w:r>
        <w:t></w:t>
      </w:r>
      <w:r>
        <w:t></w:t>
      </w:r>
      <w:r>
        <w:rPr>
          <w:rFonts w:hint="eastAsia"/>
        </w:rPr>
        <w:t>ТЕОРЕТИЧЕСКИЕ</w:t>
      </w:r>
      <w:r>
        <w:t></w:t>
      </w:r>
      <w:r>
        <w:rPr>
          <w:rFonts w:hint="eastAsia"/>
        </w:rPr>
        <w:t>ОСНОВЫ</w:t>
      </w:r>
      <w:r>
        <w:t></w:t>
      </w:r>
      <w:r>
        <w:rPr>
          <w:rFonts w:hint="eastAsia"/>
        </w:rPr>
        <w:t>ЭФФЕКТИВНОГО</w:t>
      </w:r>
      <w:r>
        <w:t></w:t>
      </w:r>
      <w:r>
        <w:rPr>
          <w:rFonts w:hint="eastAsia"/>
        </w:rPr>
        <w:t>РАЗВИТИЯ</w:t>
      </w:r>
      <w:r>
        <w:t></w:t>
      </w:r>
      <w:r>
        <w:rPr>
          <w:rFonts w:hint="eastAsia"/>
        </w:rPr>
        <w:t>ПОДСОБНЫХ</w:t>
      </w:r>
      <w:r>
        <w:t></w:t>
      </w:r>
      <w:r>
        <w:rPr>
          <w:rFonts w:hint="eastAsia"/>
        </w:rPr>
        <w:t>ПРОИЗВОДСТВ</w:t>
      </w:r>
      <w:r>
        <w:t></w:t>
      </w:r>
      <w:r>
        <w:rPr>
          <w:rFonts w:hint="eastAsia"/>
        </w:rPr>
        <w:t>И</w:t>
      </w:r>
      <w:r>
        <w:t></w:t>
      </w:r>
      <w:r>
        <w:rPr>
          <w:rFonts w:hint="eastAsia"/>
        </w:rPr>
        <w:t>ПРОМЫСЛОВ</w:t>
      </w:r>
      <w:proofErr w:type="gramStart"/>
      <w:r>
        <w:t></w:t>
      </w:r>
      <w:r>
        <w:rPr>
          <w:rFonts w:hint="eastAsia"/>
        </w:rPr>
        <w:t>В</w:t>
      </w:r>
      <w:proofErr w:type="gramEnd"/>
      <w:r>
        <w:t></w:t>
      </w:r>
      <w:r>
        <w:rPr>
          <w:rFonts w:hint="eastAsia"/>
        </w:rPr>
        <w:t>СЕЛЬСКОМ</w:t>
      </w:r>
      <w:r>
        <w:t></w:t>
      </w:r>
      <w:r>
        <w:rPr>
          <w:rFonts w:hint="eastAsia"/>
        </w:rPr>
        <w:t>ХОЗЯЙСТВЕ</w:t>
      </w:r>
      <w:r>
        <w:t></w:t>
      </w:r>
      <w:r>
        <w:t></w:t>
      </w:r>
    </w:p>
    <w:p w:rsidR="00C16456" w:rsidRDefault="00C16456" w:rsidP="00C16456"/>
    <w:p w:rsidR="00C16456" w:rsidRDefault="00C16456" w:rsidP="00C16456">
      <w:r>
        <w:t></w:t>
      </w:r>
      <w:r>
        <w:t></w:t>
      </w:r>
      <w:r>
        <w:t></w:t>
      </w:r>
      <w:r>
        <w:t></w:t>
      </w:r>
      <w:r>
        <w:t></w:t>
      </w:r>
      <w:r>
        <w:rPr>
          <w:rFonts w:hint="eastAsia"/>
        </w:rPr>
        <w:t>Предпосылки</w:t>
      </w:r>
      <w:r>
        <w:t></w:t>
      </w:r>
      <w:r>
        <w:rPr>
          <w:rFonts w:hint="eastAsia"/>
        </w:rPr>
        <w:t>и</w:t>
      </w:r>
      <w:r>
        <w:t></w:t>
      </w:r>
      <w:r>
        <w:rPr>
          <w:rFonts w:hint="eastAsia"/>
        </w:rPr>
        <w:t>объективная</w:t>
      </w:r>
      <w:r>
        <w:t></w:t>
      </w:r>
      <w:r>
        <w:rPr>
          <w:rFonts w:hint="eastAsia"/>
        </w:rPr>
        <w:t>необходимость</w:t>
      </w:r>
      <w:r>
        <w:t></w:t>
      </w:r>
      <w:r>
        <w:rPr>
          <w:rFonts w:hint="eastAsia"/>
        </w:rPr>
        <w:t>развития</w:t>
      </w:r>
      <w:r>
        <w:t></w:t>
      </w:r>
      <w:r>
        <w:rPr>
          <w:rFonts w:hint="eastAsia"/>
        </w:rPr>
        <w:t>подсобных</w:t>
      </w:r>
      <w:r>
        <w:t></w:t>
      </w:r>
      <w:r>
        <w:rPr>
          <w:rFonts w:hint="eastAsia"/>
        </w:rPr>
        <w:t>промыслов</w:t>
      </w:r>
      <w:r>
        <w:t></w:t>
      </w:r>
      <w:r>
        <w:rPr>
          <w:rFonts w:hint="eastAsia"/>
        </w:rPr>
        <w:t>и</w:t>
      </w:r>
      <w:r>
        <w:t></w:t>
      </w:r>
      <w:r>
        <w:rPr>
          <w:rFonts w:hint="eastAsia"/>
        </w:rPr>
        <w:t>производств</w:t>
      </w:r>
      <w:r>
        <w:t></w:t>
      </w:r>
      <w:r>
        <w:t></w:t>
      </w:r>
      <w:r>
        <w:t></w:t>
      </w:r>
    </w:p>
    <w:p w:rsidR="00C16456" w:rsidRDefault="00C16456" w:rsidP="00C16456"/>
    <w:p w:rsidR="00C16456" w:rsidRDefault="00C16456" w:rsidP="00C16456">
      <w:r>
        <w:t></w:t>
      </w:r>
      <w:r>
        <w:t></w:t>
      </w:r>
      <w:r>
        <w:t></w:t>
      </w:r>
      <w:r>
        <w:t></w:t>
      </w:r>
      <w:r>
        <w:t></w:t>
      </w:r>
      <w:r>
        <w:t></w:t>
      </w:r>
      <w:r>
        <w:rPr>
          <w:rFonts w:hint="eastAsia"/>
        </w:rPr>
        <w:t>Условия</w:t>
      </w:r>
      <w:r>
        <w:t></w:t>
      </w:r>
      <w:r>
        <w:rPr>
          <w:rFonts w:hint="eastAsia"/>
        </w:rPr>
        <w:t>и</w:t>
      </w:r>
      <w:r>
        <w:t></w:t>
      </w:r>
      <w:r>
        <w:rPr>
          <w:rFonts w:hint="eastAsia"/>
        </w:rPr>
        <w:t>этапы</w:t>
      </w:r>
      <w:r>
        <w:t></w:t>
      </w:r>
      <w:r>
        <w:rPr>
          <w:rFonts w:hint="eastAsia"/>
        </w:rPr>
        <w:t>развития</w:t>
      </w:r>
      <w:r>
        <w:t></w:t>
      </w:r>
      <w:r>
        <w:rPr>
          <w:rFonts w:hint="eastAsia"/>
        </w:rPr>
        <w:t>подсобного</w:t>
      </w:r>
      <w:r>
        <w:t></w:t>
      </w:r>
      <w:r>
        <w:rPr>
          <w:rFonts w:hint="eastAsia"/>
        </w:rPr>
        <w:t>производства</w:t>
      </w:r>
      <w:r>
        <w:t></w:t>
      </w:r>
      <w:r>
        <w:t></w:t>
      </w:r>
      <w:r>
        <w:t></w:t>
      </w:r>
    </w:p>
    <w:p w:rsidR="00C16456" w:rsidRDefault="00C16456" w:rsidP="00C16456"/>
    <w:p w:rsidR="00C16456" w:rsidRDefault="00C16456" w:rsidP="00C16456">
      <w:r>
        <w:t></w:t>
      </w:r>
      <w:r>
        <w:t></w:t>
      </w:r>
      <w:r>
        <w:t></w:t>
      </w:r>
      <w:r>
        <w:t></w:t>
      </w:r>
      <w:r>
        <w:t></w:t>
      </w:r>
      <w:r>
        <w:rPr>
          <w:rFonts w:hint="eastAsia"/>
        </w:rPr>
        <w:t>Методика</w:t>
      </w:r>
      <w:r>
        <w:t></w:t>
      </w:r>
      <w:r>
        <w:rPr>
          <w:rFonts w:hint="eastAsia"/>
        </w:rPr>
        <w:t>исследования</w:t>
      </w:r>
      <w:r>
        <w:t></w:t>
      </w:r>
      <w:r>
        <w:rPr>
          <w:rFonts w:hint="eastAsia"/>
        </w:rPr>
        <w:t>эффективности</w:t>
      </w:r>
      <w:r>
        <w:t></w:t>
      </w:r>
      <w:r>
        <w:rPr>
          <w:rFonts w:hint="eastAsia"/>
        </w:rPr>
        <w:t>подсобной</w:t>
      </w:r>
      <w:r>
        <w:t></w:t>
      </w:r>
      <w:r>
        <w:rPr>
          <w:rFonts w:hint="eastAsia"/>
        </w:rPr>
        <w:t>деятельности</w:t>
      </w:r>
      <w:r>
        <w:t></w:t>
      </w:r>
      <w:r>
        <w:t></w:t>
      </w:r>
      <w:r>
        <w:t></w:t>
      </w:r>
    </w:p>
    <w:p w:rsidR="00C16456" w:rsidRDefault="00C16456" w:rsidP="00C16456"/>
    <w:p w:rsidR="00C16456" w:rsidRDefault="00C16456" w:rsidP="00C16456">
      <w:r>
        <w:t></w:t>
      </w:r>
      <w:r>
        <w:t></w:t>
      </w:r>
      <w:r>
        <w:t></w:t>
      </w:r>
      <w:r>
        <w:rPr>
          <w:rFonts w:hint="eastAsia"/>
        </w:rPr>
        <w:t>ДИНАМИКА</w:t>
      </w:r>
      <w:r>
        <w:t></w:t>
      </w:r>
      <w:r>
        <w:rPr>
          <w:rFonts w:hint="eastAsia"/>
        </w:rPr>
        <w:t>АГРАРНОГО</w:t>
      </w:r>
      <w:r>
        <w:t></w:t>
      </w:r>
      <w:r>
        <w:rPr>
          <w:rFonts w:hint="eastAsia"/>
        </w:rPr>
        <w:t>ПРОИЗВОДСТВА</w:t>
      </w:r>
      <w:r>
        <w:t></w:t>
      </w:r>
      <w:r>
        <w:rPr>
          <w:rFonts w:hint="eastAsia"/>
        </w:rPr>
        <w:t>И</w:t>
      </w:r>
      <w:r>
        <w:t></w:t>
      </w:r>
      <w:r>
        <w:rPr>
          <w:rFonts w:hint="eastAsia"/>
        </w:rPr>
        <w:t>РАЗВИТИЕ</w:t>
      </w:r>
      <w:r>
        <w:t></w:t>
      </w:r>
      <w:r>
        <w:rPr>
          <w:rFonts w:hint="eastAsia"/>
        </w:rPr>
        <w:t>ПОДСОБНЫХ</w:t>
      </w:r>
      <w:r>
        <w:t></w:t>
      </w:r>
      <w:r>
        <w:rPr>
          <w:rFonts w:hint="eastAsia"/>
        </w:rPr>
        <w:t>ПРОМЫСЛОВ</w:t>
      </w:r>
      <w:r>
        <w:t></w:t>
      </w:r>
      <w:r>
        <w:t></w:t>
      </w:r>
      <w:r>
        <w:t></w:t>
      </w:r>
    </w:p>
    <w:p w:rsidR="00C16456" w:rsidRDefault="00C16456" w:rsidP="00C16456"/>
    <w:p w:rsidR="00C16456" w:rsidRDefault="00C16456" w:rsidP="00C16456">
      <w:r>
        <w:t></w:t>
      </w:r>
      <w:r>
        <w:t></w:t>
      </w:r>
      <w:r>
        <w:t></w:t>
      </w:r>
      <w:r>
        <w:t></w:t>
      </w:r>
      <w:r>
        <w:t></w:t>
      </w:r>
      <w:r>
        <w:rPr>
          <w:rFonts w:hint="eastAsia"/>
        </w:rPr>
        <w:t>Сельское</w:t>
      </w:r>
      <w:r>
        <w:t></w:t>
      </w:r>
      <w:r>
        <w:rPr>
          <w:rFonts w:hint="eastAsia"/>
        </w:rPr>
        <w:t>хозяйство</w:t>
      </w:r>
      <w:r>
        <w:t></w:t>
      </w:r>
      <w:r>
        <w:rPr>
          <w:rFonts w:hint="eastAsia"/>
        </w:rPr>
        <w:t>России</w:t>
      </w:r>
      <w:r>
        <w:t></w:t>
      </w:r>
      <w:r>
        <w:rPr>
          <w:rFonts w:hint="eastAsia"/>
        </w:rPr>
        <w:t>и</w:t>
      </w:r>
      <w:r>
        <w:t></w:t>
      </w:r>
      <w:r>
        <w:rPr>
          <w:rFonts w:hint="eastAsia"/>
        </w:rPr>
        <w:t>Нижегородской</w:t>
      </w:r>
      <w:r>
        <w:t></w:t>
      </w:r>
      <w:r>
        <w:rPr>
          <w:rFonts w:hint="eastAsia"/>
        </w:rPr>
        <w:t>области</w:t>
      </w:r>
      <w:r>
        <w:t></w:t>
      </w:r>
      <w:r>
        <w:rPr>
          <w:rFonts w:hint="eastAsia"/>
        </w:rPr>
        <w:t>в</w:t>
      </w:r>
      <w:r>
        <w:t></w:t>
      </w:r>
      <w:r>
        <w:rPr>
          <w:rFonts w:hint="eastAsia"/>
        </w:rPr>
        <w:t>постприватизационный</w:t>
      </w:r>
      <w:r>
        <w:t></w:t>
      </w:r>
      <w:r>
        <w:rPr>
          <w:rFonts w:hint="eastAsia"/>
        </w:rPr>
        <w:t>период</w:t>
      </w:r>
      <w:r>
        <w:t></w:t>
      </w:r>
      <w:r>
        <w:t></w:t>
      </w:r>
      <w:r>
        <w:t></w:t>
      </w:r>
    </w:p>
    <w:p w:rsidR="00C16456" w:rsidRDefault="00C16456" w:rsidP="00C16456"/>
    <w:p w:rsidR="00C16456" w:rsidRDefault="00C16456" w:rsidP="00C16456">
      <w:r>
        <w:t></w:t>
      </w:r>
      <w:r>
        <w:t></w:t>
      </w:r>
      <w:r>
        <w:t></w:t>
      </w:r>
      <w:r>
        <w:t></w:t>
      </w:r>
      <w:r>
        <w:t></w:t>
      </w:r>
      <w:r>
        <w:rPr>
          <w:rFonts w:hint="eastAsia"/>
        </w:rPr>
        <w:t>Современное</w:t>
      </w:r>
      <w:r>
        <w:t></w:t>
      </w:r>
      <w:r>
        <w:rPr>
          <w:rFonts w:hint="eastAsia"/>
        </w:rPr>
        <w:t>состояние</w:t>
      </w:r>
      <w:r>
        <w:t></w:t>
      </w:r>
      <w:r>
        <w:rPr>
          <w:rFonts w:hint="eastAsia"/>
        </w:rPr>
        <w:t>подсобных</w:t>
      </w:r>
      <w:r>
        <w:t></w:t>
      </w:r>
      <w:r>
        <w:rPr>
          <w:rFonts w:hint="eastAsia"/>
        </w:rPr>
        <w:t>производств</w:t>
      </w:r>
      <w:r>
        <w:t></w:t>
      </w:r>
      <w:r>
        <w:rPr>
          <w:rFonts w:hint="eastAsia"/>
        </w:rPr>
        <w:t>и</w:t>
      </w:r>
      <w:r>
        <w:t></w:t>
      </w:r>
      <w:r>
        <w:rPr>
          <w:rFonts w:hint="eastAsia"/>
        </w:rPr>
        <w:t>промыслов</w:t>
      </w:r>
      <w:r>
        <w:t></w:t>
      </w:r>
      <w:r>
        <w:rPr>
          <w:rFonts w:hint="eastAsia"/>
        </w:rPr>
        <w:t>в</w:t>
      </w:r>
      <w:r>
        <w:t></w:t>
      </w:r>
      <w:r>
        <w:rPr>
          <w:rFonts w:hint="eastAsia"/>
        </w:rPr>
        <w:t>условиях</w:t>
      </w:r>
      <w:r>
        <w:t></w:t>
      </w:r>
      <w:r>
        <w:rPr>
          <w:rFonts w:hint="eastAsia"/>
        </w:rPr>
        <w:t>Заволжья</w:t>
      </w:r>
      <w:r>
        <w:t></w:t>
      </w:r>
      <w:r>
        <w:rPr>
          <w:rFonts w:hint="eastAsia"/>
        </w:rPr>
        <w:t>Нижегородской</w:t>
      </w:r>
      <w:r>
        <w:t></w:t>
      </w:r>
      <w:r>
        <w:rPr>
          <w:rFonts w:hint="eastAsia"/>
        </w:rPr>
        <w:t>области</w:t>
      </w:r>
      <w:r>
        <w:t></w:t>
      </w:r>
      <w:r>
        <w:t></w:t>
      </w:r>
      <w:r>
        <w:t></w:t>
      </w:r>
    </w:p>
    <w:p w:rsidR="00C16456" w:rsidRDefault="00C16456" w:rsidP="00C16456"/>
    <w:p w:rsidR="00C16456" w:rsidRDefault="00C16456" w:rsidP="00C16456">
      <w:r>
        <w:t></w:t>
      </w:r>
      <w:r>
        <w:t></w:t>
      </w:r>
      <w:r>
        <w:t></w:t>
      </w:r>
      <w:r>
        <w:rPr>
          <w:rFonts w:hint="eastAsia"/>
        </w:rPr>
        <w:t>ПУТИ</w:t>
      </w:r>
      <w:r>
        <w:t></w:t>
      </w:r>
      <w:r>
        <w:rPr>
          <w:rFonts w:hint="eastAsia"/>
        </w:rPr>
        <w:t>ПОВЫШЕНИЯ</w:t>
      </w:r>
      <w:r>
        <w:t></w:t>
      </w:r>
      <w:r>
        <w:rPr>
          <w:rFonts w:hint="eastAsia"/>
        </w:rPr>
        <w:t>ЭФФЕКТИВНОСТИ</w:t>
      </w:r>
      <w:r>
        <w:t></w:t>
      </w:r>
      <w:r>
        <w:rPr>
          <w:rFonts w:hint="eastAsia"/>
        </w:rPr>
        <w:t>СЕЛЬСКОХОЗЯЙСТВЕННОГО</w:t>
      </w:r>
      <w:r>
        <w:t></w:t>
      </w:r>
      <w:r>
        <w:rPr>
          <w:rFonts w:hint="eastAsia"/>
        </w:rPr>
        <w:t>ПРОИЗВОДСТВА</w:t>
      </w:r>
      <w:r>
        <w:t></w:t>
      </w:r>
      <w:r>
        <w:rPr>
          <w:rFonts w:hint="eastAsia"/>
        </w:rPr>
        <w:t>И</w:t>
      </w:r>
      <w:r>
        <w:t></w:t>
      </w:r>
      <w:r>
        <w:rPr>
          <w:rFonts w:hint="eastAsia"/>
        </w:rPr>
        <w:t>ФИНАНСОВОЙ</w:t>
      </w:r>
      <w:r>
        <w:t></w:t>
      </w:r>
      <w:r>
        <w:rPr>
          <w:rFonts w:hint="eastAsia"/>
        </w:rPr>
        <w:t>СТАБИЛЬНОСТИ</w:t>
      </w:r>
      <w:r>
        <w:t></w:t>
      </w:r>
      <w:r>
        <w:rPr>
          <w:rFonts w:hint="eastAsia"/>
        </w:rPr>
        <w:t>АГРАРНЫХ</w:t>
      </w:r>
      <w:r>
        <w:t></w:t>
      </w:r>
      <w:r>
        <w:rPr>
          <w:rFonts w:hint="eastAsia"/>
        </w:rPr>
        <w:t>ПРЕДПРИЯТИЙ</w:t>
      </w:r>
      <w:r>
        <w:t></w:t>
      </w:r>
      <w:r>
        <w:t></w:t>
      </w:r>
      <w:r>
        <w:rPr>
          <w:rFonts w:hint="eastAsia"/>
        </w:rPr>
        <w:t>НА</w:t>
      </w:r>
      <w:r>
        <w:t></w:t>
      </w:r>
      <w:r>
        <w:rPr>
          <w:rFonts w:hint="eastAsia"/>
        </w:rPr>
        <w:t>ОСНОВЕ</w:t>
      </w:r>
      <w:r>
        <w:t></w:t>
      </w:r>
      <w:r>
        <w:rPr>
          <w:rFonts w:hint="eastAsia"/>
        </w:rPr>
        <w:t>РАЗВИТИЯ</w:t>
      </w:r>
      <w:r>
        <w:t></w:t>
      </w:r>
      <w:r>
        <w:rPr>
          <w:rFonts w:hint="eastAsia"/>
        </w:rPr>
        <w:t>ПОДСОБНЫХ</w:t>
      </w:r>
      <w:r>
        <w:t></w:t>
      </w:r>
      <w:r>
        <w:rPr>
          <w:rFonts w:hint="eastAsia"/>
        </w:rPr>
        <w:t>ПРОИЗВОДСТВ</w:t>
      </w:r>
      <w:r>
        <w:t></w:t>
      </w:r>
      <w:r>
        <w:rPr>
          <w:rFonts w:hint="eastAsia"/>
        </w:rPr>
        <w:t>И</w:t>
      </w:r>
      <w:r>
        <w:t></w:t>
      </w:r>
      <w:r>
        <w:rPr>
          <w:rFonts w:hint="eastAsia"/>
        </w:rPr>
        <w:t>ПРОМЫСЛОВ</w:t>
      </w:r>
      <w:r>
        <w:t></w:t>
      </w:r>
      <w:r>
        <w:t></w:t>
      </w:r>
      <w:r>
        <w:t></w:t>
      </w:r>
    </w:p>
    <w:p w:rsidR="00C16456" w:rsidRDefault="00C16456" w:rsidP="00C16456"/>
    <w:p w:rsidR="00C16456" w:rsidRDefault="00C16456" w:rsidP="00C16456">
      <w:r>
        <w:lastRenderedPageBreak/>
        <w:t></w:t>
      </w:r>
      <w:r>
        <w:t></w:t>
      </w:r>
      <w:r>
        <w:t></w:t>
      </w:r>
      <w:r>
        <w:t></w:t>
      </w:r>
      <w:r>
        <w:t></w:t>
      </w:r>
      <w:r>
        <w:rPr>
          <w:rFonts w:hint="eastAsia"/>
        </w:rPr>
        <w:t>Преодоление</w:t>
      </w:r>
      <w:r>
        <w:t></w:t>
      </w:r>
      <w:r>
        <w:rPr>
          <w:rFonts w:hint="eastAsia"/>
        </w:rPr>
        <w:t>сезонности</w:t>
      </w:r>
      <w:r>
        <w:t></w:t>
      </w:r>
      <w:r>
        <w:rPr>
          <w:rFonts w:hint="eastAsia"/>
        </w:rPr>
        <w:t>использования</w:t>
      </w:r>
      <w:r>
        <w:t></w:t>
      </w:r>
      <w:r>
        <w:rPr>
          <w:rFonts w:hint="eastAsia"/>
        </w:rPr>
        <w:t>рабочей</w:t>
      </w:r>
      <w:r>
        <w:t></w:t>
      </w:r>
      <w:r>
        <w:rPr>
          <w:rFonts w:hint="eastAsia"/>
        </w:rPr>
        <w:t>силы</w:t>
      </w:r>
      <w:r>
        <w:t></w:t>
      </w:r>
      <w:r>
        <w:rPr>
          <w:rFonts w:hint="eastAsia"/>
        </w:rPr>
        <w:t>с</w:t>
      </w:r>
      <w:r>
        <w:t></w:t>
      </w:r>
      <w:r>
        <w:rPr>
          <w:rFonts w:hint="eastAsia"/>
        </w:rPr>
        <w:t>применением</w:t>
      </w:r>
      <w:r>
        <w:t></w:t>
      </w:r>
      <w:r>
        <w:rPr>
          <w:rFonts w:hint="eastAsia"/>
        </w:rPr>
        <w:t>подсобных</w:t>
      </w:r>
      <w:r>
        <w:t></w:t>
      </w:r>
      <w:r>
        <w:rPr>
          <w:rFonts w:hint="eastAsia"/>
        </w:rPr>
        <w:t>производств</w:t>
      </w:r>
      <w:r>
        <w:t></w:t>
      </w:r>
      <w:r>
        <w:rPr>
          <w:rFonts w:hint="eastAsia"/>
        </w:rPr>
        <w:t>ипромыслов</w:t>
      </w:r>
      <w:r>
        <w:t></w:t>
      </w:r>
      <w:r>
        <w:t></w:t>
      </w:r>
      <w:r>
        <w:t></w:t>
      </w:r>
    </w:p>
    <w:p w:rsidR="00C16456" w:rsidRDefault="00C16456" w:rsidP="00C16456"/>
    <w:p w:rsidR="00C16456" w:rsidRDefault="00C16456" w:rsidP="00C16456">
      <w:r>
        <w:t></w:t>
      </w:r>
      <w:r>
        <w:t></w:t>
      </w:r>
      <w:r>
        <w:t></w:t>
      </w:r>
      <w:r>
        <w:t></w:t>
      </w:r>
      <w:r>
        <w:t></w:t>
      </w:r>
      <w:r>
        <w:rPr>
          <w:rFonts w:hint="eastAsia"/>
        </w:rPr>
        <w:t>Повышение</w:t>
      </w:r>
      <w:r>
        <w:t></w:t>
      </w:r>
      <w:r>
        <w:rPr>
          <w:rFonts w:hint="eastAsia"/>
        </w:rPr>
        <w:t>эффективности</w:t>
      </w:r>
      <w:r>
        <w:t></w:t>
      </w:r>
      <w:r>
        <w:rPr>
          <w:rFonts w:hint="eastAsia"/>
        </w:rPr>
        <w:t>основного</w:t>
      </w:r>
      <w:r>
        <w:t></w:t>
      </w:r>
      <w:r>
        <w:rPr>
          <w:rFonts w:hint="eastAsia"/>
        </w:rPr>
        <w:t>сельскохозяйственного</w:t>
      </w:r>
      <w:r>
        <w:t></w:t>
      </w:r>
      <w:r>
        <w:rPr>
          <w:rFonts w:hint="eastAsia"/>
        </w:rPr>
        <w:t>производства</w:t>
      </w:r>
      <w:r>
        <w:t></w:t>
      </w:r>
      <w:r>
        <w:rPr>
          <w:rFonts w:hint="eastAsia"/>
        </w:rPr>
        <w:t>на</w:t>
      </w:r>
      <w:r>
        <w:t></w:t>
      </w:r>
      <w:r>
        <w:rPr>
          <w:rFonts w:hint="eastAsia"/>
        </w:rPr>
        <w:t>основе</w:t>
      </w:r>
      <w:r>
        <w:t></w:t>
      </w:r>
      <w:r>
        <w:rPr>
          <w:rFonts w:hint="eastAsia"/>
        </w:rPr>
        <w:t>развития</w:t>
      </w:r>
      <w:r>
        <w:t></w:t>
      </w:r>
      <w:r>
        <w:rPr>
          <w:rFonts w:hint="eastAsia"/>
        </w:rPr>
        <w:t>подсобных</w:t>
      </w:r>
      <w:r>
        <w:t></w:t>
      </w:r>
      <w:r>
        <w:rPr>
          <w:rFonts w:hint="eastAsia"/>
        </w:rPr>
        <w:t>производств</w:t>
      </w:r>
      <w:r>
        <w:t></w:t>
      </w:r>
      <w:r>
        <w:rPr>
          <w:rFonts w:hint="eastAsia"/>
        </w:rPr>
        <w:t>и</w:t>
      </w:r>
      <w:r>
        <w:t></w:t>
      </w:r>
      <w:r>
        <w:rPr>
          <w:rFonts w:hint="eastAsia"/>
        </w:rPr>
        <w:t>промыслов</w:t>
      </w:r>
      <w:r>
        <w:t></w:t>
      </w:r>
      <w:r>
        <w:t></w:t>
      </w:r>
      <w:r>
        <w:t></w:t>
      </w:r>
      <w:r>
        <w:t></w:t>
      </w:r>
    </w:p>
    <w:p w:rsidR="00C16456" w:rsidRDefault="00C16456" w:rsidP="00C16456"/>
    <w:p w:rsidR="00C16456" w:rsidRDefault="00C16456" w:rsidP="00C16456">
      <w:r>
        <w:t></w:t>
      </w:r>
      <w:r>
        <w:t></w:t>
      </w:r>
      <w:r>
        <w:t></w:t>
      </w:r>
      <w:r>
        <w:t></w:t>
      </w:r>
      <w:r>
        <w:t></w:t>
      </w:r>
      <w:r>
        <w:rPr>
          <w:rFonts w:hint="eastAsia"/>
        </w:rPr>
        <w:t>Обеспечение</w:t>
      </w:r>
      <w:r>
        <w:t></w:t>
      </w:r>
      <w:r>
        <w:rPr>
          <w:rFonts w:hint="eastAsia"/>
        </w:rPr>
        <w:t>финансовой</w:t>
      </w:r>
      <w:r>
        <w:t></w:t>
      </w:r>
      <w:r>
        <w:rPr>
          <w:rFonts w:hint="eastAsia"/>
        </w:rPr>
        <w:t>стабилизации</w:t>
      </w:r>
      <w:r>
        <w:t></w:t>
      </w:r>
      <w:r>
        <w:rPr>
          <w:rFonts w:hint="eastAsia"/>
        </w:rPr>
        <w:t>предприятия</w:t>
      </w:r>
      <w:r>
        <w:t></w:t>
      </w:r>
      <w:r>
        <w:t></w:t>
      </w:r>
      <w:r>
        <w:t></w:t>
      </w:r>
      <w:r>
        <w:t></w:t>
      </w:r>
    </w:p>
    <w:p w:rsidR="00C16456" w:rsidRDefault="00C16456" w:rsidP="00C16456"/>
    <w:p w:rsidR="00C16456" w:rsidRDefault="00C16456" w:rsidP="00C16456">
      <w:r>
        <w:rPr>
          <w:rFonts w:hint="eastAsia"/>
        </w:rPr>
        <w:t>ВЫВОДЫ</w:t>
      </w:r>
      <w:r>
        <w:t></w:t>
      </w:r>
      <w:r>
        <w:rPr>
          <w:rFonts w:hint="eastAsia"/>
        </w:rPr>
        <w:t>И</w:t>
      </w:r>
      <w:r>
        <w:t></w:t>
      </w:r>
      <w:r>
        <w:rPr>
          <w:rFonts w:hint="eastAsia"/>
        </w:rPr>
        <w:t>ПРЕДЛОЖЕНИЯ</w:t>
      </w:r>
      <w:r>
        <w:t></w:t>
      </w:r>
      <w:r>
        <w:t></w:t>
      </w:r>
      <w:r>
        <w:t></w:t>
      </w:r>
      <w:r>
        <w:t></w:t>
      </w:r>
    </w:p>
    <w:p w:rsidR="00C16456" w:rsidRDefault="00C16456" w:rsidP="00C16456"/>
    <w:p w:rsidR="00C16456" w:rsidRPr="00C16456" w:rsidRDefault="00C16456" w:rsidP="00C16456">
      <w:r>
        <w:rPr>
          <w:rFonts w:hint="eastAsia"/>
        </w:rPr>
        <w:t>Список</w:t>
      </w:r>
      <w:r>
        <w:t></w:t>
      </w:r>
      <w:r>
        <w:rPr>
          <w:rFonts w:hint="eastAsia"/>
        </w:rPr>
        <w:t>использованной</w:t>
      </w:r>
      <w:r>
        <w:t></w:t>
      </w:r>
      <w:r>
        <w:rPr>
          <w:rFonts w:hint="eastAsia"/>
        </w:rPr>
        <w:t>литературы</w:t>
      </w:r>
      <w:r>
        <w:t></w:t>
      </w:r>
      <w:r>
        <w:t></w:t>
      </w:r>
      <w:r>
        <w:t></w:t>
      </w:r>
      <w:r>
        <w:t></w:t>
      </w:r>
      <w:bookmarkEnd w:id="0"/>
    </w:p>
    <w:sectPr w:rsidR="00C16456" w:rsidRPr="00C1645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7E1" w:rsidRDefault="003707E1">
      <w:pPr>
        <w:spacing w:after="0" w:line="240" w:lineRule="auto"/>
      </w:pPr>
      <w:r>
        <w:separator/>
      </w:r>
    </w:p>
  </w:endnote>
  <w:endnote w:type="continuationSeparator" w:id="0">
    <w:p w:rsidR="003707E1" w:rsidRDefault="0037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7E1" w:rsidRDefault="003707E1"/>
    <w:p w:rsidR="003707E1" w:rsidRDefault="003707E1"/>
    <w:p w:rsidR="003707E1" w:rsidRDefault="003707E1"/>
    <w:p w:rsidR="003707E1" w:rsidRDefault="003707E1"/>
    <w:p w:rsidR="003707E1" w:rsidRDefault="003707E1"/>
    <w:p w:rsidR="003707E1" w:rsidRDefault="003707E1"/>
    <w:p w:rsidR="003707E1" w:rsidRDefault="003707E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7E1" w:rsidRDefault="003707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707E1" w:rsidRDefault="003707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707E1" w:rsidRDefault="003707E1"/>
    <w:p w:rsidR="003707E1" w:rsidRDefault="003707E1"/>
    <w:p w:rsidR="003707E1" w:rsidRDefault="003707E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7E1" w:rsidRDefault="003707E1"/>
                          <w:p w:rsidR="003707E1" w:rsidRDefault="003707E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707E1" w:rsidRDefault="003707E1"/>
                    <w:p w:rsidR="003707E1" w:rsidRDefault="003707E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707E1" w:rsidRDefault="003707E1"/>
    <w:p w:rsidR="003707E1" w:rsidRDefault="003707E1">
      <w:pPr>
        <w:rPr>
          <w:sz w:val="2"/>
          <w:szCs w:val="2"/>
        </w:rPr>
      </w:pPr>
    </w:p>
    <w:p w:rsidR="003707E1" w:rsidRDefault="003707E1"/>
    <w:p w:rsidR="003707E1" w:rsidRDefault="003707E1">
      <w:pPr>
        <w:spacing w:after="0" w:line="240" w:lineRule="auto"/>
      </w:pPr>
    </w:p>
  </w:footnote>
  <w:footnote w:type="continuationSeparator" w:id="0">
    <w:p w:rsidR="003707E1" w:rsidRDefault="00370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7E1"/>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C3A0C-9D5D-4AEB-8067-BE382698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20999</TotalTime>
  <Pages>2</Pages>
  <Words>200</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1346</cp:revision>
  <cp:lastPrinted>2009-02-06T05:36:00Z</cp:lastPrinted>
  <dcterms:created xsi:type="dcterms:W3CDTF">2023-09-07T12:38:00Z</dcterms:created>
  <dcterms:modified xsi:type="dcterms:W3CDTF">2023-12-01T11:20:00Z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