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C316" w14:textId="4184392E" w:rsidR="008C4A3B" w:rsidRDefault="008D2B67" w:rsidP="008D2B67">
      <w:pPr>
        <w:rPr>
          <w:rFonts w:ascii="Times New Roman" w:eastAsia="Arial Unicode MS" w:hAnsi="Times New Roman" w:cs="Times New Roman"/>
          <w:b/>
          <w:bCs/>
          <w:color w:val="000000"/>
          <w:kern w:val="0"/>
          <w:sz w:val="28"/>
          <w:szCs w:val="28"/>
          <w:lang w:eastAsia="ru-RU" w:bidi="uk-UA"/>
        </w:rPr>
      </w:pPr>
      <w:r w:rsidRPr="008D2B67">
        <w:rPr>
          <w:rFonts w:ascii="Times New Roman" w:eastAsia="Arial Unicode MS" w:hAnsi="Times New Roman" w:cs="Times New Roman" w:hint="eastAsia"/>
          <w:b/>
          <w:bCs/>
          <w:color w:val="000000"/>
          <w:kern w:val="0"/>
          <w:sz w:val="28"/>
          <w:szCs w:val="28"/>
          <w:lang w:eastAsia="ru-RU" w:bidi="uk-UA"/>
        </w:rPr>
        <w:t>Федоров</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Илья</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Владиславович</w:t>
      </w:r>
      <w:r>
        <w:rPr>
          <w:rFonts w:ascii="Times New Roman" w:eastAsia="Arial Unicode MS" w:hAnsi="Times New Roman" w:cs="Times New Roman" w:hint="eastAsia"/>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Методика</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моделирования</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бетонных</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гидротехнических</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сооружений</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с</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учетом</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нелинейного</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деформирования</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при</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сейсмических</w:t>
      </w:r>
      <w:r w:rsidRPr="008D2B67">
        <w:rPr>
          <w:rFonts w:ascii="Times New Roman" w:eastAsia="Arial Unicode MS" w:hAnsi="Times New Roman" w:cs="Times New Roman"/>
          <w:b/>
          <w:bCs/>
          <w:color w:val="000000"/>
          <w:kern w:val="0"/>
          <w:sz w:val="28"/>
          <w:szCs w:val="28"/>
          <w:lang w:eastAsia="ru-RU" w:bidi="uk-UA"/>
        </w:rPr>
        <w:t xml:space="preserve"> </w:t>
      </w:r>
      <w:r w:rsidRPr="008D2B67">
        <w:rPr>
          <w:rFonts w:ascii="Times New Roman" w:eastAsia="Arial Unicode MS" w:hAnsi="Times New Roman" w:cs="Times New Roman" w:hint="eastAsia"/>
          <w:b/>
          <w:bCs/>
          <w:color w:val="000000"/>
          <w:kern w:val="0"/>
          <w:sz w:val="28"/>
          <w:szCs w:val="28"/>
          <w:lang w:eastAsia="ru-RU" w:bidi="uk-UA"/>
        </w:rPr>
        <w:t>воздействиях</w:t>
      </w:r>
    </w:p>
    <w:p w14:paraId="2D1F7625" w14:textId="77777777" w:rsidR="008D2B67" w:rsidRDefault="008D2B67" w:rsidP="008D2B67">
      <w:r>
        <w:rPr>
          <w:rFonts w:hint="eastAsia"/>
        </w:rPr>
        <w:t>ОГЛАВЛЕНИЕ</w:t>
      </w:r>
      <w:r>
        <w:t xml:space="preserve"> </w:t>
      </w:r>
      <w:r>
        <w:rPr>
          <w:rFonts w:hint="eastAsia"/>
        </w:rPr>
        <w:t>ДИССЕРТАЦИИ</w:t>
      </w:r>
    </w:p>
    <w:p w14:paraId="2B0444DB" w14:textId="77777777" w:rsidR="008D2B67" w:rsidRDefault="008D2B67" w:rsidP="008D2B67">
      <w:r>
        <w:rPr>
          <w:rFonts w:hint="eastAsia"/>
        </w:rPr>
        <w:t>кандидат</w:t>
      </w:r>
      <w:r>
        <w:t xml:space="preserve"> </w:t>
      </w:r>
      <w:r>
        <w:rPr>
          <w:rFonts w:hint="eastAsia"/>
        </w:rPr>
        <w:t>наук</w:t>
      </w:r>
      <w:r>
        <w:t xml:space="preserve"> </w:t>
      </w:r>
      <w:r>
        <w:rPr>
          <w:rFonts w:hint="eastAsia"/>
        </w:rPr>
        <w:t>Федоров</w:t>
      </w:r>
      <w:r>
        <w:t xml:space="preserve"> </w:t>
      </w:r>
      <w:r>
        <w:rPr>
          <w:rFonts w:hint="eastAsia"/>
        </w:rPr>
        <w:t>Илья</w:t>
      </w:r>
      <w:r>
        <w:t xml:space="preserve"> </w:t>
      </w:r>
      <w:r>
        <w:rPr>
          <w:rFonts w:hint="eastAsia"/>
        </w:rPr>
        <w:t>Владиславович</w:t>
      </w:r>
    </w:p>
    <w:p w14:paraId="5DD2501C" w14:textId="77777777" w:rsidR="008D2B67" w:rsidRDefault="008D2B67" w:rsidP="008D2B67">
      <w:r>
        <w:rPr>
          <w:rFonts w:hint="eastAsia"/>
        </w:rPr>
        <w:t>Введение</w:t>
      </w:r>
    </w:p>
    <w:p w14:paraId="6858381B" w14:textId="77777777" w:rsidR="008D2B67" w:rsidRDefault="008D2B67" w:rsidP="008D2B67"/>
    <w:p w14:paraId="1B6D6044" w14:textId="77777777" w:rsidR="008D2B67" w:rsidRDefault="008D2B67" w:rsidP="008D2B67">
      <w:r>
        <w:rPr>
          <w:rFonts w:hint="eastAsia"/>
        </w:rPr>
        <w:t>Глава</w:t>
      </w:r>
      <w:r>
        <w:t xml:space="preserve"> 1 </w:t>
      </w:r>
      <w:r>
        <w:rPr>
          <w:rFonts w:hint="eastAsia"/>
        </w:rPr>
        <w:t>Состояние</w:t>
      </w:r>
      <w:r>
        <w:t xml:space="preserve"> </w:t>
      </w:r>
      <w:r>
        <w:rPr>
          <w:rFonts w:hint="eastAsia"/>
        </w:rPr>
        <w:t>вопроса</w:t>
      </w:r>
    </w:p>
    <w:p w14:paraId="4E12DF3A" w14:textId="77777777" w:rsidR="008D2B67" w:rsidRDefault="008D2B67" w:rsidP="008D2B67"/>
    <w:p w14:paraId="450A9BB2" w14:textId="77777777" w:rsidR="008D2B67" w:rsidRDefault="008D2B67" w:rsidP="008D2B67">
      <w:r>
        <w:t xml:space="preserve">1.1 </w:t>
      </w:r>
      <w:r>
        <w:rPr>
          <w:rFonts w:hint="eastAsia"/>
        </w:rPr>
        <w:t>Развитие</w:t>
      </w:r>
      <w:r>
        <w:t xml:space="preserve"> </w:t>
      </w:r>
      <w:r>
        <w:rPr>
          <w:rFonts w:hint="eastAsia"/>
        </w:rPr>
        <w:t>методов</w:t>
      </w:r>
      <w:r>
        <w:t xml:space="preserve"> </w:t>
      </w:r>
      <w:r>
        <w:rPr>
          <w:rFonts w:hint="eastAsia"/>
        </w:rPr>
        <w:t>прогнозирования</w:t>
      </w:r>
      <w:r>
        <w:t xml:space="preserve"> </w:t>
      </w:r>
      <w:r>
        <w:rPr>
          <w:rFonts w:hint="eastAsia"/>
        </w:rPr>
        <w:t>НДС</w:t>
      </w:r>
      <w:r>
        <w:t xml:space="preserve"> </w:t>
      </w:r>
      <w:r>
        <w:rPr>
          <w:rFonts w:hint="eastAsia"/>
        </w:rPr>
        <w:t>бетонных</w:t>
      </w:r>
      <w:r>
        <w:t xml:space="preserve"> </w:t>
      </w:r>
      <w:r>
        <w:rPr>
          <w:rFonts w:hint="eastAsia"/>
        </w:rPr>
        <w:t>гидротехнических</w:t>
      </w:r>
      <w:r>
        <w:t xml:space="preserve"> </w:t>
      </w:r>
      <w:r>
        <w:rPr>
          <w:rFonts w:hint="eastAsia"/>
        </w:rPr>
        <w:t>сооружений</w:t>
      </w:r>
    </w:p>
    <w:p w14:paraId="4303DD85" w14:textId="77777777" w:rsidR="008D2B67" w:rsidRDefault="008D2B67" w:rsidP="008D2B67"/>
    <w:p w14:paraId="065619B3" w14:textId="77777777" w:rsidR="008D2B67" w:rsidRDefault="008D2B67" w:rsidP="008D2B67">
      <w:r>
        <w:t xml:space="preserve">1.2 </w:t>
      </w:r>
      <w:r>
        <w:rPr>
          <w:rFonts w:hint="eastAsia"/>
        </w:rPr>
        <w:t>Методы</w:t>
      </w:r>
      <w:r>
        <w:t xml:space="preserve"> </w:t>
      </w:r>
      <w:r>
        <w:rPr>
          <w:rFonts w:hint="eastAsia"/>
        </w:rPr>
        <w:t>моделирования</w:t>
      </w:r>
      <w:r>
        <w:t xml:space="preserve"> </w:t>
      </w:r>
      <w:r>
        <w:rPr>
          <w:rFonts w:hint="eastAsia"/>
        </w:rPr>
        <w:t>динамических</w:t>
      </w:r>
      <w:r>
        <w:t xml:space="preserve"> </w:t>
      </w:r>
      <w:r>
        <w:rPr>
          <w:rFonts w:hint="eastAsia"/>
        </w:rPr>
        <w:t>и</w:t>
      </w:r>
      <w:r>
        <w:t xml:space="preserve"> </w:t>
      </w:r>
      <w:r>
        <w:rPr>
          <w:rFonts w:hint="eastAsia"/>
        </w:rPr>
        <w:t>сейсмических</w:t>
      </w:r>
      <w:r>
        <w:t xml:space="preserve"> </w:t>
      </w:r>
      <w:r>
        <w:rPr>
          <w:rFonts w:hint="eastAsia"/>
        </w:rPr>
        <w:t>воздействий</w:t>
      </w:r>
    </w:p>
    <w:p w14:paraId="3024AE76" w14:textId="77777777" w:rsidR="008D2B67" w:rsidRDefault="008D2B67" w:rsidP="008D2B67"/>
    <w:p w14:paraId="0A45B4D2" w14:textId="77777777" w:rsidR="008D2B67" w:rsidRDefault="008D2B67" w:rsidP="008D2B67">
      <w:r>
        <w:t xml:space="preserve">1.3 </w:t>
      </w:r>
      <w:r>
        <w:rPr>
          <w:rFonts w:hint="eastAsia"/>
        </w:rPr>
        <w:t>Способы</w:t>
      </w:r>
      <w:r>
        <w:t xml:space="preserve"> </w:t>
      </w:r>
      <w:r>
        <w:rPr>
          <w:rFonts w:hint="eastAsia"/>
        </w:rPr>
        <w:t>учета</w:t>
      </w:r>
      <w:r>
        <w:t xml:space="preserve"> </w:t>
      </w:r>
      <w:r>
        <w:rPr>
          <w:rFonts w:hint="eastAsia"/>
        </w:rPr>
        <w:t>динамического</w:t>
      </w:r>
      <w:r>
        <w:t xml:space="preserve"> </w:t>
      </w:r>
      <w:r>
        <w:rPr>
          <w:rFonts w:hint="eastAsia"/>
        </w:rPr>
        <w:t>взаимодействия</w:t>
      </w:r>
      <w:r>
        <w:t xml:space="preserve"> </w:t>
      </w:r>
      <w:r>
        <w:rPr>
          <w:rFonts w:hint="eastAsia"/>
        </w:rPr>
        <w:t>элементов</w:t>
      </w:r>
      <w:r>
        <w:t xml:space="preserve"> </w:t>
      </w:r>
      <w:r>
        <w:rPr>
          <w:rFonts w:hint="eastAsia"/>
        </w:rPr>
        <w:t>конструкций</w:t>
      </w:r>
      <w:r>
        <w:t xml:space="preserve"> </w:t>
      </w:r>
      <w:r>
        <w:rPr>
          <w:rFonts w:hint="eastAsia"/>
        </w:rPr>
        <w:t>с</w:t>
      </w:r>
      <w:r>
        <w:t xml:space="preserve"> </w:t>
      </w:r>
      <w:r>
        <w:rPr>
          <w:rFonts w:hint="eastAsia"/>
        </w:rPr>
        <w:t>жидкостью</w:t>
      </w:r>
    </w:p>
    <w:p w14:paraId="2F368880" w14:textId="77777777" w:rsidR="008D2B67" w:rsidRDefault="008D2B67" w:rsidP="008D2B67"/>
    <w:p w14:paraId="5A1F506B" w14:textId="77777777" w:rsidR="008D2B67" w:rsidRDefault="008D2B67" w:rsidP="008D2B67">
      <w:r>
        <w:t xml:space="preserve">1.4 </w:t>
      </w:r>
      <w:r>
        <w:rPr>
          <w:rFonts w:hint="eastAsia"/>
        </w:rPr>
        <w:t>Учет</w:t>
      </w:r>
      <w:r>
        <w:t xml:space="preserve"> </w:t>
      </w:r>
      <w:r>
        <w:rPr>
          <w:rFonts w:hint="eastAsia"/>
        </w:rPr>
        <w:t>нелинейного</w:t>
      </w:r>
      <w:r>
        <w:t xml:space="preserve"> </w:t>
      </w:r>
      <w:r>
        <w:rPr>
          <w:rFonts w:hint="eastAsia"/>
        </w:rPr>
        <w:t>поведения</w:t>
      </w:r>
      <w:r>
        <w:t xml:space="preserve"> </w:t>
      </w:r>
      <w:r>
        <w:rPr>
          <w:rFonts w:hint="eastAsia"/>
        </w:rPr>
        <w:t>бетона</w:t>
      </w:r>
    </w:p>
    <w:p w14:paraId="7E5D025E" w14:textId="77777777" w:rsidR="008D2B67" w:rsidRDefault="008D2B67" w:rsidP="008D2B67"/>
    <w:p w14:paraId="5130C6C2" w14:textId="77777777" w:rsidR="008D2B67" w:rsidRDefault="008D2B67" w:rsidP="008D2B67">
      <w:r>
        <w:t xml:space="preserve">1.4.1 </w:t>
      </w:r>
      <w:r>
        <w:rPr>
          <w:rFonts w:hint="eastAsia"/>
        </w:rPr>
        <w:t>Особенности</w:t>
      </w:r>
      <w:r>
        <w:t xml:space="preserve"> </w:t>
      </w:r>
      <w:r>
        <w:rPr>
          <w:rFonts w:hint="eastAsia"/>
        </w:rPr>
        <w:t>нелинейного</w:t>
      </w:r>
      <w:r>
        <w:t xml:space="preserve"> </w:t>
      </w:r>
      <w:r>
        <w:rPr>
          <w:rFonts w:hint="eastAsia"/>
        </w:rPr>
        <w:t>поведения</w:t>
      </w:r>
      <w:r>
        <w:t xml:space="preserve"> </w:t>
      </w:r>
      <w:r>
        <w:rPr>
          <w:rFonts w:hint="eastAsia"/>
        </w:rPr>
        <w:t>бетона</w:t>
      </w:r>
    </w:p>
    <w:p w14:paraId="5745EEFF" w14:textId="77777777" w:rsidR="008D2B67" w:rsidRDefault="008D2B67" w:rsidP="008D2B67"/>
    <w:p w14:paraId="30EE8368" w14:textId="77777777" w:rsidR="008D2B67" w:rsidRDefault="008D2B67" w:rsidP="008D2B67">
      <w:r>
        <w:t xml:space="preserve">1.4.2 </w:t>
      </w:r>
      <w:r>
        <w:rPr>
          <w:rFonts w:hint="eastAsia"/>
        </w:rPr>
        <w:t>Основные</w:t>
      </w:r>
      <w:r>
        <w:t xml:space="preserve"> </w:t>
      </w:r>
      <w:r>
        <w:rPr>
          <w:rFonts w:hint="eastAsia"/>
        </w:rPr>
        <w:t>модели</w:t>
      </w:r>
      <w:r>
        <w:t xml:space="preserve"> </w:t>
      </w:r>
      <w:r>
        <w:rPr>
          <w:rFonts w:hint="eastAsia"/>
        </w:rPr>
        <w:t>разрушения</w:t>
      </w:r>
      <w:r>
        <w:t xml:space="preserve"> </w:t>
      </w:r>
      <w:r>
        <w:rPr>
          <w:rFonts w:hint="eastAsia"/>
        </w:rPr>
        <w:t>бетона</w:t>
      </w:r>
    </w:p>
    <w:p w14:paraId="4933ED4B" w14:textId="77777777" w:rsidR="008D2B67" w:rsidRDefault="008D2B67" w:rsidP="008D2B67"/>
    <w:p w14:paraId="68233F25" w14:textId="77777777" w:rsidR="008D2B67" w:rsidRDefault="008D2B67" w:rsidP="008D2B67">
      <w:r>
        <w:t xml:space="preserve">1.4.3 </w:t>
      </w:r>
      <w:r>
        <w:rPr>
          <w:rFonts w:hint="eastAsia"/>
        </w:rPr>
        <w:t>Методы</w:t>
      </w:r>
      <w:r>
        <w:t xml:space="preserve"> </w:t>
      </w:r>
      <w:r>
        <w:rPr>
          <w:rFonts w:hint="eastAsia"/>
        </w:rPr>
        <w:t>численного</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распространении</w:t>
      </w:r>
      <w:r>
        <w:t xml:space="preserve"> </w:t>
      </w:r>
      <w:r>
        <w:rPr>
          <w:rFonts w:hint="eastAsia"/>
        </w:rPr>
        <w:t>трещин</w:t>
      </w:r>
    </w:p>
    <w:p w14:paraId="2B3A53AC" w14:textId="77777777" w:rsidR="008D2B67" w:rsidRDefault="008D2B67" w:rsidP="008D2B67"/>
    <w:p w14:paraId="77A8B02B" w14:textId="77777777" w:rsidR="008D2B67" w:rsidRDefault="008D2B67" w:rsidP="008D2B67">
      <w:r>
        <w:t xml:space="preserve">1.5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1D7B54CA" w14:textId="77777777" w:rsidR="008D2B67" w:rsidRDefault="008D2B67" w:rsidP="008D2B67"/>
    <w:p w14:paraId="1F7083E7" w14:textId="77777777" w:rsidR="008D2B67" w:rsidRDefault="008D2B67" w:rsidP="008D2B67">
      <w:r>
        <w:rPr>
          <w:rFonts w:hint="eastAsia"/>
        </w:rPr>
        <w:t>Глава</w:t>
      </w:r>
      <w:r>
        <w:t xml:space="preserve"> 2 </w:t>
      </w:r>
      <w:r>
        <w:rPr>
          <w:rFonts w:hint="eastAsia"/>
        </w:rPr>
        <w:t>Разработка</w:t>
      </w:r>
      <w:r>
        <w:t xml:space="preserve"> </w:t>
      </w:r>
      <w:r>
        <w:rPr>
          <w:rFonts w:hint="eastAsia"/>
        </w:rPr>
        <w:t>уточненной</w:t>
      </w:r>
      <w:r>
        <w:t xml:space="preserve"> </w:t>
      </w:r>
      <w:r>
        <w:rPr>
          <w:rFonts w:hint="eastAsia"/>
        </w:rPr>
        <w:t>методики</w:t>
      </w:r>
      <w:r>
        <w:t xml:space="preserve"> </w:t>
      </w:r>
      <w:r>
        <w:rPr>
          <w:rFonts w:hint="eastAsia"/>
        </w:rPr>
        <w:t>моделирования</w:t>
      </w:r>
      <w:r>
        <w:t xml:space="preserve"> </w:t>
      </w:r>
      <w:r>
        <w:rPr>
          <w:rFonts w:hint="eastAsia"/>
        </w:rPr>
        <w:t>бетонных</w:t>
      </w:r>
      <w:r>
        <w:t xml:space="preserve"> </w:t>
      </w:r>
      <w:r>
        <w:rPr>
          <w:rFonts w:hint="eastAsia"/>
        </w:rPr>
        <w:t>плотин</w:t>
      </w:r>
      <w:r>
        <w:t xml:space="preserve"> </w:t>
      </w:r>
      <w:r>
        <w:rPr>
          <w:rFonts w:hint="eastAsia"/>
        </w:rPr>
        <w:t>при</w:t>
      </w:r>
      <w:r>
        <w:t xml:space="preserve"> </w:t>
      </w:r>
      <w:r>
        <w:rPr>
          <w:rFonts w:hint="eastAsia"/>
        </w:rPr>
        <w:t>действии</w:t>
      </w:r>
      <w:r>
        <w:t xml:space="preserve"> </w:t>
      </w:r>
      <w:r>
        <w:rPr>
          <w:rFonts w:hint="eastAsia"/>
        </w:rPr>
        <w:t>динамических</w:t>
      </w:r>
      <w:r>
        <w:t xml:space="preserve"> </w:t>
      </w:r>
      <w:r>
        <w:rPr>
          <w:rFonts w:hint="eastAsia"/>
        </w:rPr>
        <w:t>нагрузок</w:t>
      </w:r>
      <w:r>
        <w:t xml:space="preserve"> </w:t>
      </w:r>
      <w:r>
        <w:rPr>
          <w:rFonts w:hint="eastAsia"/>
        </w:rPr>
        <w:t>и</w:t>
      </w:r>
      <w:r>
        <w:t xml:space="preserve"> </w:t>
      </w:r>
      <w:r>
        <w:rPr>
          <w:rFonts w:hint="eastAsia"/>
        </w:rPr>
        <w:t>решение</w:t>
      </w:r>
      <w:r>
        <w:t xml:space="preserve"> </w:t>
      </w:r>
      <w:r>
        <w:rPr>
          <w:rFonts w:hint="eastAsia"/>
        </w:rPr>
        <w:t>тестовых</w:t>
      </w:r>
      <w:r>
        <w:t xml:space="preserve"> </w:t>
      </w:r>
      <w:r>
        <w:rPr>
          <w:rFonts w:hint="eastAsia"/>
        </w:rPr>
        <w:t>задач</w:t>
      </w:r>
    </w:p>
    <w:p w14:paraId="3A810970" w14:textId="77777777" w:rsidR="008D2B67" w:rsidRDefault="008D2B67" w:rsidP="008D2B67"/>
    <w:p w14:paraId="0353E356" w14:textId="77777777" w:rsidR="008D2B67" w:rsidRDefault="008D2B67" w:rsidP="008D2B67">
      <w:r>
        <w:t xml:space="preserve">2.1 </w:t>
      </w:r>
      <w:r>
        <w:rPr>
          <w:rFonts w:hint="eastAsia"/>
        </w:rPr>
        <w:t>Расчетные</w:t>
      </w:r>
      <w:r>
        <w:t xml:space="preserve"> </w:t>
      </w:r>
      <w:r>
        <w:rPr>
          <w:rFonts w:hint="eastAsia"/>
        </w:rPr>
        <w:t>модели</w:t>
      </w:r>
      <w:r>
        <w:t xml:space="preserve">, </w:t>
      </w:r>
      <w:r>
        <w:rPr>
          <w:rFonts w:hint="eastAsia"/>
        </w:rPr>
        <w:t>применяемые</w:t>
      </w:r>
      <w:r>
        <w:t xml:space="preserve"> </w:t>
      </w:r>
      <w:r>
        <w:rPr>
          <w:rFonts w:hint="eastAsia"/>
        </w:rPr>
        <w:t>при</w:t>
      </w:r>
      <w:r>
        <w:t xml:space="preserve"> </w:t>
      </w:r>
      <w:r>
        <w:rPr>
          <w:rFonts w:hint="eastAsia"/>
        </w:rPr>
        <w:t>проведении</w:t>
      </w:r>
      <w:r>
        <w:t xml:space="preserve"> </w:t>
      </w:r>
      <w:r>
        <w:rPr>
          <w:rFonts w:hint="eastAsia"/>
        </w:rPr>
        <w:t>тестовых</w:t>
      </w:r>
      <w:r>
        <w:t xml:space="preserve"> </w:t>
      </w:r>
      <w:r>
        <w:rPr>
          <w:rFonts w:hint="eastAsia"/>
        </w:rPr>
        <w:t>расчетов</w:t>
      </w:r>
    </w:p>
    <w:p w14:paraId="4444FEF5" w14:textId="77777777" w:rsidR="008D2B67" w:rsidRDefault="008D2B67" w:rsidP="008D2B67"/>
    <w:p w14:paraId="25F5D6FF" w14:textId="77777777" w:rsidR="008D2B67" w:rsidRDefault="008D2B67" w:rsidP="008D2B67">
      <w:r>
        <w:t xml:space="preserve">2.2 </w:t>
      </w:r>
      <w:r>
        <w:rPr>
          <w:rFonts w:hint="eastAsia"/>
        </w:rPr>
        <w:t>Основные</w:t>
      </w:r>
      <w:r>
        <w:t xml:space="preserve"> </w:t>
      </w:r>
      <w:r>
        <w:rPr>
          <w:rFonts w:hint="eastAsia"/>
        </w:rPr>
        <w:t>соотношения</w:t>
      </w:r>
      <w:r>
        <w:t xml:space="preserve">, </w:t>
      </w:r>
      <w:r>
        <w:rPr>
          <w:rFonts w:hint="eastAsia"/>
        </w:rPr>
        <w:t>используемые</w:t>
      </w:r>
      <w:r>
        <w:t xml:space="preserve"> </w:t>
      </w:r>
      <w:r>
        <w:rPr>
          <w:rFonts w:hint="eastAsia"/>
        </w:rPr>
        <w:t>при</w:t>
      </w:r>
      <w:r>
        <w:t xml:space="preserve"> </w:t>
      </w:r>
      <w:r>
        <w:rPr>
          <w:rFonts w:hint="eastAsia"/>
        </w:rPr>
        <w:t>выполнении</w:t>
      </w:r>
      <w:r>
        <w:t xml:space="preserve"> </w:t>
      </w:r>
      <w:r>
        <w:rPr>
          <w:rFonts w:hint="eastAsia"/>
        </w:rPr>
        <w:t>динамических</w:t>
      </w:r>
      <w:r>
        <w:t xml:space="preserve"> </w:t>
      </w:r>
      <w:r>
        <w:rPr>
          <w:rFonts w:hint="eastAsia"/>
        </w:rPr>
        <w:t>расчетов</w:t>
      </w:r>
    </w:p>
    <w:p w14:paraId="6345C4E2" w14:textId="77777777" w:rsidR="008D2B67" w:rsidRDefault="008D2B67" w:rsidP="008D2B67"/>
    <w:p w14:paraId="069F008D" w14:textId="77777777" w:rsidR="008D2B67" w:rsidRDefault="008D2B67" w:rsidP="008D2B67">
      <w:r>
        <w:t xml:space="preserve">2.3 </w:t>
      </w:r>
      <w:r>
        <w:rPr>
          <w:rFonts w:hint="eastAsia"/>
        </w:rPr>
        <w:t>Способы</w:t>
      </w:r>
      <w:r>
        <w:t xml:space="preserve"> </w:t>
      </w:r>
      <w:r>
        <w:rPr>
          <w:rFonts w:hint="eastAsia"/>
        </w:rPr>
        <w:t>учета</w:t>
      </w:r>
      <w:r>
        <w:t xml:space="preserve"> </w:t>
      </w:r>
      <w:r>
        <w:rPr>
          <w:rFonts w:hint="eastAsia"/>
        </w:rPr>
        <w:t>сейсмических</w:t>
      </w:r>
      <w:r>
        <w:t xml:space="preserve"> </w:t>
      </w:r>
      <w:r>
        <w:rPr>
          <w:rFonts w:hint="eastAsia"/>
        </w:rPr>
        <w:t>воздействий</w:t>
      </w:r>
      <w:r>
        <w:t xml:space="preserve"> </w:t>
      </w:r>
      <w:r>
        <w:rPr>
          <w:rFonts w:hint="eastAsia"/>
        </w:rPr>
        <w:t>при</w:t>
      </w:r>
      <w:r>
        <w:t xml:space="preserve"> </w:t>
      </w:r>
      <w:r>
        <w:rPr>
          <w:rFonts w:hint="eastAsia"/>
        </w:rPr>
        <w:t>выполнении</w:t>
      </w:r>
      <w:r>
        <w:t xml:space="preserve"> </w:t>
      </w:r>
      <w:r>
        <w:rPr>
          <w:rFonts w:hint="eastAsia"/>
        </w:rPr>
        <w:t>динамических</w:t>
      </w:r>
      <w:r>
        <w:t xml:space="preserve"> </w:t>
      </w:r>
      <w:r>
        <w:rPr>
          <w:rFonts w:hint="eastAsia"/>
        </w:rPr>
        <w:t>расчетов</w:t>
      </w:r>
    </w:p>
    <w:p w14:paraId="1CE4CAA9" w14:textId="77777777" w:rsidR="008D2B67" w:rsidRDefault="008D2B67" w:rsidP="008D2B67"/>
    <w:p w14:paraId="103F7A08" w14:textId="77777777" w:rsidR="008D2B67" w:rsidRDefault="008D2B67" w:rsidP="008D2B67">
      <w:r>
        <w:t xml:space="preserve">2.4 </w:t>
      </w:r>
      <w:r>
        <w:rPr>
          <w:rFonts w:hint="eastAsia"/>
        </w:rPr>
        <w:t>Постановка</w:t>
      </w:r>
      <w:r>
        <w:t xml:space="preserve"> </w:t>
      </w:r>
      <w:r>
        <w:rPr>
          <w:rFonts w:hint="eastAsia"/>
        </w:rPr>
        <w:t>граничных</w:t>
      </w:r>
      <w:r>
        <w:t xml:space="preserve"> </w:t>
      </w:r>
      <w:r>
        <w:rPr>
          <w:rFonts w:hint="eastAsia"/>
        </w:rPr>
        <w:t>условий</w:t>
      </w:r>
      <w:r>
        <w:t xml:space="preserve"> </w:t>
      </w:r>
      <w:r>
        <w:rPr>
          <w:rFonts w:hint="eastAsia"/>
        </w:rPr>
        <w:t>на</w:t>
      </w:r>
      <w:r>
        <w:t xml:space="preserve"> </w:t>
      </w:r>
      <w:r>
        <w:rPr>
          <w:rFonts w:hint="eastAsia"/>
        </w:rPr>
        <w:t>фиктивных</w:t>
      </w:r>
      <w:r>
        <w:t xml:space="preserve"> </w:t>
      </w:r>
      <w:r>
        <w:rPr>
          <w:rFonts w:hint="eastAsia"/>
        </w:rPr>
        <w:t>границах</w:t>
      </w:r>
    </w:p>
    <w:p w14:paraId="6E394711" w14:textId="77777777" w:rsidR="008D2B67" w:rsidRDefault="008D2B67" w:rsidP="008D2B67"/>
    <w:p w14:paraId="26683FED" w14:textId="77777777" w:rsidR="008D2B67" w:rsidRDefault="008D2B67" w:rsidP="008D2B67">
      <w:r>
        <w:t xml:space="preserve">2.5 </w:t>
      </w:r>
      <w:r>
        <w:rPr>
          <w:rFonts w:hint="eastAsia"/>
        </w:rPr>
        <w:t>Учет</w:t>
      </w:r>
      <w:r>
        <w:t xml:space="preserve"> </w:t>
      </w:r>
      <w:r>
        <w:rPr>
          <w:rFonts w:hint="eastAsia"/>
        </w:rPr>
        <w:t>взаимодействия</w:t>
      </w:r>
      <w:r>
        <w:t xml:space="preserve"> </w:t>
      </w:r>
      <w:r>
        <w:rPr>
          <w:rFonts w:hint="eastAsia"/>
        </w:rPr>
        <w:t>сооружения</w:t>
      </w:r>
      <w:r>
        <w:t xml:space="preserve"> </w:t>
      </w:r>
      <w:r>
        <w:rPr>
          <w:rFonts w:hint="eastAsia"/>
        </w:rPr>
        <w:t>с</w:t>
      </w:r>
      <w:r>
        <w:t xml:space="preserve"> </w:t>
      </w:r>
      <w:r>
        <w:rPr>
          <w:rFonts w:hint="eastAsia"/>
        </w:rPr>
        <w:t>водной</w:t>
      </w:r>
      <w:r>
        <w:t xml:space="preserve"> </w:t>
      </w:r>
      <w:r>
        <w:rPr>
          <w:rFonts w:hint="eastAsia"/>
        </w:rPr>
        <w:t>средой</w:t>
      </w:r>
    </w:p>
    <w:p w14:paraId="08693E8B" w14:textId="77777777" w:rsidR="008D2B67" w:rsidRDefault="008D2B67" w:rsidP="008D2B67"/>
    <w:p w14:paraId="48910CFF" w14:textId="77777777" w:rsidR="008D2B67" w:rsidRDefault="008D2B67" w:rsidP="008D2B67">
      <w:r>
        <w:t xml:space="preserve">2.6 </w:t>
      </w:r>
      <w:r>
        <w:rPr>
          <w:rFonts w:hint="eastAsia"/>
        </w:rPr>
        <w:t>Оценки</w:t>
      </w:r>
      <w:r>
        <w:t xml:space="preserve"> </w:t>
      </w:r>
      <w:r>
        <w:rPr>
          <w:rFonts w:hint="eastAsia"/>
        </w:rPr>
        <w:t>влияния</w:t>
      </w:r>
      <w:r>
        <w:t xml:space="preserve"> </w:t>
      </w:r>
      <w:r>
        <w:rPr>
          <w:rFonts w:hint="eastAsia"/>
        </w:rPr>
        <w:t>толщины</w:t>
      </w:r>
      <w:r>
        <w:t xml:space="preserve"> </w:t>
      </w:r>
      <w:r>
        <w:rPr>
          <w:rFonts w:hint="eastAsia"/>
        </w:rPr>
        <w:t>слоя</w:t>
      </w:r>
      <w:r>
        <w:t xml:space="preserve"> </w:t>
      </w:r>
      <w:r>
        <w:rPr>
          <w:rFonts w:hint="eastAsia"/>
        </w:rPr>
        <w:t>наносов</w:t>
      </w:r>
      <w:r>
        <w:t xml:space="preserve"> </w:t>
      </w:r>
      <w:r>
        <w:rPr>
          <w:rFonts w:hint="eastAsia"/>
        </w:rPr>
        <w:t>на</w:t>
      </w:r>
      <w:r>
        <w:t xml:space="preserve"> </w:t>
      </w:r>
      <w:r>
        <w:rPr>
          <w:rFonts w:hint="eastAsia"/>
        </w:rPr>
        <w:t>дне</w:t>
      </w:r>
      <w:r>
        <w:t xml:space="preserve"> </w:t>
      </w:r>
      <w:r>
        <w:rPr>
          <w:rFonts w:hint="eastAsia"/>
        </w:rPr>
        <w:t>водохранилища</w:t>
      </w:r>
      <w:r>
        <w:t xml:space="preserve"> </w:t>
      </w:r>
      <w:r>
        <w:rPr>
          <w:rFonts w:hint="eastAsia"/>
        </w:rPr>
        <w:t>на</w:t>
      </w:r>
      <w:r>
        <w:t xml:space="preserve">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плотины</w:t>
      </w:r>
    </w:p>
    <w:p w14:paraId="7FAC7CCE" w14:textId="77777777" w:rsidR="008D2B67" w:rsidRDefault="008D2B67" w:rsidP="008D2B67"/>
    <w:p w14:paraId="173CF9CD" w14:textId="77777777" w:rsidR="008D2B67" w:rsidRDefault="008D2B67" w:rsidP="008D2B67">
      <w:r>
        <w:t xml:space="preserve">2.7 </w:t>
      </w:r>
      <w:r>
        <w:rPr>
          <w:rFonts w:hint="eastAsia"/>
        </w:rPr>
        <w:t>Исследование</w:t>
      </w:r>
      <w:r>
        <w:t xml:space="preserve"> </w:t>
      </w:r>
      <w:r>
        <w:rPr>
          <w:rFonts w:hint="eastAsia"/>
        </w:rPr>
        <w:t>влияния</w:t>
      </w:r>
      <w:r>
        <w:t xml:space="preserve"> </w:t>
      </w:r>
      <w:r>
        <w:rPr>
          <w:rFonts w:hint="eastAsia"/>
        </w:rPr>
        <w:t>раскрытия</w:t>
      </w:r>
      <w:r>
        <w:t xml:space="preserve"> </w:t>
      </w:r>
      <w:r>
        <w:rPr>
          <w:rFonts w:hint="eastAsia"/>
        </w:rPr>
        <w:t>межблочных</w:t>
      </w:r>
      <w:r>
        <w:t xml:space="preserve"> </w:t>
      </w:r>
      <w:r>
        <w:rPr>
          <w:rFonts w:hint="eastAsia"/>
        </w:rPr>
        <w:t>швов</w:t>
      </w:r>
      <w:r>
        <w:t xml:space="preserve"> </w:t>
      </w:r>
      <w:r>
        <w:rPr>
          <w:rFonts w:hint="eastAsia"/>
        </w:rPr>
        <w:t>на</w:t>
      </w:r>
      <w:r>
        <w:t xml:space="preserve"> </w:t>
      </w:r>
      <w:r>
        <w:rPr>
          <w:rFonts w:hint="eastAsia"/>
        </w:rPr>
        <w:t>НДС</w:t>
      </w:r>
      <w:r>
        <w:t xml:space="preserve"> </w:t>
      </w:r>
      <w:r>
        <w:rPr>
          <w:rFonts w:hint="eastAsia"/>
        </w:rPr>
        <w:t>секции</w:t>
      </w:r>
      <w:r>
        <w:t xml:space="preserve"> </w:t>
      </w:r>
      <w:r>
        <w:rPr>
          <w:rFonts w:hint="eastAsia"/>
        </w:rPr>
        <w:t>плотины</w:t>
      </w:r>
    </w:p>
    <w:p w14:paraId="1947F6D5" w14:textId="77777777" w:rsidR="008D2B67" w:rsidRDefault="008D2B67" w:rsidP="008D2B67"/>
    <w:p w14:paraId="78D4F62F" w14:textId="77777777" w:rsidR="008D2B67" w:rsidRDefault="008D2B67" w:rsidP="008D2B67">
      <w:r>
        <w:t xml:space="preserve">2.8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CF55ABE" w14:textId="77777777" w:rsidR="008D2B67" w:rsidRDefault="008D2B67" w:rsidP="008D2B67"/>
    <w:p w14:paraId="0BA6F3A2" w14:textId="77777777" w:rsidR="008D2B67" w:rsidRDefault="008D2B67" w:rsidP="008D2B67">
      <w:r>
        <w:rPr>
          <w:rFonts w:hint="eastAsia"/>
        </w:rPr>
        <w:t>Глава</w:t>
      </w:r>
      <w:r>
        <w:t xml:space="preserve"> 3 </w:t>
      </w:r>
      <w:r>
        <w:rPr>
          <w:rFonts w:hint="eastAsia"/>
        </w:rPr>
        <w:t>Расчетные</w:t>
      </w:r>
      <w:r>
        <w:t xml:space="preserve"> </w:t>
      </w:r>
      <w:r>
        <w:rPr>
          <w:rFonts w:hint="eastAsia"/>
        </w:rPr>
        <w:t>модели</w:t>
      </w:r>
      <w:r>
        <w:t xml:space="preserve"> </w:t>
      </w:r>
      <w:r>
        <w:rPr>
          <w:rFonts w:hint="eastAsia"/>
        </w:rPr>
        <w:t>бетонных</w:t>
      </w:r>
      <w:r>
        <w:t xml:space="preserve"> </w:t>
      </w:r>
      <w:r>
        <w:rPr>
          <w:rFonts w:hint="eastAsia"/>
        </w:rPr>
        <w:t>и</w:t>
      </w:r>
      <w:r>
        <w:t xml:space="preserve"> </w:t>
      </w:r>
      <w:r>
        <w:rPr>
          <w:rFonts w:hint="eastAsia"/>
        </w:rPr>
        <w:t>железобетонных</w:t>
      </w:r>
      <w:r>
        <w:t xml:space="preserve"> </w:t>
      </w:r>
      <w:r>
        <w:rPr>
          <w:rFonts w:hint="eastAsia"/>
        </w:rPr>
        <w:t>конструкций</w:t>
      </w:r>
      <w:r>
        <w:t xml:space="preserve"> </w:t>
      </w:r>
      <w:r>
        <w:rPr>
          <w:rFonts w:hint="eastAsia"/>
        </w:rPr>
        <w:t>в</w:t>
      </w:r>
      <w:r>
        <w:t xml:space="preserve"> </w:t>
      </w:r>
      <w:r>
        <w:rPr>
          <w:rFonts w:hint="eastAsia"/>
        </w:rPr>
        <w:t>предположении</w:t>
      </w:r>
      <w:r>
        <w:t xml:space="preserve"> </w:t>
      </w:r>
      <w:r>
        <w:rPr>
          <w:rFonts w:hint="eastAsia"/>
        </w:rPr>
        <w:t>упругопластической</w:t>
      </w:r>
      <w:r>
        <w:t xml:space="preserve"> </w:t>
      </w:r>
      <w:r>
        <w:rPr>
          <w:rFonts w:hint="eastAsia"/>
        </w:rPr>
        <w:t>работы</w:t>
      </w:r>
      <w:r>
        <w:t xml:space="preserve"> </w:t>
      </w:r>
      <w:r>
        <w:rPr>
          <w:rFonts w:hint="eastAsia"/>
        </w:rPr>
        <w:t>материала</w:t>
      </w:r>
    </w:p>
    <w:p w14:paraId="1EDD41B4" w14:textId="77777777" w:rsidR="008D2B67" w:rsidRDefault="008D2B67" w:rsidP="008D2B67"/>
    <w:p w14:paraId="292E648B" w14:textId="77777777" w:rsidR="008D2B67" w:rsidRDefault="008D2B67" w:rsidP="008D2B67">
      <w:r>
        <w:t xml:space="preserve">3.1 </w:t>
      </w:r>
      <w:r>
        <w:rPr>
          <w:rFonts w:hint="eastAsia"/>
        </w:rPr>
        <w:t>Построение</w:t>
      </w:r>
      <w:r>
        <w:t xml:space="preserve"> </w:t>
      </w:r>
      <w:r>
        <w:rPr>
          <w:rFonts w:hint="eastAsia"/>
        </w:rPr>
        <w:t>полной</w:t>
      </w:r>
      <w:r>
        <w:t xml:space="preserve"> </w:t>
      </w:r>
      <w:r>
        <w:rPr>
          <w:rFonts w:hint="eastAsia"/>
        </w:rPr>
        <w:t>диаграммы</w:t>
      </w:r>
      <w:r>
        <w:t xml:space="preserve"> </w:t>
      </w:r>
      <w:r>
        <w:rPr>
          <w:rFonts w:hint="eastAsia"/>
        </w:rPr>
        <w:t>деформирования</w:t>
      </w:r>
      <w:r>
        <w:t xml:space="preserve"> </w:t>
      </w:r>
      <w:r>
        <w:rPr>
          <w:rFonts w:hint="eastAsia"/>
        </w:rPr>
        <w:t>бетона</w:t>
      </w:r>
      <w:r>
        <w:t xml:space="preserve"> </w:t>
      </w:r>
      <w:r>
        <w:rPr>
          <w:rFonts w:hint="eastAsia"/>
        </w:rPr>
        <w:t>с</w:t>
      </w:r>
      <w:r>
        <w:t xml:space="preserve"> </w:t>
      </w:r>
      <w:r>
        <w:rPr>
          <w:rFonts w:hint="eastAsia"/>
        </w:rPr>
        <w:t>использованием</w:t>
      </w:r>
      <w:r>
        <w:t xml:space="preserve"> </w:t>
      </w:r>
      <w:r>
        <w:rPr>
          <w:rFonts w:hint="eastAsia"/>
        </w:rPr>
        <w:t>российских</w:t>
      </w:r>
      <w:r>
        <w:t xml:space="preserve"> </w:t>
      </w:r>
      <w:r>
        <w:rPr>
          <w:rFonts w:hint="eastAsia"/>
        </w:rPr>
        <w:t>и</w:t>
      </w:r>
      <w:r>
        <w:t xml:space="preserve"> </w:t>
      </w:r>
      <w:r>
        <w:rPr>
          <w:rFonts w:hint="eastAsia"/>
        </w:rPr>
        <w:t>европейских</w:t>
      </w:r>
      <w:r>
        <w:t xml:space="preserve"> </w:t>
      </w:r>
      <w:r>
        <w:rPr>
          <w:rFonts w:hint="eastAsia"/>
        </w:rPr>
        <w:t>нормативных</w:t>
      </w:r>
      <w:r>
        <w:t xml:space="preserve"> </w:t>
      </w:r>
      <w:r>
        <w:rPr>
          <w:rFonts w:hint="eastAsia"/>
        </w:rPr>
        <w:t>источников</w:t>
      </w:r>
    </w:p>
    <w:p w14:paraId="73D3ED47" w14:textId="77777777" w:rsidR="008D2B67" w:rsidRDefault="008D2B67" w:rsidP="008D2B67"/>
    <w:p w14:paraId="2442B342" w14:textId="77777777" w:rsidR="008D2B67" w:rsidRDefault="008D2B67" w:rsidP="008D2B67">
      <w:r>
        <w:t xml:space="preserve">3.2 </w:t>
      </w:r>
      <w:r>
        <w:rPr>
          <w:rFonts w:hint="eastAsia"/>
        </w:rPr>
        <w:t>Упругопластическая</w:t>
      </w:r>
      <w:r>
        <w:t xml:space="preserve"> </w:t>
      </w:r>
      <w:r>
        <w:rPr>
          <w:rFonts w:hint="eastAsia"/>
        </w:rPr>
        <w:t>модель</w:t>
      </w:r>
      <w:r>
        <w:t xml:space="preserve"> </w:t>
      </w:r>
      <w:r>
        <w:rPr>
          <w:rFonts w:hint="eastAsia"/>
        </w:rPr>
        <w:t>повреждаемости</w:t>
      </w:r>
      <w:r>
        <w:t xml:space="preserve"> </w:t>
      </w:r>
      <w:r>
        <w:rPr>
          <w:rFonts w:hint="eastAsia"/>
        </w:rPr>
        <w:t>бетона</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расчетные</w:t>
      </w:r>
      <w:r>
        <w:t xml:space="preserve"> </w:t>
      </w:r>
      <w:r>
        <w:rPr>
          <w:rFonts w:hint="eastAsia"/>
        </w:rPr>
        <w:t>параметры</w:t>
      </w:r>
    </w:p>
    <w:p w14:paraId="2DE3A533" w14:textId="77777777" w:rsidR="008D2B67" w:rsidRDefault="008D2B67" w:rsidP="008D2B67"/>
    <w:p w14:paraId="11454E2D" w14:textId="77777777" w:rsidR="008D2B67" w:rsidRDefault="008D2B67" w:rsidP="008D2B67">
      <w:r>
        <w:lastRenderedPageBreak/>
        <w:t xml:space="preserve">3.3 </w:t>
      </w:r>
      <w:r>
        <w:rPr>
          <w:rFonts w:hint="eastAsia"/>
        </w:rPr>
        <w:t>Исследования</w:t>
      </w:r>
      <w:r>
        <w:t xml:space="preserve"> </w:t>
      </w:r>
      <w:r>
        <w:rPr>
          <w:rFonts w:hint="eastAsia"/>
        </w:rPr>
        <w:t>чувствительности</w:t>
      </w:r>
      <w:r>
        <w:t xml:space="preserve"> </w:t>
      </w:r>
      <w:r>
        <w:rPr>
          <w:rFonts w:hint="eastAsia"/>
        </w:rPr>
        <w:t>результатов</w:t>
      </w:r>
      <w:r>
        <w:t xml:space="preserve"> </w:t>
      </w:r>
      <w:r>
        <w:rPr>
          <w:rFonts w:hint="eastAsia"/>
        </w:rPr>
        <w:t>моделирования</w:t>
      </w:r>
      <w:r>
        <w:t xml:space="preserve"> </w:t>
      </w:r>
      <w:r>
        <w:rPr>
          <w:rFonts w:hint="eastAsia"/>
        </w:rPr>
        <w:t>к</w:t>
      </w:r>
      <w:r>
        <w:t xml:space="preserve"> </w:t>
      </w:r>
      <w:r>
        <w:rPr>
          <w:rFonts w:hint="eastAsia"/>
        </w:rPr>
        <w:t>изменению</w:t>
      </w:r>
      <w:r>
        <w:t xml:space="preserve"> </w:t>
      </w:r>
      <w:r>
        <w:rPr>
          <w:rFonts w:hint="eastAsia"/>
        </w:rPr>
        <w:t>расчетных</w:t>
      </w:r>
      <w:r>
        <w:t xml:space="preserve"> </w:t>
      </w:r>
      <w:r>
        <w:rPr>
          <w:rFonts w:hint="eastAsia"/>
        </w:rPr>
        <w:t>параметров</w:t>
      </w:r>
      <w:r>
        <w:t xml:space="preserve"> </w:t>
      </w:r>
      <w:r>
        <w:rPr>
          <w:rFonts w:hint="eastAsia"/>
        </w:rPr>
        <w:t>бетона</w:t>
      </w:r>
      <w:r>
        <w:t xml:space="preserve"> </w:t>
      </w:r>
      <w:r>
        <w:rPr>
          <w:rFonts w:hint="eastAsia"/>
        </w:rPr>
        <w:t>на</w:t>
      </w:r>
      <w:r>
        <w:t xml:space="preserve"> </w:t>
      </w:r>
      <w:r>
        <w:rPr>
          <w:rFonts w:hint="eastAsia"/>
        </w:rPr>
        <w:t>основе</w:t>
      </w:r>
      <w:r>
        <w:t xml:space="preserve"> </w:t>
      </w:r>
      <w:r>
        <w:rPr>
          <w:rFonts w:hint="eastAsia"/>
        </w:rPr>
        <w:t>задачи</w:t>
      </w:r>
      <w:r>
        <w:t xml:space="preserve"> </w:t>
      </w:r>
      <w:r>
        <w:rPr>
          <w:rFonts w:hint="eastAsia"/>
        </w:rPr>
        <w:t>об</w:t>
      </w:r>
      <w:r>
        <w:t xml:space="preserve"> </w:t>
      </w:r>
      <w:r>
        <w:rPr>
          <w:rFonts w:hint="eastAsia"/>
        </w:rPr>
        <w:t>изгибе</w:t>
      </w:r>
      <w:r>
        <w:t xml:space="preserve"> </w:t>
      </w:r>
      <w:r>
        <w:rPr>
          <w:rFonts w:hint="eastAsia"/>
        </w:rPr>
        <w:t>железобетонной</w:t>
      </w:r>
      <w:r>
        <w:t xml:space="preserve"> </w:t>
      </w:r>
      <w:r>
        <w:rPr>
          <w:rFonts w:hint="eastAsia"/>
        </w:rPr>
        <w:t>бетонной</w:t>
      </w:r>
      <w:r>
        <w:t xml:space="preserve"> </w:t>
      </w:r>
      <w:r>
        <w:rPr>
          <w:rFonts w:hint="eastAsia"/>
        </w:rPr>
        <w:t>балки</w:t>
      </w:r>
    </w:p>
    <w:p w14:paraId="2AD4D41D" w14:textId="77777777" w:rsidR="008D2B67" w:rsidRDefault="008D2B67" w:rsidP="008D2B67"/>
    <w:p w14:paraId="41DA261D" w14:textId="77777777" w:rsidR="008D2B67" w:rsidRDefault="008D2B67" w:rsidP="008D2B67">
      <w:r>
        <w:t xml:space="preserve">3.4 </w:t>
      </w:r>
      <w:r>
        <w:rPr>
          <w:rFonts w:hint="eastAsia"/>
        </w:rPr>
        <w:t>Моделирование</w:t>
      </w:r>
      <w:r>
        <w:t xml:space="preserve"> </w:t>
      </w:r>
      <w:r>
        <w:rPr>
          <w:rFonts w:hint="eastAsia"/>
        </w:rPr>
        <w:t>бетонной</w:t>
      </w:r>
      <w:r>
        <w:t xml:space="preserve"> </w:t>
      </w:r>
      <w:r>
        <w:rPr>
          <w:rFonts w:hint="eastAsia"/>
        </w:rPr>
        <w:t>конструкции</w:t>
      </w:r>
      <w:r>
        <w:t xml:space="preserve"> </w:t>
      </w:r>
      <w:r>
        <w:rPr>
          <w:rFonts w:hint="eastAsia"/>
        </w:rPr>
        <w:t>с</w:t>
      </w:r>
      <w:r>
        <w:t xml:space="preserve"> </w:t>
      </w:r>
      <w:r>
        <w:rPr>
          <w:rFonts w:hint="eastAsia"/>
        </w:rPr>
        <w:t>учетом</w:t>
      </w:r>
      <w:r>
        <w:t xml:space="preserve"> </w:t>
      </w:r>
      <w:r>
        <w:rPr>
          <w:rFonts w:hint="eastAsia"/>
        </w:rPr>
        <w:t>нелинейного</w:t>
      </w:r>
      <w:r>
        <w:t xml:space="preserve"> </w:t>
      </w:r>
      <w:r>
        <w:rPr>
          <w:rFonts w:hint="eastAsia"/>
        </w:rPr>
        <w:t>поведения</w:t>
      </w:r>
      <w:r>
        <w:t xml:space="preserve"> </w:t>
      </w:r>
      <w:r>
        <w:rPr>
          <w:rFonts w:hint="eastAsia"/>
        </w:rPr>
        <w:t>бетона</w:t>
      </w:r>
      <w:r>
        <w:t xml:space="preserve"> </w:t>
      </w:r>
      <w:r>
        <w:rPr>
          <w:rFonts w:hint="eastAsia"/>
        </w:rPr>
        <w:t>при</w:t>
      </w:r>
      <w:r>
        <w:t xml:space="preserve"> </w:t>
      </w:r>
      <w:r>
        <w:rPr>
          <w:rFonts w:hint="eastAsia"/>
        </w:rPr>
        <w:t>действии</w:t>
      </w:r>
      <w:r>
        <w:t xml:space="preserve"> </w:t>
      </w:r>
      <w:r>
        <w:rPr>
          <w:rFonts w:hint="eastAsia"/>
        </w:rPr>
        <w:t>динамической</w:t>
      </w:r>
      <w:r>
        <w:t xml:space="preserve"> </w:t>
      </w:r>
      <w:r>
        <w:rPr>
          <w:rFonts w:hint="eastAsia"/>
        </w:rPr>
        <w:t>нагрузки</w:t>
      </w:r>
    </w:p>
    <w:p w14:paraId="68F50E9C" w14:textId="77777777" w:rsidR="008D2B67" w:rsidRDefault="008D2B67" w:rsidP="008D2B67"/>
    <w:p w14:paraId="1C3E5BFA" w14:textId="77777777" w:rsidR="008D2B67" w:rsidRDefault="008D2B67" w:rsidP="008D2B67">
      <w:r>
        <w:t xml:space="preserve">3.4.1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описание</w:t>
      </w:r>
      <w:r>
        <w:t xml:space="preserve"> </w:t>
      </w:r>
      <w:r>
        <w:rPr>
          <w:rFonts w:hint="eastAsia"/>
        </w:rPr>
        <w:t>расчетной</w:t>
      </w:r>
      <w:r>
        <w:t xml:space="preserve"> </w:t>
      </w:r>
      <w:r>
        <w:rPr>
          <w:rFonts w:hint="eastAsia"/>
        </w:rPr>
        <w:t>модели</w:t>
      </w:r>
    </w:p>
    <w:p w14:paraId="1F5B4F7A" w14:textId="77777777" w:rsidR="008D2B67" w:rsidRDefault="008D2B67" w:rsidP="008D2B67"/>
    <w:p w14:paraId="0D04C401" w14:textId="77777777" w:rsidR="008D2B67" w:rsidRDefault="008D2B67" w:rsidP="008D2B67">
      <w:r>
        <w:t xml:space="preserve">3.4.2 </w:t>
      </w:r>
      <w:r>
        <w:rPr>
          <w:rFonts w:hint="eastAsia"/>
        </w:rPr>
        <w:t>Расчет</w:t>
      </w:r>
      <w:r>
        <w:t xml:space="preserve"> </w:t>
      </w:r>
      <w:r>
        <w:rPr>
          <w:rFonts w:hint="eastAsia"/>
        </w:rPr>
        <w:t>с</w:t>
      </w:r>
      <w:r>
        <w:t xml:space="preserve"> </w:t>
      </w:r>
      <w:r>
        <w:rPr>
          <w:rFonts w:hint="eastAsia"/>
        </w:rPr>
        <w:t>использованием</w:t>
      </w:r>
      <w:r>
        <w:t xml:space="preserve"> </w:t>
      </w:r>
      <w:r>
        <w:rPr>
          <w:rFonts w:hint="eastAsia"/>
        </w:rPr>
        <w:t>линейно</w:t>
      </w:r>
      <w:r>
        <w:t>-</w:t>
      </w:r>
      <w:r>
        <w:rPr>
          <w:rFonts w:hint="eastAsia"/>
        </w:rPr>
        <w:t>упругой</w:t>
      </w:r>
      <w:r>
        <w:t xml:space="preserve"> </w:t>
      </w:r>
      <w:r>
        <w:rPr>
          <w:rFonts w:hint="eastAsia"/>
        </w:rPr>
        <w:t>модели</w:t>
      </w:r>
      <w:r>
        <w:t xml:space="preserve"> </w:t>
      </w:r>
      <w:r>
        <w:rPr>
          <w:rFonts w:hint="eastAsia"/>
        </w:rPr>
        <w:t>бетона</w:t>
      </w:r>
      <w:r>
        <w:t xml:space="preserve"> </w:t>
      </w:r>
      <w:r>
        <w:rPr>
          <w:rFonts w:hint="eastAsia"/>
        </w:rPr>
        <w:t>и</w:t>
      </w:r>
      <w:r>
        <w:t xml:space="preserve"> </w:t>
      </w:r>
      <w:r>
        <w:rPr>
          <w:rFonts w:hint="eastAsia"/>
        </w:rPr>
        <w:t>упрощенного</w:t>
      </w:r>
      <w:r>
        <w:t xml:space="preserve"> </w:t>
      </w:r>
      <w:r>
        <w:rPr>
          <w:rFonts w:hint="eastAsia"/>
        </w:rPr>
        <w:t>квазистатического</w:t>
      </w:r>
      <w:r>
        <w:t xml:space="preserve"> </w:t>
      </w:r>
      <w:r>
        <w:rPr>
          <w:rFonts w:hint="eastAsia"/>
        </w:rPr>
        <w:t>подхода</w:t>
      </w:r>
    </w:p>
    <w:p w14:paraId="0AE01530" w14:textId="77777777" w:rsidR="008D2B67" w:rsidRDefault="008D2B67" w:rsidP="008D2B67"/>
    <w:p w14:paraId="5199761A" w14:textId="77777777" w:rsidR="008D2B67" w:rsidRDefault="008D2B67" w:rsidP="008D2B67">
      <w:r>
        <w:t xml:space="preserve">3.4.3 </w:t>
      </w:r>
      <w:r>
        <w:rPr>
          <w:rFonts w:hint="eastAsia"/>
        </w:rPr>
        <w:t>Определение</w:t>
      </w:r>
      <w:r>
        <w:t xml:space="preserve"> </w:t>
      </w:r>
      <w:r>
        <w:rPr>
          <w:rFonts w:hint="eastAsia"/>
        </w:rPr>
        <w:t>собственных</w:t>
      </w:r>
      <w:r>
        <w:t xml:space="preserve"> </w:t>
      </w:r>
      <w:r>
        <w:rPr>
          <w:rFonts w:hint="eastAsia"/>
        </w:rPr>
        <w:t>частот</w:t>
      </w:r>
      <w:r>
        <w:t xml:space="preserve"> </w:t>
      </w:r>
      <w:r>
        <w:rPr>
          <w:rFonts w:hint="eastAsia"/>
        </w:rPr>
        <w:t>и</w:t>
      </w:r>
      <w:r>
        <w:t xml:space="preserve"> </w:t>
      </w:r>
      <w:r>
        <w:rPr>
          <w:rFonts w:hint="eastAsia"/>
        </w:rPr>
        <w:t>форм</w:t>
      </w:r>
      <w:r>
        <w:t xml:space="preserve"> </w:t>
      </w:r>
      <w:r>
        <w:rPr>
          <w:rFonts w:hint="eastAsia"/>
        </w:rPr>
        <w:t>колебаний</w:t>
      </w:r>
    </w:p>
    <w:p w14:paraId="0754AEF9" w14:textId="77777777" w:rsidR="008D2B67" w:rsidRDefault="008D2B67" w:rsidP="008D2B67"/>
    <w:p w14:paraId="56C92CAB" w14:textId="77777777" w:rsidR="008D2B67" w:rsidRDefault="008D2B67" w:rsidP="008D2B67">
      <w:r>
        <w:t xml:space="preserve">3.4.4 </w:t>
      </w:r>
      <w:r>
        <w:rPr>
          <w:rFonts w:hint="eastAsia"/>
        </w:rPr>
        <w:t>Решение</w:t>
      </w:r>
      <w:r>
        <w:t xml:space="preserve"> </w:t>
      </w:r>
      <w:r>
        <w:rPr>
          <w:rFonts w:hint="eastAsia"/>
        </w:rPr>
        <w:t>задачи</w:t>
      </w:r>
      <w:r>
        <w:t xml:space="preserve"> </w:t>
      </w:r>
      <w:r>
        <w:rPr>
          <w:rFonts w:hint="eastAsia"/>
        </w:rPr>
        <w:t>методом</w:t>
      </w:r>
      <w:r>
        <w:t xml:space="preserve"> </w:t>
      </w:r>
      <w:r>
        <w:rPr>
          <w:rFonts w:hint="eastAsia"/>
        </w:rPr>
        <w:t>прямого</w:t>
      </w:r>
      <w:r>
        <w:t xml:space="preserve"> </w:t>
      </w:r>
      <w:r>
        <w:rPr>
          <w:rFonts w:hint="eastAsia"/>
        </w:rPr>
        <w:t>интегрирования</w:t>
      </w:r>
      <w:r>
        <w:t xml:space="preserve"> </w:t>
      </w:r>
      <w:r>
        <w:rPr>
          <w:rFonts w:hint="eastAsia"/>
        </w:rPr>
        <w:t>по</w:t>
      </w:r>
      <w:r>
        <w:t xml:space="preserve"> </w:t>
      </w:r>
      <w:r>
        <w:rPr>
          <w:rFonts w:hint="eastAsia"/>
        </w:rPr>
        <w:t>времени</w:t>
      </w:r>
      <w:r>
        <w:t xml:space="preserve"> </w:t>
      </w:r>
      <w:r>
        <w:rPr>
          <w:rFonts w:hint="eastAsia"/>
        </w:rPr>
        <w:t>с</w:t>
      </w:r>
      <w:r>
        <w:t xml:space="preserve"> </w:t>
      </w:r>
      <w:r>
        <w:rPr>
          <w:rFonts w:hint="eastAsia"/>
        </w:rPr>
        <w:t>использованием</w:t>
      </w:r>
      <w:r>
        <w:t xml:space="preserve"> </w:t>
      </w:r>
      <w:r>
        <w:rPr>
          <w:rFonts w:hint="eastAsia"/>
        </w:rPr>
        <w:t>упругопластической</w:t>
      </w:r>
      <w:r>
        <w:t xml:space="preserve"> </w:t>
      </w:r>
      <w:r>
        <w:rPr>
          <w:rFonts w:hint="eastAsia"/>
        </w:rPr>
        <w:t>модели</w:t>
      </w:r>
      <w:r>
        <w:t xml:space="preserve"> </w:t>
      </w:r>
      <w:r>
        <w:rPr>
          <w:rFonts w:hint="eastAsia"/>
        </w:rPr>
        <w:t>бетона</w:t>
      </w:r>
    </w:p>
    <w:p w14:paraId="7EC38E62" w14:textId="77777777" w:rsidR="008D2B67" w:rsidRDefault="008D2B67" w:rsidP="008D2B67"/>
    <w:p w14:paraId="2F3A45E1" w14:textId="77777777" w:rsidR="008D2B67" w:rsidRDefault="008D2B67" w:rsidP="008D2B67">
      <w:r>
        <w:t xml:space="preserve">3.5 </w:t>
      </w:r>
      <w:r>
        <w:rPr>
          <w:rFonts w:hint="eastAsia"/>
        </w:rPr>
        <w:t>Исследование</w:t>
      </w:r>
      <w:r>
        <w:t xml:space="preserve"> </w:t>
      </w:r>
      <w:r>
        <w:rPr>
          <w:rFonts w:hint="eastAsia"/>
        </w:rPr>
        <w:t>динамического</w:t>
      </w:r>
      <w:r>
        <w:t xml:space="preserve"> </w:t>
      </w:r>
      <w:r>
        <w:rPr>
          <w:rFonts w:hint="eastAsia"/>
        </w:rPr>
        <w:t>поведения</w:t>
      </w:r>
      <w:r>
        <w:t xml:space="preserve"> </w:t>
      </w:r>
      <w:r>
        <w:rPr>
          <w:rFonts w:hint="eastAsia"/>
        </w:rPr>
        <w:t>бетонной</w:t>
      </w:r>
      <w:r>
        <w:t xml:space="preserve"> </w:t>
      </w:r>
      <w:r>
        <w:rPr>
          <w:rFonts w:hint="eastAsia"/>
        </w:rPr>
        <w:t>плотины</w:t>
      </w:r>
      <w:r>
        <w:t xml:space="preserve"> </w:t>
      </w:r>
      <w:r>
        <w:rPr>
          <w:rFonts w:hint="eastAsia"/>
        </w:rPr>
        <w:t>с</w:t>
      </w:r>
      <w:r>
        <w:t xml:space="preserve"> </w:t>
      </w:r>
      <w:r>
        <w:rPr>
          <w:rFonts w:hint="eastAsia"/>
        </w:rPr>
        <w:t>использованием</w:t>
      </w:r>
      <w:r>
        <w:t xml:space="preserve"> </w:t>
      </w:r>
      <w:r>
        <w:rPr>
          <w:rFonts w:hint="eastAsia"/>
        </w:rPr>
        <w:t>упругопластической</w:t>
      </w:r>
      <w:r>
        <w:t xml:space="preserve"> </w:t>
      </w:r>
      <w:r>
        <w:rPr>
          <w:rFonts w:hint="eastAsia"/>
        </w:rPr>
        <w:t>модели</w:t>
      </w:r>
      <w:r>
        <w:t xml:space="preserve"> </w:t>
      </w:r>
      <w:r>
        <w:rPr>
          <w:rFonts w:hint="eastAsia"/>
        </w:rPr>
        <w:t>при</w:t>
      </w:r>
      <w:r>
        <w:t xml:space="preserve"> </w:t>
      </w:r>
      <w:r>
        <w:rPr>
          <w:rFonts w:hint="eastAsia"/>
        </w:rPr>
        <w:t>действии</w:t>
      </w:r>
      <w:r>
        <w:t xml:space="preserve"> </w:t>
      </w:r>
      <w:r>
        <w:rPr>
          <w:rFonts w:hint="eastAsia"/>
        </w:rPr>
        <w:t>сейсмических</w:t>
      </w:r>
      <w:r>
        <w:t xml:space="preserve"> </w:t>
      </w:r>
      <w:r>
        <w:rPr>
          <w:rFonts w:hint="eastAsia"/>
        </w:rPr>
        <w:t>нагрузок</w:t>
      </w:r>
    </w:p>
    <w:p w14:paraId="6997A160" w14:textId="77777777" w:rsidR="008D2B67" w:rsidRDefault="008D2B67" w:rsidP="008D2B67"/>
    <w:p w14:paraId="7916DB81" w14:textId="77777777" w:rsidR="008D2B67" w:rsidRDefault="008D2B67" w:rsidP="008D2B67">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CEFD8D3" w14:textId="77777777" w:rsidR="008D2B67" w:rsidRDefault="008D2B67" w:rsidP="008D2B67"/>
    <w:p w14:paraId="185E0553" w14:textId="77777777" w:rsidR="008D2B67" w:rsidRDefault="008D2B67" w:rsidP="008D2B67">
      <w:r>
        <w:rPr>
          <w:rFonts w:hint="eastAsia"/>
        </w:rPr>
        <w:t>Глава</w:t>
      </w:r>
      <w:r>
        <w:t xml:space="preserve"> 4 </w:t>
      </w:r>
      <w:r>
        <w:rPr>
          <w:rFonts w:hint="eastAsia"/>
        </w:rPr>
        <w:t>Апробация</w:t>
      </w:r>
      <w:r>
        <w:t xml:space="preserve"> </w:t>
      </w:r>
      <w:r>
        <w:rPr>
          <w:rFonts w:hint="eastAsia"/>
        </w:rPr>
        <w:t>уточненной</w:t>
      </w:r>
      <w:r>
        <w:t xml:space="preserve"> </w:t>
      </w:r>
      <w:r>
        <w:rPr>
          <w:rFonts w:hint="eastAsia"/>
        </w:rPr>
        <w:t>методики</w:t>
      </w:r>
      <w:r>
        <w:t xml:space="preserve"> </w:t>
      </w:r>
      <w:r>
        <w:rPr>
          <w:rFonts w:hint="eastAsia"/>
        </w:rPr>
        <w:t>моделирования</w:t>
      </w:r>
      <w:r>
        <w:t xml:space="preserve"> </w:t>
      </w:r>
      <w:r>
        <w:rPr>
          <w:rFonts w:hint="eastAsia"/>
        </w:rPr>
        <w:t>бетонных</w:t>
      </w:r>
      <w:r>
        <w:t xml:space="preserve"> </w:t>
      </w:r>
      <w:r>
        <w:rPr>
          <w:rFonts w:hint="eastAsia"/>
        </w:rPr>
        <w:t>гидротехнических</w:t>
      </w:r>
      <w:r>
        <w:t xml:space="preserve"> </w:t>
      </w:r>
      <w:r>
        <w:rPr>
          <w:rFonts w:hint="eastAsia"/>
        </w:rPr>
        <w:t>сооружений</w:t>
      </w:r>
      <w:r>
        <w:t xml:space="preserve"> </w:t>
      </w:r>
      <w:r>
        <w:rPr>
          <w:rFonts w:hint="eastAsia"/>
        </w:rPr>
        <w:t>при</w:t>
      </w:r>
      <w:r>
        <w:t xml:space="preserve"> </w:t>
      </w:r>
      <w:r>
        <w:rPr>
          <w:rFonts w:hint="eastAsia"/>
        </w:rPr>
        <w:t>динамических</w:t>
      </w:r>
      <w:r>
        <w:t xml:space="preserve"> </w:t>
      </w:r>
      <w:r>
        <w:rPr>
          <w:rFonts w:hint="eastAsia"/>
        </w:rPr>
        <w:t>воздействиях</w:t>
      </w:r>
      <w:r>
        <w:t xml:space="preserve"> </w:t>
      </w:r>
      <w:r>
        <w:rPr>
          <w:rFonts w:hint="eastAsia"/>
        </w:rPr>
        <w:t>на</w:t>
      </w:r>
      <w:r>
        <w:t xml:space="preserve"> </w:t>
      </w:r>
      <w:r>
        <w:rPr>
          <w:rFonts w:hint="eastAsia"/>
        </w:rPr>
        <w:t>примере</w:t>
      </w:r>
      <w:r>
        <w:t xml:space="preserve"> </w:t>
      </w:r>
      <w:r>
        <w:rPr>
          <w:rFonts w:hint="eastAsia"/>
        </w:rPr>
        <w:t>плотины</w:t>
      </w:r>
      <w:r>
        <w:t xml:space="preserve"> </w:t>
      </w:r>
      <w:r>
        <w:rPr>
          <w:rFonts w:hint="eastAsia"/>
        </w:rPr>
        <w:t>Бурейской</w:t>
      </w:r>
      <w:r>
        <w:t xml:space="preserve"> </w:t>
      </w:r>
      <w:r>
        <w:rPr>
          <w:rFonts w:hint="eastAsia"/>
        </w:rPr>
        <w:t>ГЭС</w:t>
      </w:r>
    </w:p>
    <w:p w14:paraId="69FEFF91" w14:textId="77777777" w:rsidR="008D2B67" w:rsidRDefault="008D2B67" w:rsidP="008D2B67"/>
    <w:p w14:paraId="769F4347" w14:textId="77777777" w:rsidR="008D2B67" w:rsidRDefault="008D2B67" w:rsidP="008D2B67">
      <w:r>
        <w:t xml:space="preserve">4.1 </w:t>
      </w:r>
      <w:r>
        <w:rPr>
          <w:rFonts w:hint="eastAsia"/>
        </w:rPr>
        <w:t>Краткое</w:t>
      </w:r>
      <w:r>
        <w:t xml:space="preserve"> </w:t>
      </w:r>
      <w:r>
        <w:rPr>
          <w:rFonts w:hint="eastAsia"/>
        </w:rPr>
        <w:t>описание</w:t>
      </w:r>
      <w:r>
        <w:t xml:space="preserve"> </w:t>
      </w:r>
      <w:r>
        <w:rPr>
          <w:rFonts w:hint="eastAsia"/>
        </w:rPr>
        <w:t>плотины</w:t>
      </w:r>
      <w:r>
        <w:t xml:space="preserve"> </w:t>
      </w:r>
      <w:r>
        <w:rPr>
          <w:rFonts w:hint="eastAsia"/>
        </w:rPr>
        <w:t>Бурейской</w:t>
      </w:r>
      <w:r>
        <w:t xml:space="preserve"> </w:t>
      </w:r>
      <w:r>
        <w:rPr>
          <w:rFonts w:hint="eastAsia"/>
        </w:rPr>
        <w:t>ГЭС</w:t>
      </w:r>
    </w:p>
    <w:p w14:paraId="56E4E052" w14:textId="77777777" w:rsidR="008D2B67" w:rsidRDefault="008D2B67" w:rsidP="008D2B67"/>
    <w:p w14:paraId="257E886D" w14:textId="77777777" w:rsidR="008D2B67" w:rsidRDefault="008D2B67" w:rsidP="008D2B67">
      <w:r>
        <w:t xml:space="preserve">4.2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w:t>
      </w:r>
      <w:r>
        <w:rPr>
          <w:rFonts w:hint="eastAsia"/>
        </w:rPr>
        <w:t>сооружение</w:t>
      </w:r>
      <w:r>
        <w:t>-</w:t>
      </w:r>
      <w:r>
        <w:rPr>
          <w:rFonts w:hint="eastAsia"/>
        </w:rPr>
        <w:t>водохранилище</w:t>
      </w:r>
      <w:r>
        <w:t>-</w:t>
      </w:r>
      <w:r>
        <w:rPr>
          <w:rFonts w:hint="eastAsia"/>
        </w:rPr>
        <w:t>основание</w:t>
      </w:r>
      <w:r>
        <w:rPr>
          <w:rFonts w:hint="eastAsia"/>
        </w:rPr>
        <w:t>»</w:t>
      </w:r>
      <w:r>
        <w:t xml:space="preserve"> </w:t>
      </w:r>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динамич</w:t>
      </w:r>
      <w:r>
        <w:rPr>
          <w:rFonts w:hint="eastAsia"/>
        </w:rPr>
        <w:lastRenderedPageBreak/>
        <w:t>еских</w:t>
      </w:r>
      <w:r>
        <w:t xml:space="preserve"> </w:t>
      </w:r>
      <w:r>
        <w:rPr>
          <w:rFonts w:hint="eastAsia"/>
        </w:rPr>
        <w:t>и</w:t>
      </w:r>
      <w:r>
        <w:t xml:space="preserve"> </w:t>
      </w:r>
      <w:r>
        <w:rPr>
          <w:rFonts w:hint="eastAsia"/>
        </w:rPr>
        <w:t>сейсмических</w:t>
      </w:r>
      <w:r>
        <w:t xml:space="preserve"> </w:t>
      </w:r>
      <w:r>
        <w:rPr>
          <w:rFonts w:hint="eastAsia"/>
        </w:rPr>
        <w:t>воздействий</w:t>
      </w:r>
      <w:r>
        <w:t xml:space="preserve"> </w:t>
      </w:r>
      <w:r>
        <w:rPr>
          <w:rFonts w:hint="eastAsia"/>
        </w:rPr>
        <w:t>на</w:t>
      </w:r>
      <w:r>
        <w:t xml:space="preserve"> </w:t>
      </w:r>
      <w:r>
        <w:rPr>
          <w:rFonts w:hint="eastAsia"/>
        </w:rPr>
        <w:t>плотину</w:t>
      </w:r>
      <w:r>
        <w:t xml:space="preserve"> </w:t>
      </w:r>
      <w:r>
        <w:rPr>
          <w:rFonts w:hint="eastAsia"/>
        </w:rPr>
        <w:t>Бурейской</w:t>
      </w:r>
      <w:r>
        <w:t xml:space="preserve"> </w:t>
      </w:r>
      <w:r>
        <w:rPr>
          <w:rFonts w:hint="eastAsia"/>
        </w:rPr>
        <w:t>ГЭС</w:t>
      </w:r>
    </w:p>
    <w:p w14:paraId="024480E3" w14:textId="77777777" w:rsidR="008D2B67" w:rsidRDefault="008D2B67" w:rsidP="008D2B67"/>
    <w:p w14:paraId="19113C4A" w14:textId="77777777" w:rsidR="008D2B67" w:rsidRDefault="008D2B67" w:rsidP="008D2B67">
      <w:r>
        <w:t xml:space="preserve">4.3 </w:t>
      </w:r>
      <w:r>
        <w:rPr>
          <w:rFonts w:hint="eastAsia"/>
        </w:rPr>
        <w:t>Расчетные</w:t>
      </w:r>
      <w:r>
        <w:t xml:space="preserve"> </w:t>
      </w:r>
      <w:r>
        <w:rPr>
          <w:rFonts w:hint="eastAsia"/>
        </w:rPr>
        <w:t>исследования</w:t>
      </w:r>
      <w:r>
        <w:t xml:space="preserve"> </w:t>
      </w:r>
      <w:r>
        <w:rPr>
          <w:rFonts w:hint="eastAsia"/>
        </w:rPr>
        <w:t>динамического</w:t>
      </w:r>
      <w:r>
        <w:t xml:space="preserve"> </w:t>
      </w:r>
      <w:r>
        <w:rPr>
          <w:rFonts w:hint="eastAsia"/>
        </w:rPr>
        <w:t>поведения</w:t>
      </w:r>
      <w:r>
        <w:t xml:space="preserve"> </w:t>
      </w:r>
      <w:r>
        <w:rPr>
          <w:rFonts w:hint="eastAsia"/>
        </w:rPr>
        <w:t>бетонной</w:t>
      </w:r>
      <w:r>
        <w:t xml:space="preserve"> </w:t>
      </w:r>
      <w:r>
        <w:rPr>
          <w:rFonts w:hint="eastAsia"/>
        </w:rPr>
        <w:t>плотины</w:t>
      </w:r>
      <w:r>
        <w:t xml:space="preserve"> </w:t>
      </w:r>
      <w:r>
        <w:rPr>
          <w:rFonts w:hint="eastAsia"/>
        </w:rPr>
        <w:t>Бурейской</w:t>
      </w:r>
      <w:r>
        <w:t xml:space="preserve"> </w:t>
      </w:r>
      <w:r>
        <w:rPr>
          <w:rFonts w:hint="eastAsia"/>
        </w:rPr>
        <w:t>ГЭС</w:t>
      </w:r>
      <w:r>
        <w:t xml:space="preserve"> </w:t>
      </w:r>
      <w:r>
        <w:rPr>
          <w:rFonts w:hint="eastAsia"/>
        </w:rPr>
        <w:t>при</w:t>
      </w:r>
      <w:r>
        <w:t xml:space="preserve"> </w:t>
      </w:r>
      <w:r>
        <w:rPr>
          <w:rFonts w:hint="eastAsia"/>
        </w:rPr>
        <w:t>действии</w:t>
      </w:r>
      <w:r>
        <w:t xml:space="preserve"> </w:t>
      </w:r>
      <w:r>
        <w:rPr>
          <w:rFonts w:hint="eastAsia"/>
        </w:rPr>
        <w:t>сейсмических</w:t>
      </w:r>
      <w:r>
        <w:t xml:space="preserve"> </w:t>
      </w:r>
      <w:r>
        <w:rPr>
          <w:rFonts w:hint="eastAsia"/>
        </w:rPr>
        <w:t>нагрузок</w:t>
      </w:r>
    </w:p>
    <w:p w14:paraId="4542A2B9" w14:textId="77777777" w:rsidR="008D2B67" w:rsidRDefault="008D2B67" w:rsidP="008D2B67"/>
    <w:p w14:paraId="28697AC2" w14:textId="77777777" w:rsidR="008D2B67" w:rsidRDefault="008D2B67" w:rsidP="008D2B67">
      <w:r>
        <w:t xml:space="preserve">4.3.1 </w:t>
      </w:r>
      <w:r>
        <w:rPr>
          <w:rFonts w:hint="eastAsia"/>
        </w:rPr>
        <w:t>Определение</w:t>
      </w:r>
      <w:r>
        <w:t xml:space="preserve"> </w:t>
      </w:r>
      <w:r>
        <w:rPr>
          <w:rFonts w:hint="eastAsia"/>
        </w:rPr>
        <w:t>параметров</w:t>
      </w:r>
      <w:r>
        <w:t xml:space="preserve"> </w:t>
      </w:r>
      <w:r>
        <w:rPr>
          <w:rFonts w:hint="eastAsia"/>
        </w:rPr>
        <w:t>НДС</w:t>
      </w:r>
      <w:r>
        <w:t xml:space="preserve"> </w:t>
      </w:r>
      <w:r>
        <w:rPr>
          <w:rFonts w:hint="eastAsia"/>
        </w:rPr>
        <w:t>при</w:t>
      </w:r>
      <w:r>
        <w:t xml:space="preserve"> </w:t>
      </w:r>
      <w:r>
        <w:rPr>
          <w:rFonts w:hint="eastAsia"/>
        </w:rPr>
        <w:t>действии</w:t>
      </w:r>
      <w:r>
        <w:t xml:space="preserve"> </w:t>
      </w:r>
      <w:r>
        <w:rPr>
          <w:rFonts w:hint="eastAsia"/>
        </w:rPr>
        <w:t>нагрузок</w:t>
      </w:r>
      <w:r>
        <w:t xml:space="preserve"> </w:t>
      </w:r>
      <w:r>
        <w:rPr>
          <w:rFonts w:hint="eastAsia"/>
        </w:rPr>
        <w:t>основного</w:t>
      </w:r>
      <w:r>
        <w:t xml:space="preserve"> </w:t>
      </w:r>
      <w:r>
        <w:rPr>
          <w:rFonts w:hint="eastAsia"/>
        </w:rPr>
        <w:t>сочетания</w:t>
      </w:r>
    </w:p>
    <w:p w14:paraId="71973F5D" w14:textId="77777777" w:rsidR="008D2B67" w:rsidRDefault="008D2B67" w:rsidP="008D2B67"/>
    <w:p w14:paraId="5266B949" w14:textId="77777777" w:rsidR="008D2B67" w:rsidRDefault="008D2B67" w:rsidP="008D2B67">
      <w:r>
        <w:t xml:space="preserve">4.3.2 </w:t>
      </w:r>
      <w:r>
        <w:rPr>
          <w:rFonts w:hint="eastAsia"/>
        </w:rPr>
        <w:t>Исследование</w:t>
      </w:r>
      <w:r>
        <w:t xml:space="preserve"> </w:t>
      </w:r>
      <w:r>
        <w:rPr>
          <w:rFonts w:hint="eastAsia"/>
        </w:rPr>
        <w:t>НДС</w:t>
      </w:r>
      <w:r>
        <w:t xml:space="preserve"> </w:t>
      </w:r>
      <w:r>
        <w:rPr>
          <w:rFonts w:hint="eastAsia"/>
        </w:rPr>
        <w:t>плотины</w:t>
      </w:r>
      <w:r>
        <w:t xml:space="preserve"> </w:t>
      </w:r>
      <w:r>
        <w:rPr>
          <w:rFonts w:hint="eastAsia"/>
        </w:rPr>
        <w:t>при</w:t>
      </w:r>
      <w:r>
        <w:t xml:space="preserve"> </w:t>
      </w:r>
      <w:r>
        <w:rPr>
          <w:rFonts w:hint="eastAsia"/>
        </w:rPr>
        <w:t>особом</w:t>
      </w:r>
      <w:r>
        <w:t xml:space="preserve"> </w:t>
      </w:r>
      <w:r>
        <w:rPr>
          <w:rFonts w:hint="eastAsia"/>
        </w:rPr>
        <w:t>сочетании</w:t>
      </w:r>
      <w:r>
        <w:t xml:space="preserve"> </w:t>
      </w:r>
      <w:r>
        <w:rPr>
          <w:rFonts w:hint="eastAsia"/>
        </w:rPr>
        <w:t>нагрузок</w:t>
      </w:r>
      <w:r>
        <w:t xml:space="preserve">, </w:t>
      </w:r>
      <w:r>
        <w:rPr>
          <w:rFonts w:hint="eastAsia"/>
        </w:rPr>
        <w:t>включающем</w:t>
      </w:r>
      <w:r>
        <w:t xml:space="preserve"> </w:t>
      </w:r>
      <w:r>
        <w:rPr>
          <w:rFonts w:hint="eastAsia"/>
        </w:rPr>
        <w:t>сейсмические</w:t>
      </w:r>
      <w:r>
        <w:t xml:space="preserve"> </w:t>
      </w:r>
      <w:r>
        <w:rPr>
          <w:rFonts w:hint="eastAsia"/>
        </w:rPr>
        <w:t>воздействия</w:t>
      </w:r>
    </w:p>
    <w:p w14:paraId="49DF11F1" w14:textId="77777777" w:rsidR="008D2B67" w:rsidRDefault="008D2B67" w:rsidP="008D2B67"/>
    <w:p w14:paraId="0DC01E06" w14:textId="77777777" w:rsidR="008D2B67" w:rsidRDefault="008D2B67" w:rsidP="008D2B67">
      <w:r>
        <w:t xml:space="preserve">4.3.3 </w:t>
      </w:r>
      <w:r>
        <w:rPr>
          <w:rFonts w:hint="eastAsia"/>
        </w:rPr>
        <w:t>Оценка</w:t>
      </w:r>
      <w:r>
        <w:t xml:space="preserve"> </w:t>
      </w:r>
      <w:r>
        <w:rPr>
          <w:rFonts w:hint="eastAsia"/>
        </w:rPr>
        <w:t>прочности</w:t>
      </w:r>
      <w:r>
        <w:t xml:space="preserve"> </w:t>
      </w:r>
      <w:r>
        <w:rPr>
          <w:rFonts w:hint="eastAsia"/>
        </w:rPr>
        <w:t>бетонной</w:t>
      </w:r>
      <w:r>
        <w:t xml:space="preserve"> </w:t>
      </w:r>
      <w:r>
        <w:rPr>
          <w:rFonts w:hint="eastAsia"/>
        </w:rPr>
        <w:t>плотины</w:t>
      </w:r>
      <w:r>
        <w:t xml:space="preserve"> </w:t>
      </w:r>
      <w:r>
        <w:rPr>
          <w:rFonts w:hint="eastAsia"/>
        </w:rPr>
        <w:t>Бурейской</w:t>
      </w:r>
      <w:r>
        <w:t xml:space="preserve"> </w:t>
      </w:r>
      <w:r>
        <w:rPr>
          <w:rFonts w:hint="eastAsia"/>
        </w:rPr>
        <w:t>ГЭС</w:t>
      </w:r>
      <w:r>
        <w:t xml:space="preserve"> </w:t>
      </w:r>
      <w:r>
        <w:rPr>
          <w:rFonts w:hint="eastAsia"/>
        </w:rPr>
        <w:t>при</w:t>
      </w:r>
      <w:r>
        <w:t xml:space="preserve"> </w:t>
      </w:r>
      <w:r>
        <w:rPr>
          <w:rFonts w:hint="eastAsia"/>
        </w:rPr>
        <w:t>действии</w:t>
      </w:r>
      <w:r>
        <w:t xml:space="preserve"> </w:t>
      </w:r>
      <w:r>
        <w:rPr>
          <w:rFonts w:hint="eastAsia"/>
        </w:rPr>
        <w:t>нагрузок</w:t>
      </w:r>
      <w:r>
        <w:t xml:space="preserve"> </w:t>
      </w:r>
      <w:r>
        <w:rPr>
          <w:rFonts w:hint="eastAsia"/>
        </w:rPr>
        <w:t>особых</w:t>
      </w:r>
      <w:r>
        <w:t xml:space="preserve"> </w:t>
      </w:r>
      <w:r>
        <w:rPr>
          <w:rFonts w:hint="eastAsia"/>
        </w:rPr>
        <w:t>сочетаний</w:t>
      </w:r>
      <w:r>
        <w:t xml:space="preserve">, </w:t>
      </w:r>
      <w:r>
        <w:rPr>
          <w:rFonts w:hint="eastAsia"/>
        </w:rPr>
        <w:t>включающих</w:t>
      </w:r>
      <w:r>
        <w:t xml:space="preserve"> </w:t>
      </w:r>
      <w:r>
        <w:rPr>
          <w:rFonts w:hint="eastAsia"/>
        </w:rPr>
        <w:t>сейсмические</w:t>
      </w:r>
      <w:r>
        <w:t xml:space="preserve"> </w:t>
      </w:r>
      <w:r>
        <w:rPr>
          <w:rFonts w:hint="eastAsia"/>
        </w:rPr>
        <w:t>воздействия</w:t>
      </w:r>
    </w:p>
    <w:p w14:paraId="1E4C8CFF" w14:textId="77777777" w:rsidR="008D2B67" w:rsidRDefault="008D2B67" w:rsidP="008D2B67"/>
    <w:p w14:paraId="79C9CAAE" w14:textId="77777777" w:rsidR="008D2B67" w:rsidRDefault="008D2B67" w:rsidP="008D2B67">
      <w:r>
        <w:t xml:space="preserve">4.3.4 </w:t>
      </w:r>
      <w:r>
        <w:rPr>
          <w:rFonts w:hint="eastAsia"/>
        </w:rPr>
        <w:t>Проверка</w:t>
      </w:r>
      <w:r>
        <w:t xml:space="preserve"> </w:t>
      </w:r>
      <w:r>
        <w:rPr>
          <w:rFonts w:hint="eastAsia"/>
        </w:rPr>
        <w:t>устойчивости</w:t>
      </w:r>
      <w:r>
        <w:t xml:space="preserve"> </w:t>
      </w:r>
      <w:r>
        <w:rPr>
          <w:rFonts w:hint="eastAsia"/>
        </w:rPr>
        <w:t>секций</w:t>
      </w:r>
      <w:r>
        <w:t xml:space="preserve"> </w:t>
      </w:r>
      <w:r>
        <w:rPr>
          <w:rFonts w:hint="eastAsia"/>
        </w:rPr>
        <w:t>бетонной</w:t>
      </w:r>
      <w:r>
        <w:t xml:space="preserve"> </w:t>
      </w:r>
      <w:r>
        <w:rPr>
          <w:rFonts w:hint="eastAsia"/>
        </w:rPr>
        <w:t>плотины</w:t>
      </w:r>
      <w:r>
        <w:t xml:space="preserve"> </w:t>
      </w:r>
      <w:r>
        <w:rPr>
          <w:rFonts w:hint="eastAsia"/>
        </w:rPr>
        <w:t>при</w:t>
      </w:r>
      <w:r>
        <w:t xml:space="preserve"> </w:t>
      </w:r>
      <w:r>
        <w:rPr>
          <w:rFonts w:hint="eastAsia"/>
        </w:rPr>
        <w:t>действии</w:t>
      </w:r>
      <w:r>
        <w:t xml:space="preserve"> </w:t>
      </w:r>
      <w:r>
        <w:rPr>
          <w:rFonts w:hint="eastAsia"/>
        </w:rPr>
        <w:t>сейсмических</w:t>
      </w:r>
    </w:p>
    <w:p w14:paraId="4D717051" w14:textId="77777777" w:rsidR="008D2B67" w:rsidRDefault="008D2B67" w:rsidP="008D2B67"/>
    <w:p w14:paraId="13EEBE0D" w14:textId="77777777" w:rsidR="008D2B67" w:rsidRDefault="008D2B67" w:rsidP="008D2B67">
      <w:r>
        <w:rPr>
          <w:rFonts w:hint="eastAsia"/>
        </w:rPr>
        <w:t>нагрузок</w:t>
      </w:r>
    </w:p>
    <w:p w14:paraId="48FDBE68" w14:textId="77777777" w:rsidR="008D2B67" w:rsidRDefault="008D2B67" w:rsidP="008D2B67"/>
    <w:p w14:paraId="497E72C6" w14:textId="77777777" w:rsidR="008D2B67" w:rsidRDefault="008D2B67" w:rsidP="008D2B67">
      <w:r>
        <w:t xml:space="preserve">4.4 </w:t>
      </w:r>
      <w:r>
        <w:rPr>
          <w:rFonts w:hint="eastAsia"/>
        </w:rPr>
        <w:t>Исследования</w:t>
      </w:r>
      <w:r>
        <w:t xml:space="preserve"> </w:t>
      </w:r>
      <w:r>
        <w:rPr>
          <w:rFonts w:hint="eastAsia"/>
        </w:rPr>
        <w:t>параметров</w:t>
      </w:r>
      <w:r>
        <w:t xml:space="preserve"> </w:t>
      </w:r>
      <w:r>
        <w:rPr>
          <w:rFonts w:hint="eastAsia"/>
        </w:rPr>
        <w:t>НДС</w:t>
      </w:r>
      <w:r>
        <w:t xml:space="preserve"> </w:t>
      </w:r>
      <w:r>
        <w:rPr>
          <w:rFonts w:hint="eastAsia"/>
        </w:rPr>
        <w:t>плотины</w:t>
      </w:r>
      <w:r>
        <w:t xml:space="preserve"> </w:t>
      </w:r>
      <w:r>
        <w:rPr>
          <w:rFonts w:hint="eastAsia"/>
        </w:rPr>
        <w:t>Бурейской</w:t>
      </w:r>
      <w:r>
        <w:t xml:space="preserve"> </w:t>
      </w:r>
      <w:r>
        <w:rPr>
          <w:rFonts w:hint="eastAsia"/>
        </w:rPr>
        <w:t>ГЭС</w:t>
      </w:r>
      <w:r>
        <w:t xml:space="preserve"> </w:t>
      </w:r>
      <w:r>
        <w:rPr>
          <w:rFonts w:hint="eastAsia"/>
        </w:rPr>
        <w:t>при</w:t>
      </w:r>
      <w:r>
        <w:t xml:space="preserve"> </w:t>
      </w:r>
      <w:r>
        <w:rPr>
          <w:rFonts w:hint="eastAsia"/>
        </w:rPr>
        <w:t>сейсмических</w:t>
      </w:r>
      <w:r>
        <w:t xml:space="preserve"> </w:t>
      </w:r>
      <w:r>
        <w:rPr>
          <w:rFonts w:hint="eastAsia"/>
        </w:rPr>
        <w:t>воздействиях</w:t>
      </w:r>
      <w:r>
        <w:t xml:space="preserve"> </w:t>
      </w:r>
      <w:r>
        <w:rPr>
          <w:rFonts w:hint="eastAsia"/>
        </w:rPr>
        <w:t>с</w:t>
      </w:r>
      <w:r>
        <w:t xml:space="preserve"> </w:t>
      </w:r>
      <w:r>
        <w:rPr>
          <w:rFonts w:hint="eastAsia"/>
        </w:rPr>
        <w:t>учетом</w:t>
      </w:r>
      <w:r>
        <w:t xml:space="preserve"> </w:t>
      </w:r>
      <w:r>
        <w:rPr>
          <w:rFonts w:hint="eastAsia"/>
        </w:rPr>
        <w:t>нелинейного</w:t>
      </w:r>
      <w:r>
        <w:t xml:space="preserve"> </w:t>
      </w:r>
      <w:r>
        <w:rPr>
          <w:rFonts w:hint="eastAsia"/>
        </w:rPr>
        <w:t>поведения</w:t>
      </w:r>
      <w:r>
        <w:t xml:space="preserve"> </w:t>
      </w:r>
      <w:r>
        <w:rPr>
          <w:rFonts w:hint="eastAsia"/>
        </w:rPr>
        <w:t>бетона</w:t>
      </w:r>
    </w:p>
    <w:p w14:paraId="1305EB5A" w14:textId="77777777" w:rsidR="008D2B67" w:rsidRDefault="008D2B67" w:rsidP="008D2B67"/>
    <w:p w14:paraId="652291DE" w14:textId="77777777" w:rsidR="008D2B67" w:rsidRDefault="008D2B67" w:rsidP="008D2B67">
      <w:r>
        <w:t xml:space="preserve">4.5 </w:t>
      </w:r>
      <w:r>
        <w:rPr>
          <w:rFonts w:hint="eastAsia"/>
        </w:rPr>
        <w:t>Исследование</w:t>
      </w:r>
      <w:r>
        <w:t xml:space="preserve"> </w:t>
      </w:r>
      <w:r>
        <w:rPr>
          <w:rFonts w:hint="eastAsia"/>
        </w:rPr>
        <w:t>влияния</w:t>
      </w:r>
      <w:r>
        <w:t xml:space="preserve"> </w:t>
      </w:r>
      <w:r>
        <w:rPr>
          <w:rFonts w:hint="eastAsia"/>
        </w:rPr>
        <w:t>на</w:t>
      </w:r>
      <w:r>
        <w:t xml:space="preserve"> </w:t>
      </w:r>
      <w:r>
        <w:rPr>
          <w:rFonts w:hint="eastAsia"/>
        </w:rPr>
        <w:t>параметры</w:t>
      </w:r>
      <w:r>
        <w:t xml:space="preserve"> </w:t>
      </w:r>
      <w:r>
        <w:rPr>
          <w:rFonts w:hint="eastAsia"/>
        </w:rPr>
        <w:t>НДС</w:t>
      </w:r>
      <w:r>
        <w:t xml:space="preserve"> </w:t>
      </w:r>
      <w:r>
        <w:rPr>
          <w:rFonts w:hint="eastAsia"/>
        </w:rPr>
        <w:t>плотины</w:t>
      </w:r>
      <w:r>
        <w:t xml:space="preserve"> </w:t>
      </w:r>
      <w:r>
        <w:rPr>
          <w:rFonts w:hint="eastAsia"/>
        </w:rPr>
        <w:t>колебаний</w:t>
      </w:r>
      <w:r>
        <w:t xml:space="preserve">, </w:t>
      </w:r>
      <w:r>
        <w:rPr>
          <w:rFonts w:hint="eastAsia"/>
        </w:rPr>
        <w:t>вызванных</w:t>
      </w:r>
      <w:r>
        <w:t xml:space="preserve"> </w:t>
      </w:r>
      <w:r>
        <w:rPr>
          <w:rFonts w:hint="eastAsia"/>
        </w:rPr>
        <w:t>пульсацией</w:t>
      </w:r>
      <w:r>
        <w:t xml:space="preserve"> </w:t>
      </w:r>
      <w:r>
        <w:rPr>
          <w:rFonts w:hint="eastAsia"/>
        </w:rPr>
        <w:t>гидродинамического</w:t>
      </w:r>
      <w:r>
        <w:t xml:space="preserve"> </w:t>
      </w:r>
      <w:r>
        <w:rPr>
          <w:rFonts w:hint="eastAsia"/>
        </w:rPr>
        <w:t>давления</w:t>
      </w:r>
      <w:r>
        <w:t xml:space="preserve"> </w:t>
      </w:r>
      <w:r>
        <w:rPr>
          <w:rFonts w:hint="eastAsia"/>
        </w:rPr>
        <w:t>при</w:t>
      </w:r>
      <w:r>
        <w:t xml:space="preserve"> </w:t>
      </w:r>
      <w:r>
        <w:rPr>
          <w:rFonts w:hint="eastAsia"/>
        </w:rPr>
        <w:t>действии</w:t>
      </w:r>
      <w:r>
        <w:t xml:space="preserve"> </w:t>
      </w:r>
      <w:r>
        <w:rPr>
          <w:rFonts w:hint="eastAsia"/>
        </w:rPr>
        <w:t>эксплуатационных</w:t>
      </w:r>
      <w:r>
        <w:t xml:space="preserve"> </w:t>
      </w:r>
      <w:r>
        <w:rPr>
          <w:rFonts w:hint="eastAsia"/>
        </w:rPr>
        <w:t>нагрузок</w:t>
      </w:r>
    </w:p>
    <w:p w14:paraId="7A42D7FF" w14:textId="77777777" w:rsidR="008D2B67" w:rsidRDefault="008D2B67" w:rsidP="008D2B67"/>
    <w:p w14:paraId="7165567B" w14:textId="77777777" w:rsidR="008D2B67" w:rsidRDefault="008D2B67" w:rsidP="008D2B67">
      <w:r>
        <w:t xml:space="preserve">4.6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57B3AED5" w14:textId="77777777" w:rsidR="008D2B67" w:rsidRDefault="008D2B67" w:rsidP="008D2B67"/>
    <w:p w14:paraId="7567B9E4" w14:textId="23470EDA" w:rsidR="008D2B67" w:rsidRPr="008D2B67" w:rsidRDefault="008D2B67" w:rsidP="008D2B67">
      <w:r>
        <w:rPr>
          <w:rFonts w:hint="eastAsia"/>
        </w:rPr>
        <w:t>Заключение</w:t>
      </w:r>
    </w:p>
    <w:sectPr w:rsidR="008D2B67" w:rsidRPr="008D2B67" w:rsidSect="007E08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B96A" w14:textId="77777777" w:rsidR="007E08EA" w:rsidRDefault="007E08EA">
      <w:pPr>
        <w:spacing w:after="0" w:line="240" w:lineRule="auto"/>
      </w:pPr>
      <w:r>
        <w:separator/>
      </w:r>
    </w:p>
  </w:endnote>
  <w:endnote w:type="continuationSeparator" w:id="0">
    <w:p w14:paraId="180F2F43" w14:textId="77777777" w:rsidR="007E08EA" w:rsidRDefault="007E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0251" w14:textId="77777777" w:rsidR="007E08EA" w:rsidRDefault="007E08EA"/>
    <w:p w14:paraId="0C45BAB7" w14:textId="77777777" w:rsidR="007E08EA" w:rsidRDefault="007E08EA"/>
    <w:p w14:paraId="6A18B76C" w14:textId="77777777" w:rsidR="007E08EA" w:rsidRDefault="007E08EA"/>
    <w:p w14:paraId="5141AC3C" w14:textId="77777777" w:rsidR="007E08EA" w:rsidRDefault="007E08EA"/>
    <w:p w14:paraId="5F795941" w14:textId="77777777" w:rsidR="007E08EA" w:rsidRDefault="007E08EA"/>
    <w:p w14:paraId="4D61FC30" w14:textId="77777777" w:rsidR="007E08EA" w:rsidRDefault="007E08EA"/>
    <w:p w14:paraId="431494A7" w14:textId="77777777" w:rsidR="007E08EA" w:rsidRDefault="007E08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E3CF0B" wp14:editId="098AB5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F07B" w14:textId="77777777" w:rsidR="007E08EA" w:rsidRDefault="007E08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3CF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47F07B" w14:textId="77777777" w:rsidR="007E08EA" w:rsidRDefault="007E08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97B4FF" w14:textId="77777777" w:rsidR="007E08EA" w:rsidRDefault="007E08EA"/>
    <w:p w14:paraId="62074472" w14:textId="77777777" w:rsidR="007E08EA" w:rsidRDefault="007E08EA"/>
    <w:p w14:paraId="4BD9B0E4" w14:textId="77777777" w:rsidR="007E08EA" w:rsidRDefault="007E08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7447FC" wp14:editId="6CFA54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E4B7D" w14:textId="77777777" w:rsidR="007E08EA" w:rsidRDefault="007E08EA"/>
                          <w:p w14:paraId="4CD2C03E" w14:textId="77777777" w:rsidR="007E08EA" w:rsidRDefault="007E08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447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EE4B7D" w14:textId="77777777" w:rsidR="007E08EA" w:rsidRDefault="007E08EA"/>
                    <w:p w14:paraId="4CD2C03E" w14:textId="77777777" w:rsidR="007E08EA" w:rsidRDefault="007E08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63EEBF" w14:textId="77777777" w:rsidR="007E08EA" w:rsidRDefault="007E08EA"/>
    <w:p w14:paraId="09CB0003" w14:textId="77777777" w:rsidR="007E08EA" w:rsidRDefault="007E08EA">
      <w:pPr>
        <w:rPr>
          <w:sz w:val="2"/>
          <w:szCs w:val="2"/>
        </w:rPr>
      </w:pPr>
    </w:p>
    <w:p w14:paraId="4BCC38D9" w14:textId="77777777" w:rsidR="007E08EA" w:rsidRDefault="007E08EA"/>
    <w:p w14:paraId="74ADBACA" w14:textId="77777777" w:rsidR="007E08EA" w:rsidRDefault="007E08EA">
      <w:pPr>
        <w:spacing w:after="0" w:line="240" w:lineRule="auto"/>
      </w:pPr>
    </w:p>
  </w:footnote>
  <w:footnote w:type="continuationSeparator" w:id="0">
    <w:p w14:paraId="24A7BF0F" w14:textId="77777777" w:rsidR="007E08EA" w:rsidRDefault="007E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8EA"/>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17466</TotalTime>
  <Pages>4</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2176</cp:revision>
  <cp:lastPrinted>2009-02-06T05:36:00Z</cp:lastPrinted>
  <dcterms:created xsi:type="dcterms:W3CDTF">2024-01-07T13:43:00Z</dcterms:created>
  <dcterms:modified xsi:type="dcterms:W3CDTF">2024-02-06T16:44:00Z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