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666F" w14:textId="446B2D3C" w:rsidR="00353FEB" w:rsidRDefault="00497307" w:rsidP="00497307">
      <w:pPr>
        <w:rPr>
          <w:rFonts w:ascii="Times New Roman" w:eastAsia="Arial Unicode MS" w:hAnsi="Times New Roman" w:cs="Times New Roman"/>
          <w:b/>
          <w:bCs/>
          <w:color w:val="000000"/>
          <w:kern w:val="0"/>
          <w:sz w:val="28"/>
          <w:szCs w:val="28"/>
          <w:lang w:eastAsia="ru-RU" w:bidi="uk-UA"/>
        </w:rPr>
      </w:pPr>
      <w:r w:rsidRPr="00497307">
        <w:rPr>
          <w:rFonts w:ascii="Times New Roman" w:eastAsia="Arial Unicode MS" w:hAnsi="Times New Roman" w:cs="Times New Roman" w:hint="eastAsia"/>
          <w:b/>
          <w:bCs/>
          <w:color w:val="000000"/>
          <w:kern w:val="0"/>
          <w:sz w:val="28"/>
          <w:szCs w:val="28"/>
          <w:lang w:eastAsia="ru-RU" w:bidi="uk-UA"/>
        </w:rPr>
        <w:t>Хантургаев</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Андрей</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Германович</w:t>
      </w:r>
      <w:r>
        <w:rPr>
          <w:rFonts w:ascii="Times New Roman" w:eastAsia="Arial Unicode MS" w:hAnsi="Times New Roman" w:cs="Times New Roman" w:hint="eastAsia"/>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Научно</w:t>
      </w:r>
      <w:r w:rsidRPr="00497307">
        <w:rPr>
          <w:rFonts w:ascii="Times New Roman" w:eastAsia="Arial Unicode MS" w:hAnsi="Times New Roman" w:cs="Times New Roman"/>
          <w:b/>
          <w:bCs/>
          <w:color w:val="000000"/>
          <w:kern w:val="0"/>
          <w:sz w:val="28"/>
          <w:szCs w:val="28"/>
          <w:lang w:eastAsia="ru-RU" w:bidi="uk-UA"/>
        </w:rPr>
        <w:t>-</w:t>
      </w:r>
      <w:r w:rsidRPr="00497307">
        <w:rPr>
          <w:rFonts w:ascii="Times New Roman" w:eastAsia="Arial Unicode MS" w:hAnsi="Times New Roman" w:cs="Times New Roman" w:hint="eastAsia"/>
          <w:b/>
          <w:bCs/>
          <w:color w:val="000000"/>
          <w:kern w:val="0"/>
          <w:sz w:val="28"/>
          <w:szCs w:val="28"/>
          <w:lang w:eastAsia="ru-RU" w:bidi="uk-UA"/>
        </w:rPr>
        <w:t>практические</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основы</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создания</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ферментированных</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молочных</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продуктов</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для</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функционального</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питания</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с</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использованием</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продуктов</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переработки</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кедрового</w:t>
      </w:r>
      <w:r w:rsidRPr="00497307">
        <w:rPr>
          <w:rFonts w:ascii="Times New Roman" w:eastAsia="Arial Unicode MS" w:hAnsi="Times New Roman" w:cs="Times New Roman"/>
          <w:b/>
          <w:bCs/>
          <w:color w:val="000000"/>
          <w:kern w:val="0"/>
          <w:sz w:val="28"/>
          <w:szCs w:val="28"/>
          <w:lang w:eastAsia="ru-RU" w:bidi="uk-UA"/>
        </w:rPr>
        <w:t xml:space="preserve"> </w:t>
      </w:r>
      <w:r w:rsidRPr="00497307">
        <w:rPr>
          <w:rFonts w:ascii="Times New Roman" w:eastAsia="Arial Unicode MS" w:hAnsi="Times New Roman" w:cs="Times New Roman" w:hint="eastAsia"/>
          <w:b/>
          <w:bCs/>
          <w:color w:val="000000"/>
          <w:kern w:val="0"/>
          <w:sz w:val="28"/>
          <w:szCs w:val="28"/>
          <w:lang w:eastAsia="ru-RU" w:bidi="uk-UA"/>
        </w:rPr>
        <w:t>ореха</w:t>
      </w:r>
    </w:p>
    <w:p w14:paraId="735A7913" w14:textId="77777777" w:rsidR="00497307" w:rsidRDefault="00497307" w:rsidP="00497307">
      <w:r>
        <w:rPr>
          <w:rFonts w:hint="eastAsia"/>
        </w:rPr>
        <w:t>ОГЛАВЛЕНИЕ</w:t>
      </w:r>
      <w:r>
        <w:t xml:space="preserve"> </w:t>
      </w:r>
      <w:r>
        <w:rPr>
          <w:rFonts w:hint="eastAsia"/>
        </w:rPr>
        <w:t>ДИССЕРТАЦИИ</w:t>
      </w:r>
    </w:p>
    <w:p w14:paraId="70E3CD0E" w14:textId="77777777" w:rsidR="00497307" w:rsidRDefault="00497307" w:rsidP="00497307">
      <w:r>
        <w:rPr>
          <w:rFonts w:hint="eastAsia"/>
        </w:rPr>
        <w:t>доктор</w:t>
      </w:r>
      <w:r>
        <w:t xml:space="preserve"> </w:t>
      </w:r>
      <w:r>
        <w:rPr>
          <w:rFonts w:hint="eastAsia"/>
        </w:rPr>
        <w:t>наук</w:t>
      </w:r>
      <w:r>
        <w:t xml:space="preserve"> </w:t>
      </w:r>
      <w:r>
        <w:rPr>
          <w:rFonts w:hint="eastAsia"/>
        </w:rPr>
        <w:t>Хантургаев</w:t>
      </w:r>
      <w:r>
        <w:t xml:space="preserve"> </w:t>
      </w:r>
      <w:r>
        <w:rPr>
          <w:rFonts w:hint="eastAsia"/>
        </w:rPr>
        <w:t>Андрей</w:t>
      </w:r>
      <w:r>
        <w:t xml:space="preserve"> </w:t>
      </w:r>
      <w:r>
        <w:rPr>
          <w:rFonts w:hint="eastAsia"/>
        </w:rPr>
        <w:t>Германович</w:t>
      </w:r>
    </w:p>
    <w:p w14:paraId="6E3E755D" w14:textId="77777777" w:rsidR="00497307" w:rsidRDefault="00497307" w:rsidP="00497307">
      <w:r>
        <w:rPr>
          <w:rFonts w:hint="eastAsia"/>
        </w:rPr>
        <w:t>Введение</w:t>
      </w:r>
    </w:p>
    <w:p w14:paraId="6D29648C" w14:textId="77777777" w:rsidR="00497307" w:rsidRDefault="00497307" w:rsidP="00497307"/>
    <w:p w14:paraId="6803411F" w14:textId="77777777" w:rsidR="00497307" w:rsidRDefault="00497307" w:rsidP="00497307">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исследований</w:t>
      </w:r>
    </w:p>
    <w:p w14:paraId="5FE6429D" w14:textId="77777777" w:rsidR="00497307" w:rsidRDefault="00497307" w:rsidP="00497307"/>
    <w:p w14:paraId="1F9660A5" w14:textId="77777777" w:rsidR="00497307" w:rsidRDefault="00497307" w:rsidP="00497307">
      <w:r>
        <w:t xml:space="preserve">1.1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производства</w:t>
      </w:r>
      <w:r>
        <w:t xml:space="preserve"> </w:t>
      </w:r>
      <w:r>
        <w:rPr>
          <w:rFonts w:hint="eastAsia"/>
        </w:rPr>
        <w:t>продуктов</w:t>
      </w:r>
      <w:r>
        <w:t xml:space="preserve"> </w:t>
      </w:r>
      <w:r>
        <w:rPr>
          <w:rFonts w:hint="eastAsia"/>
        </w:rPr>
        <w:t>функционального</w:t>
      </w:r>
      <w:r>
        <w:t xml:space="preserve"> </w:t>
      </w:r>
      <w:r>
        <w:rPr>
          <w:rFonts w:hint="eastAsia"/>
        </w:rPr>
        <w:t>питания</w:t>
      </w:r>
    </w:p>
    <w:p w14:paraId="67066B16" w14:textId="77777777" w:rsidR="00497307" w:rsidRDefault="00497307" w:rsidP="00497307"/>
    <w:p w14:paraId="7C472054" w14:textId="77777777" w:rsidR="00497307" w:rsidRDefault="00497307" w:rsidP="00497307">
      <w:r>
        <w:t xml:space="preserve">1.2 </w:t>
      </w:r>
      <w:r>
        <w:rPr>
          <w:rFonts w:hint="eastAsia"/>
        </w:rPr>
        <w:t>Кедровый</w:t>
      </w:r>
      <w:r>
        <w:t xml:space="preserve"> </w:t>
      </w:r>
      <w:r>
        <w:rPr>
          <w:rFonts w:hint="eastAsia"/>
        </w:rPr>
        <w:t>орех</w:t>
      </w:r>
      <w:r>
        <w:t xml:space="preserve"> </w:t>
      </w:r>
      <w:r>
        <w:rPr>
          <w:rFonts w:hint="eastAsia"/>
        </w:rPr>
        <w:t>как</w:t>
      </w:r>
      <w:r>
        <w:t xml:space="preserve"> </w:t>
      </w:r>
      <w:r>
        <w:rPr>
          <w:rFonts w:hint="eastAsia"/>
        </w:rPr>
        <w:t>источник</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4FB02196" w14:textId="77777777" w:rsidR="00497307" w:rsidRDefault="00497307" w:rsidP="00497307"/>
    <w:p w14:paraId="33056710" w14:textId="77777777" w:rsidR="00497307" w:rsidRDefault="00497307" w:rsidP="00497307">
      <w:r>
        <w:t xml:space="preserve">1.3 </w:t>
      </w:r>
      <w:r>
        <w:rPr>
          <w:rFonts w:hint="eastAsia"/>
        </w:rPr>
        <w:t>Способы</w:t>
      </w:r>
      <w:r>
        <w:t xml:space="preserve"> </w:t>
      </w:r>
      <w:r>
        <w:rPr>
          <w:rFonts w:hint="eastAsia"/>
        </w:rPr>
        <w:t>переработки</w:t>
      </w:r>
      <w:r>
        <w:t xml:space="preserve"> </w:t>
      </w:r>
      <w:r>
        <w:rPr>
          <w:rFonts w:hint="eastAsia"/>
        </w:rPr>
        <w:t>ядра</w:t>
      </w:r>
      <w:r>
        <w:t xml:space="preserve"> </w:t>
      </w:r>
      <w:r>
        <w:rPr>
          <w:rFonts w:hint="eastAsia"/>
        </w:rPr>
        <w:t>кедрового</w:t>
      </w:r>
      <w:r>
        <w:t xml:space="preserve"> </w:t>
      </w:r>
      <w:r>
        <w:rPr>
          <w:rFonts w:hint="eastAsia"/>
        </w:rPr>
        <w:t>ореха</w:t>
      </w:r>
    </w:p>
    <w:p w14:paraId="714F960B" w14:textId="77777777" w:rsidR="00497307" w:rsidRDefault="00497307" w:rsidP="00497307"/>
    <w:p w14:paraId="153C1DE8" w14:textId="77777777" w:rsidR="00497307" w:rsidRDefault="00497307" w:rsidP="00497307">
      <w:r>
        <w:t xml:space="preserve">1.4 </w:t>
      </w:r>
      <w:r>
        <w:rPr>
          <w:rFonts w:hint="eastAsia"/>
        </w:rPr>
        <w:t>Химический</w:t>
      </w:r>
      <w:r>
        <w:t xml:space="preserve"> </w:t>
      </w:r>
      <w:r>
        <w:rPr>
          <w:rFonts w:hint="eastAsia"/>
        </w:rPr>
        <w:t>состав</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p>
    <w:p w14:paraId="3E541523" w14:textId="77777777" w:rsidR="00497307" w:rsidRDefault="00497307" w:rsidP="00497307"/>
    <w:p w14:paraId="3ABBC0F9" w14:textId="77777777" w:rsidR="00497307" w:rsidRDefault="00497307" w:rsidP="00497307">
      <w:r>
        <w:t xml:space="preserve">1.5 </w:t>
      </w:r>
      <w:r>
        <w:rPr>
          <w:rFonts w:hint="eastAsia"/>
        </w:rPr>
        <w:t>Использование</w:t>
      </w:r>
      <w:r>
        <w:t xml:space="preserve"> </w:t>
      </w:r>
      <w:r>
        <w:rPr>
          <w:rFonts w:hint="eastAsia"/>
        </w:rPr>
        <w:t>пробиотических</w:t>
      </w:r>
      <w:r>
        <w:t xml:space="preserve"> </w:t>
      </w:r>
      <w:r>
        <w:rPr>
          <w:rFonts w:hint="eastAsia"/>
        </w:rPr>
        <w:t>микроорганизмов</w:t>
      </w:r>
      <w:r>
        <w:t xml:space="preserve"> </w:t>
      </w:r>
      <w:r>
        <w:rPr>
          <w:rFonts w:hint="eastAsia"/>
        </w:rPr>
        <w:t>при</w:t>
      </w:r>
      <w:r>
        <w:t xml:space="preserve"> </w:t>
      </w:r>
      <w:r>
        <w:rPr>
          <w:rFonts w:hint="eastAsia"/>
        </w:rPr>
        <w:t>производстве</w:t>
      </w:r>
    </w:p>
    <w:p w14:paraId="4FE6E174" w14:textId="77777777" w:rsidR="00497307" w:rsidRDefault="00497307" w:rsidP="00497307"/>
    <w:p w14:paraId="6764068A" w14:textId="77777777" w:rsidR="00497307" w:rsidRDefault="00497307" w:rsidP="00497307">
      <w:r>
        <w:rPr>
          <w:rFonts w:hint="eastAsia"/>
        </w:rPr>
        <w:t>ферментированных</w:t>
      </w:r>
      <w:r>
        <w:t xml:space="preserve"> </w:t>
      </w:r>
      <w:r>
        <w:rPr>
          <w:rFonts w:hint="eastAsia"/>
        </w:rPr>
        <w:t>молочных</w:t>
      </w:r>
      <w:r>
        <w:t xml:space="preserve"> </w:t>
      </w:r>
      <w:r>
        <w:rPr>
          <w:rFonts w:hint="eastAsia"/>
        </w:rPr>
        <w:t>продуктов</w:t>
      </w:r>
    </w:p>
    <w:p w14:paraId="035BCF74" w14:textId="77777777" w:rsidR="00497307" w:rsidRDefault="00497307" w:rsidP="00497307"/>
    <w:p w14:paraId="74323728" w14:textId="77777777" w:rsidR="00497307" w:rsidRDefault="00497307" w:rsidP="00497307">
      <w:r>
        <w:rPr>
          <w:rFonts w:hint="eastAsia"/>
        </w:rPr>
        <w:t>Глава</w:t>
      </w:r>
      <w:r>
        <w:t xml:space="preserve"> 2 </w:t>
      </w:r>
      <w:r>
        <w:rPr>
          <w:rFonts w:hint="eastAsia"/>
        </w:rPr>
        <w:t>Организация</w:t>
      </w:r>
      <w:r>
        <w:t xml:space="preserve"> </w:t>
      </w:r>
      <w:r>
        <w:rPr>
          <w:rFonts w:hint="eastAsia"/>
        </w:rPr>
        <w:t>проведения</w:t>
      </w:r>
      <w:r>
        <w:t xml:space="preserve"> </w:t>
      </w:r>
      <w:r>
        <w:rPr>
          <w:rFonts w:hint="eastAsia"/>
        </w:rPr>
        <w:t>экспериментов</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57AE534" w14:textId="77777777" w:rsidR="00497307" w:rsidRDefault="00497307" w:rsidP="00497307"/>
    <w:p w14:paraId="16B7D67B" w14:textId="77777777" w:rsidR="00497307" w:rsidRDefault="00497307" w:rsidP="00497307">
      <w:r>
        <w:t xml:space="preserve">2.1 </w:t>
      </w:r>
      <w:r>
        <w:rPr>
          <w:rFonts w:hint="eastAsia"/>
        </w:rPr>
        <w:t>Постановка</w:t>
      </w:r>
      <w:r>
        <w:t xml:space="preserve"> </w:t>
      </w:r>
      <w:r>
        <w:rPr>
          <w:rFonts w:hint="eastAsia"/>
        </w:rPr>
        <w:t>эксперимента</w:t>
      </w:r>
    </w:p>
    <w:p w14:paraId="25ABF750" w14:textId="77777777" w:rsidR="00497307" w:rsidRDefault="00497307" w:rsidP="00497307"/>
    <w:p w14:paraId="513B8E9B" w14:textId="77777777" w:rsidR="00497307" w:rsidRDefault="00497307" w:rsidP="00497307">
      <w:r>
        <w:t xml:space="preserve">2.2 </w:t>
      </w:r>
      <w:r>
        <w:rPr>
          <w:rFonts w:hint="eastAsia"/>
        </w:rPr>
        <w:t>Методы</w:t>
      </w:r>
      <w:r>
        <w:t xml:space="preserve"> </w:t>
      </w:r>
      <w:r>
        <w:rPr>
          <w:rFonts w:hint="eastAsia"/>
        </w:rPr>
        <w:t>исследований</w:t>
      </w:r>
    </w:p>
    <w:p w14:paraId="74DAA247" w14:textId="77777777" w:rsidR="00497307" w:rsidRDefault="00497307" w:rsidP="00497307"/>
    <w:p w14:paraId="0290730F" w14:textId="77777777" w:rsidR="00497307" w:rsidRDefault="00497307" w:rsidP="00497307">
      <w:r>
        <w:lastRenderedPageBreak/>
        <w:t xml:space="preserve">2.3 </w:t>
      </w:r>
      <w:r>
        <w:rPr>
          <w:rFonts w:hint="eastAsia"/>
        </w:rPr>
        <w:t>Статистическая</w:t>
      </w:r>
      <w:r>
        <w:t xml:space="preserve"> </w:t>
      </w:r>
      <w:r>
        <w:rPr>
          <w:rFonts w:hint="eastAsia"/>
        </w:rPr>
        <w:t>обработка</w:t>
      </w:r>
      <w:r>
        <w:t xml:space="preserve"> </w:t>
      </w:r>
      <w:r>
        <w:rPr>
          <w:rFonts w:hint="eastAsia"/>
        </w:rPr>
        <w:t>результатов</w:t>
      </w:r>
    </w:p>
    <w:p w14:paraId="7A9AC443" w14:textId="77777777" w:rsidR="00497307" w:rsidRDefault="00497307" w:rsidP="00497307"/>
    <w:p w14:paraId="1E6838ED" w14:textId="77777777" w:rsidR="00497307" w:rsidRDefault="00497307" w:rsidP="00497307">
      <w:r>
        <w:rPr>
          <w:rFonts w:hint="eastAsia"/>
        </w:rPr>
        <w:t>Глава</w:t>
      </w:r>
      <w:r>
        <w:t xml:space="preserve"> 3 </w:t>
      </w:r>
      <w:r>
        <w:rPr>
          <w:rFonts w:hint="eastAsia"/>
        </w:rPr>
        <w:t>Исследование</w:t>
      </w:r>
      <w:r>
        <w:t xml:space="preserve"> </w:t>
      </w:r>
      <w:r>
        <w:rPr>
          <w:rFonts w:hint="eastAsia"/>
        </w:rPr>
        <w:t>влияния</w:t>
      </w:r>
      <w:r>
        <w:t xml:space="preserve"> </w:t>
      </w:r>
      <w:r>
        <w:rPr>
          <w:rFonts w:hint="eastAsia"/>
        </w:rPr>
        <w:t>ЭМП</w:t>
      </w:r>
      <w:r>
        <w:t xml:space="preserve"> </w:t>
      </w:r>
      <w:r>
        <w:rPr>
          <w:rFonts w:hint="eastAsia"/>
        </w:rPr>
        <w:t>СВЧ</w:t>
      </w:r>
      <w:r>
        <w:t xml:space="preserve"> </w:t>
      </w:r>
      <w:r>
        <w:rPr>
          <w:rFonts w:hint="eastAsia"/>
        </w:rPr>
        <w:t>на</w:t>
      </w:r>
      <w:r>
        <w:t xml:space="preserve"> </w:t>
      </w:r>
      <w:r>
        <w:rPr>
          <w:rFonts w:hint="eastAsia"/>
        </w:rPr>
        <w:t>качество</w:t>
      </w:r>
      <w:r>
        <w:t xml:space="preserve"> </w:t>
      </w:r>
      <w:r>
        <w:rPr>
          <w:rFonts w:hint="eastAsia"/>
        </w:rPr>
        <w:t>продуктов</w:t>
      </w:r>
      <w:r>
        <w:t xml:space="preserve"> </w:t>
      </w:r>
      <w:r>
        <w:rPr>
          <w:rFonts w:hint="eastAsia"/>
        </w:rPr>
        <w:t>переработки</w:t>
      </w:r>
      <w:r>
        <w:t xml:space="preserve"> </w:t>
      </w:r>
      <w:r>
        <w:rPr>
          <w:rFonts w:hint="eastAsia"/>
        </w:rPr>
        <w:t>ядра</w:t>
      </w:r>
      <w:r>
        <w:t xml:space="preserve"> </w:t>
      </w:r>
      <w:r>
        <w:rPr>
          <w:rFonts w:hint="eastAsia"/>
        </w:rPr>
        <w:t>кедрового</w:t>
      </w:r>
      <w:r>
        <w:t xml:space="preserve"> </w:t>
      </w:r>
      <w:r>
        <w:rPr>
          <w:rFonts w:hint="eastAsia"/>
        </w:rPr>
        <w:t>ореха</w:t>
      </w:r>
    </w:p>
    <w:p w14:paraId="1F5CACF3" w14:textId="77777777" w:rsidR="00497307" w:rsidRDefault="00497307" w:rsidP="00497307"/>
    <w:p w14:paraId="41639961" w14:textId="77777777" w:rsidR="00497307" w:rsidRDefault="00497307" w:rsidP="00497307">
      <w:r>
        <w:t xml:space="preserve">3.1 </w:t>
      </w:r>
      <w:r>
        <w:rPr>
          <w:rFonts w:hint="eastAsia"/>
        </w:rPr>
        <w:t>Изучение</w:t>
      </w:r>
      <w:r>
        <w:t xml:space="preserve"> </w:t>
      </w:r>
      <w:r>
        <w:rPr>
          <w:rFonts w:hint="eastAsia"/>
        </w:rPr>
        <w:t>процесса</w:t>
      </w:r>
      <w:r>
        <w:t xml:space="preserve"> </w:t>
      </w:r>
      <w:r>
        <w:rPr>
          <w:rFonts w:hint="eastAsia"/>
        </w:rPr>
        <w:t>экстракции</w:t>
      </w:r>
      <w:r>
        <w:t xml:space="preserve"> </w:t>
      </w:r>
      <w:r>
        <w:rPr>
          <w:rFonts w:hint="eastAsia"/>
        </w:rPr>
        <w:t>кедрового</w:t>
      </w:r>
      <w:r>
        <w:t xml:space="preserve"> </w:t>
      </w:r>
      <w:r>
        <w:rPr>
          <w:rFonts w:hint="eastAsia"/>
        </w:rPr>
        <w:t>масла</w:t>
      </w:r>
      <w:r>
        <w:t xml:space="preserve"> </w:t>
      </w:r>
      <w:r>
        <w:rPr>
          <w:rFonts w:hint="eastAsia"/>
        </w:rPr>
        <w:t>из</w:t>
      </w:r>
      <w:r>
        <w:t xml:space="preserve"> </w:t>
      </w:r>
      <w:r>
        <w:rPr>
          <w:rFonts w:hint="eastAsia"/>
        </w:rPr>
        <w:t>ядра</w:t>
      </w:r>
      <w:r>
        <w:t xml:space="preserve"> </w:t>
      </w:r>
      <w:r>
        <w:rPr>
          <w:rFonts w:hint="eastAsia"/>
        </w:rPr>
        <w:t>кедрового</w:t>
      </w:r>
      <w:r>
        <w:t xml:space="preserve"> </w:t>
      </w:r>
      <w:r>
        <w:rPr>
          <w:rFonts w:hint="eastAsia"/>
        </w:rPr>
        <w:t>ореха</w:t>
      </w:r>
      <w:r>
        <w:t xml:space="preserve"> </w:t>
      </w:r>
      <w:r>
        <w:rPr>
          <w:rFonts w:hint="eastAsia"/>
        </w:rPr>
        <w:t>в</w:t>
      </w:r>
      <w:r>
        <w:t xml:space="preserve"> </w:t>
      </w:r>
      <w:r>
        <w:rPr>
          <w:rFonts w:hint="eastAsia"/>
        </w:rPr>
        <w:t>ЭМП</w:t>
      </w:r>
      <w:r>
        <w:t xml:space="preserve"> </w:t>
      </w:r>
      <w:r>
        <w:rPr>
          <w:rFonts w:hint="eastAsia"/>
        </w:rPr>
        <w:t>СВЧ</w:t>
      </w:r>
    </w:p>
    <w:p w14:paraId="24FFF36F" w14:textId="77777777" w:rsidR="00497307" w:rsidRDefault="00497307" w:rsidP="00497307"/>
    <w:p w14:paraId="0A2AB0F6" w14:textId="77777777" w:rsidR="00497307" w:rsidRDefault="00497307" w:rsidP="00497307">
      <w:r>
        <w:t xml:space="preserve">3.1.1 </w:t>
      </w:r>
      <w:r>
        <w:rPr>
          <w:rFonts w:hint="eastAsia"/>
        </w:rPr>
        <w:t>Исследование</w:t>
      </w:r>
      <w:r>
        <w:t xml:space="preserve"> </w:t>
      </w:r>
      <w:r>
        <w:rPr>
          <w:rFonts w:hint="eastAsia"/>
        </w:rPr>
        <w:t>физико</w:t>
      </w:r>
      <w:r>
        <w:t>-</w:t>
      </w:r>
      <w:r>
        <w:rPr>
          <w:rFonts w:hint="eastAsia"/>
        </w:rPr>
        <w:t>химических</w:t>
      </w:r>
      <w:r>
        <w:t xml:space="preserve"> </w:t>
      </w:r>
      <w:r>
        <w:rPr>
          <w:rFonts w:hint="eastAsia"/>
        </w:rPr>
        <w:t>характеристик</w:t>
      </w:r>
      <w:r>
        <w:t xml:space="preserve"> </w:t>
      </w:r>
      <w:r>
        <w:rPr>
          <w:rFonts w:hint="eastAsia"/>
        </w:rPr>
        <w:t>кедрового</w:t>
      </w:r>
      <w:r>
        <w:t xml:space="preserve"> </w:t>
      </w:r>
      <w:r>
        <w:rPr>
          <w:rFonts w:hint="eastAsia"/>
        </w:rPr>
        <w:t>масла</w:t>
      </w:r>
    </w:p>
    <w:p w14:paraId="22D3735C" w14:textId="77777777" w:rsidR="00497307" w:rsidRDefault="00497307" w:rsidP="00497307"/>
    <w:p w14:paraId="24FD476C" w14:textId="77777777" w:rsidR="00497307" w:rsidRDefault="00497307" w:rsidP="00497307">
      <w:r>
        <w:t xml:space="preserve">3.1.2 </w:t>
      </w:r>
      <w:r>
        <w:rPr>
          <w:rFonts w:hint="eastAsia"/>
        </w:rPr>
        <w:t>Исследование</w:t>
      </w:r>
      <w:r>
        <w:t xml:space="preserve"> </w:t>
      </w:r>
      <w:r>
        <w:rPr>
          <w:rFonts w:hint="eastAsia"/>
        </w:rPr>
        <w:t>структуры</w:t>
      </w:r>
      <w:r>
        <w:t xml:space="preserve"> </w:t>
      </w:r>
      <w:r>
        <w:rPr>
          <w:rFonts w:hint="eastAsia"/>
        </w:rPr>
        <w:t>липидов</w:t>
      </w:r>
      <w:r>
        <w:t xml:space="preserve"> </w:t>
      </w:r>
      <w:r>
        <w:rPr>
          <w:rFonts w:hint="eastAsia"/>
        </w:rPr>
        <w:t>кедрового</w:t>
      </w:r>
      <w:r>
        <w:t xml:space="preserve"> </w:t>
      </w:r>
      <w:r>
        <w:rPr>
          <w:rFonts w:hint="eastAsia"/>
        </w:rPr>
        <w:t>масла</w:t>
      </w:r>
      <w:r>
        <w:t xml:space="preserve"> </w:t>
      </w:r>
      <w:r>
        <w:rPr>
          <w:rFonts w:hint="eastAsia"/>
        </w:rPr>
        <w:t>методами</w:t>
      </w:r>
      <w:r>
        <w:t xml:space="preserve"> </w:t>
      </w:r>
      <w:r>
        <w:rPr>
          <w:rFonts w:hint="eastAsia"/>
        </w:rPr>
        <w:t>ИК</w:t>
      </w:r>
      <w:r>
        <w:t xml:space="preserve">, </w:t>
      </w:r>
      <w:r>
        <w:rPr>
          <w:rFonts w:hint="eastAsia"/>
        </w:rPr>
        <w:t>ЯМР</w:t>
      </w:r>
      <w:r>
        <w:t>-</w:t>
      </w:r>
      <w:r>
        <w:rPr>
          <w:rFonts w:hint="eastAsia"/>
        </w:rPr>
        <w:t>спектроскопии</w:t>
      </w:r>
    </w:p>
    <w:p w14:paraId="23A9BA26" w14:textId="77777777" w:rsidR="00497307" w:rsidRDefault="00497307" w:rsidP="00497307"/>
    <w:p w14:paraId="41571B52" w14:textId="77777777" w:rsidR="00497307" w:rsidRDefault="00497307" w:rsidP="00497307">
      <w:r>
        <w:t xml:space="preserve">3.1.3 </w:t>
      </w:r>
      <w:r>
        <w:rPr>
          <w:rFonts w:hint="eastAsia"/>
        </w:rPr>
        <w:t>Исследование</w:t>
      </w:r>
      <w:r>
        <w:t xml:space="preserve"> </w:t>
      </w:r>
      <w:r>
        <w:rPr>
          <w:rFonts w:hint="eastAsia"/>
        </w:rPr>
        <w:t>химического</w:t>
      </w:r>
      <w:r>
        <w:t xml:space="preserve"> </w:t>
      </w:r>
      <w:r>
        <w:rPr>
          <w:rFonts w:hint="eastAsia"/>
        </w:rPr>
        <w:t>состава</w:t>
      </w:r>
      <w:r>
        <w:t xml:space="preserve"> </w:t>
      </w:r>
      <w:r>
        <w:rPr>
          <w:rFonts w:hint="eastAsia"/>
        </w:rPr>
        <w:t>кедрового</w:t>
      </w:r>
      <w:r>
        <w:t xml:space="preserve"> </w:t>
      </w:r>
      <w:r>
        <w:rPr>
          <w:rFonts w:hint="eastAsia"/>
        </w:rPr>
        <w:t>шрота</w:t>
      </w:r>
      <w:r>
        <w:t xml:space="preserve"> </w:t>
      </w:r>
      <w:r>
        <w:rPr>
          <w:rFonts w:hint="eastAsia"/>
        </w:rPr>
        <w:t>после</w:t>
      </w:r>
      <w:r>
        <w:t xml:space="preserve"> </w:t>
      </w:r>
      <w:r>
        <w:rPr>
          <w:rFonts w:hint="eastAsia"/>
        </w:rPr>
        <w:t>экстракции</w:t>
      </w:r>
      <w:r>
        <w:t xml:space="preserve"> </w:t>
      </w:r>
      <w:r>
        <w:rPr>
          <w:rFonts w:hint="eastAsia"/>
        </w:rPr>
        <w:t>в</w:t>
      </w:r>
      <w:r>
        <w:t xml:space="preserve"> </w:t>
      </w:r>
      <w:r>
        <w:rPr>
          <w:rFonts w:hint="eastAsia"/>
        </w:rPr>
        <w:t>ЭМП</w:t>
      </w:r>
      <w:r>
        <w:t xml:space="preserve"> </w:t>
      </w:r>
      <w:r>
        <w:rPr>
          <w:rFonts w:hint="eastAsia"/>
        </w:rPr>
        <w:t>СВЧ</w:t>
      </w:r>
    </w:p>
    <w:p w14:paraId="45BFF89F" w14:textId="77777777" w:rsidR="00497307" w:rsidRDefault="00497307" w:rsidP="00497307"/>
    <w:p w14:paraId="70B1D1D0" w14:textId="77777777" w:rsidR="00497307" w:rsidRDefault="00497307" w:rsidP="00497307">
      <w:r>
        <w:t xml:space="preserve">3.2 </w:t>
      </w:r>
      <w:r>
        <w:rPr>
          <w:rFonts w:hint="eastAsia"/>
        </w:rPr>
        <w:t>Исследование</w:t>
      </w:r>
      <w:r>
        <w:t xml:space="preserve"> </w:t>
      </w:r>
      <w:r>
        <w:rPr>
          <w:rFonts w:hint="eastAsia"/>
        </w:rPr>
        <w:t>качественных</w:t>
      </w:r>
      <w:r>
        <w:t xml:space="preserve"> </w:t>
      </w:r>
      <w:r>
        <w:rPr>
          <w:rFonts w:hint="eastAsia"/>
        </w:rPr>
        <w:t>характеристик</w:t>
      </w:r>
      <w:r>
        <w:t xml:space="preserve"> </w:t>
      </w:r>
      <w:r>
        <w:rPr>
          <w:rFonts w:hint="eastAsia"/>
        </w:rPr>
        <w:t>кедрового</w:t>
      </w:r>
      <w:r>
        <w:t xml:space="preserve"> </w:t>
      </w:r>
      <w:r>
        <w:rPr>
          <w:rFonts w:hint="eastAsia"/>
        </w:rPr>
        <w:t>масла</w:t>
      </w:r>
      <w:r>
        <w:t xml:space="preserve"> </w:t>
      </w:r>
      <w:r>
        <w:rPr>
          <w:rFonts w:hint="eastAsia"/>
        </w:rPr>
        <w:t>и</w:t>
      </w:r>
      <w:r>
        <w:t xml:space="preserve"> </w:t>
      </w:r>
      <w:r>
        <w:rPr>
          <w:rFonts w:hint="eastAsia"/>
        </w:rPr>
        <w:t>жмыха</w:t>
      </w:r>
      <w:r>
        <w:t xml:space="preserve">, </w:t>
      </w:r>
      <w:r>
        <w:rPr>
          <w:rFonts w:hint="eastAsia"/>
        </w:rPr>
        <w:t>полученных</w:t>
      </w:r>
      <w:r>
        <w:t xml:space="preserve"> </w:t>
      </w:r>
      <w:r>
        <w:rPr>
          <w:rFonts w:hint="eastAsia"/>
        </w:rPr>
        <w:t>методом</w:t>
      </w:r>
      <w:r>
        <w:t xml:space="preserve"> </w:t>
      </w:r>
      <w:r>
        <w:rPr>
          <w:rFonts w:hint="eastAsia"/>
        </w:rPr>
        <w:t>прессования</w:t>
      </w:r>
      <w:r>
        <w:t xml:space="preserve"> </w:t>
      </w:r>
      <w:r>
        <w:rPr>
          <w:rFonts w:hint="eastAsia"/>
        </w:rPr>
        <w:t>с</w:t>
      </w:r>
      <w:r>
        <w:t xml:space="preserve"> </w:t>
      </w:r>
      <w:r>
        <w:rPr>
          <w:rFonts w:hint="eastAsia"/>
        </w:rPr>
        <w:t>использованием</w:t>
      </w:r>
      <w:r>
        <w:t xml:space="preserve"> </w:t>
      </w:r>
      <w:r>
        <w:rPr>
          <w:rFonts w:hint="eastAsia"/>
        </w:rPr>
        <w:t>ЭМП</w:t>
      </w:r>
      <w:r>
        <w:t xml:space="preserve"> </w:t>
      </w:r>
      <w:r>
        <w:rPr>
          <w:rFonts w:hint="eastAsia"/>
        </w:rPr>
        <w:t>СВЧ</w:t>
      </w:r>
    </w:p>
    <w:p w14:paraId="70CB0189" w14:textId="77777777" w:rsidR="00497307" w:rsidRDefault="00497307" w:rsidP="00497307"/>
    <w:p w14:paraId="3706D10B" w14:textId="77777777" w:rsidR="00497307" w:rsidRDefault="00497307" w:rsidP="00497307">
      <w:r>
        <w:rPr>
          <w:rFonts w:hint="eastAsia"/>
        </w:rPr>
        <w:t>Глава</w:t>
      </w:r>
      <w:r>
        <w:t xml:space="preserve"> 4 </w:t>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технологических</w:t>
      </w:r>
      <w:r>
        <w:t xml:space="preserve"> </w:t>
      </w:r>
      <w:r>
        <w:rPr>
          <w:rFonts w:hint="eastAsia"/>
        </w:rPr>
        <w:t>режимов</w:t>
      </w:r>
      <w:r>
        <w:t xml:space="preserve"> </w:t>
      </w:r>
      <w:r>
        <w:rPr>
          <w:rFonts w:hint="eastAsia"/>
        </w:rPr>
        <w:t>производства</w:t>
      </w:r>
    </w:p>
    <w:p w14:paraId="1B8E589B" w14:textId="77777777" w:rsidR="00497307" w:rsidRDefault="00497307" w:rsidP="00497307"/>
    <w:p w14:paraId="3EEA0255" w14:textId="77777777" w:rsidR="00497307" w:rsidRDefault="00497307" w:rsidP="00497307">
      <w:r>
        <w:rPr>
          <w:rFonts w:hint="eastAsia"/>
        </w:rPr>
        <w:t>БАД</w:t>
      </w:r>
    </w:p>
    <w:p w14:paraId="3268506B" w14:textId="77777777" w:rsidR="00497307" w:rsidRDefault="00497307" w:rsidP="00497307"/>
    <w:p w14:paraId="66E1F508" w14:textId="77777777" w:rsidR="00497307" w:rsidRDefault="00497307" w:rsidP="00497307">
      <w:r>
        <w:t xml:space="preserve">4.1 </w:t>
      </w:r>
      <w:r>
        <w:rPr>
          <w:rFonts w:hint="eastAsia"/>
        </w:rPr>
        <w:t>Исследование</w:t>
      </w:r>
      <w:r>
        <w:t xml:space="preserve"> </w:t>
      </w:r>
      <w:r>
        <w:rPr>
          <w:rFonts w:hint="eastAsia"/>
        </w:rPr>
        <w:t>условий</w:t>
      </w:r>
      <w:r>
        <w:t xml:space="preserve"> </w:t>
      </w:r>
      <w:r>
        <w:rPr>
          <w:rFonts w:hint="eastAsia"/>
        </w:rPr>
        <w:t>иммобилизации</w:t>
      </w:r>
      <w:r>
        <w:t xml:space="preserve"> </w:t>
      </w:r>
      <w:r>
        <w:rPr>
          <w:rFonts w:hint="eastAsia"/>
        </w:rPr>
        <w:t>бифидобактерий</w:t>
      </w:r>
      <w:r>
        <w:t xml:space="preserve"> </w:t>
      </w:r>
      <w:r>
        <w:rPr>
          <w:rFonts w:hint="eastAsia"/>
        </w:rPr>
        <w:t>на</w:t>
      </w:r>
      <w:r>
        <w:t xml:space="preserve"> </w:t>
      </w:r>
      <w:r>
        <w:rPr>
          <w:rFonts w:hint="eastAsia"/>
        </w:rPr>
        <w:t>кедровом</w:t>
      </w:r>
      <w:r>
        <w:t xml:space="preserve"> </w:t>
      </w:r>
      <w:r>
        <w:rPr>
          <w:rFonts w:hint="eastAsia"/>
        </w:rPr>
        <w:t>шроте</w:t>
      </w:r>
    </w:p>
    <w:p w14:paraId="05821DC9" w14:textId="77777777" w:rsidR="00497307" w:rsidRDefault="00497307" w:rsidP="00497307"/>
    <w:p w14:paraId="6BBD4E61" w14:textId="77777777" w:rsidR="00497307" w:rsidRDefault="00497307" w:rsidP="00497307">
      <w:r>
        <w:t xml:space="preserve">4.2 </w:t>
      </w:r>
      <w:r>
        <w:rPr>
          <w:rFonts w:hint="eastAsia"/>
        </w:rPr>
        <w:t>Влияние</w:t>
      </w:r>
      <w:r>
        <w:t xml:space="preserve"> </w:t>
      </w:r>
      <w:r>
        <w:rPr>
          <w:rFonts w:hint="eastAsia"/>
        </w:rPr>
        <w:t>дозы</w:t>
      </w:r>
      <w:r>
        <w:t xml:space="preserve"> </w:t>
      </w:r>
      <w:r>
        <w:rPr>
          <w:rFonts w:hint="eastAsia"/>
        </w:rPr>
        <w:t>закваски</w:t>
      </w:r>
      <w:r>
        <w:t xml:space="preserve"> </w:t>
      </w:r>
      <w:r>
        <w:rPr>
          <w:rFonts w:hint="eastAsia"/>
        </w:rPr>
        <w:t>на</w:t>
      </w:r>
      <w:r>
        <w:t xml:space="preserve"> </w:t>
      </w:r>
      <w:r>
        <w:rPr>
          <w:rFonts w:hint="eastAsia"/>
        </w:rPr>
        <w:t>биохимические</w:t>
      </w:r>
      <w:r>
        <w:t xml:space="preserve"> </w:t>
      </w:r>
      <w:r>
        <w:rPr>
          <w:rFonts w:hint="eastAsia"/>
        </w:rPr>
        <w:t>и</w:t>
      </w:r>
      <w:r>
        <w:t xml:space="preserve"> </w:t>
      </w:r>
      <w:r>
        <w:rPr>
          <w:rFonts w:hint="eastAsia"/>
        </w:rPr>
        <w:t>микробиологические</w:t>
      </w:r>
      <w:r>
        <w:t xml:space="preserve"> </w:t>
      </w:r>
      <w:r>
        <w:rPr>
          <w:rFonts w:hint="eastAsia"/>
        </w:rPr>
        <w:t>процессы</w:t>
      </w:r>
      <w:r>
        <w:t xml:space="preserve"> </w:t>
      </w:r>
      <w:r>
        <w:rPr>
          <w:rFonts w:hint="eastAsia"/>
        </w:rPr>
        <w:t>при</w:t>
      </w:r>
      <w:r>
        <w:t xml:space="preserve"> </w:t>
      </w:r>
      <w:r>
        <w:rPr>
          <w:rFonts w:hint="eastAsia"/>
        </w:rPr>
        <w:t>ферментации</w:t>
      </w:r>
      <w:r>
        <w:t xml:space="preserve"> </w:t>
      </w:r>
      <w:r>
        <w:rPr>
          <w:rFonts w:hint="eastAsia"/>
        </w:rPr>
        <w:t>кедрового</w:t>
      </w:r>
      <w:r>
        <w:t xml:space="preserve"> </w:t>
      </w:r>
      <w:r>
        <w:rPr>
          <w:rFonts w:hint="eastAsia"/>
        </w:rPr>
        <w:t>шрота</w:t>
      </w:r>
    </w:p>
    <w:p w14:paraId="5874DF70" w14:textId="77777777" w:rsidR="00497307" w:rsidRDefault="00497307" w:rsidP="00497307"/>
    <w:p w14:paraId="16ACC3CD" w14:textId="77777777" w:rsidR="00497307" w:rsidRDefault="00497307" w:rsidP="00497307">
      <w:r>
        <w:t xml:space="preserve">4.3 </w:t>
      </w:r>
      <w:r>
        <w:rPr>
          <w:rFonts w:hint="eastAsia"/>
        </w:rPr>
        <w:t>Исследование</w:t>
      </w:r>
      <w:r>
        <w:t xml:space="preserve"> </w:t>
      </w:r>
      <w:r>
        <w:rPr>
          <w:rFonts w:hint="eastAsia"/>
        </w:rPr>
        <w:t>режимов</w:t>
      </w:r>
      <w:r>
        <w:t xml:space="preserve"> </w:t>
      </w:r>
      <w:r>
        <w:rPr>
          <w:rFonts w:hint="eastAsia"/>
        </w:rPr>
        <w:t>консервирования</w:t>
      </w:r>
      <w:r>
        <w:t xml:space="preserve"> </w:t>
      </w:r>
      <w:r>
        <w:rPr>
          <w:rFonts w:hint="eastAsia"/>
        </w:rPr>
        <w:t>ферментированного</w:t>
      </w:r>
      <w:r>
        <w:t xml:space="preserve"> </w:t>
      </w:r>
      <w:r>
        <w:rPr>
          <w:rFonts w:hint="eastAsia"/>
        </w:rPr>
        <w:t>кедрового</w:t>
      </w:r>
      <w:r>
        <w:t xml:space="preserve"> </w:t>
      </w:r>
      <w:r>
        <w:rPr>
          <w:rFonts w:hint="eastAsia"/>
        </w:rPr>
        <w:t>шрота</w:t>
      </w:r>
    </w:p>
    <w:p w14:paraId="7CE04977" w14:textId="77777777" w:rsidR="00497307" w:rsidRDefault="00497307" w:rsidP="00497307"/>
    <w:p w14:paraId="436F4AB3" w14:textId="77777777" w:rsidR="00497307" w:rsidRDefault="00497307" w:rsidP="00497307">
      <w:r>
        <w:t xml:space="preserve">4.4 </w:t>
      </w:r>
      <w:r>
        <w:rPr>
          <w:rFonts w:hint="eastAsia"/>
        </w:rPr>
        <w:t>Исследование</w:t>
      </w:r>
      <w:r>
        <w:t xml:space="preserve"> </w:t>
      </w:r>
      <w:r>
        <w:rPr>
          <w:rFonts w:hint="eastAsia"/>
        </w:rPr>
        <w:t>сроков</w:t>
      </w:r>
      <w:r>
        <w:t xml:space="preserve"> </w:t>
      </w:r>
      <w:r>
        <w:rPr>
          <w:rFonts w:hint="eastAsia"/>
        </w:rPr>
        <w:t>хранения</w:t>
      </w:r>
      <w:r>
        <w:t xml:space="preserve"> </w:t>
      </w:r>
      <w:r>
        <w:rPr>
          <w:rFonts w:hint="eastAsia"/>
        </w:rPr>
        <w:t>сухого</w:t>
      </w:r>
      <w:r>
        <w:t xml:space="preserve"> </w:t>
      </w:r>
      <w:r>
        <w:rPr>
          <w:rFonts w:hint="eastAsia"/>
        </w:rPr>
        <w:t>ферментированного</w:t>
      </w:r>
      <w:r>
        <w:t xml:space="preserve"> </w:t>
      </w:r>
      <w:r>
        <w:rPr>
          <w:rFonts w:hint="eastAsia"/>
        </w:rPr>
        <w:t>шрота</w:t>
      </w:r>
    </w:p>
    <w:p w14:paraId="1F91813B" w14:textId="77777777" w:rsidR="00497307" w:rsidRDefault="00497307" w:rsidP="00497307"/>
    <w:p w14:paraId="2C1783DC" w14:textId="77777777" w:rsidR="00497307" w:rsidRDefault="00497307" w:rsidP="00497307">
      <w:r>
        <w:t xml:space="preserve">4.5 </w:t>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биологически</w:t>
      </w:r>
      <w:r>
        <w:t xml:space="preserve"> </w:t>
      </w:r>
      <w:r>
        <w:rPr>
          <w:rFonts w:hint="eastAsia"/>
        </w:rPr>
        <w:t>активной</w:t>
      </w:r>
      <w:r>
        <w:t xml:space="preserve"> </w:t>
      </w:r>
      <w:r>
        <w:rPr>
          <w:rFonts w:hint="eastAsia"/>
        </w:rPr>
        <w:t>добавки</w:t>
      </w:r>
      <w:r>
        <w:t xml:space="preserve">.... 137 </w:t>
      </w:r>
      <w:r>
        <w:rPr>
          <w:rFonts w:hint="eastAsia"/>
        </w:rPr>
        <w:t>Глава</w:t>
      </w:r>
      <w:r>
        <w:t xml:space="preserve"> 5 </w:t>
      </w:r>
      <w:r>
        <w:rPr>
          <w:rFonts w:hint="eastAsia"/>
        </w:rPr>
        <w:t>Разработка</w:t>
      </w:r>
      <w:r>
        <w:t xml:space="preserve"> </w:t>
      </w:r>
      <w:r>
        <w:rPr>
          <w:rFonts w:hint="eastAsia"/>
        </w:rPr>
        <w:t>технологии</w:t>
      </w:r>
      <w:r>
        <w:t xml:space="preserve"> </w:t>
      </w:r>
      <w:r>
        <w:rPr>
          <w:rFonts w:hint="eastAsia"/>
        </w:rPr>
        <w:t>бифидосодержащих</w:t>
      </w:r>
      <w:r>
        <w:t xml:space="preserve"> </w:t>
      </w:r>
      <w:r>
        <w:rPr>
          <w:rFonts w:hint="eastAsia"/>
        </w:rPr>
        <w:t>кисломолочных</w:t>
      </w:r>
      <w:r>
        <w:t xml:space="preserve"> </w:t>
      </w:r>
      <w:r>
        <w:rPr>
          <w:rFonts w:hint="eastAsia"/>
        </w:rPr>
        <w:t>биопродуктов</w:t>
      </w:r>
      <w:r>
        <w:t xml:space="preserve"> </w:t>
      </w:r>
      <w:r>
        <w:rPr>
          <w:rFonts w:hint="eastAsia"/>
        </w:rPr>
        <w:t>на</w:t>
      </w:r>
      <w:r>
        <w:t xml:space="preserve"> </w:t>
      </w:r>
      <w:r>
        <w:rPr>
          <w:rFonts w:hint="eastAsia"/>
        </w:rPr>
        <w:t>основе</w:t>
      </w:r>
      <w:r>
        <w:t xml:space="preserve"> </w:t>
      </w:r>
      <w:r>
        <w:rPr>
          <w:rFonts w:hint="eastAsia"/>
        </w:rPr>
        <w:t>вторичного</w:t>
      </w:r>
      <w:r>
        <w:t xml:space="preserve"> </w:t>
      </w:r>
      <w:r>
        <w:rPr>
          <w:rFonts w:hint="eastAsia"/>
        </w:rPr>
        <w:t>сырья</w:t>
      </w:r>
      <w:r>
        <w:t xml:space="preserve"> </w:t>
      </w:r>
      <w:r>
        <w:rPr>
          <w:rFonts w:hint="eastAsia"/>
        </w:rPr>
        <w:t>переработки</w:t>
      </w:r>
      <w:r>
        <w:t xml:space="preserve"> </w:t>
      </w:r>
      <w:r>
        <w:rPr>
          <w:rFonts w:hint="eastAsia"/>
        </w:rPr>
        <w:t>кедрового</w:t>
      </w:r>
      <w:r>
        <w:t xml:space="preserve"> </w:t>
      </w:r>
      <w:r>
        <w:rPr>
          <w:rFonts w:hint="eastAsia"/>
        </w:rPr>
        <w:t>ореха</w:t>
      </w:r>
    </w:p>
    <w:p w14:paraId="1D2A5715" w14:textId="77777777" w:rsidR="00497307" w:rsidRDefault="00497307" w:rsidP="00497307"/>
    <w:p w14:paraId="7C5B7107" w14:textId="77777777" w:rsidR="00497307" w:rsidRDefault="00497307" w:rsidP="00497307">
      <w:r>
        <w:t xml:space="preserve">5.1 </w:t>
      </w:r>
      <w:r>
        <w:rPr>
          <w:rFonts w:hint="eastAsia"/>
        </w:rPr>
        <w:t>Проектирование</w:t>
      </w:r>
      <w:r>
        <w:t xml:space="preserve"> </w:t>
      </w:r>
      <w:r>
        <w:rPr>
          <w:rFonts w:hint="eastAsia"/>
        </w:rPr>
        <w:t>инновационных</w:t>
      </w:r>
      <w:r>
        <w:t xml:space="preserve"> </w:t>
      </w:r>
      <w:r>
        <w:rPr>
          <w:rFonts w:hint="eastAsia"/>
        </w:rPr>
        <w:t>биопродуктов</w:t>
      </w:r>
      <w:r>
        <w:t xml:space="preserve"> </w:t>
      </w:r>
      <w:r>
        <w:rPr>
          <w:rFonts w:hint="eastAsia"/>
        </w:rPr>
        <w:t>для</w:t>
      </w:r>
      <w:r>
        <w:t xml:space="preserve"> </w:t>
      </w:r>
      <w:r>
        <w:rPr>
          <w:rFonts w:hint="eastAsia"/>
        </w:rPr>
        <w:t>функционального</w:t>
      </w:r>
      <w:r>
        <w:t xml:space="preserve"> </w:t>
      </w:r>
      <w:r>
        <w:rPr>
          <w:rFonts w:hint="eastAsia"/>
        </w:rPr>
        <w:t>питания</w:t>
      </w:r>
      <w:r>
        <w:t xml:space="preserve"> </w:t>
      </w:r>
      <w:r>
        <w:rPr>
          <w:rFonts w:hint="eastAsia"/>
        </w:rPr>
        <w:t>с</w:t>
      </w:r>
      <w:r>
        <w:t xml:space="preserve"> </w:t>
      </w:r>
      <w:r>
        <w:rPr>
          <w:rFonts w:hint="eastAsia"/>
        </w:rPr>
        <w:t>использованием</w:t>
      </w:r>
      <w:r>
        <w:t xml:space="preserve"> </w:t>
      </w:r>
      <w:r>
        <w:rPr>
          <w:rFonts w:hint="eastAsia"/>
        </w:rPr>
        <w:t>рБО</w:t>
      </w:r>
      <w:r>
        <w:t>-</w:t>
      </w:r>
      <w:r>
        <w:rPr>
          <w:rFonts w:hint="eastAsia"/>
        </w:rPr>
        <w:t>методологии</w:t>
      </w:r>
    </w:p>
    <w:p w14:paraId="5B0C26C8" w14:textId="77777777" w:rsidR="00497307" w:rsidRDefault="00497307" w:rsidP="00497307"/>
    <w:p w14:paraId="7C38AFA1" w14:textId="77777777" w:rsidR="00497307" w:rsidRDefault="00497307" w:rsidP="00497307">
      <w:r>
        <w:t xml:space="preserve">5.2 </w:t>
      </w:r>
      <w:r>
        <w:rPr>
          <w:rFonts w:hint="eastAsia"/>
        </w:rPr>
        <w:t>Разработка</w:t>
      </w:r>
      <w:r>
        <w:t xml:space="preserve"> </w:t>
      </w:r>
      <w:r>
        <w:rPr>
          <w:rFonts w:hint="eastAsia"/>
        </w:rPr>
        <w:t>кисломолочного</w:t>
      </w:r>
      <w:r>
        <w:t xml:space="preserve"> </w:t>
      </w:r>
      <w:r>
        <w:rPr>
          <w:rFonts w:hint="eastAsia"/>
        </w:rPr>
        <w:t>биопродукта</w:t>
      </w:r>
      <w:r>
        <w:t xml:space="preserve"> </w:t>
      </w:r>
      <w:r>
        <w:rPr>
          <w:rFonts w:hint="eastAsia"/>
        </w:rPr>
        <w:t>с</w:t>
      </w:r>
      <w:r>
        <w:t xml:space="preserve"> </w:t>
      </w:r>
      <w:r>
        <w:rPr>
          <w:rFonts w:hint="eastAsia"/>
        </w:rPr>
        <w:t>кедровым</w:t>
      </w:r>
      <w:r>
        <w:t xml:space="preserve"> </w:t>
      </w:r>
      <w:r>
        <w:rPr>
          <w:rFonts w:hint="eastAsia"/>
        </w:rPr>
        <w:t>шротом</w:t>
      </w:r>
    </w:p>
    <w:p w14:paraId="25B69FB0" w14:textId="77777777" w:rsidR="00497307" w:rsidRDefault="00497307" w:rsidP="00497307"/>
    <w:p w14:paraId="6A18E180" w14:textId="77777777" w:rsidR="00497307" w:rsidRDefault="00497307" w:rsidP="00497307">
      <w:r>
        <w:t xml:space="preserve">5.2.1 </w:t>
      </w:r>
      <w:r>
        <w:rPr>
          <w:rFonts w:hint="eastAsia"/>
        </w:rPr>
        <w:t>Исследование</w:t>
      </w:r>
      <w:r>
        <w:t xml:space="preserve"> </w:t>
      </w:r>
      <w:r>
        <w:rPr>
          <w:rFonts w:hint="eastAsia"/>
        </w:rPr>
        <w:t>биохимической</w:t>
      </w:r>
      <w:r>
        <w:t xml:space="preserve"> </w:t>
      </w:r>
      <w:r>
        <w:rPr>
          <w:rFonts w:hint="eastAsia"/>
        </w:rPr>
        <w:t>активности</w:t>
      </w:r>
      <w:r>
        <w:t xml:space="preserve"> </w:t>
      </w:r>
      <w:r>
        <w:rPr>
          <w:rFonts w:hint="eastAsia"/>
        </w:rPr>
        <w:t>бифидобактерий</w:t>
      </w:r>
      <w:r>
        <w:t xml:space="preserve"> </w:t>
      </w:r>
      <w:r>
        <w:rPr>
          <w:rFonts w:hint="eastAsia"/>
        </w:rPr>
        <w:t>при</w:t>
      </w:r>
      <w:r>
        <w:t xml:space="preserve"> </w:t>
      </w:r>
      <w:r>
        <w:rPr>
          <w:rFonts w:hint="eastAsia"/>
        </w:rPr>
        <w:t>культивировании</w:t>
      </w:r>
      <w:r>
        <w:t xml:space="preserve"> </w:t>
      </w:r>
      <w:r>
        <w:rPr>
          <w:rFonts w:hint="eastAsia"/>
        </w:rPr>
        <w:t>в</w:t>
      </w:r>
      <w:r>
        <w:t xml:space="preserve"> </w:t>
      </w:r>
      <w:r>
        <w:rPr>
          <w:rFonts w:hint="eastAsia"/>
        </w:rPr>
        <w:t>молоке</w:t>
      </w:r>
      <w:r>
        <w:t xml:space="preserve"> </w:t>
      </w:r>
      <w:r>
        <w:rPr>
          <w:rFonts w:hint="eastAsia"/>
        </w:rPr>
        <w:t>с</w:t>
      </w:r>
      <w:r>
        <w:t xml:space="preserve"> </w:t>
      </w:r>
      <w:r>
        <w:rPr>
          <w:rFonts w:hint="eastAsia"/>
        </w:rPr>
        <w:t>кедровым</w:t>
      </w:r>
      <w:r>
        <w:t xml:space="preserve"> </w:t>
      </w:r>
      <w:r>
        <w:rPr>
          <w:rFonts w:hint="eastAsia"/>
        </w:rPr>
        <w:t>шротом</w:t>
      </w:r>
    </w:p>
    <w:p w14:paraId="578FDF0A" w14:textId="77777777" w:rsidR="00497307" w:rsidRDefault="00497307" w:rsidP="00497307"/>
    <w:p w14:paraId="456C5FEB" w14:textId="77777777" w:rsidR="00497307" w:rsidRDefault="00497307" w:rsidP="00497307">
      <w:r>
        <w:t xml:space="preserve">5.2.2 </w:t>
      </w:r>
      <w:r>
        <w:rPr>
          <w:rFonts w:hint="eastAsia"/>
        </w:rPr>
        <w:t>Исследование</w:t>
      </w:r>
      <w:r>
        <w:t xml:space="preserve"> </w:t>
      </w:r>
      <w:r>
        <w:rPr>
          <w:rFonts w:hint="eastAsia"/>
        </w:rPr>
        <w:t>влияния</w:t>
      </w:r>
      <w:r>
        <w:t xml:space="preserve"> </w:t>
      </w:r>
      <w:r>
        <w:rPr>
          <w:rFonts w:hint="eastAsia"/>
        </w:rPr>
        <w:t>кедрового</w:t>
      </w:r>
      <w:r>
        <w:t xml:space="preserve"> </w:t>
      </w:r>
      <w:r>
        <w:rPr>
          <w:rFonts w:hint="eastAsia"/>
        </w:rPr>
        <w:t>шрота</w:t>
      </w:r>
      <w:r>
        <w:t xml:space="preserve"> </w:t>
      </w:r>
      <w:r>
        <w:rPr>
          <w:rFonts w:hint="eastAsia"/>
        </w:rPr>
        <w:t>на</w:t>
      </w:r>
      <w:r>
        <w:t xml:space="preserve"> </w:t>
      </w:r>
      <w:r>
        <w:rPr>
          <w:rFonts w:hint="eastAsia"/>
        </w:rPr>
        <w:t>процесс</w:t>
      </w:r>
      <w:r>
        <w:t xml:space="preserve"> </w:t>
      </w:r>
      <w:r>
        <w:rPr>
          <w:rFonts w:hint="eastAsia"/>
        </w:rPr>
        <w:t>брожения</w:t>
      </w:r>
    </w:p>
    <w:p w14:paraId="69A899AD" w14:textId="77777777" w:rsidR="00497307" w:rsidRDefault="00497307" w:rsidP="00497307"/>
    <w:p w14:paraId="041C83DA" w14:textId="77777777" w:rsidR="00497307" w:rsidRDefault="00497307" w:rsidP="00497307">
      <w:r>
        <w:t xml:space="preserve">5.2.3 </w:t>
      </w:r>
      <w:r>
        <w:rPr>
          <w:rFonts w:hint="eastAsia"/>
        </w:rPr>
        <w:t>Изучение</w:t>
      </w:r>
      <w:r>
        <w:t xml:space="preserve"> </w:t>
      </w:r>
      <w:r>
        <w:rPr>
          <w:rFonts w:hint="eastAsia"/>
        </w:rPr>
        <w:t>влияния</w:t>
      </w:r>
      <w:r>
        <w:t xml:space="preserve"> </w:t>
      </w:r>
      <w:r>
        <w:rPr>
          <w:rFonts w:hint="eastAsia"/>
        </w:rPr>
        <w:t>шрота</w:t>
      </w:r>
      <w:r>
        <w:t xml:space="preserve"> </w:t>
      </w:r>
      <w:r>
        <w:rPr>
          <w:rFonts w:hint="eastAsia"/>
        </w:rPr>
        <w:t>на</w:t>
      </w:r>
      <w:r>
        <w:t xml:space="preserve"> </w:t>
      </w:r>
      <w:r>
        <w:rPr>
          <w:rFonts w:hint="eastAsia"/>
        </w:rPr>
        <w:t>реологические</w:t>
      </w:r>
      <w:r>
        <w:t xml:space="preserve"> </w:t>
      </w:r>
      <w:r>
        <w:rPr>
          <w:rFonts w:hint="eastAsia"/>
        </w:rPr>
        <w:t>свойства</w:t>
      </w:r>
      <w:r>
        <w:t xml:space="preserve"> </w:t>
      </w:r>
      <w:r>
        <w:rPr>
          <w:rFonts w:hint="eastAsia"/>
        </w:rPr>
        <w:t>кисломолочного</w:t>
      </w:r>
      <w:r>
        <w:t xml:space="preserve"> </w:t>
      </w:r>
      <w:r>
        <w:rPr>
          <w:rFonts w:hint="eastAsia"/>
        </w:rPr>
        <w:t>биопродукта</w:t>
      </w:r>
    </w:p>
    <w:p w14:paraId="54FAFB4A" w14:textId="77777777" w:rsidR="00497307" w:rsidRDefault="00497307" w:rsidP="00497307"/>
    <w:p w14:paraId="3B872F75" w14:textId="77777777" w:rsidR="00497307" w:rsidRDefault="00497307" w:rsidP="00497307">
      <w:r>
        <w:t xml:space="preserve">5.2.4 </w:t>
      </w:r>
      <w:r>
        <w:rPr>
          <w:rFonts w:hint="eastAsia"/>
        </w:rPr>
        <w:t>Исследование</w:t>
      </w:r>
      <w:r>
        <w:t xml:space="preserve"> </w:t>
      </w:r>
      <w:r>
        <w:rPr>
          <w:rFonts w:hint="eastAsia"/>
        </w:rPr>
        <w:t>химического</w:t>
      </w:r>
      <w:r>
        <w:t xml:space="preserve"> </w:t>
      </w:r>
      <w:r>
        <w:rPr>
          <w:rFonts w:hint="eastAsia"/>
        </w:rPr>
        <w:t>состава</w:t>
      </w:r>
      <w:r>
        <w:t xml:space="preserve"> </w:t>
      </w:r>
      <w:r>
        <w:rPr>
          <w:rFonts w:hint="eastAsia"/>
        </w:rPr>
        <w:t>кисломолочного</w:t>
      </w:r>
      <w:r>
        <w:t xml:space="preserve"> </w:t>
      </w:r>
      <w:r>
        <w:rPr>
          <w:rFonts w:hint="eastAsia"/>
        </w:rPr>
        <w:t>биопродукта</w:t>
      </w:r>
      <w:r>
        <w:t xml:space="preserve"> </w:t>
      </w:r>
      <w:r>
        <w:rPr>
          <w:rFonts w:hint="eastAsia"/>
        </w:rPr>
        <w:t>с</w:t>
      </w:r>
      <w:r>
        <w:t xml:space="preserve"> </w:t>
      </w:r>
      <w:r>
        <w:rPr>
          <w:rFonts w:hint="eastAsia"/>
        </w:rPr>
        <w:t>добавлением</w:t>
      </w:r>
      <w:r>
        <w:t xml:space="preserve"> </w:t>
      </w:r>
      <w:r>
        <w:rPr>
          <w:rFonts w:hint="eastAsia"/>
        </w:rPr>
        <w:t>кедрового</w:t>
      </w:r>
      <w:r>
        <w:t xml:space="preserve"> </w:t>
      </w:r>
      <w:r>
        <w:rPr>
          <w:rFonts w:hint="eastAsia"/>
        </w:rPr>
        <w:t>шрота</w:t>
      </w:r>
    </w:p>
    <w:p w14:paraId="4C3472B8" w14:textId="77777777" w:rsidR="00497307" w:rsidRDefault="00497307" w:rsidP="00497307"/>
    <w:p w14:paraId="1321E72C" w14:textId="77777777" w:rsidR="00497307" w:rsidRDefault="00497307" w:rsidP="00497307">
      <w:r>
        <w:t xml:space="preserve">5.2.5 </w:t>
      </w:r>
      <w:r>
        <w:rPr>
          <w:rFonts w:hint="eastAsia"/>
        </w:rPr>
        <w:t>Исследование</w:t>
      </w:r>
      <w:r>
        <w:t xml:space="preserve"> </w:t>
      </w:r>
      <w:r>
        <w:rPr>
          <w:rFonts w:hint="eastAsia"/>
        </w:rPr>
        <w:t>стойкости</w:t>
      </w:r>
      <w:r>
        <w:t xml:space="preserve"> </w:t>
      </w:r>
      <w:r>
        <w:rPr>
          <w:rFonts w:hint="eastAsia"/>
        </w:rPr>
        <w:t>кисломолочного</w:t>
      </w:r>
      <w:r>
        <w:t xml:space="preserve"> </w:t>
      </w:r>
      <w:r>
        <w:rPr>
          <w:rFonts w:hint="eastAsia"/>
        </w:rPr>
        <w:t>биопродукта</w:t>
      </w:r>
      <w:r>
        <w:t xml:space="preserve"> </w:t>
      </w:r>
      <w:r>
        <w:rPr>
          <w:rFonts w:hint="eastAsia"/>
        </w:rPr>
        <w:t>в</w:t>
      </w:r>
      <w:r>
        <w:t xml:space="preserve"> </w:t>
      </w:r>
      <w:r>
        <w:rPr>
          <w:rFonts w:hint="eastAsia"/>
        </w:rPr>
        <w:t>процессе</w:t>
      </w:r>
      <w:r>
        <w:t xml:space="preserve"> </w:t>
      </w:r>
      <w:r>
        <w:rPr>
          <w:rFonts w:hint="eastAsia"/>
        </w:rPr>
        <w:t>хранения</w:t>
      </w:r>
    </w:p>
    <w:p w14:paraId="16AE2CCC" w14:textId="77777777" w:rsidR="00497307" w:rsidRDefault="00497307" w:rsidP="00497307"/>
    <w:p w14:paraId="32F94F39" w14:textId="77777777" w:rsidR="00497307" w:rsidRDefault="00497307" w:rsidP="00497307">
      <w:r>
        <w:t xml:space="preserve">5.2.6 </w:t>
      </w:r>
      <w:r>
        <w:rPr>
          <w:rFonts w:hint="eastAsia"/>
        </w:rPr>
        <w:t>Технология</w:t>
      </w:r>
      <w:r>
        <w:t xml:space="preserve"> </w:t>
      </w:r>
      <w:r>
        <w:rPr>
          <w:rFonts w:hint="eastAsia"/>
        </w:rPr>
        <w:t>кисломолочного</w:t>
      </w:r>
      <w:r>
        <w:t xml:space="preserve"> </w:t>
      </w:r>
      <w:r>
        <w:rPr>
          <w:rFonts w:hint="eastAsia"/>
        </w:rPr>
        <w:t>биопродукта</w:t>
      </w:r>
      <w:r>
        <w:t xml:space="preserve"> </w:t>
      </w:r>
      <w:r>
        <w:rPr>
          <w:rFonts w:hint="eastAsia"/>
        </w:rPr>
        <w:t>с</w:t>
      </w:r>
      <w:r>
        <w:t xml:space="preserve"> </w:t>
      </w:r>
      <w:r>
        <w:rPr>
          <w:rFonts w:hint="eastAsia"/>
        </w:rPr>
        <w:t>едровым</w:t>
      </w:r>
      <w:r>
        <w:t xml:space="preserve"> </w:t>
      </w:r>
      <w:r>
        <w:rPr>
          <w:rFonts w:hint="eastAsia"/>
        </w:rPr>
        <w:t>шротом</w:t>
      </w:r>
    </w:p>
    <w:p w14:paraId="216111A1" w14:textId="77777777" w:rsidR="00497307" w:rsidRDefault="00497307" w:rsidP="00497307"/>
    <w:p w14:paraId="23EE11C0" w14:textId="77777777" w:rsidR="00497307" w:rsidRDefault="00497307" w:rsidP="00497307">
      <w:r>
        <w:lastRenderedPageBreak/>
        <w:t xml:space="preserve">5.3 </w:t>
      </w:r>
      <w:r>
        <w:rPr>
          <w:rFonts w:hint="eastAsia"/>
        </w:rPr>
        <w:t>Разработка</w:t>
      </w:r>
      <w:r>
        <w:t xml:space="preserve"> </w:t>
      </w:r>
      <w:r>
        <w:rPr>
          <w:rFonts w:hint="eastAsia"/>
        </w:rPr>
        <w:t>кисломолочного</w:t>
      </w:r>
      <w:r>
        <w:t xml:space="preserve"> </w:t>
      </w:r>
      <w:r>
        <w:rPr>
          <w:rFonts w:hint="eastAsia"/>
        </w:rPr>
        <w:t>биопродукта</w:t>
      </w:r>
      <w:r>
        <w:t xml:space="preserve"> </w:t>
      </w:r>
      <w:r>
        <w:rPr>
          <w:rFonts w:hint="eastAsia"/>
        </w:rPr>
        <w:t>с</w:t>
      </w:r>
      <w:r>
        <w:t xml:space="preserve"> </w:t>
      </w:r>
      <w:r>
        <w:rPr>
          <w:rFonts w:hint="eastAsia"/>
        </w:rPr>
        <w:t>кдровым</w:t>
      </w:r>
      <w:r>
        <w:t xml:space="preserve"> </w:t>
      </w:r>
      <w:r>
        <w:rPr>
          <w:rFonts w:hint="eastAsia"/>
        </w:rPr>
        <w:t>жмыхом</w:t>
      </w:r>
    </w:p>
    <w:p w14:paraId="7F2BB86E" w14:textId="77777777" w:rsidR="00497307" w:rsidRDefault="00497307" w:rsidP="00497307"/>
    <w:p w14:paraId="4B4F5151" w14:textId="77777777" w:rsidR="00497307" w:rsidRDefault="00497307" w:rsidP="00497307">
      <w:r>
        <w:t xml:space="preserve">5.3.1 </w:t>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технологических</w:t>
      </w:r>
      <w:r>
        <w:t xml:space="preserve"> </w:t>
      </w:r>
      <w:r>
        <w:rPr>
          <w:rFonts w:hint="eastAsia"/>
        </w:rPr>
        <w:t>режимов</w:t>
      </w:r>
      <w:r>
        <w:t xml:space="preserve"> </w:t>
      </w:r>
      <w:r>
        <w:rPr>
          <w:rFonts w:hint="eastAsia"/>
        </w:rPr>
        <w:t>производства</w:t>
      </w:r>
      <w:r>
        <w:t xml:space="preserve"> </w:t>
      </w:r>
      <w:r>
        <w:rPr>
          <w:rFonts w:hint="eastAsia"/>
        </w:rPr>
        <w:t>биопродукта</w:t>
      </w:r>
      <w:r>
        <w:t xml:space="preserve"> </w:t>
      </w:r>
      <w:r>
        <w:rPr>
          <w:rFonts w:hint="eastAsia"/>
        </w:rPr>
        <w:t>на</w:t>
      </w:r>
      <w:r>
        <w:t xml:space="preserve"> </w:t>
      </w:r>
      <w:r>
        <w:rPr>
          <w:rFonts w:hint="eastAsia"/>
        </w:rPr>
        <w:t>основе</w:t>
      </w:r>
      <w:r>
        <w:t xml:space="preserve"> </w:t>
      </w:r>
      <w:r>
        <w:rPr>
          <w:rFonts w:hint="eastAsia"/>
        </w:rPr>
        <w:t>кедрового</w:t>
      </w:r>
      <w:r>
        <w:t xml:space="preserve"> </w:t>
      </w:r>
      <w:r>
        <w:rPr>
          <w:rFonts w:hint="eastAsia"/>
        </w:rPr>
        <w:t>жмыха</w:t>
      </w:r>
    </w:p>
    <w:p w14:paraId="3CEF65EB" w14:textId="77777777" w:rsidR="00497307" w:rsidRDefault="00497307" w:rsidP="00497307"/>
    <w:p w14:paraId="4725CBE0" w14:textId="77777777" w:rsidR="00497307" w:rsidRDefault="00497307" w:rsidP="00497307">
      <w:r>
        <w:t xml:space="preserve">5.3.2 </w:t>
      </w:r>
      <w:r>
        <w:rPr>
          <w:rFonts w:hint="eastAsia"/>
        </w:rPr>
        <w:t>Влияние</w:t>
      </w:r>
      <w:r>
        <w:t xml:space="preserve"> </w:t>
      </w:r>
      <w:r>
        <w:rPr>
          <w:rFonts w:hint="eastAsia"/>
        </w:rPr>
        <w:t>кедрового</w:t>
      </w:r>
      <w:r>
        <w:t xml:space="preserve"> </w:t>
      </w:r>
      <w:r>
        <w:rPr>
          <w:rFonts w:hint="eastAsia"/>
        </w:rPr>
        <w:t>жмыха</w:t>
      </w:r>
      <w:r>
        <w:t xml:space="preserve"> </w:t>
      </w:r>
      <w:r>
        <w:rPr>
          <w:rFonts w:hint="eastAsia"/>
        </w:rPr>
        <w:t>на</w:t>
      </w:r>
      <w:r>
        <w:t xml:space="preserve"> </w:t>
      </w:r>
      <w:r>
        <w:rPr>
          <w:rFonts w:hint="eastAsia"/>
        </w:rPr>
        <w:t>реологические</w:t>
      </w:r>
      <w:r>
        <w:t xml:space="preserve"> </w:t>
      </w:r>
      <w:r>
        <w:rPr>
          <w:rFonts w:hint="eastAsia"/>
        </w:rPr>
        <w:t>свойства</w:t>
      </w:r>
      <w:r>
        <w:t xml:space="preserve"> </w:t>
      </w:r>
      <w:r>
        <w:rPr>
          <w:rFonts w:hint="eastAsia"/>
        </w:rPr>
        <w:t>кисломолочного</w:t>
      </w:r>
      <w:r>
        <w:t xml:space="preserve"> </w:t>
      </w:r>
      <w:r>
        <w:rPr>
          <w:rFonts w:hint="eastAsia"/>
        </w:rPr>
        <w:t>биопродукта</w:t>
      </w:r>
    </w:p>
    <w:p w14:paraId="100B329C" w14:textId="77777777" w:rsidR="00497307" w:rsidRDefault="00497307" w:rsidP="00497307"/>
    <w:p w14:paraId="18A1432C" w14:textId="77777777" w:rsidR="00497307" w:rsidRDefault="00497307" w:rsidP="00497307">
      <w:r>
        <w:t xml:space="preserve">5.3.3 </w:t>
      </w:r>
      <w:r>
        <w:rPr>
          <w:rFonts w:hint="eastAsia"/>
        </w:rPr>
        <w:t>Исследование</w:t>
      </w:r>
      <w:r>
        <w:t xml:space="preserve"> </w:t>
      </w:r>
      <w:r>
        <w:rPr>
          <w:rFonts w:hint="eastAsia"/>
        </w:rPr>
        <w:t>влияния</w:t>
      </w:r>
      <w:r>
        <w:t xml:space="preserve"> </w:t>
      </w:r>
      <w:r>
        <w:rPr>
          <w:rFonts w:hint="eastAsia"/>
        </w:rPr>
        <w:t>кедрового</w:t>
      </w:r>
      <w:r>
        <w:t xml:space="preserve"> </w:t>
      </w:r>
      <w:r>
        <w:rPr>
          <w:rFonts w:hint="eastAsia"/>
        </w:rPr>
        <w:t>жмыха</w:t>
      </w:r>
      <w:r>
        <w:t xml:space="preserve"> </w:t>
      </w:r>
      <w:r>
        <w:rPr>
          <w:rFonts w:hint="eastAsia"/>
        </w:rPr>
        <w:t>на</w:t>
      </w:r>
      <w:r>
        <w:t xml:space="preserve"> </w:t>
      </w:r>
      <w:r>
        <w:rPr>
          <w:rFonts w:hint="eastAsia"/>
        </w:rPr>
        <w:t>морфологию</w:t>
      </w:r>
      <w:r>
        <w:t xml:space="preserve"> </w:t>
      </w:r>
      <w:r>
        <w:rPr>
          <w:rFonts w:hint="eastAsia"/>
        </w:rPr>
        <w:t>бифидо</w:t>
      </w:r>
      <w:r>
        <w:t>-</w:t>
      </w:r>
      <w:r>
        <w:rPr>
          <w:rFonts w:hint="eastAsia"/>
        </w:rPr>
        <w:t>бактерий</w:t>
      </w:r>
    </w:p>
    <w:p w14:paraId="7D9AA0CF" w14:textId="77777777" w:rsidR="00497307" w:rsidRDefault="00497307" w:rsidP="00497307"/>
    <w:p w14:paraId="30181D63" w14:textId="77777777" w:rsidR="00497307" w:rsidRDefault="00497307" w:rsidP="00497307">
      <w:r>
        <w:t xml:space="preserve">5.3.4 </w:t>
      </w:r>
      <w:r>
        <w:rPr>
          <w:rFonts w:hint="eastAsia"/>
        </w:rPr>
        <w:t>Исследование</w:t>
      </w:r>
      <w:r>
        <w:t xml:space="preserve"> </w:t>
      </w:r>
      <w:r>
        <w:rPr>
          <w:rFonts w:hint="eastAsia"/>
        </w:rPr>
        <w:t>адгезии</w:t>
      </w:r>
      <w:r>
        <w:t xml:space="preserve"> </w:t>
      </w:r>
      <w:r>
        <w:rPr>
          <w:rFonts w:hint="eastAsia"/>
        </w:rPr>
        <w:t>и</w:t>
      </w:r>
      <w:r>
        <w:t xml:space="preserve"> </w:t>
      </w:r>
      <w:r>
        <w:rPr>
          <w:rFonts w:hint="eastAsia"/>
        </w:rPr>
        <w:t>когезии</w:t>
      </w:r>
      <w:r>
        <w:t xml:space="preserve"> </w:t>
      </w:r>
      <w:r>
        <w:rPr>
          <w:rFonts w:hint="eastAsia"/>
        </w:rPr>
        <w:t>бифидобактреий</w:t>
      </w:r>
      <w:r>
        <w:t xml:space="preserve"> </w:t>
      </w:r>
      <w:r>
        <w:rPr>
          <w:rFonts w:hint="eastAsia"/>
        </w:rPr>
        <w:t>с</w:t>
      </w:r>
      <w:r>
        <w:t xml:space="preserve"> </w:t>
      </w:r>
      <w:r>
        <w:rPr>
          <w:rFonts w:hint="eastAsia"/>
        </w:rPr>
        <w:t>кедровым</w:t>
      </w:r>
      <w:r>
        <w:t xml:space="preserve"> </w:t>
      </w:r>
      <w:r>
        <w:rPr>
          <w:rFonts w:hint="eastAsia"/>
        </w:rPr>
        <w:t>жмыхом</w:t>
      </w:r>
    </w:p>
    <w:p w14:paraId="282C1FEE" w14:textId="77777777" w:rsidR="00497307" w:rsidRDefault="00497307" w:rsidP="00497307"/>
    <w:p w14:paraId="3FD1B372" w14:textId="77777777" w:rsidR="00497307" w:rsidRDefault="00497307" w:rsidP="00497307">
      <w:r>
        <w:t xml:space="preserve">5.3.5 </w:t>
      </w:r>
      <w:r>
        <w:rPr>
          <w:rFonts w:hint="eastAsia"/>
        </w:rPr>
        <w:t>Обоснование</w:t>
      </w:r>
      <w:r>
        <w:t xml:space="preserve"> </w:t>
      </w:r>
      <w:r>
        <w:rPr>
          <w:rFonts w:hint="eastAsia"/>
        </w:rPr>
        <w:t>технологических</w:t>
      </w:r>
      <w:r>
        <w:t xml:space="preserve"> </w:t>
      </w:r>
      <w:r>
        <w:rPr>
          <w:rFonts w:hint="eastAsia"/>
        </w:rPr>
        <w:t>параметров</w:t>
      </w:r>
      <w:r>
        <w:t xml:space="preserve"> </w:t>
      </w:r>
      <w:r>
        <w:rPr>
          <w:rFonts w:hint="eastAsia"/>
        </w:rPr>
        <w:t>производства</w:t>
      </w:r>
      <w:r>
        <w:t xml:space="preserve"> </w:t>
      </w:r>
      <w:r>
        <w:rPr>
          <w:rFonts w:hint="eastAsia"/>
        </w:rPr>
        <w:t>биопродуктов</w:t>
      </w:r>
      <w:r>
        <w:t xml:space="preserve"> </w:t>
      </w:r>
      <w:r>
        <w:rPr>
          <w:rFonts w:hint="eastAsia"/>
        </w:rPr>
        <w:t>со</w:t>
      </w:r>
      <w:r>
        <w:t xml:space="preserve"> </w:t>
      </w:r>
      <w:r>
        <w:rPr>
          <w:rFonts w:hint="eastAsia"/>
        </w:rPr>
        <w:t>жмыхом</w:t>
      </w:r>
      <w:r>
        <w:t xml:space="preserve"> </w:t>
      </w:r>
      <w:r>
        <w:rPr>
          <w:rFonts w:hint="eastAsia"/>
        </w:rPr>
        <w:t>ядра</w:t>
      </w:r>
      <w:r>
        <w:t xml:space="preserve"> </w:t>
      </w:r>
      <w:r>
        <w:rPr>
          <w:rFonts w:hint="eastAsia"/>
        </w:rPr>
        <w:t>кедрового</w:t>
      </w:r>
      <w:r>
        <w:t xml:space="preserve"> </w:t>
      </w:r>
      <w:r>
        <w:rPr>
          <w:rFonts w:hint="eastAsia"/>
        </w:rPr>
        <w:t>ореха</w:t>
      </w:r>
    </w:p>
    <w:p w14:paraId="6ADDE8EA" w14:textId="77777777" w:rsidR="00497307" w:rsidRDefault="00497307" w:rsidP="00497307"/>
    <w:p w14:paraId="5E3D444E" w14:textId="77777777" w:rsidR="00497307" w:rsidRDefault="00497307" w:rsidP="00497307">
      <w:r>
        <w:t xml:space="preserve">5.4 </w:t>
      </w:r>
      <w:r>
        <w:rPr>
          <w:rFonts w:hint="eastAsia"/>
        </w:rPr>
        <w:t>Исследовнаие</w:t>
      </w:r>
      <w:r>
        <w:t xml:space="preserve"> </w:t>
      </w:r>
      <w:r>
        <w:rPr>
          <w:rFonts w:hint="eastAsia"/>
        </w:rPr>
        <w:t>конкурентоспособности</w:t>
      </w:r>
      <w:r>
        <w:t xml:space="preserve"> </w:t>
      </w:r>
      <w:r>
        <w:rPr>
          <w:rFonts w:hint="eastAsia"/>
        </w:rPr>
        <w:t>инновационных</w:t>
      </w:r>
      <w:r>
        <w:t xml:space="preserve"> </w:t>
      </w:r>
      <w:r>
        <w:rPr>
          <w:rFonts w:hint="eastAsia"/>
        </w:rPr>
        <w:t>биопродуктов</w:t>
      </w:r>
      <w:r>
        <w:t xml:space="preserve">.. 182 </w:t>
      </w:r>
      <w:r>
        <w:rPr>
          <w:rFonts w:hint="eastAsia"/>
        </w:rPr>
        <w:t>Глава</w:t>
      </w:r>
      <w:r>
        <w:t xml:space="preserve"> 6 </w:t>
      </w:r>
      <w:r>
        <w:rPr>
          <w:rFonts w:hint="eastAsia"/>
        </w:rPr>
        <w:t>Разработка</w:t>
      </w:r>
      <w:r>
        <w:t xml:space="preserve"> </w:t>
      </w:r>
      <w:r>
        <w:rPr>
          <w:rFonts w:hint="eastAsia"/>
        </w:rPr>
        <w:t>способа</w:t>
      </w:r>
      <w:r>
        <w:t xml:space="preserve"> </w:t>
      </w:r>
      <w:r>
        <w:rPr>
          <w:rFonts w:hint="eastAsia"/>
        </w:rPr>
        <w:t>извлечения</w:t>
      </w:r>
      <w:r>
        <w:t xml:space="preserve"> </w:t>
      </w:r>
      <w:r>
        <w:rPr>
          <w:rFonts w:hint="eastAsia"/>
        </w:rPr>
        <w:t>таннидов</w:t>
      </w:r>
      <w:r>
        <w:t xml:space="preserve"> </w:t>
      </w:r>
      <w:r>
        <w:rPr>
          <w:rFonts w:hint="eastAsia"/>
        </w:rPr>
        <w:t>и</w:t>
      </w:r>
      <w:r>
        <w:t xml:space="preserve"> </w:t>
      </w:r>
      <w:r>
        <w:rPr>
          <w:rFonts w:hint="eastAsia"/>
        </w:rPr>
        <w:t>их</w:t>
      </w:r>
      <w:r>
        <w:t xml:space="preserve"> </w:t>
      </w:r>
      <w:r>
        <w:rPr>
          <w:rFonts w:hint="eastAsia"/>
        </w:rPr>
        <w:t>практическая</w:t>
      </w:r>
      <w:r>
        <w:t xml:space="preserve"> </w:t>
      </w:r>
      <w:r>
        <w:rPr>
          <w:rFonts w:hint="eastAsia"/>
        </w:rPr>
        <w:t>реа</w:t>
      </w:r>
      <w:r>
        <w:t xml:space="preserve">- 187 </w:t>
      </w:r>
      <w:r>
        <w:rPr>
          <w:rFonts w:hint="eastAsia"/>
        </w:rPr>
        <w:t>лизация</w:t>
      </w:r>
    </w:p>
    <w:p w14:paraId="6F72425E" w14:textId="77777777" w:rsidR="00497307" w:rsidRDefault="00497307" w:rsidP="00497307"/>
    <w:p w14:paraId="0D690EC8" w14:textId="77777777" w:rsidR="00497307" w:rsidRDefault="00497307" w:rsidP="00497307">
      <w:r>
        <w:t xml:space="preserve">6.1 </w:t>
      </w:r>
      <w:r>
        <w:rPr>
          <w:rFonts w:hint="eastAsia"/>
        </w:rPr>
        <w:t>Исследование</w:t>
      </w:r>
      <w:r>
        <w:t xml:space="preserve"> </w:t>
      </w:r>
      <w:r>
        <w:rPr>
          <w:rFonts w:hint="eastAsia"/>
        </w:rPr>
        <w:t>процесса</w:t>
      </w:r>
      <w:r>
        <w:t xml:space="preserve"> </w:t>
      </w:r>
      <w:r>
        <w:rPr>
          <w:rFonts w:hint="eastAsia"/>
        </w:rPr>
        <w:t>экстракции</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t xml:space="preserve"> </w:t>
      </w:r>
      <w:r>
        <w:rPr>
          <w:rFonts w:hint="eastAsia"/>
        </w:rPr>
        <w:t>различными</w:t>
      </w:r>
      <w:r>
        <w:t xml:space="preserve"> </w:t>
      </w:r>
      <w:r>
        <w:rPr>
          <w:rFonts w:hint="eastAsia"/>
        </w:rPr>
        <w:t>экстрагентами</w:t>
      </w:r>
    </w:p>
    <w:p w14:paraId="1268C13C" w14:textId="77777777" w:rsidR="00497307" w:rsidRDefault="00497307" w:rsidP="00497307"/>
    <w:p w14:paraId="57C9E593" w14:textId="77777777" w:rsidR="00497307" w:rsidRDefault="00497307" w:rsidP="00497307">
      <w:r>
        <w:t xml:space="preserve">6.2 </w:t>
      </w:r>
      <w:r>
        <w:rPr>
          <w:rFonts w:hint="eastAsia"/>
        </w:rPr>
        <w:t>Оптимизация</w:t>
      </w:r>
      <w:r>
        <w:t xml:space="preserve"> </w:t>
      </w:r>
      <w:r>
        <w:rPr>
          <w:rFonts w:hint="eastAsia"/>
        </w:rPr>
        <w:t>процесса</w:t>
      </w:r>
      <w:r>
        <w:t xml:space="preserve"> </w:t>
      </w:r>
      <w:r>
        <w:rPr>
          <w:rFonts w:hint="eastAsia"/>
        </w:rPr>
        <w:t>получения</w:t>
      </w:r>
      <w:r>
        <w:t xml:space="preserve"> </w:t>
      </w:r>
      <w:r>
        <w:rPr>
          <w:rFonts w:hint="eastAsia"/>
        </w:rPr>
        <w:t>таннидосодержащего</w:t>
      </w:r>
      <w:r>
        <w:t xml:space="preserve"> </w:t>
      </w:r>
      <w:r>
        <w:rPr>
          <w:rFonts w:hint="eastAsia"/>
        </w:rPr>
        <w:t>экстракта</w:t>
      </w:r>
      <w:r>
        <w:t xml:space="preserve"> </w:t>
      </w:r>
      <w:r>
        <w:rPr>
          <w:rFonts w:hint="eastAsia"/>
        </w:rPr>
        <w:t>из</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t xml:space="preserve"> </w:t>
      </w:r>
      <w:r>
        <w:rPr>
          <w:rFonts w:hint="eastAsia"/>
        </w:rPr>
        <w:t>под</w:t>
      </w:r>
      <w:r>
        <w:t xml:space="preserve"> </w:t>
      </w:r>
      <w:r>
        <w:rPr>
          <w:rFonts w:hint="eastAsia"/>
        </w:rPr>
        <w:t>воздействием</w:t>
      </w:r>
      <w:r>
        <w:t xml:space="preserve"> </w:t>
      </w:r>
      <w:r>
        <w:rPr>
          <w:rFonts w:hint="eastAsia"/>
        </w:rPr>
        <w:t>ЭМП</w:t>
      </w:r>
      <w:r>
        <w:t xml:space="preserve"> </w:t>
      </w:r>
      <w:r>
        <w:rPr>
          <w:rFonts w:hint="eastAsia"/>
        </w:rPr>
        <w:t>СВЧ</w:t>
      </w:r>
    </w:p>
    <w:p w14:paraId="77791CE1" w14:textId="77777777" w:rsidR="00497307" w:rsidRDefault="00497307" w:rsidP="00497307"/>
    <w:p w14:paraId="7C55D3D4" w14:textId="77777777" w:rsidR="00497307" w:rsidRDefault="00497307" w:rsidP="00497307">
      <w:r>
        <w:t xml:space="preserve">6.2.1 </w:t>
      </w:r>
      <w:r>
        <w:rPr>
          <w:rFonts w:hint="eastAsia"/>
        </w:rPr>
        <w:t>Водная</w:t>
      </w:r>
      <w:r>
        <w:t xml:space="preserve"> </w:t>
      </w:r>
      <w:r>
        <w:rPr>
          <w:rFonts w:hint="eastAsia"/>
        </w:rPr>
        <w:t>экстракция</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t xml:space="preserve"> </w:t>
      </w:r>
      <w:r>
        <w:rPr>
          <w:rFonts w:hint="eastAsia"/>
        </w:rPr>
        <w:t>в</w:t>
      </w:r>
      <w:r>
        <w:t xml:space="preserve"> </w:t>
      </w:r>
      <w:r>
        <w:rPr>
          <w:rFonts w:hint="eastAsia"/>
        </w:rPr>
        <w:t>ЭМП</w:t>
      </w:r>
      <w:r>
        <w:t xml:space="preserve"> </w:t>
      </w:r>
      <w:r>
        <w:rPr>
          <w:rFonts w:hint="eastAsia"/>
        </w:rPr>
        <w:t>СВЧ</w:t>
      </w:r>
    </w:p>
    <w:p w14:paraId="03AC6208" w14:textId="77777777" w:rsidR="00497307" w:rsidRDefault="00497307" w:rsidP="00497307"/>
    <w:p w14:paraId="073983AF" w14:textId="77777777" w:rsidR="00497307" w:rsidRDefault="00497307" w:rsidP="00497307">
      <w:r>
        <w:t xml:space="preserve">6.2.2 </w:t>
      </w:r>
      <w:r>
        <w:rPr>
          <w:rFonts w:hint="eastAsia"/>
        </w:rPr>
        <w:t>Водно</w:t>
      </w:r>
      <w:r>
        <w:t>-</w:t>
      </w:r>
      <w:r>
        <w:rPr>
          <w:rFonts w:hint="eastAsia"/>
        </w:rPr>
        <w:t>спиртовая</w:t>
      </w:r>
      <w:r>
        <w:t xml:space="preserve"> </w:t>
      </w:r>
      <w:r>
        <w:rPr>
          <w:rFonts w:hint="eastAsia"/>
        </w:rPr>
        <w:t>экстракция</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t xml:space="preserve"> </w:t>
      </w:r>
      <w:r>
        <w:rPr>
          <w:rFonts w:hint="eastAsia"/>
        </w:rPr>
        <w:t>в</w:t>
      </w:r>
      <w:r>
        <w:t xml:space="preserve"> </w:t>
      </w:r>
      <w:r>
        <w:rPr>
          <w:rFonts w:hint="eastAsia"/>
        </w:rPr>
        <w:t>ЭМП</w:t>
      </w:r>
      <w:r>
        <w:t xml:space="preserve"> </w:t>
      </w:r>
      <w:r>
        <w:rPr>
          <w:rFonts w:hint="eastAsia"/>
        </w:rPr>
        <w:t>СВЧ</w:t>
      </w:r>
    </w:p>
    <w:p w14:paraId="447D7B95" w14:textId="77777777" w:rsidR="00497307" w:rsidRDefault="00497307" w:rsidP="00497307"/>
    <w:p w14:paraId="1CFAE703" w14:textId="77777777" w:rsidR="00497307" w:rsidRDefault="00497307" w:rsidP="00497307">
      <w:r>
        <w:t xml:space="preserve">6.2.3 </w:t>
      </w:r>
      <w:r>
        <w:rPr>
          <w:rFonts w:hint="eastAsia"/>
        </w:rPr>
        <w:t>Водно</w:t>
      </w:r>
      <w:r>
        <w:t>-</w:t>
      </w:r>
      <w:r>
        <w:rPr>
          <w:rFonts w:hint="eastAsia"/>
        </w:rPr>
        <w:t>содовая</w:t>
      </w:r>
      <w:r>
        <w:t xml:space="preserve"> </w:t>
      </w:r>
      <w:r>
        <w:rPr>
          <w:rFonts w:hint="eastAsia"/>
        </w:rPr>
        <w:t>экстракция</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t xml:space="preserve"> </w:t>
      </w:r>
      <w:r>
        <w:rPr>
          <w:rFonts w:hint="eastAsia"/>
        </w:rPr>
        <w:t>в</w:t>
      </w:r>
      <w:r>
        <w:t xml:space="preserve"> </w:t>
      </w:r>
      <w:r>
        <w:rPr>
          <w:rFonts w:hint="eastAsia"/>
        </w:rPr>
        <w:t>ЭМП</w:t>
      </w:r>
      <w:r>
        <w:t xml:space="preserve"> </w:t>
      </w:r>
      <w:r>
        <w:rPr>
          <w:rFonts w:hint="eastAsia"/>
        </w:rPr>
        <w:t>СВЧ</w:t>
      </w:r>
    </w:p>
    <w:p w14:paraId="607D166F" w14:textId="77777777" w:rsidR="00497307" w:rsidRDefault="00497307" w:rsidP="00497307"/>
    <w:p w14:paraId="39D290F1" w14:textId="77777777" w:rsidR="00497307" w:rsidRDefault="00497307" w:rsidP="00497307">
      <w:r>
        <w:t xml:space="preserve">6.3 </w:t>
      </w:r>
      <w:r>
        <w:rPr>
          <w:rFonts w:hint="eastAsia"/>
        </w:rPr>
        <w:t>Влияние</w:t>
      </w:r>
      <w:r>
        <w:t xml:space="preserve"> </w:t>
      </w:r>
      <w:r>
        <w:rPr>
          <w:rFonts w:hint="eastAsia"/>
        </w:rPr>
        <w:t>различных</w:t>
      </w:r>
      <w:r>
        <w:t xml:space="preserve"> </w:t>
      </w:r>
      <w:r>
        <w:rPr>
          <w:rFonts w:hint="eastAsia"/>
        </w:rPr>
        <w:t>факторов</w:t>
      </w:r>
      <w:r>
        <w:t xml:space="preserve"> </w:t>
      </w:r>
      <w:r>
        <w:rPr>
          <w:rFonts w:hint="eastAsia"/>
        </w:rPr>
        <w:t>на</w:t>
      </w:r>
      <w:r>
        <w:t xml:space="preserve"> </w:t>
      </w:r>
      <w:r>
        <w:rPr>
          <w:rFonts w:hint="eastAsia"/>
        </w:rPr>
        <w:t>выход</w:t>
      </w:r>
      <w:r>
        <w:t xml:space="preserve"> </w:t>
      </w:r>
      <w:r>
        <w:rPr>
          <w:rFonts w:hint="eastAsia"/>
        </w:rPr>
        <w:t>экстрактивных</w:t>
      </w:r>
      <w:r>
        <w:t xml:space="preserve"> </w:t>
      </w:r>
      <w:r>
        <w:rPr>
          <w:rFonts w:hint="eastAsia"/>
        </w:rPr>
        <w:t>веществ</w:t>
      </w:r>
      <w:r>
        <w:t xml:space="preserve"> </w:t>
      </w:r>
      <w:r>
        <w:rPr>
          <w:rFonts w:hint="eastAsia"/>
        </w:rPr>
        <w:t>из</w:t>
      </w:r>
      <w:r>
        <w:t xml:space="preserve"> </w:t>
      </w:r>
      <w:r>
        <w:rPr>
          <w:rFonts w:hint="eastAsia"/>
        </w:rPr>
        <w:t>скорлупы</w:t>
      </w:r>
      <w:r>
        <w:t xml:space="preserve"> </w:t>
      </w:r>
      <w:r>
        <w:rPr>
          <w:rFonts w:hint="eastAsia"/>
        </w:rPr>
        <w:t>кедрового</w:t>
      </w:r>
      <w:r>
        <w:t xml:space="preserve"> </w:t>
      </w:r>
      <w:r>
        <w:rPr>
          <w:rFonts w:hint="eastAsia"/>
        </w:rPr>
        <w:t>ореха</w:t>
      </w:r>
    </w:p>
    <w:p w14:paraId="5E0F479D" w14:textId="77777777" w:rsidR="00497307" w:rsidRDefault="00497307" w:rsidP="00497307"/>
    <w:p w14:paraId="0B3B389E" w14:textId="77777777" w:rsidR="00497307" w:rsidRDefault="00497307" w:rsidP="00497307">
      <w:r>
        <w:t xml:space="preserve">6.4 </w:t>
      </w:r>
      <w:r>
        <w:rPr>
          <w:rFonts w:hint="eastAsia"/>
        </w:rPr>
        <w:t>Комбинированная</w:t>
      </w:r>
      <w:r>
        <w:t xml:space="preserve"> </w:t>
      </w:r>
      <w:r>
        <w:rPr>
          <w:rFonts w:hint="eastAsia"/>
        </w:rPr>
        <w:t>экстракция</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t xml:space="preserve"> </w:t>
      </w:r>
      <w:r>
        <w:rPr>
          <w:rFonts w:hint="eastAsia"/>
        </w:rPr>
        <w:t>в</w:t>
      </w:r>
      <w:r>
        <w:t xml:space="preserve"> </w:t>
      </w:r>
      <w:r>
        <w:rPr>
          <w:rFonts w:hint="eastAsia"/>
        </w:rPr>
        <w:t>ЭМП</w:t>
      </w:r>
      <w:r>
        <w:t xml:space="preserve"> </w:t>
      </w:r>
      <w:r>
        <w:rPr>
          <w:rFonts w:hint="eastAsia"/>
        </w:rPr>
        <w:t>СВЧ</w:t>
      </w:r>
    </w:p>
    <w:p w14:paraId="79F7AC0F" w14:textId="77777777" w:rsidR="00497307" w:rsidRDefault="00497307" w:rsidP="00497307"/>
    <w:p w14:paraId="2D90B12A" w14:textId="77777777" w:rsidR="00497307" w:rsidRDefault="00497307" w:rsidP="00497307">
      <w:r>
        <w:t xml:space="preserve">6.5 </w:t>
      </w:r>
      <w:r>
        <w:rPr>
          <w:rFonts w:hint="eastAsia"/>
        </w:rPr>
        <w:t>Применение</w:t>
      </w:r>
      <w:r>
        <w:t xml:space="preserve"> </w:t>
      </w:r>
      <w:r>
        <w:rPr>
          <w:rFonts w:hint="eastAsia"/>
        </w:rPr>
        <w:t>кедровых</w:t>
      </w:r>
      <w:r>
        <w:t xml:space="preserve"> </w:t>
      </w:r>
      <w:r>
        <w:rPr>
          <w:rFonts w:hint="eastAsia"/>
        </w:rPr>
        <w:t>таннидов</w:t>
      </w:r>
      <w:r>
        <w:t xml:space="preserve"> </w:t>
      </w:r>
      <w:r>
        <w:rPr>
          <w:rFonts w:hint="eastAsia"/>
        </w:rPr>
        <w:t>при</w:t>
      </w:r>
      <w:r>
        <w:t xml:space="preserve"> </w:t>
      </w:r>
      <w:r>
        <w:rPr>
          <w:rFonts w:hint="eastAsia"/>
        </w:rPr>
        <w:t>проектировании</w:t>
      </w:r>
      <w:r>
        <w:t xml:space="preserve"> </w:t>
      </w:r>
      <w:r>
        <w:rPr>
          <w:rFonts w:hint="eastAsia"/>
        </w:rPr>
        <w:t>напитков</w:t>
      </w:r>
      <w:r>
        <w:t xml:space="preserve"> </w:t>
      </w:r>
      <w:r>
        <w:rPr>
          <w:rFonts w:hint="eastAsia"/>
        </w:rPr>
        <w:t>функционального</w:t>
      </w:r>
      <w:r>
        <w:t xml:space="preserve"> </w:t>
      </w:r>
      <w:r>
        <w:rPr>
          <w:rFonts w:hint="eastAsia"/>
        </w:rPr>
        <w:t>назначения</w:t>
      </w:r>
    </w:p>
    <w:p w14:paraId="22E95986" w14:textId="77777777" w:rsidR="00497307" w:rsidRDefault="00497307" w:rsidP="00497307"/>
    <w:p w14:paraId="6D1C252C" w14:textId="77777777" w:rsidR="00497307" w:rsidRDefault="00497307" w:rsidP="00497307">
      <w:r>
        <w:t xml:space="preserve">6.5.1 </w:t>
      </w:r>
      <w:r>
        <w:rPr>
          <w:rFonts w:hint="eastAsia"/>
        </w:rPr>
        <w:t>Разработка</w:t>
      </w:r>
      <w:r>
        <w:t xml:space="preserve"> </w:t>
      </w:r>
      <w:r>
        <w:rPr>
          <w:rFonts w:hint="eastAsia"/>
        </w:rPr>
        <w:t>технологии</w:t>
      </w:r>
      <w:r>
        <w:t xml:space="preserve"> </w:t>
      </w:r>
      <w:r>
        <w:rPr>
          <w:rFonts w:hint="eastAsia"/>
        </w:rPr>
        <w:t>ферментированных</w:t>
      </w:r>
      <w:r>
        <w:t xml:space="preserve"> </w:t>
      </w:r>
      <w:r>
        <w:rPr>
          <w:rFonts w:hint="eastAsia"/>
        </w:rPr>
        <w:t>сывороточных</w:t>
      </w:r>
      <w:r>
        <w:t xml:space="preserve"> </w:t>
      </w:r>
      <w:r>
        <w:rPr>
          <w:rFonts w:hint="eastAsia"/>
        </w:rPr>
        <w:t>напитков</w:t>
      </w:r>
    </w:p>
    <w:p w14:paraId="6BCAEB5D" w14:textId="77777777" w:rsidR="00497307" w:rsidRDefault="00497307" w:rsidP="00497307"/>
    <w:p w14:paraId="62B43BA7" w14:textId="77777777" w:rsidR="00497307" w:rsidRDefault="00497307" w:rsidP="00497307">
      <w:r>
        <w:rPr>
          <w:rFonts w:hint="eastAsia"/>
        </w:rPr>
        <w:t>с</w:t>
      </w:r>
      <w:r>
        <w:t xml:space="preserve"> </w:t>
      </w:r>
      <w:r>
        <w:rPr>
          <w:rFonts w:hint="eastAsia"/>
        </w:rPr>
        <w:t>использованием</w:t>
      </w:r>
      <w:r>
        <w:t xml:space="preserve"> </w:t>
      </w:r>
      <w:r>
        <w:rPr>
          <w:rFonts w:hint="eastAsia"/>
        </w:rPr>
        <w:t>таннидов</w:t>
      </w:r>
    </w:p>
    <w:p w14:paraId="37617306" w14:textId="77777777" w:rsidR="00497307" w:rsidRDefault="00497307" w:rsidP="00497307"/>
    <w:p w14:paraId="30868299" w14:textId="77777777" w:rsidR="00497307" w:rsidRDefault="00497307" w:rsidP="00497307">
      <w:r>
        <w:t xml:space="preserve">6.5.1.1 </w:t>
      </w:r>
      <w:r>
        <w:rPr>
          <w:rFonts w:hint="eastAsia"/>
        </w:rPr>
        <w:t>Выбор</w:t>
      </w:r>
      <w:r>
        <w:t xml:space="preserve"> </w:t>
      </w:r>
      <w:r>
        <w:rPr>
          <w:rFonts w:hint="eastAsia"/>
        </w:rPr>
        <w:t>оптимальных</w:t>
      </w:r>
      <w:r>
        <w:t xml:space="preserve"> </w:t>
      </w:r>
      <w:r>
        <w:rPr>
          <w:rFonts w:hint="eastAsia"/>
        </w:rPr>
        <w:t>условий</w:t>
      </w:r>
      <w:r>
        <w:t xml:space="preserve"> </w:t>
      </w:r>
      <w:r>
        <w:rPr>
          <w:rFonts w:hint="eastAsia"/>
        </w:rPr>
        <w:t>культивирования</w:t>
      </w:r>
      <w:r>
        <w:t xml:space="preserve"> </w:t>
      </w:r>
      <w:r>
        <w:rPr>
          <w:rFonts w:hint="eastAsia"/>
        </w:rPr>
        <w:t>пропионовокислых</w:t>
      </w:r>
      <w:r>
        <w:t xml:space="preserve"> </w:t>
      </w:r>
      <w:r>
        <w:rPr>
          <w:rFonts w:hint="eastAsia"/>
        </w:rPr>
        <w:t>бактерий</w:t>
      </w:r>
      <w:r>
        <w:t xml:space="preserve"> </w:t>
      </w:r>
      <w:r>
        <w:rPr>
          <w:rFonts w:hint="eastAsia"/>
        </w:rPr>
        <w:t>в</w:t>
      </w:r>
      <w:r>
        <w:t xml:space="preserve"> </w:t>
      </w:r>
      <w:r>
        <w:rPr>
          <w:rFonts w:hint="eastAsia"/>
        </w:rPr>
        <w:t>творожной</w:t>
      </w:r>
      <w:r>
        <w:t xml:space="preserve"> </w:t>
      </w:r>
      <w:r>
        <w:rPr>
          <w:rFonts w:hint="eastAsia"/>
        </w:rPr>
        <w:t>сыворотке</w:t>
      </w:r>
    </w:p>
    <w:p w14:paraId="334D041F" w14:textId="77777777" w:rsidR="00497307" w:rsidRDefault="00497307" w:rsidP="00497307"/>
    <w:p w14:paraId="2CA3D941" w14:textId="77777777" w:rsidR="00497307" w:rsidRDefault="00497307" w:rsidP="00497307">
      <w:r>
        <w:t xml:space="preserve">6.5.1.2 </w:t>
      </w:r>
      <w:r>
        <w:rPr>
          <w:rFonts w:hint="eastAsia"/>
        </w:rPr>
        <w:t>Динамика</w:t>
      </w:r>
      <w:r>
        <w:t xml:space="preserve"> </w:t>
      </w:r>
      <w:r>
        <w:rPr>
          <w:rFonts w:hint="eastAsia"/>
        </w:rPr>
        <w:t>титруемой</w:t>
      </w:r>
      <w:r>
        <w:t xml:space="preserve"> </w:t>
      </w:r>
      <w:r>
        <w:rPr>
          <w:rFonts w:hint="eastAsia"/>
        </w:rPr>
        <w:t>и</w:t>
      </w:r>
      <w:r>
        <w:t xml:space="preserve"> </w:t>
      </w:r>
      <w:r>
        <w:rPr>
          <w:rFonts w:hint="eastAsia"/>
        </w:rPr>
        <w:t>активной</w:t>
      </w:r>
      <w:r>
        <w:t xml:space="preserve"> </w:t>
      </w:r>
      <w:r>
        <w:rPr>
          <w:rFonts w:hint="eastAsia"/>
        </w:rPr>
        <w:t>кислотности</w:t>
      </w:r>
      <w:r>
        <w:t xml:space="preserve"> </w:t>
      </w:r>
      <w:r>
        <w:rPr>
          <w:rFonts w:hint="eastAsia"/>
        </w:rPr>
        <w:t>в</w:t>
      </w:r>
      <w:r>
        <w:t xml:space="preserve"> </w:t>
      </w:r>
      <w:r>
        <w:rPr>
          <w:rFonts w:hint="eastAsia"/>
        </w:rPr>
        <w:t>процессе</w:t>
      </w:r>
      <w:r>
        <w:t xml:space="preserve"> </w:t>
      </w:r>
      <w:r>
        <w:rPr>
          <w:rFonts w:hint="eastAsia"/>
        </w:rPr>
        <w:t>ферментации</w:t>
      </w:r>
      <w:r>
        <w:t xml:space="preserve"> </w:t>
      </w:r>
      <w:r>
        <w:rPr>
          <w:rFonts w:hint="eastAsia"/>
        </w:rPr>
        <w:t>сыворотки</w:t>
      </w:r>
      <w:r>
        <w:t xml:space="preserve"> </w:t>
      </w:r>
      <w:r>
        <w:rPr>
          <w:rFonts w:hint="eastAsia"/>
        </w:rPr>
        <w:t>пропионовокислыми</w:t>
      </w:r>
      <w:r>
        <w:t xml:space="preserve"> </w:t>
      </w:r>
      <w:r>
        <w:rPr>
          <w:rFonts w:hint="eastAsia"/>
        </w:rPr>
        <w:t>бактериями</w:t>
      </w:r>
    </w:p>
    <w:p w14:paraId="24D24ABD" w14:textId="77777777" w:rsidR="00497307" w:rsidRDefault="00497307" w:rsidP="00497307"/>
    <w:p w14:paraId="3289EA03" w14:textId="77777777" w:rsidR="00497307" w:rsidRDefault="00497307" w:rsidP="00497307">
      <w:r>
        <w:t xml:space="preserve">6.5.1.3 </w:t>
      </w:r>
      <w:r>
        <w:rPr>
          <w:rFonts w:hint="eastAsia"/>
        </w:rPr>
        <w:t>Количественный</w:t>
      </w:r>
      <w:r>
        <w:t xml:space="preserve"> </w:t>
      </w:r>
      <w:r>
        <w:rPr>
          <w:rFonts w:hint="eastAsia"/>
        </w:rPr>
        <w:t>учет</w:t>
      </w:r>
      <w:r>
        <w:t xml:space="preserve"> </w:t>
      </w:r>
      <w:r>
        <w:rPr>
          <w:rFonts w:hint="eastAsia"/>
        </w:rPr>
        <w:t>пропионовокислых</w:t>
      </w:r>
      <w:r>
        <w:t xml:space="preserve"> </w:t>
      </w:r>
      <w:r>
        <w:rPr>
          <w:rFonts w:hint="eastAsia"/>
        </w:rPr>
        <w:t>бактерий</w:t>
      </w:r>
      <w:r>
        <w:t xml:space="preserve"> </w:t>
      </w:r>
      <w:r>
        <w:rPr>
          <w:rFonts w:hint="eastAsia"/>
        </w:rPr>
        <w:t>в</w:t>
      </w:r>
      <w:r>
        <w:t xml:space="preserve"> </w:t>
      </w:r>
      <w:r>
        <w:rPr>
          <w:rFonts w:hint="eastAsia"/>
        </w:rPr>
        <w:t>процессе</w:t>
      </w:r>
      <w:r>
        <w:t xml:space="preserve"> </w:t>
      </w:r>
      <w:r>
        <w:rPr>
          <w:rFonts w:hint="eastAsia"/>
        </w:rPr>
        <w:t>ферментации</w:t>
      </w:r>
    </w:p>
    <w:p w14:paraId="6FE33527" w14:textId="77777777" w:rsidR="00497307" w:rsidRDefault="00497307" w:rsidP="00497307"/>
    <w:p w14:paraId="7A7AFE9E" w14:textId="77777777" w:rsidR="00497307" w:rsidRDefault="00497307" w:rsidP="00497307">
      <w:r>
        <w:t xml:space="preserve">6.5.1.4 </w:t>
      </w:r>
      <w:r>
        <w:rPr>
          <w:rFonts w:hint="eastAsia"/>
        </w:rPr>
        <w:t>Исследование</w:t>
      </w:r>
      <w:r>
        <w:t xml:space="preserve"> </w:t>
      </w:r>
      <w:r>
        <w:rPr>
          <w:rFonts w:hint="eastAsia"/>
        </w:rPr>
        <w:t>витаминообразующей</w:t>
      </w:r>
      <w:r>
        <w:t xml:space="preserve"> </w:t>
      </w:r>
      <w:r>
        <w:rPr>
          <w:rFonts w:hint="eastAsia"/>
        </w:rPr>
        <w:t>способности</w:t>
      </w:r>
      <w:r>
        <w:t xml:space="preserve"> </w:t>
      </w:r>
      <w:r>
        <w:rPr>
          <w:rFonts w:hint="eastAsia"/>
        </w:rPr>
        <w:t>пропионовокислых</w:t>
      </w:r>
      <w:r>
        <w:t xml:space="preserve"> </w:t>
      </w:r>
      <w:r>
        <w:rPr>
          <w:rFonts w:hint="eastAsia"/>
        </w:rPr>
        <w:t>бактерий</w:t>
      </w:r>
    </w:p>
    <w:p w14:paraId="5B86F180" w14:textId="77777777" w:rsidR="00497307" w:rsidRDefault="00497307" w:rsidP="00497307"/>
    <w:p w14:paraId="62EBB050" w14:textId="77777777" w:rsidR="00497307" w:rsidRDefault="00497307" w:rsidP="00497307">
      <w:r>
        <w:t xml:space="preserve">6.5.1.5 </w:t>
      </w:r>
      <w:r>
        <w:rPr>
          <w:rFonts w:hint="eastAsia"/>
        </w:rPr>
        <w:t>Влияние</w:t>
      </w:r>
      <w:r>
        <w:t xml:space="preserve"> </w:t>
      </w:r>
      <w:r>
        <w:rPr>
          <w:rFonts w:hint="eastAsia"/>
        </w:rPr>
        <w:t>таннидов</w:t>
      </w:r>
      <w:r>
        <w:t xml:space="preserve"> </w:t>
      </w:r>
      <w:r>
        <w:rPr>
          <w:rFonts w:hint="eastAsia"/>
        </w:rPr>
        <w:t>на</w:t>
      </w:r>
      <w:r>
        <w:t xml:space="preserve"> </w:t>
      </w:r>
      <w:r>
        <w:rPr>
          <w:rFonts w:hint="eastAsia"/>
        </w:rPr>
        <w:t>формирование</w:t>
      </w:r>
      <w:r>
        <w:t xml:space="preserve"> </w:t>
      </w:r>
      <w:r>
        <w:rPr>
          <w:rFonts w:hint="eastAsia"/>
        </w:rPr>
        <w:t>качества</w:t>
      </w:r>
      <w:r>
        <w:t xml:space="preserve"> </w:t>
      </w:r>
      <w:r>
        <w:rPr>
          <w:rFonts w:hint="eastAsia"/>
        </w:rPr>
        <w:t>ферментированного</w:t>
      </w:r>
    </w:p>
    <w:p w14:paraId="06D7CDB9" w14:textId="77777777" w:rsidR="00497307" w:rsidRDefault="00497307" w:rsidP="00497307"/>
    <w:p w14:paraId="1FFBF1D3" w14:textId="77777777" w:rsidR="00497307" w:rsidRDefault="00497307" w:rsidP="00497307">
      <w:r>
        <w:rPr>
          <w:rFonts w:hint="eastAsia"/>
        </w:rPr>
        <w:t>сывороточного</w:t>
      </w:r>
      <w:r>
        <w:t xml:space="preserve"> </w:t>
      </w:r>
      <w:r>
        <w:rPr>
          <w:rFonts w:hint="eastAsia"/>
        </w:rPr>
        <w:t>напитка</w:t>
      </w:r>
    </w:p>
    <w:p w14:paraId="1F78E74C" w14:textId="77777777" w:rsidR="00497307" w:rsidRDefault="00497307" w:rsidP="00497307"/>
    <w:p w14:paraId="7C4E188F" w14:textId="77777777" w:rsidR="00497307" w:rsidRDefault="00497307" w:rsidP="00497307">
      <w:r>
        <w:t xml:space="preserve">6.5.2 </w:t>
      </w:r>
      <w:r>
        <w:rPr>
          <w:rFonts w:hint="eastAsia"/>
        </w:rPr>
        <w:t>Разработка</w:t>
      </w:r>
      <w:r>
        <w:t xml:space="preserve"> </w:t>
      </w:r>
      <w:r>
        <w:rPr>
          <w:rFonts w:hint="eastAsia"/>
        </w:rPr>
        <w:t>технологии</w:t>
      </w:r>
      <w:r>
        <w:t xml:space="preserve"> </w:t>
      </w:r>
      <w:r>
        <w:rPr>
          <w:rFonts w:hint="eastAsia"/>
        </w:rPr>
        <w:t>квасного</w:t>
      </w:r>
      <w:r>
        <w:t xml:space="preserve"> </w:t>
      </w:r>
      <w:r>
        <w:rPr>
          <w:rFonts w:hint="eastAsia"/>
        </w:rPr>
        <w:t>напитка</w:t>
      </w:r>
    </w:p>
    <w:p w14:paraId="5B1130DD" w14:textId="77777777" w:rsidR="00497307" w:rsidRDefault="00497307" w:rsidP="00497307"/>
    <w:p w14:paraId="3D8C857F" w14:textId="77777777" w:rsidR="00497307" w:rsidRDefault="00497307" w:rsidP="00497307">
      <w:r>
        <w:t xml:space="preserve">6.5.2.1 </w:t>
      </w:r>
      <w:r>
        <w:rPr>
          <w:rFonts w:hint="eastAsia"/>
        </w:rPr>
        <w:t>Оптимизация</w:t>
      </w:r>
      <w:r>
        <w:t xml:space="preserve"> </w:t>
      </w:r>
      <w:r>
        <w:rPr>
          <w:rFonts w:hint="eastAsia"/>
        </w:rPr>
        <w:t>среды</w:t>
      </w:r>
      <w:r>
        <w:t xml:space="preserve"> </w:t>
      </w:r>
      <w:r>
        <w:rPr>
          <w:rFonts w:hint="eastAsia"/>
        </w:rPr>
        <w:t>для</w:t>
      </w:r>
      <w:r>
        <w:t xml:space="preserve"> </w:t>
      </w:r>
      <w:r>
        <w:rPr>
          <w:rFonts w:hint="eastAsia"/>
        </w:rPr>
        <w:t>производства</w:t>
      </w:r>
      <w:r>
        <w:t xml:space="preserve"> </w:t>
      </w:r>
      <w:r>
        <w:rPr>
          <w:rFonts w:hint="eastAsia"/>
        </w:rPr>
        <w:t>квасного</w:t>
      </w:r>
      <w:r>
        <w:t xml:space="preserve"> </w:t>
      </w:r>
      <w:r>
        <w:rPr>
          <w:rFonts w:hint="eastAsia"/>
        </w:rPr>
        <w:t>напитка</w:t>
      </w:r>
    </w:p>
    <w:p w14:paraId="52EA329A" w14:textId="77777777" w:rsidR="00497307" w:rsidRDefault="00497307" w:rsidP="00497307"/>
    <w:p w14:paraId="7DA41323" w14:textId="77777777" w:rsidR="00497307" w:rsidRDefault="00497307" w:rsidP="00497307">
      <w:r>
        <w:t xml:space="preserve">6.5.2.2 </w:t>
      </w:r>
      <w:r>
        <w:rPr>
          <w:rFonts w:hint="eastAsia"/>
        </w:rPr>
        <w:t>Исследование</w:t>
      </w:r>
      <w:r>
        <w:t xml:space="preserve"> </w:t>
      </w:r>
      <w:r>
        <w:rPr>
          <w:rFonts w:hint="eastAsia"/>
        </w:rPr>
        <w:t>содержания</w:t>
      </w:r>
      <w:r>
        <w:t xml:space="preserve"> </w:t>
      </w:r>
      <w:r>
        <w:rPr>
          <w:rFonts w:hint="eastAsia"/>
        </w:rPr>
        <w:t>спирта</w:t>
      </w:r>
    </w:p>
    <w:p w14:paraId="1A7F13B6" w14:textId="77777777" w:rsidR="00497307" w:rsidRDefault="00497307" w:rsidP="00497307"/>
    <w:p w14:paraId="1823F979" w14:textId="77777777" w:rsidR="00497307" w:rsidRDefault="00497307" w:rsidP="00497307">
      <w:r>
        <w:t xml:space="preserve">6.5.2.3 </w:t>
      </w:r>
      <w:r>
        <w:rPr>
          <w:rFonts w:hint="eastAsia"/>
        </w:rPr>
        <w:t>Исследование</w:t>
      </w:r>
      <w:r>
        <w:t xml:space="preserve"> </w:t>
      </w:r>
      <w:r>
        <w:rPr>
          <w:rFonts w:hint="eastAsia"/>
        </w:rPr>
        <w:t>содержания</w:t>
      </w:r>
      <w:r>
        <w:t xml:space="preserve"> </w:t>
      </w:r>
      <w:r>
        <w:rPr>
          <w:rFonts w:hint="eastAsia"/>
        </w:rPr>
        <w:t>диоксида</w:t>
      </w:r>
      <w:r>
        <w:t xml:space="preserve"> </w:t>
      </w:r>
      <w:r>
        <w:rPr>
          <w:rFonts w:hint="eastAsia"/>
        </w:rPr>
        <w:t>углерода</w:t>
      </w:r>
    </w:p>
    <w:p w14:paraId="37264DF5" w14:textId="77777777" w:rsidR="00497307" w:rsidRDefault="00497307" w:rsidP="00497307"/>
    <w:p w14:paraId="53896FEB" w14:textId="77777777" w:rsidR="00497307" w:rsidRDefault="00497307" w:rsidP="00497307">
      <w:r>
        <w:t xml:space="preserve">6.5.2.4 </w:t>
      </w:r>
      <w:r>
        <w:rPr>
          <w:rFonts w:hint="eastAsia"/>
        </w:rPr>
        <w:t>Выбор</w:t>
      </w:r>
      <w:r>
        <w:t xml:space="preserve"> </w:t>
      </w:r>
      <w:r>
        <w:rPr>
          <w:rFonts w:hint="eastAsia"/>
        </w:rPr>
        <w:t>способа</w:t>
      </w:r>
      <w:r>
        <w:t xml:space="preserve"> </w:t>
      </w:r>
      <w:r>
        <w:rPr>
          <w:rFonts w:hint="eastAsia"/>
        </w:rPr>
        <w:t>внесения</w:t>
      </w:r>
      <w:r>
        <w:t xml:space="preserve"> </w:t>
      </w:r>
      <w:r>
        <w:rPr>
          <w:rFonts w:hint="eastAsia"/>
        </w:rPr>
        <w:t>концентрата</w:t>
      </w:r>
      <w:r>
        <w:t xml:space="preserve"> </w:t>
      </w:r>
      <w:r>
        <w:rPr>
          <w:rFonts w:hint="eastAsia"/>
        </w:rPr>
        <w:t>пропионовокислых</w:t>
      </w:r>
      <w:r>
        <w:t xml:space="preserve"> </w:t>
      </w:r>
      <w:r>
        <w:rPr>
          <w:rFonts w:hint="eastAsia"/>
        </w:rPr>
        <w:t>бактерий</w:t>
      </w:r>
      <w:r>
        <w:t xml:space="preserve"> </w:t>
      </w:r>
      <w:r>
        <w:rPr>
          <w:rFonts w:hint="eastAsia"/>
        </w:rPr>
        <w:t>и</w:t>
      </w:r>
      <w:r>
        <w:t xml:space="preserve"> </w:t>
      </w:r>
      <w:r>
        <w:rPr>
          <w:rFonts w:hint="eastAsia"/>
        </w:rPr>
        <w:t>таннидов</w:t>
      </w:r>
    </w:p>
    <w:p w14:paraId="5A9761E3" w14:textId="77777777" w:rsidR="00497307" w:rsidRDefault="00497307" w:rsidP="00497307"/>
    <w:p w14:paraId="7C93214B" w14:textId="77777777" w:rsidR="00497307" w:rsidRDefault="00497307" w:rsidP="00497307">
      <w:r>
        <w:t xml:space="preserve">6.5.2.5 </w:t>
      </w:r>
      <w:r>
        <w:rPr>
          <w:rFonts w:hint="eastAsia"/>
        </w:rPr>
        <w:t>Изучение</w:t>
      </w:r>
      <w:r>
        <w:t xml:space="preserve"> </w:t>
      </w:r>
      <w:r>
        <w:rPr>
          <w:rFonts w:hint="eastAsia"/>
        </w:rPr>
        <w:t>свободных</w:t>
      </w:r>
      <w:r>
        <w:t xml:space="preserve"> </w:t>
      </w:r>
      <w:r>
        <w:rPr>
          <w:rFonts w:hint="eastAsia"/>
        </w:rPr>
        <w:t>аминокислот</w:t>
      </w:r>
    </w:p>
    <w:p w14:paraId="337146AA" w14:textId="77777777" w:rsidR="00497307" w:rsidRDefault="00497307" w:rsidP="00497307"/>
    <w:p w14:paraId="1BB0AA85" w14:textId="77777777" w:rsidR="00497307" w:rsidRDefault="00497307" w:rsidP="00497307">
      <w:r>
        <w:t xml:space="preserve">6.5.2.6 </w:t>
      </w:r>
      <w:r>
        <w:rPr>
          <w:rFonts w:hint="eastAsia"/>
        </w:rPr>
        <w:t>Исследование</w:t>
      </w:r>
      <w:r>
        <w:t xml:space="preserve"> </w:t>
      </w:r>
      <w:r>
        <w:rPr>
          <w:rFonts w:hint="eastAsia"/>
        </w:rPr>
        <w:t>сроков</w:t>
      </w:r>
      <w:r>
        <w:t xml:space="preserve"> </w:t>
      </w:r>
      <w:r>
        <w:rPr>
          <w:rFonts w:hint="eastAsia"/>
        </w:rPr>
        <w:t>хранения</w:t>
      </w:r>
      <w:r>
        <w:t xml:space="preserve"> </w:t>
      </w:r>
      <w:r>
        <w:rPr>
          <w:rFonts w:hint="eastAsia"/>
        </w:rPr>
        <w:t>квасного</w:t>
      </w:r>
      <w:r>
        <w:t xml:space="preserve"> </w:t>
      </w:r>
      <w:r>
        <w:rPr>
          <w:rFonts w:hint="eastAsia"/>
        </w:rPr>
        <w:t>напитка</w:t>
      </w:r>
    </w:p>
    <w:p w14:paraId="638A8416" w14:textId="77777777" w:rsidR="00497307" w:rsidRDefault="00497307" w:rsidP="00497307"/>
    <w:p w14:paraId="53FA1CAD" w14:textId="77777777" w:rsidR="00497307" w:rsidRDefault="00497307" w:rsidP="00497307">
      <w:r>
        <w:t xml:space="preserve">6.5.2.7 </w:t>
      </w:r>
      <w:r>
        <w:rPr>
          <w:rFonts w:hint="eastAsia"/>
        </w:rPr>
        <w:t>Технологическая</w:t>
      </w:r>
      <w:r>
        <w:t xml:space="preserve"> </w:t>
      </w:r>
      <w:r>
        <w:rPr>
          <w:rFonts w:hint="eastAsia"/>
        </w:rPr>
        <w:t>схема</w:t>
      </w:r>
      <w:r>
        <w:t xml:space="preserve"> </w:t>
      </w:r>
      <w:r>
        <w:rPr>
          <w:rFonts w:hint="eastAsia"/>
        </w:rPr>
        <w:t>производства</w:t>
      </w:r>
      <w:r>
        <w:t xml:space="preserve"> </w:t>
      </w:r>
      <w:r>
        <w:rPr>
          <w:rFonts w:hint="eastAsia"/>
        </w:rPr>
        <w:t>квасного</w:t>
      </w:r>
      <w:r>
        <w:t xml:space="preserve"> </w:t>
      </w:r>
      <w:r>
        <w:rPr>
          <w:rFonts w:hint="eastAsia"/>
        </w:rPr>
        <w:t>напитка</w:t>
      </w:r>
    </w:p>
    <w:p w14:paraId="3D2B0D23" w14:textId="77777777" w:rsidR="00497307" w:rsidRDefault="00497307" w:rsidP="00497307"/>
    <w:p w14:paraId="37A3CDF5" w14:textId="77777777" w:rsidR="00497307" w:rsidRDefault="00497307" w:rsidP="00497307">
      <w:r>
        <w:t xml:space="preserve">6.6 </w:t>
      </w:r>
      <w:r>
        <w:rPr>
          <w:rFonts w:hint="eastAsia"/>
        </w:rPr>
        <w:t>Исследование</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ферментированных</w:t>
      </w:r>
    </w:p>
    <w:p w14:paraId="22210C78" w14:textId="77777777" w:rsidR="00497307" w:rsidRDefault="00497307" w:rsidP="00497307"/>
    <w:p w14:paraId="68E8109D" w14:textId="77777777" w:rsidR="00497307" w:rsidRDefault="00497307" w:rsidP="00497307">
      <w:r>
        <w:rPr>
          <w:rFonts w:hint="eastAsia"/>
        </w:rPr>
        <w:t>сывороточных</w:t>
      </w:r>
      <w:r>
        <w:t xml:space="preserve"> </w:t>
      </w:r>
      <w:r>
        <w:rPr>
          <w:rFonts w:hint="eastAsia"/>
        </w:rPr>
        <w:t>напитков</w:t>
      </w:r>
    </w:p>
    <w:p w14:paraId="29D239A4" w14:textId="77777777" w:rsidR="00497307" w:rsidRDefault="00497307" w:rsidP="00497307"/>
    <w:p w14:paraId="00FA23EB" w14:textId="77777777" w:rsidR="00497307" w:rsidRDefault="00497307" w:rsidP="00497307">
      <w:r>
        <w:t xml:space="preserve">6.6.1 </w:t>
      </w:r>
      <w:r>
        <w:rPr>
          <w:rFonts w:hint="eastAsia"/>
        </w:rPr>
        <w:t>Исследование</w:t>
      </w:r>
      <w:r>
        <w:t xml:space="preserve"> </w:t>
      </w:r>
      <w:r>
        <w:rPr>
          <w:rFonts w:hint="eastAsia"/>
        </w:rPr>
        <w:t>антибиотических</w:t>
      </w:r>
      <w:r>
        <w:t xml:space="preserve"> </w:t>
      </w:r>
      <w:r>
        <w:rPr>
          <w:rFonts w:hint="eastAsia"/>
        </w:rPr>
        <w:t>веществ</w:t>
      </w:r>
    </w:p>
    <w:p w14:paraId="1740B1F6" w14:textId="77777777" w:rsidR="00497307" w:rsidRDefault="00497307" w:rsidP="00497307"/>
    <w:p w14:paraId="27F7D7B4" w14:textId="77777777" w:rsidR="00497307" w:rsidRDefault="00497307" w:rsidP="00497307">
      <w:r>
        <w:t xml:space="preserve">6.6.2 </w:t>
      </w:r>
      <w:r>
        <w:rPr>
          <w:rFonts w:hint="eastAsia"/>
        </w:rPr>
        <w:t>Исследование</w:t>
      </w:r>
      <w:r>
        <w:t xml:space="preserve"> </w:t>
      </w:r>
      <w:r>
        <w:rPr>
          <w:rFonts w:hint="eastAsia"/>
        </w:rPr>
        <w:t>антимутагенной</w:t>
      </w:r>
      <w:r>
        <w:t xml:space="preserve"> </w:t>
      </w:r>
      <w:r>
        <w:rPr>
          <w:rFonts w:hint="eastAsia"/>
        </w:rPr>
        <w:t>активности</w:t>
      </w:r>
      <w:r>
        <w:t xml:space="preserve"> </w:t>
      </w:r>
      <w:r>
        <w:rPr>
          <w:rFonts w:hint="eastAsia"/>
        </w:rPr>
        <w:t>ферментированных</w:t>
      </w:r>
      <w:r>
        <w:t xml:space="preserve"> </w:t>
      </w:r>
      <w:r>
        <w:rPr>
          <w:rFonts w:hint="eastAsia"/>
        </w:rPr>
        <w:t>сывороточных</w:t>
      </w:r>
      <w:r>
        <w:t xml:space="preserve"> </w:t>
      </w:r>
      <w:r>
        <w:rPr>
          <w:rFonts w:hint="eastAsia"/>
        </w:rPr>
        <w:t>напитков</w:t>
      </w:r>
    </w:p>
    <w:p w14:paraId="6A1ACF3F" w14:textId="77777777" w:rsidR="00497307" w:rsidRDefault="00497307" w:rsidP="00497307"/>
    <w:p w14:paraId="218D8495" w14:textId="77777777" w:rsidR="00497307" w:rsidRDefault="00497307" w:rsidP="00497307">
      <w:r>
        <w:t xml:space="preserve">6.6.3 </w:t>
      </w:r>
      <w:r>
        <w:rPr>
          <w:rFonts w:hint="eastAsia"/>
        </w:rPr>
        <w:t>Исследование</w:t>
      </w:r>
      <w:r>
        <w:t xml:space="preserve"> </w:t>
      </w:r>
      <w:r>
        <w:rPr>
          <w:rFonts w:hint="eastAsia"/>
        </w:rPr>
        <w:t>синтеза</w:t>
      </w:r>
      <w:r>
        <w:t xml:space="preserve"> </w:t>
      </w:r>
      <w:r>
        <w:rPr>
          <w:rFonts w:hint="eastAsia"/>
        </w:rPr>
        <w:t>витаминов</w:t>
      </w:r>
      <w:r>
        <w:t xml:space="preserve"> </w:t>
      </w:r>
      <w:r>
        <w:rPr>
          <w:rFonts w:hint="eastAsia"/>
        </w:rPr>
        <w:t>группы</w:t>
      </w:r>
      <w:r>
        <w:t xml:space="preserve"> </w:t>
      </w:r>
      <w:r>
        <w:rPr>
          <w:rFonts w:hint="eastAsia"/>
        </w:rPr>
        <w:t>В</w:t>
      </w:r>
    </w:p>
    <w:p w14:paraId="4D241E72" w14:textId="77777777" w:rsidR="00497307" w:rsidRDefault="00497307" w:rsidP="00497307"/>
    <w:p w14:paraId="7DB0DED7" w14:textId="77777777" w:rsidR="00497307" w:rsidRDefault="00497307" w:rsidP="00497307">
      <w:r>
        <w:rPr>
          <w:rFonts w:hint="eastAsia"/>
        </w:rPr>
        <w:lastRenderedPageBreak/>
        <w:t>Заключение</w:t>
      </w:r>
    </w:p>
    <w:p w14:paraId="0561DFBC" w14:textId="77777777" w:rsidR="00497307" w:rsidRDefault="00497307" w:rsidP="00497307"/>
    <w:p w14:paraId="16D0EC11" w14:textId="77777777" w:rsidR="00497307" w:rsidRDefault="00497307" w:rsidP="00497307">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7FD0790" w14:textId="77777777" w:rsidR="00497307" w:rsidRDefault="00497307" w:rsidP="00497307"/>
    <w:p w14:paraId="711812C6" w14:textId="77777777" w:rsidR="00497307" w:rsidRDefault="00497307" w:rsidP="00497307">
      <w:r>
        <w:rPr>
          <w:rFonts w:hint="eastAsia"/>
        </w:rPr>
        <w:t>Список</w:t>
      </w:r>
      <w:r>
        <w:t xml:space="preserve"> </w:t>
      </w:r>
      <w:r>
        <w:rPr>
          <w:rFonts w:hint="eastAsia"/>
        </w:rPr>
        <w:t>литературы</w:t>
      </w:r>
    </w:p>
    <w:p w14:paraId="4395329C" w14:textId="77777777" w:rsidR="00497307" w:rsidRDefault="00497307" w:rsidP="00497307"/>
    <w:p w14:paraId="4DC36E1A" w14:textId="77777777" w:rsidR="00497307" w:rsidRDefault="00497307" w:rsidP="00497307">
      <w:r>
        <w:rPr>
          <w:rFonts w:hint="eastAsia"/>
        </w:rPr>
        <w:t>Приложения</w:t>
      </w:r>
    </w:p>
    <w:p w14:paraId="5D63B6B5" w14:textId="77777777" w:rsidR="00497307" w:rsidRDefault="00497307" w:rsidP="00497307"/>
    <w:p w14:paraId="556520BC" w14:textId="77777777" w:rsidR="00497307" w:rsidRDefault="00497307" w:rsidP="00497307">
      <w:r>
        <w:rPr>
          <w:rFonts w:hint="eastAsia"/>
        </w:rPr>
        <w:t>Приложение</w:t>
      </w:r>
      <w:r>
        <w:t xml:space="preserve"> </w:t>
      </w:r>
      <w:r>
        <w:rPr>
          <w:rFonts w:hint="eastAsia"/>
        </w:rPr>
        <w:t>А</w:t>
      </w:r>
      <w:r>
        <w:t xml:space="preserve"> </w:t>
      </w:r>
      <w:r>
        <w:rPr>
          <w:rFonts w:hint="eastAsia"/>
        </w:rPr>
        <w:t>Патент</w:t>
      </w:r>
      <w:r>
        <w:t xml:space="preserve"> </w:t>
      </w:r>
      <w:r>
        <w:rPr>
          <w:rFonts w:hint="eastAsia"/>
        </w:rPr>
        <w:t>«</w:t>
      </w:r>
      <w:r>
        <w:rPr>
          <w:rFonts w:hint="eastAsia"/>
        </w:rPr>
        <w:t>Способ</w:t>
      </w:r>
      <w:r>
        <w:t xml:space="preserve"> </w:t>
      </w:r>
      <w:r>
        <w:rPr>
          <w:rFonts w:hint="eastAsia"/>
        </w:rPr>
        <w:t>получения</w:t>
      </w:r>
      <w:r>
        <w:t xml:space="preserve"> </w:t>
      </w:r>
      <w:r>
        <w:rPr>
          <w:rFonts w:hint="eastAsia"/>
        </w:rPr>
        <w:t>кедрового</w:t>
      </w:r>
      <w:r>
        <w:t xml:space="preserve"> </w:t>
      </w:r>
      <w:r>
        <w:rPr>
          <w:rFonts w:hint="eastAsia"/>
        </w:rPr>
        <w:t>масла</w:t>
      </w:r>
      <w:r>
        <w:rPr>
          <w:rFonts w:hint="eastAsia"/>
        </w:rPr>
        <w:t>»</w:t>
      </w:r>
    </w:p>
    <w:p w14:paraId="23A5A41D" w14:textId="77777777" w:rsidR="00497307" w:rsidRDefault="00497307" w:rsidP="00497307"/>
    <w:p w14:paraId="2495C1E1" w14:textId="77777777" w:rsidR="00497307" w:rsidRDefault="00497307" w:rsidP="00497307">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о</w:t>
      </w:r>
      <w:r>
        <w:t xml:space="preserve"> </w:t>
      </w:r>
      <w:r>
        <w:rPr>
          <w:rFonts w:hint="eastAsia"/>
        </w:rPr>
        <w:t>проведении</w:t>
      </w:r>
      <w:r>
        <w:t xml:space="preserve"> </w:t>
      </w:r>
      <w:r>
        <w:rPr>
          <w:rFonts w:hint="eastAsia"/>
        </w:rPr>
        <w:t>производственных</w:t>
      </w:r>
      <w:r>
        <w:t xml:space="preserve"> </w:t>
      </w:r>
      <w:r>
        <w:rPr>
          <w:rFonts w:hint="eastAsia"/>
        </w:rPr>
        <w:t>испытаний</w:t>
      </w:r>
      <w:r>
        <w:t xml:space="preserve"> </w:t>
      </w:r>
      <w:r>
        <w:rPr>
          <w:rFonts w:hint="eastAsia"/>
        </w:rPr>
        <w:t>технологии</w:t>
      </w:r>
      <w:r>
        <w:t xml:space="preserve"> </w:t>
      </w:r>
      <w:r>
        <w:rPr>
          <w:rFonts w:hint="eastAsia"/>
        </w:rPr>
        <w:t>комплексной</w:t>
      </w:r>
      <w:r>
        <w:t xml:space="preserve"> </w:t>
      </w:r>
      <w:r>
        <w:rPr>
          <w:rFonts w:hint="eastAsia"/>
        </w:rPr>
        <w:t>переработки</w:t>
      </w:r>
      <w:r>
        <w:t xml:space="preserve"> </w:t>
      </w:r>
      <w:r>
        <w:rPr>
          <w:rFonts w:hint="eastAsia"/>
        </w:rPr>
        <w:t>кедрового</w:t>
      </w:r>
      <w:r>
        <w:t xml:space="preserve"> </w:t>
      </w:r>
      <w:r>
        <w:rPr>
          <w:rFonts w:hint="eastAsia"/>
        </w:rPr>
        <w:t>ореха</w:t>
      </w:r>
      <w:r>
        <w:t xml:space="preserve"> </w:t>
      </w:r>
      <w:r>
        <w:rPr>
          <w:rFonts w:hint="eastAsia"/>
        </w:rPr>
        <w:t>в</w:t>
      </w:r>
      <w:r>
        <w:t xml:space="preserve"> </w:t>
      </w:r>
      <w:r>
        <w:rPr>
          <w:rFonts w:hint="eastAsia"/>
        </w:rPr>
        <w:t>ООО</w:t>
      </w:r>
      <w:r>
        <w:t xml:space="preserve"> </w:t>
      </w:r>
      <w:r>
        <w:rPr>
          <w:rFonts w:hint="eastAsia"/>
        </w:rPr>
        <w:t>«</w:t>
      </w:r>
      <w:r>
        <w:rPr>
          <w:rFonts w:hint="eastAsia"/>
        </w:rPr>
        <w:t>МИП</w:t>
      </w:r>
      <w:r>
        <w:t xml:space="preserve"> </w:t>
      </w:r>
      <w:r>
        <w:rPr>
          <w:rFonts w:hint="eastAsia"/>
        </w:rPr>
        <w:t>«</w:t>
      </w:r>
      <w:r>
        <w:rPr>
          <w:rFonts w:hint="eastAsia"/>
        </w:rPr>
        <w:t>Байкал</w:t>
      </w:r>
      <w:r>
        <w:t>-</w:t>
      </w:r>
    </w:p>
    <w:p w14:paraId="203BAA4F" w14:textId="77777777" w:rsidR="00497307" w:rsidRDefault="00497307" w:rsidP="00497307"/>
    <w:p w14:paraId="2C015CD0" w14:textId="77777777" w:rsidR="00497307" w:rsidRDefault="00497307" w:rsidP="00497307">
      <w:r>
        <w:rPr>
          <w:rFonts w:hint="eastAsia"/>
        </w:rPr>
        <w:t>ЭкоПродукт</w:t>
      </w:r>
      <w:r>
        <w:rPr>
          <w:rFonts w:hint="eastAsia"/>
        </w:rPr>
        <w:t>»</w:t>
      </w:r>
    </w:p>
    <w:p w14:paraId="4B524F4F" w14:textId="77777777" w:rsidR="00497307" w:rsidRDefault="00497307" w:rsidP="00497307"/>
    <w:p w14:paraId="2FB968EF" w14:textId="77777777" w:rsidR="00497307" w:rsidRDefault="00497307" w:rsidP="00497307">
      <w:r>
        <w:rPr>
          <w:rFonts w:hint="eastAsia"/>
        </w:rPr>
        <w:t>Приложение</w:t>
      </w:r>
      <w:r>
        <w:t xml:space="preserve"> </w:t>
      </w:r>
      <w:r>
        <w:rPr>
          <w:rFonts w:hint="eastAsia"/>
        </w:rPr>
        <w:t>В</w:t>
      </w:r>
      <w:r>
        <w:t xml:space="preserve"> </w:t>
      </w:r>
      <w:r>
        <w:rPr>
          <w:rFonts w:hint="eastAsia"/>
        </w:rPr>
        <w:t>Акты</w:t>
      </w:r>
      <w:r>
        <w:t xml:space="preserve"> </w:t>
      </w:r>
      <w:r>
        <w:rPr>
          <w:rFonts w:hint="eastAsia"/>
        </w:rPr>
        <w:t>внедрения</w:t>
      </w:r>
      <w:r>
        <w:t xml:space="preserve"> </w:t>
      </w:r>
      <w:r>
        <w:rPr>
          <w:rFonts w:hint="eastAsia"/>
        </w:rPr>
        <w:t>технологии</w:t>
      </w:r>
      <w:r>
        <w:t xml:space="preserve"> </w:t>
      </w:r>
      <w:r>
        <w:rPr>
          <w:rFonts w:hint="eastAsia"/>
        </w:rPr>
        <w:t>комплексной</w:t>
      </w:r>
      <w:r>
        <w:t xml:space="preserve"> </w:t>
      </w:r>
      <w:r>
        <w:rPr>
          <w:rFonts w:hint="eastAsia"/>
        </w:rPr>
        <w:t>переработки</w:t>
      </w:r>
    </w:p>
    <w:p w14:paraId="76FB6D7D" w14:textId="77777777" w:rsidR="00497307" w:rsidRDefault="00497307" w:rsidP="00497307"/>
    <w:p w14:paraId="26A45E5B" w14:textId="77777777" w:rsidR="00497307" w:rsidRDefault="00497307" w:rsidP="00497307">
      <w:r>
        <w:rPr>
          <w:rFonts w:hint="eastAsia"/>
        </w:rPr>
        <w:t>кедрового</w:t>
      </w:r>
      <w:r>
        <w:t xml:space="preserve"> </w:t>
      </w:r>
      <w:r>
        <w:rPr>
          <w:rFonts w:hint="eastAsia"/>
        </w:rPr>
        <w:t>ореха</w:t>
      </w:r>
    </w:p>
    <w:p w14:paraId="0AC48BF9" w14:textId="77777777" w:rsidR="00497307" w:rsidRDefault="00497307" w:rsidP="00497307"/>
    <w:p w14:paraId="313A8ACD" w14:textId="77777777" w:rsidR="00497307" w:rsidRDefault="00497307" w:rsidP="00497307">
      <w:r>
        <w:rPr>
          <w:rFonts w:hint="eastAsia"/>
        </w:rPr>
        <w:t>Приложение</w:t>
      </w:r>
      <w:r>
        <w:t xml:space="preserve"> </w:t>
      </w:r>
      <w:r>
        <w:rPr>
          <w:rFonts w:hint="eastAsia"/>
        </w:rPr>
        <w:t>Г</w:t>
      </w:r>
      <w:r>
        <w:t xml:space="preserve"> </w:t>
      </w:r>
      <w:r>
        <w:rPr>
          <w:rFonts w:hint="eastAsia"/>
        </w:rPr>
        <w:t>Техническая</w:t>
      </w:r>
      <w:r>
        <w:t xml:space="preserve"> </w:t>
      </w:r>
      <w:r>
        <w:rPr>
          <w:rFonts w:hint="eastAsia"/>
        </w:rPr>
        <w:t>документация</w:t>
      </w:r>
      <w:r>
        <w:t xml:space="preserve"> </w:t>
      </w:r>
      <w:r>
        <w:rPr>
          <w:rFonts w:hint="eastAsia"/>
        </w:rPr>
        <w:t>на</w:t>
      </w:r>
      <w:r>
        <w:t xml:space="preserve"> </w:t>
      </w:r>
      <w:r>
        <w:rPr>
          <w:rFonts w:hint="eastAsia"/>
        </w:rPr>
        <w:t>масло</w:t>
      </w:r>
      <w:r>
        <w:t xml:space="preserve"> </w:t>
      </w:r>
      <w:r>
        <w:rPr>
          <w:rFonts w:hint="eastAsia"/>
        </w:rPr>
        <w:t>кедровое</w:t>
      </w:r>
      <w:r>
        <w:t xml:space="preserve"> </w:t>
      </w:r>
      <w:r>
        <w:rPr>
          <w:rFonts w:hint="eastAsia"/>
        </w:rPr>
        <w:t>прессовое</w:t>
      </w:r>
    </w:p>
    <w:p w14:paraId="2DEBAEEB" w14:textId="77777777" w:rsidR="00497307" w:rsidRDefault="00497307" w:rsidP="00497307"/>
    <w:p w14:paraId="45A23C0C" w14:textId="77777777" w:rsidR="00497307" w:rsidRDefault="00497307" w:rsidP="00497307">
      <w:r>
        <w:rPr>
          <w:rFonts w:hint="eastAsia"/>
        </w:rPr>
        <w:t>нерафинированное</w:t>
      </w:r>
    </w:p>
    <w:p w14:paraId="7BE6678E" w14:textId="77777777" w:rsidR="00497307" w:rsidRDefault="00497307" w:rsidP="00497307"/>
    <w:p w14:paraId="511FB290" w14:textId="77777777" w:rsidR="00497307" w:rsidRDefault="00497307" w:rsidP="00497307">
      <w:r>
        <w:rPr>
          <w:rFonts w:hint="eastAsia"/>
        </w:rPr>
        <w:t>Приложение</w:t>
      </w:r>
      <w:r>
        <w:t xml:space="preserve"> </w:t>
      </w:r>
      <w:r>
        <w:rPr>
          <w:rFonts w:hint="eastAsia"/>
        </w:rPr>
        <w:t>Д</w:t>
      </w:r>
      <w:r>
        <w:t xml:space="preserve"> </w:t>
      </w:r>
      <w:r>
        <w:rPr>
          <w:rFonts w:hint="eastAsia"/>
        </w:rPr>
        <w:t>Техническая</w:t>
      </w:r>
      <w:r>
        <w:t xml:space="preserve"> </w:t>
      </w:r>
      <w:r>
        <w:rPr>
          <w:rFonts w:hint="eastAsia"/>
        </w:rPr>
        <w:t>документация</w:t>
      </w:r>
      <w:r>
        <w:t xml:space="preserve"> </w:t>
      </w:r>
      <w:r>
        <w:rPr>
          <w:rFonts w:hint="eastAsia"/>
        </w:rPr>
        <w:t>на</w:t>
      </w:r>
      <w:r>
        <w:t xml:space="preserve"> </w:t>
      </w:r>
      <w:r>
        <w:rPr>
          <w:rFonts w:hint="eastAsia"/>
        </w:rPr>
        <w:t>жмых</w:t>
      </w:r>
      <w:r>
        <w:t xml:space="preserve"> </w:t>
      </w:r>
      <w:r>
        <w:rPr>
          <w:rFonts w:hint="eastAsia"/>
        </w:rPr>
        <w:t>кедровый</w:t>
      </w:r>
      <w:r>
        <w:t xml:space="preserve"> </w:t>
      </w:r>
      <w:r>
        <w:rPr>
          <w:rFonts w:hint="eastAsia"/>
        </w:rPr>
        <w:t>пищевой</w:t>
      </w:r>
    </w:p>
    <w:p w14:paraId="48122171" w14:textId="77777777" w:rsidR="00497307" w:rsidRDefault="00497307" w:rsidP="00497307"/>
    <w:p w14:paraId="7A99D1CD" w14:textId="77777777" w:rsidR="00497307" w:rsidRDefault="00497307" w:rsidP="00497307">
      <w:r>
        <w:rPr>
          <w:rFonts w:hint="eastAsia"/>
        </w:rPr>
        <w:t>Приложение</w:t>
      </w:r>
      <w:r>
        <w:t xml:space="preserve"> </w:t>
      </w:r>
      <w:r>
        <w:rPr>
          <w:rFonts w:hint="eastAsia"/>
        </w:rPr>
        <w:t>Е</w:t>
      </w:r>
      <w:r>
        <w:t xml:space="preserve"> </w:t>
      </w:r>
      <w:r>
        <w:rPr>
          <w:rFonts w:hint="eastAsia"/>
        </w:rPr>
        <w:t>Хроматограмма</w:t>
      </w:r>
      <w:r>
        <w:t xml:space="preserve"> </w:t>
      </w:r>
      <w:r>
        <w:rPr>
          <w:rFonts w:hint="eastAsia"/>
        </w:rPr>
        <w:t>кедрового</w:t>
      </w:r>
      <w:r>
        <w:t xml:space="preserve"> </w:t>
      </w:r>
      <w:r>
        <w:rPr>
          <w:rFonts w:hint="eastAsia"/>
        </w:rPr>
        <w:t>масла</w:t>
      </w:r>
    </w:p>
    <w:p w14:paraId="7A1298EF" w14:textId="77777777" w:rsidR="00497307" w:rsidRDefault="00497307" w:rsidP="00497307"/>
    <w:p w14:paraId="36820595" w14:textId="77777777" w:rsidR="00497307" w:rsidRDefault="00497307" w:rsidP="00497307">
      <w:r>
        <w:rPr>
          <w:rFonts w:hint="eastAsia"/>
        </w:rPr>
        <w:t>Приложение</w:t>
      </w:r>
      <w:r>
        <w:t xml:space="preserve"> </w:t>
      </w:r>
      <w:r>
        <w:rPr>
          <w:rFonts w:hint="eastAsia"/>
        </w:rPr>
        <w:t>Ж</w:t>
      </w:r>
      <w:r>
        <w:t xml:space="preserve"> </w:t>
      </w:r>
      <w:r>
        <w:rPr>
          <w:rFonts w:hint="eastAsia"/>
        </w:rPr>
        <w:t>Декларации</w:t>
      </w:r>
      <w:r>
        <w:t xml:space="preserve"> </w:t>
      </w:r>
      <w:r>
        <w:rPr>
          <w:rFonts w:hint="eastAsia"/>
        </w:rPr>
        <w:t>соответствия</w:t>
      </w:r>
      <w:r>
        <w:t xml:space="preserve"> </w:t>
      </w:r>
      <w:r>
        <w:rPr>
          <w:rFonts w:hint="eastAsia"/>
        </w:rPr>
        <w:t>и</w:t>
      </w:r>
      <w:r>
        <w:t xml:space="preserve"> </w:t>
      </w:r>
      <w:r>
        <w:rPr>
          <w:rFonts w:hint="eastAsia"/>
        </w:rPr>
        <w:t>протоко</w:t>
      </w:r>
      <w:r>
        <w:rPr>
          <w:rFonts w:hint="eastAsia"/>
        </w:rPr>
        <w:lastRenderedPageBreak/>
        <w:t>лы</w:t>
      </w:r>
      <w:r>
        <w:t xml:space="preserve"> </w:t>
      </w:r>
      <w:r>
        <w:rPr>
          <w:rFonts w:hint="eastAsia"/>
        </w:rPr>
        <w:t>испытаний</w:t>
      </w:r>
      <w:r>
        <w:t xml:space="preserve"> </w:t>
      </w:r>
      <w:r>
        <w:rPr>
          <w:rFonts w:hint="eastAsia"/>
        </w:rPr>
        <w:t>на</w:t>
      </w:r>
      <w:r>
        <w:t xml:space="preserve"> </w:t>
      </w:r>
      <w:r>
        <w:rPr>
          <w:rFonts w:hint="eastAsia"/>
        </w:rPr>
        <w:t>кедровое</w:t>
      </w:r>
      <w:r>
        <w:t xml:space="preserve"> </w:t>
      </w:r>
      <w:r>
        <w:rPr>
          <w:rFonts w:hint="eastAsia"/>
        </w:rPr>
        <w:t>масло</w:t>
      </w:r>
      <w:r>
        <w:t xml:space="preserve"> </w:t>
      </w:r>
      <w:r>
        <w:rPr>
          <w:rFonts w:hint="eastAsia"/>
        </w:rPr>
        <w:t>и</w:t>
      </w:r>
      <w:r>
        <w:t xml:space="preserve"> </w:t>
      </w:r>
      <w:r>
        <w:rPr>
          <w:rFonts w:hint="eastAsia"/>
        </w:rPr>
        <w:t>жмых</w:t>
      </w:r>
    </w:p>
    <w:p w14:paraId="351CE93D" w14:textId="77777777" w:rsidR="00497307" w:rsidRDefault="00497307" w:rsidP="00497307"/>
    <w:p w14:paraId="312CA745" w14:textId="77777777" w:rsidR="00497307" w:rsidRDefault="00497307" w:rsidP="00497307">
      <w:r>
        <w:rPr>
          <w:rFonts w:hint="eastAsia"/>
        </w:rPr>
        <w:t>Приложение</w:t>
      </w:r>
      <w:r>
        <w:t xml:space="preserve"> </w:t>
      </w:r>
      <w:r>
        <w:rPr>
          <w:rFonts w:hint="eastAsia"/>
        </w:rPr>
        <w:t>И</w:t>
      </w:r>
      <w:r>
        <w:t xml:space="preserve"> </w:t>
      </w:r>
      <w:r>
        <w:rPr>
          <w:rFonts w:hint="eastAsia"/>
        </w:rPr>
        <w:t>Акт</w:t>
      </w:r>
      <w:r>
        <w:t xml:space="preserve"> </w:t>
      </w:r>
      <w:r>
        <w:rPr>
          <w:rFonts w:hint="eastAsia"/>
        </w:rPr>
        <w:t>о</w:t>
      </w:r>
      <w:r>
        <w:t xml:space="preserve"> </w:t>
      </w:r>
      <w:r>
        <w:rPr>
          <w:rFonts w:hint="eastAsia"/>
        </w:rPr>
        <w:t>проведении</w:t>
      </w:r>
      <w:r>
        <w:t xml:space="preserve"> </w:t>
      </w:r>
      <w:r>
        <w:rPr>
          <w:rFonts w:hint="eastAsia"/>
        </w:rPr>
        <w:t>производственных</w:t>
      </w:r>
      <w:r>
        <w:t xml:space="preserve"> </w:t>
      </w:r>
      <w:r>
        <w:rPr>
          <w:rFonts w:hint="eastAsia"/>
        </w:rPr>
        <w:t>испытаний</w:t>
      </w:r>
      <w:r>
        <w:t xml:space="preserve"> </w:t>
      </w:r>
      <w:r>
        <w:rPr>
          <w:rFonts w:hint="eastAsia"/>
        </w:rPr>
        <w:t>получения</w:t>
      </w:r>
      <w:r>
        <w:t xml:space="preserve"> </w:t>
      </w:r>
      <w:r>
        <w:rPr>
          <w:rFonts w:hint="eastAsia"/>
        </w:rPr>
        <w:t>БАД</w:t>
      </w:r>
    </w:p>
    <w:p w14:paraId="1919E14E" w14:textId="77777777" w:rsidR="00497307" w:rsidRDefault="00497307" w:rsidP="00497307"/>
    <w:p w14:paraId="10E51BA5" w14:textId="77777777" w:rsidR="00497307" w:rsidRDefault="00497307" w:rsidP="00497307">
      <w:r>
        <w:rPr>
          <w:rFonts w:hint="eastAsia"/>
        </w:rPr>
        <w:t>Приложение</w:t>
      </w:r>
      <w:r>
        <w:t xml:space="preserve"> </w:t>
      </w:r>
      <w:r>
        <w:rPr>
          <w:rFonts w:hint="eastAsia"/>
        </w:rPr>
        <w:t>К</w:t>
      </w:r>
      <w:r>
        <w:t xml:space="preserve"> </w:t>
      </w:r>
      <w:r>
        <w:rPr>
          <w:rFonts w:hint="eastAsia"/>
        </w:rPr>
        <w:t>Свидетельство</w:t>
      </w:r>
      <w:r>
        <w:t xml:space="preserve"> </w:t>
      </w:r>
      <w:r>
        <w:rPr>
          <w:rFonts w:hint="eastAsia"/>
        </w:rPr>
        <w:t>о</w:t>
      </w:r>
      <w:r>
        <w:t xml:space="preserve"> </w:t>
      </w:r>
      <w:r>
        <w:rPr>
          <w:rFonts w:hint="eastAsia"/>
        </w:rPr>
        <w:t>получении</w:t>
      </w:r>
      <w:r>
        <w:t xml:space="preserve"> </w:t>
      </w:r>
      <w:r>
        <w:rPr>
          <w:rFonts w:hint="eastAsia"/>
        </w:rPr>
        <w:t>золотой</w:t>
      </w:r>
      <w:r>
        <w:t xml:space="preserve"> </w:t>
      </w:r>
      <w:r>
        <w:rPr>
          <w:rFonts w:hint="eastAsia"/>
        </w:rPr>
        <w:t>медали</w:t>
      </w:r>
      <w:r>
        <w:t xml:space="preserve"> </w:t>
      </w:r>
      <w:r>
        <w:rPr>
          <w:rFonts w:hint="eastAsia"/>
        </w:rPr>
        <w:t>за</w:t>
      </w:r>
      <w:r>
        <w:t xml:space="preserve"> </w:t>
      </w:r>
      <w:r>
        <w:rPr>
          <w:rFonts w:hint="eastAsia"/>
        </w:rPr>
        <w:t>масло</w:t>
      </w:r>
      <w:r>
        <w:t xml:space="preserve"> </w:t>
      </w:r>
      <w:r>
        <w:rPr>
          <w:rFonts w:hint="eastAsia"/>
        </w:rPr>
        <w:t>кедровое</w:t>
      </w:r>
    </w:p>
    <w:p w14:paraId="40624628" w14:textId="77777777" w:rsidR="00497307" w:rsidRDefault="00497307" w:rsidP="00497307"/>
    <w:p w14:paraId="152A55BC" w14:textId="77777777" w:rsidR="00497307" w:rsidRDefault="00497307" w:rsidP="00497307">
      <w:r>
        <w:rPr>
          <w:rFonts w:hint="eastAsia"/>
        </w:rPr>
        <w:t>Приложение</w:t>
      </w:r>
      <w:r>
        <w:t xml:space="preserve"> </w:t>
      </w:r>
      <w:r>
        <w:rPr>
          <w:rFonts w:hint="eastAsia"/>
        </w:rPr>
        <w:t>Л</w:t>
      </w:r>
      <w:r>
        <w:t xml:space="preserve"> </w:t>
      </w:r>
      <w:r>
        <w:rPr>
          <w:rFonts w:hint="eastAsia"/>
        </w:rPr>
        <w:t>Патент</w:t>
      </w:r>
      <w:r>
        <w:t xml:space="preserve"> </w:t>
      </w:r>
      <w:r>
        <w:rPr>
          <w:rFonts w:hint="eastAsia"/>
        </w:rPr>
        <w:t>«</w:t>
      </w:r>
      <w:r>
        <w:rPr>
          <w:rFonts w:hint="eastAsia"/>
        </w:rPr>
        <w:t>Способ</w:t>
      </w:r>
      <w:r>
        <w:t xml:space="preserve"> </w:t>
      </w:r>
      <w:r>
        <w:rPr>
          <w:rFonts w:hint="eastAsia"/>
        </w:rPr>
        <w:t>получения</w:t>
      </w:r>
      <w:r>
        <w:t xml:space="preserve"> </w:t>
      </w:r>
      <w:r>
        <w:rPr>
          <w:rFonts w:hint="eastAsia"/>
        </w:rPr>
        <w:t>кисломолочного</w:t>
      </w:r>
      <w:r>
        <w:t xml:space="preserve"> </w:t>
      </w:r>
      <w:r>
        <w:rPr>
          <w:rFonts w:hint="eastAsia"/>
        </w:rPr>
        <w:t>продукта</w:t>
      </w:r>
      <w:r>
        <w:rPr>
          <w:rFonts w:hint="eastAsia"/>
        </w:rPr>
        <w:t>»</w:t>
      </w:r>
      <w:r>
        <w:t xml:space="preserve">.... 374 </w:t>
      </w:r>
      <w:r>
        <w:rPr>
          <w:rFonts w:hint="eastAsia"/>
        </w:rPr>
        <w:t>Приложение</w:t>
      </w:r>
      <w:r>
        <w:t xml:space="preserve"> </w:t>
      </w:r>
      <w:r>
        <w:rPr>
          <w:rFonts w:hint="eastAsia"/>
        </w:rPr>
        <w:t>М</w:t>
      </w:r>
      <w:r>
        <w:t xml:space="preserve"> </w:t>
      </w:r>
      <w:r>
        <w:rPr>
          <w:rFonts w:hint="eastAsia"/>
        </w:rPr>
        <w:t>Акты</w:t>
      </w:r>
      <w:r>
        <w:t xml:space="preserve"> </w:t>
      </w:r>
      <w:r>
        <w:rPr>
          <w:rFonts w:hint="eastAsia"/>
        </w:rPr>
        <w:t>о</w:t>
      </w:r>
      <w:r>
        <w:t xml:space="preserve"> </w:t>
      </w:r>
      <w:r>
        <w:rPr>
          <w:rFonts w:hint="eastAsia"/>
        </w:rPr>
        <w:t>проведении</w:t>
      </w:r>
      <w:r>
        <w:t xml:space="preserve"> </w:t>
      </w:r>
      <w:r>
        <w:rPr>
          <w:rFonts w:hint="eastAsia"/>
        </w:rPr>
        <w:t>производственных</w:t>
      </w:r>
      <w:r>
        <w:t xml:space="preserve"> </w:t>
      </w:r>
      <w:r>
        <w:rPr>
          <w:rFonts w:hint="eastAsia"/>
        </w:rPr>
        <w:t>испытаний</w:t>
      </w:r>
      <w:r>
        <w:t xml:space="preserve"> </w:t>
      </w:r>
      <w:r>
        <w:rPr>
          <w:rFonts w:hint="eastAsia"/>
        </w:rPr>
        <w:t>получения</w:t>
      </w:r>
      <w:r>
        <w:t xml:space="preserve"> </w:t>
      </w:r>
      <w:r>
        <w:rPr>
          <w:rFonts w:hint="eastAsia"/>
        </w:rPr>
        <w:t>кисломолочных</w:t>
      </w:r>
      <w:r>
        <w:t xml:space="preserve"> </w:t>
      </w:r>
      <w:r>
        <w:rPr>
          <w:rFonts w:hint="eastAsia"/>
        </w:rPr>
        <w:t>биопродуктов</w:t>
      </w:r>
      <w:r>
        <w:t xml:space="preserve"> </w:t>
      </w:r>
      <w:r>
        <w:rPr>
          <w:rFonts w:hint="eastAsia"/>
        </w:rPr>
        <w:t>в</w:t>
      </w:r>
      <w:r>
        <w:t xml:space="preserve"> </w:t>
      </w:r>
      <w:r>
        <w:rPr>
          <w:rFonts w:hint="eastAsia"/>
        </w:rPr>
        <w:t>ООО</w:t>
      </w:r>
      <w:r>
        <w:t xml:space="preserve"> </w:t>
      </w:r>
      <w:r>
        <w:rPr>
          <w:rFonts w:hint="eastAsia"/>
        </w:rPr>
        <w:t>«</w:t>
      </w:r>
      <w:r>
        <w:rPr>
          <w:rFonts w:hint="eastAsia"/>
        </w:rPr>
        <w:t>МИП</w:t>
      </w:r>
      <w:r>
        <w:t xml:space="preserve"> </w:t>
      </w:r>
      <w:r>
        <w:rPr>
          <w:rFonts w:hint="eastAsia"/>
        </w:rPr>
        <w:t>«</w:t>
      </w:r>
      <w:r>
        <w:rPr>
          <w:rFonts w:hint="eastAsia"/>
        </w:rPr>
        <w:t>БИФИВИТ</w:t>
      </w:r>
      <w:r>
        <w:rPr>
          <w:rFonts w:hint="eastAsia"/>
        </w:rPr>
        <w:t>»</w:t>
      </w:r>
    </w:p>
    <w:p w14:paraId="1427C1AD" w14:textId="77777777" w:rsidR="00497307" w:rsidRDefault="00497307" w:rsidP="00497307"/>
    <w:p w14:paraId="543DBC0C" w14:textId="77777777" w:rsidR="00497307" w:rsidRDefault="00497307" w:rsidP="00497307">
      <w:r>
        <w:rPr>
          <w:rFonts w:hint="eastAsia"/>
        </w:rPr>
        <w:t>Приложение</w:t>
      </w:r>
      <w:r>
        <w:t xml:space="preserve"> </w:t>
      </w:r>
      <w:r>
        <w:rPr>
          <w:rFonts w:hint="eastAsia"/>
        </w:rPr>
        <w:t>Н</w:t>
      </w:r>
      <w:r>
        <w:t xml:space="preserve"> </w:t>
      </w:r>
      <w:r>
        <w:rPr>
          <w:rFonts w:hint="eastAsia"/>
        </w:rPr>
        <w:t>Техническая</w:t>
      </w:r>
      <w:r>
        <w:t xml:space="preserve"> </w:t>
      </w:r>
      <w:r>
        <w:rPr>
          <w:rFonts w:hint="eastAsia"/>
        </w:rPr>
        <w:t>документация</w:t>
      </w:r>
      <w:r>
        <w:t xml:space="preserve"> </w:t>
      </w:r>
      <w:r>
        <w:rPr>
          <w:rFonts w:hint="eastAsia"/>
        </w:rPr>
        <w:t>на</w:t>
      </w:r>
      <w:r>
        <w:t xml:space="preserve"> </w:t>
      </w:r>
      <w:r>
        <w:rPr>
          <w:rFonts w:hint="eastAsia"/>
        </w:rPr>
        <w:t>кисломолочный</w:t>
      </w:r>
      <w:r>
        <w:t xml:space="preserve"> </w:t>
      </w:r>
      <w:r>
        <w:rPr>
          <w:rFonts w:hint="eastAsia"/>
        </w:rPr>
        <w:t>биопродукт</w:t>
      </w:r>
    </w:p>
    <w:p w14:paraId="5F640D05" w14:textId="77777777" w:rsidR="00497307" w:rsidRDefault="00497307" w:rsidP="00497307"/>
    <w:p w14:paraId="1C5471E7" w14:textId="77777777" w:rsidR="00497307" w:rsidRDefault="00497307" w:rsidP="00497307">
      <w:r>
        <w:rPr>
          <w:rFonts w:hint="eastAsia"/>
        </w:rPr>
        <w:t>«</w:t>
      </w:r>
      <w:r>
        <w:rPr>
          <w:rFonts w:hint="eastAsia"/>
        </w:rPr>
        <w:t>Бифимикс</w:t>
      </w:r>
      <w:r>
        <w:rPr>
          <w:rFonts w:hint="eastAsia"/>
        </w:rPr>
        <w:t>»</w:t>
      </w:r>
    </w:p>
    <w:p w14:paraId="6EA272C6" w14:textId="77777777" w:rsidR="00497307" w:rsidRDefault="00497307" w:rsidP="00497307"/>
    <w:p w14:paraId="6919F72F" w14:textId="77777777" w:rsidR="00497307" w:rsidRDefault="00497307" w:rsidP="00497307">
      <w:r>
        <w:rPr>
          <w:rFonts w:hint="eastAsia"/>
        </w:rPr>
        <w:t>Приложение</w:t>
      </w:r>
      <w:r>
        <w:t xml:space="preserve"> </w:t>
      </w:r>
      <w:r>
        <w:rPr>
          <w:rFonts w:hint="eastAsia"/>
        </w:rPr>
        <w:t>П</w:t>
      </w:r>
      <w:r>
        <w:t xml:space="preserve"> </w:t>
      </w:r>
      <w:r>
        <w:rPr>
          <w:rFonts w:hint="eastAsia"/>
        </w:rPr>
        <w:t>Патент</w:t>
      </w:r>
      <w:r>
        <w:t xml:space="preserve"> </w:t>
      </w:r>
      <w:r>
        <w:rPr>
          <w:rFonts w:hint="eastAsia"/>
        </w:rPr>
        <w:t>«</w:t>
      </w:r>
      <w:r>
        <w:rPr>
          <w:rFonts w:hint="eastAsia"/>
        </w:rPr>
        <w:t>Способ</w:t>
      </w:r>
      <w:r>
        <w:t xml:space="preserve"> </w:t>
      </w:r>
      <w:r>
        <w:rPr>
          <w:rFonts w:hint="eastAsia"/>
        </w:rPr>
        <w:t>получения</w:t>
      </w:r>
      <w:r>
        <w:t xml:space="preserve"> </w:t>
      </w:r>
      <w:r>
        <w:rPr>
          <w:rFonts w:hint="eastAsia"/>
        </w:rPr>
        <w:t>экстрактивных</w:t>
      </w:r>
      <w:r>
        <w:t xml:space="preserve"> </w:t>
      </w:r>
      <w:r>
        <w:rPr>
          <w:rFonts w:hint="eastAsia"/>
        </w:rPr>
        <w:t>веществ</w:t>
      </w:r>
      <w:r>
        <w:t xml:space="preserve"> </w:t>
      </w:r>
      <w:r>
        <w:rPr>
          <w:rFonts w:hint="eastAsia"/>
        </w:rPr>
        <w:t>из</w:t>
      </w:r>
    </w:p>
    <w:p w14:paraId="242CBD96" w14:textId="77777777" w:rsidR="00497307" w:rsidRDefault="00497307" w:rsidP="00497307"/>
    <w:p w14:paraId="6371F277" w14:textId="77777777" w:rsidR="00497307" w:rsidRDefault="00497307" w:rsidP="00497307">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rPr>
          <w:rFonts w:hint="eastAsia"/>
        </w:rPr>
        <w:t>»</w:t>
      </w:r>
    </w:p>
    <w:p w14:paraId="256FAA4E" w14:textId="77777777" w:rsidR="00497307" w:rsidRDefault="00497307" w:rsidP="00497307"/>
    <w:p w14:paraId="47E53B77" w14:textId="77777777" w:rsidR="00497307" w:rsidRDefault="00497307" w:rsidP="00497307">
      <w:r>
        <w:rPr>
          <w:rFonts w:hint="eastAsia"/>
        </w:rPr>
        <w:t>Приложение</w:t>
      </w:r>
      <w:r>
        <w:t xml:space="preserve"> </w:t>
      </w:r>
      <w:r>
        <w:rPr>
          <w:rFonts w:hint="eastAsia"/>
        </w:rPr>
        <w:t>Р</w:t>
      </w:r>
      <w:r>
        <w:t xml:space="preserve"> </w:t>
      </w:r>
      <w:r>
        <w:rPr>
          <w:rFonts w:hint="eastAsia"/>
        </w:rPr>
        <w:t>Акты</w:t>
      </w:r>
      <w:r>
        <w:t xml:space="preserve"> </w:t>
      </w:r>
      <w:r>
        <w:rPr>
          <w:rFonts w:hint="eastAsia"/>
        </w:rPr>
        <w:t>о</w:t>
      </w:r>
      <w:r>
        <w:t xml:space="preserve"> </w:t>
      </w:r>
      <w:r>
        <w:rPr>
          <w:rFonts w:hint="eastAsia"/>
        </w:rPr>
        <w:t>проведении</w:t>
      </w:r>
      <w:r>
        <w:t xml:space="preserve"> </w:t>
      </w:r>
      <w:r>
        <w:rPr>
          <w:rFonts w:hint="eastAsia"/>
        </w:rPr>
        <w:t>производственных</w:t>
      </w:r>
      <w:r>
        <w:t xml:space="preserve"> </w:t>
      </w:r>
      <w:r>
        <w:rPr>
          <w:rFonts w:hint="eastAsia"/>
        </w:rPr>
        <w:t>испытаний</w:t>
      </w:r>
      <w:r>
        <w:t xml:space="preserve"> </w:t>
      </w:r>
      <w:r>
        <w:rPr>
          <w:rFonts w:hint="eastAsia"/>
        </w:rPr>
        <w:t>и</w:t>
      </w:r>
      <w:r>
        <w:t xml:space="preserve"> </w:t>
      </w:r>
      <w:r>
        <w:rPr>
          <w:rFonts w:hint="eastAsia"/>
        </w:rPr>
        <w:t>внедрения</w:t>
      </w:r>
      <w:r>
        <w:t xml:space="preserve"> </w:t>
      </w:r>
      <w:r>
        <w:rPr>
          <w:rFonts w:hint="eastAsia"/>
        </w:rPr>
        <w:t>технологии</w:t>
      </w:r>
      <w:r>
        <w:t xml:space="preserve"> </w:t>
      </w:r>
      <w:r>
        <w:rPr>
          <w:rFonts w:hint="eastAsia"/>
        </w:rPr>
        <w:t>получения</w:t>
      </w:r>
      <w:r>
        <w:t xml:space="preserve"> </w:t>
      </w:r>
      <w:r>
        <w:rPr>
          <w:rFonts w:hint="eastAsia"/>
        </w:rPr>
        <w:t>экстрактивных</w:t>
      </w:r>
      <w:r>
        <w:t xml:space="preserve"> </w:t>
      </w:r>
      <w:r>
        <w:rPr>
          <w:rFonts w:hint="eastAsia"/>
        </w:rPr>
        <w:t>веществ</w:t>
      </w:r>
      <w:r>
        <w:t xml:space="preserve"> </w:t>
      </w:r>
      <w:r>
        <w:rPr>
          <w:rFonts w:hint="eastAsia"/>
        </w:rPr>
        <w:t>в</w:t>
      </w:r>
      <w:r>
        <w:t xml:space="preserve"> </w:t>
      </w:r>
      <w:r>
        <w:rPr>
          <w:rFonts w:hint="eastAsia"/>
        </w:rPr>
        <w:t>ООО</w:t>
      </w:r>
      <w:r>
        <w:t xml:space="preserve"> </w:t>
      </w:r>
      <w:r>
        <w:rPr>
          <w:rFonts w:hint="eastAsia"/>
        </w:rPr>
        <w:t>«</w:t>
      </w:r>
      <w:r>
        <w:rPr>
          <w:rFonts w:hint="eastAsia"/>
        </w:rPr>
        <w:t>ЗАМ</w:t>
      </w:r>
      <w:r>
        <w:rPr>
          <w:rFonts w:hint="eastAsia"/>
        </w:rPr>
        <w:t>»</w:t>
      </w:r>
    </w:p>
    <w:p w14:paraId="402728DC" w14:textId="77777777" w:rsidR="00497307" w:rsidRDefault="00497307" w:rsidP="00497307"/>
    <w:p w14:paraId="39575797" w14:textId="77777777" w:rsidR="00497307" w:rsidRDefault="00497307" w:rsidP="00497307">
      <w:r>
        <w:rPr>
          <w:rFonts w:hint="eastAsia"/>
        </w:rPr>
        <w:t>Приложение</w:t>
      </w:r>
      <w:r>
        <w:t xml:space="preserve"> </w:t>
      </w:r>
      <w:r>
        <w:rPr>
          <w:rFonts w:hint="eastAsia"/>
        </w:rPr>
        <w:t>С</w:t>
      </w:r>
      <w:r>
        <w:t xml:space="preserve"> </w:t>
      </w:r>
      <w:r>
        <w:rPr>
          <w:rFonts w:hint="eastAsia"/>
        </w:rPr>
        <w:t>Лицензионный</w:t>
      </w:r>
      <w:r>
        <w:t xml:space="preserve"> </w:t>
      </w:r>
      <w:r>
        <w:rPr>
          <w:rFonts w:hint="eastAsia"/>
        </w:rPr>
        <w:t>договор</w:t>
      </w:r>
      <w:r>
        <w:t xml:space="preserve"> </w:t>
      </w:r>
      <w:r>
        <w:rPr>
          <w:rFonts w:hint="eastAsia"/>
        </w:rPr>
        <w:t>о</w:t>
      </w:r>
      <w:r>
        <w:t xml:space="preserve"> </w:t>
      </w:r>
      <w:r>
        <w:rPr>
          <w:rFonts w:hint="eastAsia"/>
        </w:rPr>
        <w:t>передаче</w:t>
      </w:r>
      <w:r>
        <w:t xml:space="preserve"> </w:t>
      </w:r>
      <w:r>
        <w:rPr>
          <w:rFonts w:hint="eastAsia"/>
        </w:rPr>
        <w:t>права</w:t>
      </w:r>
      <w:r>
        <w:t xml:space="preserve"> </w:t>
      </w:r>
      <w:r>
        <w:rPr>
          <w:rFonts w:hint="eastAsia"/>
        </w:rPr>
        <w:t>на</w:t>
      </w:r>
      <w:r>
        <w:t xml:space="preserve"> </w:t>
      </w:r>
      <w:r>
        <w:rPr>
          <w:rFonts w:hint="eastAsia"/>
        </w:rPr>
        <w:t>использование</w:t>
      </w:r>
      <w:r>
        <w:t xml:space="preserve"> </w:t>
      </w:r>
      <w:r>
        <w:rPr>
          <w:rFonts w:hint="eastAsia"/>
        </w:rPr>
        <w:t>изобретения</w:t>
      </w:r>
      <w:r>
        <w:t xml:space="preserve"> </w:t>
      </w:r>
      <w:r>
        <w:rPr>
          <w:rFonts w:hint="eastAsia"/>
        </w:rPr>
        <w:t>«</w:t>
      </w:r>
      <w:r>
        <w:rPr>
          <w:rFonts w:hint="eastAsia"/>
        </w:rPr>
        <w:t>Способ</w:t>
      </w:r>
      <w:r>
        <w:t xml:space="preserve"> </w:t>
      </w:r>
      <w:r>
        <w:rPr>
          <w:rFonts w:hint="eastAsia"/>
        </w:rPr>
        <w:t>получения</w:t>
      </w:r>
      <w:r>
        <w:t xml:space="preserve"> </w:t>
      </w:r>
      <w:r>
        <w:rPr>
          <w:rFonts w:hint="eastAsia"/>
        </w:rPr>
        <w:t>экстрактивных</w:t>
      </w:r>
      <w:r>
        <w:t xml:space="preserve"> </w:t>
      </w:r>
      <w:r>
        <w:rPr>
          <w:rFonts w:hint="eastAsia"/>
        </w:rPr>
        <w:t>веществ</w:t>
      </w:r>
      <w:r>
        <w:t xml:space="preserve"> </w:t>
      </w:r>
      <w:r>
        <w:rPr>
          <w:rFonts w:hint="eastAsia"/>
        </w:rPr>
        <w:t>из</w:t>
      </w:r>
      <w:r>
        <w:t xml:space="preserve"> </w:t>
      </w:r>
      <w:r>
        <w:rPr>
          <w:rFonts w:hint="eastAsia"/>
        </w:rPr>
        <w:t>скорлупы</w:t>
      </w:r>
      <w:r>
        <w:t xml:space="preserve"> </w:t>
      </w:r>
      <w:r>
        <w:rPr>
          <w:rFonts w:hint="eastAsia"/>
        </w:rPr>
        <w:t>семян</w:t>
      </w:r>
      <w:r>
        <w:t xml:space="preserve"> </w:t>
      </w:r>
      <w:r>
        <w:rPr>
          <w:rFonts w:hint="eastAsia"/>
        </w:rPr>
        <w:t>сосны</w:t>
      </w:r>
      <w:r>
        <w:t xml:space="preserve"> </w:t>
      </w:r>
      <w:r>
        <w:rPr>
          <w:rFonts w:hint="eastAsia"/>
        </w:rPr>
        <w:t>сибирской</w:t>
      </w:r>
      <w:r>
        <w:rPr>
          <w:rFonts w:hint="eastAsia"/>
        </w:rPr>
        <w:t>»</w:t>
      </w:r>
    </w:p>
    <w:p w14:paraId="66C80343" w14:textId="77777777" w:rsidR="00497307" w:rsidRDefault="00497307" w:rsidP="00497307"/>
    <w:p w14:paraId="2231FF27" w14:textId="77777777" w:rsidR="00497307" w:rsidRDefault="00497307" w:rsidP="00497307">
      <w:r>
        <w:rPr>
          <w:rFonts w:hint="eastAsia"/>
        </w:rPr>
        <w:t>Приложение</w:t>
      </w:r>
      <w:r>
        <w:t xml:space="preserve"> </w:t>
      </w:r>
      <w:r>
        <w:rPr>
          <w:rFonts w:hint="eastAsia"/>
        </w:rPr>
        <w:t>Т</w:t>
      </w:r>
      <w:r>
        <w:t xml:space="preserve"> </w:t>
      </w:r>
      <w:r>
        <w:rPr>
          <w:rFonts w:hint="eastAsia"/>
        </w:rPr>
        <w:t>Техническая</w:t>
      </w:r>
      <w:r>
        <w:t xml:space="preserve"> </w:t>
      </w:r>
      <w:r>
        <w:rPr>
          <w:rFonts w:hint="eastAsia"/>
        </w:rPr>
        <w:t>документация</w:t>
      </w:r>
      <w:r>
        <w:t xml:space="preserve"> </w:t>
      </w:r>
      <w:r>
        <w:rPr>
          <w:rFonts w:hint="eastAsia"/>
        </w:rPr>
        <w:t>на</w:t>
      </w:r>
      <w:r>
        <w:t xml:space="preserve"> </w:t>
      </w:r>
      <w:r>
        <w:rPr>
          <w:rFonts w:hint="eastAsia"/>
        </w:rPr>
        <w:t>экстракты</w:t>
      </w:r>
      <w:r>
        <w:t xml:space="preserve"> </w:t>
      </w:r>
      <w:r>
        <w:rPr>
          <w:rFonts w:hint="eastAsia"/>
        </w:rPr>
        <w:t>из</w:t>
      </w:r>
      <w:r>
        <w:t xml:space="preserve"> </w:t>
      </w:r>
      <w:r>
        <w:rPr>
          <w:rFonts w:hint="eastAsia"/>
        </w:rPr>
        <w:t>скорлупы</w:t>
      </w:r>
      <w:r>
        <w:t xml:space="preserve"> </w:t>
      </w:r>
      <w:r>
        <w:rPr>
          <w:rFonts w:hint="eastAsia"/>
        </w:rPr>
        <w:t>кедрового</w:t>
      </w:r>
      <w:r>
        <w:t xml:space="preserve"> </w:t>
      </w:r>
      <w:r>
        <w:rPr>
          <w:rFonts w:hint="eastAsia"/>
        </w:rPr>
        <w:t>ореха</w:t>
      </w:r>
    </w:p>
    <w:p w14:paraId="73163E87" w14:textId="77777777" w:rsidR="00497307" w:rsidRDefault="00497307" w:rsidP="00497307"/>
    <w:p w14:paraId="3769A632" w14:textId="77777777" w:rsidR="00497307" w:rsidRDefault="00497307" w:rsidP="00497307">
      <w:r>
        <w:rPr>
          <w:rFonts w:hint="eastAsia"/>
        </w:rPr>
        <w:t>Приложение</w:t>
      </w:r>
      <w:r>
        <w:t xml:space="preserve"> </w:t>
      </w:r>
      <w:r>
        <w:rPr>
          <w:rFonts w:hint="eastAsia"/>
        </w:rPr>
        <w:t>У</w:t>
      </w:r>
      <w:r>
        <w:t xml:space="preserve"> </w:t>
      </w:r>
      <w:r>
        <w:rPr>
          <w:rFonts w:hint="eastAsia"/>
        </w:rPr>
        <w:t>Акт</w:t>
      </w:r>
      <w:r>
        <w:t xml:space="preserve"> </w:t>
      </w:r>
      <w:r>
        <w:rPr>
          <w:rFonts w:hint="eastAsia"/>
        </w:rPr>
        <w:t>о</w:t>
      </w:r>
      <w:r>
        <w:t xml:space="preserve"> </w:t>
      </w:r>
      <w:r>
        <w:rPr>
          <w:rFonts w:hint="eastAsia"/>
        </w:rPr>
        <w:t>проведении</w:t>
      </w:r>
      <w:r>
        <w:t xml:space="preserve"> </w:t>
      </w:r>
      <w:r>
        <w:rPr>
          <w:rFonts w:hint="eastAsia"/>
        </w:rPr>
        <w:t>производственных</w:t>
      </w:r>
      <w:r>
        <w:t xml:space="preserve"> </w:t>
      </w:r>
      <w:r>
        <w:rPr>
          <w:rFonts w:hint="eastAsia"/>
        </w:rPr>
        <w:lastRenderedPageBreak/>
        <w:t>испытаний</w:t>
      </w:r>
      <w:r>
        <w:t xml:space="preserve"> </w:t>
      </w:r>
      <w:r>
        <w:rPr>
          <w:rFonts w:hint="eastAsia"/>
        </w:rPr>
        <w:t>получения</w:t>
      </w:r>
      <w:r>
        <w:t xml:space="preserve"> </w:t>
      </w:r>
      <w:r>
        <w:rPr>
          <w:rFonts w:hint="eastAsia"/>
        </w:rPr>
        <w:t>ферментированного</w:t>
      </w:r>
      <w:r>
        <w:t xml:space="preserve"> </w:t>
      </w:r>
      <w:r>
        <w:rPr>
          <w:rFonts w:hint="eastAsia"/>
        </w:rPr>
        <w:t>сывороточного</w:t>
      </w:r>
      <w:r>
        <w:t xml:space="preserve"> </w:t>
      </w:r>
      <w:r>
        <w:rPr>
          <w:rFonts w:hint="eastAsia"/>
        </w:rPr>
        <w:t>напитка</w:t>
      </w:r>
      <w:r>
        <w:t xml:space="preserve"> </w:t>
      </w:r>
      <w:r>
        <w:rPr>
          <w:rFonts w:hint="eastAsia"/>
        </w:rPr>
        <w:t>в</w:t>
      </w:r>
      <w:r>
        <w:t xml:space="preserve"> </w:t>
      </w:r>
      <w:r>
        <w:rPr>
          <w:rFonts w:hint="eastAsia"/>
        </w:rPr>
        <w:t>ООО</w:t>
      </w:r>
      <w:r>
        <w:t xml:space="preserve"> </w:t>
      </w:r>
      <w:r>
        <w:rPr>
          <w:rFonts w:hint="eastAsia"/>
        </w:rPr>
        <w:t>«</w:t>
      </w:r>
      <w:r>
        <w:rPr>
          <w:rFonts w:hint="eastAsia"/>
        </w:rPr>
        <w:t>МИП</w:t>
      </w:r>
      <w:r>
        <w:t xml:space="preserve"> </w:t>
      </w:r>
      <w:r>
        <w:rPr>
          <w:rFonts w:hint="eastAsia"/>
        </w:rPr>
        <w:t>«</w:t>
      </w:r>
      <w:r>
        <w:rPr>
          <w:rFonts w:hint="eastAsia"/>
        </w:rPr>
        <w:t>БИФИ</w:t>
      </w:r>
      <w:r>
        <w:t>-</w:t>
      </w:r>
    </w:p>
    <w:p w14:paraId="6B19AE65" w14:textId="77777777" w:rsidR="00497307" w:rsidRDefault="00497307" w:rsidP="00497307"/>
    <w:p w14:paraId="5344378D" w14:textId="77777777" w:rsidR="00497307" w:rsidRDefault="00497307" w:rsidP="00497307">
      <w:r>
        <w:rPr>
          <w:rFonts w:hint="eastAsia"/>
        </w:rPr>
        <w:t>ВИТ</w:t>
      </w:r>
      <w:r>
        <w:rPr>
          <w:rFonts w:hint="eastAsia"/>
        </w:rPr>
        <w:t>»</w:t>
      </w:r>
    </w:p>
    <w:p w14:paraId="7B13F48F" w14:textId="77777777" w:rsidR="00497307" w:rsidRDefault="00497307" w:rsidP="00497307"/>
    <w:p w14:paraId="1D437908" w14:textId="479A1812" w:rsidR="00497307" w:rsidRPr="00497307" w:rsidRDefault="00497307" w:rsidP="00497307">
      <w:r>
        <w:rPr>
          <w:rFonts w:hint="eastAsia"/>
        </w:rPr>
        <w:t>Приложение</w:t>
      </w:r>
      <w:r>
        <w:t xml:space="preserve"> </w:t>
      </w:r>
      <w:r>
        <w:rPr>
          <w:rFonts w:hint="eastAsia"/>
        </w:rPr>
        <w:t>Ф</w:t>
      </w:r>
      <w:r>
        <w:t xml:space="preserve"> </w:t>
      </w:r>
      <w:r>
        <w:rPr>
          <w:rFonts w:hint="eastAsia"/>
        </w:rPr>
        <w:t>Акт</w:t>
      </w:r>
      <w:r>
        <w:t xml:space="preserve"> </w:t>
      </w:r>
      <w:r>
        <w:rPr>
          <w:rFonts w:hint="eastAsia"/>
        </w:rPr>
        <w:t>о</w:t>
      </w:r>
      <w:r>
        <w:t xml:space="preserve"> </w:t>
      </w:r>
      <w:r>
        <w:rPr>
          <w:rFonts w:hint="eastAsia"/>
        </w:rPr>
        <w:t>проведении</w:t>
      </w:r>
      <w:r>
        <w:t xml:space="preserve"> </w:t>
      </w:r>
      <w:r>
        <w:rPr>
          <w:rFonts w:hint="eastAsia"/>
        </w:rPr>
        <w:t>производственных</w:t>
      </w:r>
      <w:r>
        <w:t xml:space="preserve"> </w:t>
      </w:r>
      <w:r>
        <w:rPr>
          <w:rFonts w:hint="eastAsia"/>
        </w:rPr>
        <w:t>испытаний</w:t>
      </w:r>
      <w:r>
        <w:t xml:space="preserve"> </w:t>
      </w:r>
      <w:r>
        <w:rPr>
          <w:rFonts w:hint="eastAsia"/>
        </w:rPr>
        <w:t>получения</w:t>
      </w:r>
      <w:r>
        <w:t xml:space="preserve"> </w:t>
      </w:r>
      <w:r>
        <w:rPr>
          <w:rFonts w:hint="eastAsia"/>
        </w:rPr>
        <w:t>квасного</w:t>
      </w:r>
      <w:r>
        <w:t xml:space="preserve"> </w:t>
      </w:r>
      <w:r>
        <w:rPr>
          <w:rFonts w:hint="eastAsia"/>
        </w:rPr>
        <w:t>напитка</w:t>
      </w:r>
      <w:r>
        <w:t xml:space="preserve"> </w:t>
      </w:r>
      <w:r>
        <w:rPr>
          <w:rFonts w:hint="eastAsia"/>
        </w:rPr>
        <w:t>в</w:t>
      </w:r>
      <w:r>
        <w:t xml:space="preserve"> </w:t>
      </w:r>
      <w:r>
        <w:rPr>
          <w:rFonts w:hint="eastAsia"/>
        </w:rPr>
        <w:t>ООО</w:t>
      </w:r>
      <w:r>
        <w:t xml:space="preserve"> </w:t>
      </w:r>
      <w:r>
        <w:rPr>
          <w:rFonts w:hint="eastAsia"/>
        </w:rPr>
        <w:t>«</w:t>
      </w:r>
      <w:r>
        <w:rPr>
          <w:rFonts w:hint="eastAsia"/>
        </w:rPr>
        <w:t>Аква</w:t>
      </w:r>
      <w:r>
        <w:rPr>
          <w:rFonts w:hint="eastAsia"/>
        </w:rPr>
        <w:t>»</w:t>
      </w:r>
    </w:p>
    <w:sectPr w:rsidR="00497307" w:rsidRPr="00497307" w:rsidSect="006775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F80F" w14:textId="77777777" w:rsidR="00677558" w:rsidRDefault="00677558">
      <w:pPr>
        <w:spacing w:after="0" w:line="240" w:lineRule="auto"/>
      </w:pPr>
      <w:r>
        <w:separator/>
      </w:r>
    </w:p>
  </w:endnote>
  <w:endnote w:type="continuationSeparator" w:id="0">
    <w:p w14:paraId="38AB9770" w14:textId="77777777" w:rsidR="00677558" w:rsidRDefault="0067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8C80" w14:textId="77777777" w:rsidR="00677558" w:rsidRDefault="00677558"/>
    <w:p w14:paraId="18D9DCD9" w14:textId="77777777" w:rsidR="00677558" w:rsidRDefault="00677558"/>
    <w:p w14:paraId="78FA3C35" w14:textId="77777777" w:rsidR="00677558" w:rsidRDefault="00677558"/>
    <w:p w14:paraId="32E4B31E" w14:textId="77777777" w:rsidR="00677558" w:rsidRDefault="00677558"/>
    <w:p w14:paraId="0AB8551A" w14:textId="77777777" w:rsidR="00677558" w:rsidRDefault="00677558"/>
    <w:p w14:paraId="5CA579B2" w14:textId="77777777" w:rsidR="00677558" w:rsidRDefault="00677558"/>
    <w:p w14:paraId="533A84CB" w14:textId="77777777" w:rsidR="00677558" w:rsidRDefault="006775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DF977B" wp14:editId="11C345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9B6A5" w14:textId="77777777" w:rsidR="00677558" w:rsidRDefault="006775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F97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79B6A5" w14:textId="77777777" w:rsidR="00677558" w:rsidRDefault="006775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054581" w14:textId="77777777" w:rsidR="00677558" w:rsidRDefault="00677558"/>
    <w:p w14:paraId="70480C99" w14:textId="77777777" w:rsidR="00677558" w:rsidRDefault="00677558"/>
    <w:p w14:paraId="17184644" w14:textId="77777777" w:rsidR="00677558" w:rsidRDefault="006775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556275" wp14:editId="65AEDD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76855" w14:textId="77777777" w:rsidR="00677558" w:rsidRDefault="00677558"/>
                          <w:p w14:paraId="6B5A3AFA" w14:textId="77777777" w:rsidR="00677558" w:rsidRDefault="006775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5562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A76855" w14:textId="77777777" w:rsidR="00677558" w:rsidRDefault="00677558"/>
                    <w:p w14:paraId="6B5A3AFA" w14:textId="77777777" w:rsidR="00677558" w:rsidRDefault="006775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4C5BC6" w14:textId="77777777" w:rsidR="00677558" w:rsidRDefault="00677558"/>
    <w:p w14:paraId="21696FD5" w14:textId="77777777" w:rsidR="00677558" w:rsidRDefault="00677558">
      <w:pPr>
        <w:rPr>
          <w:sz w:val="2"/>
          <w:szCs w:val="2"/>
        </w:rPr>
      </w:pPr>
    </w:p>
    <w:p w14:paraId="64F3FAFE" w14:textId="77777777" w:rsidR="00677558" w:rsidRDefault="00677558"/>
    <w:p w14:paraId="7EF0E073" w14:textId="77777777" w:rsidR="00677558" w:rsidRDefault="00677558">
      <w:pPr>
        <w:spacing w:after="0" w:line="240" w:lineRule="auto"/>
      </w:pPr>
    </w:p>
  </w:footnote>
  <w:footnote w:type="continuationSeparator" w:id="0">
    <w:p w14:paraId="397B2990" w14:textId="77777777" w:rsidR="00677558" w:rsidRDefault="0067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558"/>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26265</TotalTime>
  <Pages>9</Pages>
  <Words>1042</Words>
  <Characters>5943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3403</cp:revision>
  <cp:lastPrinted>2009-02-06T05:36:00Z</cp:lastPrinted>
  <dcterms:created xsi:type="dcterms:W3CDTF">2024-01-07T13:43:00Z</dcterms:created>
  <dcterms:modified xsi:type="dcterms:W3CDTF">2024-02-19T10:18:00Z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