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F50E"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hint="eastAsia"/>
          <w:b/>
          <w:bCs/>
          <w:color w:val="222222"/>
          <w:sz w:val="21"/>
          <w:szCs w:val="21"/>
        </w:rPr>
        <w:t>Третьяков</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Кирилл</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Александрович</w:t>
      </w:r>
      <w:r w:rsidRPr="003736F4">
        <w:rPr>
          <w:rFonts w:ascii="Helvetica" w:hAnsi="Helvetica" w:cs="Helvetica"/>
          <w:b/>
          <w:bCs/>
          <w:color w:val="222222"/>
          <w:sz w:val="21"/>
          <w:szCs w:val="21"/>
        </w:rPr>
        <w:t>.</w:t>
      </w:r>
    </w:p>
    <w:p w14:paraId="2AD9F2CD"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hint="eastAsia"/>
          <w:b/>
          <w:bCs/>
          <w:color w:val="222222"/>
          <w:sz w:val="21"/>
          <w:szCs w:val="21"/>
        </w:rPr>
        <w:t>Мелкие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млекопитающие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как</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хозяева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эктопаразитов</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на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Северо</w:t>
      </w:r>
      <w:r w:rsidRPr="003736F4">
        <w:rPr>
          <w:rFonts w:ascii="Helvetica" w:hAnsi="Helvetica" w:cs="Helvetica"/>
          <w:b/>
          <w:bCs/>
          <w:color w:val="222222"/>
          <w:sz w:val="21"/>
          <w:szCs w:val="21"/>
        </w:rPr>
        <w:t>-</w:t>
      </w:r>
      <w:r w:rsidRPr="003736F4">
        <w:rPr>
          <w:rFonts w:ascii="Helvetica" w:hAnsi="Helvetica" w:cs="Helvetica" w:hint="eastAsia"/>
          <w:b/>
          <w:bCs/>
          <w:color w:val="222222"/>
          <w:sz w:val="21"/>
          <w:szCs w:val="21"/>
        </w:rPr>
        <w:t>Западе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России</w:t>
      </w:r>
      <w:r w:rsidRPr="003736F4">
        <w:rPr>
          <w:rFonts w:ascii="Helvetica" w:hAnsi="Helvetica" w:cs="Helvetica"/>
          <w:b/>
          <w:bCs/>
          <w:color w:val="222222"/>
          <w:sz w:val="21"/>
          <w:szCs w:val="21"/>
        </w:rPr>
        <w:t xml:space="preserve"> : </w:t>
      </w:r>
      <w:r w:rsidRPr="003736F4">
        <w:rPr>
          <w:rFonts w:ascii="Helvetica" w:hAnsi="Helvetica" w:cs="Helvetica" w:hint="eastAsia"/>
          <w:b/>
          <w:bCs/>
          <w:color w:val="222222"/>
          <w:sz w:val="21"/>
          <w:szCs w:val="21"/>
        </w:rPr>
        <w:t>диссертация</w:t>
      </w:r>
      <w:r w:rsidRPr="003736F4">
        <w:rPr>
          <w:rFonts w:ascii="Helvetica" w:hAnsi="Helvetica" w:cs="Helvetica"/>
          <w:b/>
          <w:bCs/>
          <w:color w:val="222222"/>
          <w:sz w:val="21"/>
          <w:szCs w:val="21"/>
        </w:rPr>
        <w:t xml:space="preserve"> ... </w:t>
      </w:r>
      <w:r w:rsidRPr="003736F4">
        <w:rPr>
          <w:rFonts w:ascii="Helvetica" w:hAnsi="Helvetica" w:cs="Helvetica" w:hint="eastAsia"/>
          <w:b/>
          <w:bCs/>
          <w:color w:val="222222"/>
          <w:sz w:val="21"/>
          <w:szCs w:val="21"/>
        </w:rPr>
        <w:t>кандидата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биологических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наук</w:t>
      </w:r>
      <w:r w:rsidRPr="003736F4">
        <w:rPr>
          <w:rFonts w:ascii="Helvetica" w:hAnsi="Helvetica" w:cs="Helvetica"/>
          <w:b/>
          <w:bCs/>
          <w:color w:val="222222"/>
          <w:sz w:val="21"/>
          <w:szCs w:val="21"/>
        </w:rPr>
        <w:t xml:space="preserve"> : 03.00.08. - </w:t>
      </w:r>
      <w:r w:rsidRPr="003736F4">
        <w:rPr>
          <w:rFonts w:ascii="Helvetica" w:hAnsi="Helvetica" w:cs="Helvetica" w:hint="eastAsia"/>
          <w:b/>
          <w:bCs/>
          <w:color w:val="222222"/>
          <w:sz w:val="21"/>
          <w:szCs w:val="21"/>
        </w:rPr>
        <w:t>Санкт</w:t>
      </w:r>
      <w:r w:rsidRPr="003736F4">
        <w:rPr>
          <w:rFonts w:ascii="Helvetica" w:hAnsi="Helvetica" w:cs="Helvetica"/>
          <w:b/>
          <w:bCs/>
          <w:color w:val="222222"/>
          <w:sz w:val="21"/>
          <w:szCs w:val="21"/>
        </w:rPr>
        <w:t>-</w:t>
      </w:r>
      <w:r w:rsidRPr="003736F4">
        <w:rPr>
          <w:rFonts w:ascii="Helvetica" w:hAnsi="Helvetica" w:cs="Helvetica" w:hint="eastAsia"/>
          <w:b/>
          <w:bCs/>
          <w:color w:val="222222"/>
          <w:sz w:val="21"/>
          <w:szCs w:val="21"/>
        </w:rPr>
        <w:t>Петербург</w:t>
      </w:r>
      <w:r w:rsidRPr="003736F4">
        <w:rPr>
          <w:rFonts w:ascii="Helvetica" w:hAnsi="Helvetica" w:cs="Helvetica"/>
          <w:b/>
          <w:bCs/>
          <w:color w:val="222222"/>
          <w:sz w:val="21"/>
          <w:szCs w:val="21"/>
        </w:rPr>
        <w:t xml:space="preserve">, 2005. - 165 </w:t>
      </w:r>
      <w:r w:rsidRPr="003736F4">
        <w:rPr>
          <w:rFonts w:ascii="Helvetica" w:hAnsi="Helvetica" w:cs="Helvetica" w:hint="eastAsia"/>
          <w:b/>
          <w:bCs/>
          <w:color w:val="222222"/>
          <w:sz w:val="21"/>
          <w:szCs w:val="21"/>
        </w:rPr>
        <w:t>с</w:t>
      </w:r>
      <w:r w:rsidRPr="003736F4">
        <w:rPr>
          <w:rFonts w:ascii="Helvetica" w:hAnsi="Helvetica" w:cs="Helvetica"/>
          <w:b/>
          <w:bCs/>
          <w:color w:val="222222"/>
          <w:sz w:val="21"/>
          <w:szCs w:val="21"/>
        </w:rPr>
        <w:t>.</w:t>
      </w:r>
    </w:p>
    <w:p w14:paraId="06447EB7"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hint="eastAsia"/>
          <w:b/>
          <w:bCs/>
          <w:color w:val="222222"/>
          <w:sz w:val="21"/>
          <w:szCs w:val="21"/>
        </w:rPr>
        <w:t>больше</w:t>
      </w:r>
    </w:p>
    <w:p w14:paraId="0CBDD699"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hint="eastAsia"/>
          <w:b/>
          <w:bCs/>
          <w:color w:val="222222"/>
          <w:sz w:val="21"/>
          <w:szCs w:val="21"/>
        </w:rPr>
        <w:t>Цитаты</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из</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текста</w:t>
      </w:r>
      <w:r w:rsidRPr="003736F4">
        <w:rPr>
          <w:rFonts w:ascii="Helvetica" w:hAnsi="Helvetica" w:cs="Helvetica"/>
          <w:b/>
          <w:bCs/>
          <w:color w:val="222222"/>
          <w:sz w:val="21"/>
          <w:szCs w:val="21"/>
        </w:rPr>
        <w:t>:</w:t>
      </w:r>
    </w:p>
    <w:p w14:paraId="69DE742F"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hint="eastAsia"/>
          <w:b/>
          <w:bCs/>
          <w:color w:val="222222"/>
          <w:sz w:val="21"/>
          <w:szCs w:val="21"/>
        </w:rPr>
        <w:t>стр</w:t>
      </w:r>
      <w:r w:rsidRPr="003736F4">
        <w:rPr>
          <w:rFonts w:ascii="Helvetica" w:hAnsi="Helvetica" w:cs="Helvetica"/>
          <w:b/>
          <w:bCs/>
          <w:color w:val="222222"/>
          <w:sz w:val="21"/>
          <w:szCs w:val="21"/>
        </w:rPr>
        <w:t>. 1</w:t>
      </w:r>
    </w:p>
    <w:p w14:paraId="161C2FA7"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ef- 06-2&gt;Ji^ </w:t>
      </w:r>
      <w:r w:rsidRPr="003736F4">
        <w:rPr>
          <w:rFonts w:ascii="Helvetica" w:hAnsi="Helvetica" w:cs="Helvetica" w:hint="eastAsia"/>
          <w:b/>
          <w:bCs/>
          <w:color w:val="222222"/>
          <w:sz w:val="21"/>
          <w:szCs w:val="21"/>
        </w:rPr>
        <w:t>ЗООЛОГИЧЕСКИЙ</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ИНСТИТУТ</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РОССИЙСКОЙ</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АКАДЕМИИ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НАУК</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На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правах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рукописи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Третьяков</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К</w:t>
      </w:r>
      <w:r w:rsidRPr="003736F4">
        <w:rPr>
          <w:rFonts w:ascii="Helvetica" w:hAnsi="Helvetica" w:cs="Helvetica"/>
          <w:b/>
          <w:bCs/>
          <w:color w:val="222222"/>
          <w:sz w:val="21"/>
          <w:szCs w:val="21"/>
        </w:rPr>
        <w:t>.</w:t>
      </w:r>
      <w:r w:rsidRPr="003736F4">
        <w:rPr>
          <w:rFonts w:ascii="Helvetica" w:hAnsi="Helvetica" w:cs="Helvetica" w:hint="eastAsia"/>
          <w:b/>
          <w:bCs/>
          <w:color w:val="222222"/>
          <w:sz w:val="21"/>
          <w:szCs w:val="21"/>
        </w:rPr>
        <w:t>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МЕЛКИЕ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Л</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К</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О</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П</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Т</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Ю</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Щ</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КАК</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ХОЗЯЕВА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ЭКТОПАРАЗИТОВ</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НА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СЕВЕРО</w:t>
      </w:r>
      <w:r w:rsidRPr="003736F4">
        <w:rPr>
          <w:rFonts w:ascii="Helvetica" w:hAnsi="Helvetica" w:cs="Helvetica"/>
          <w:b/>
          <w:bCs/>
          <w:color w:val="222222"/>
          <w:sz w:val="21"/>
          <w:szCs w:val="21"/>
        </w:rPr>
        <w:t>-</w:t>
      </w:r>
      <w:r w:rsidRPr="003736F4">
        <w:rPr>
          <w:rFonts w:ascii="Helvetica" w:hAnsi="Helvetica" w:cs="Helvetica" w:hint="eastAsia"/>
          <w:b/>
          <w:bCs/>
          <w:color w:val="222222"/>
          <w:sz w:val="21"/>
          <w:szCs w:val="21"/>
        </w:rPr>
        <w:t>ЗАПАДЕ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РОССИИ</w:t>
      </w:r>
      <w:r w:rsidRPr="003736F4">
        <w:rPr>
          <w:rFonts w:ascii="Helvetica" w:hAnsi="Helvetica" w:cs="Helvetica"/>
          <w:b/>
          <w:bCs/>
          <w:color w:val="222222"/>
          <w:sz w:val="21"/>
          <w:szCs w:val="21"/>
        </w:rPr>
        <w:t xml:space="preserve"> 03.00.08-</w:t>
      </w:r>
      <w:r w:rsidRPr="003736F4">
        <w:rPr>
          <w:rFonts w:ascii="Helvetica" w:hAnsi="Helvetica" w:cs="Helvetica" w:hint="eastAsia"/>
          <w:b/>
          <w:bCs/>
          <w:color w:val="222222"/>
          <w:sz w:val="21"/>
          <w:szCs w:val="21"/>
        </w:rPr>
        <w:t>зоология</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Диссертация</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на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соискание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ученой</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степени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кандидата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биологических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наук</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Научные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руководители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чл</w:t>
      </w:r>
      <w:r w:rsidRPr="003736F4">
        <w:rPr>
          <w:rFonts w:ascii="Helvetica" w:hAnsi="Helvetica" w:cs="Helvetica"/>
          <w:b/>
          <w:bCs/>
          <w:color w:val="222222"/>
          <w:sz w:val="21"/>
          <w:szCs w:val="21"/>
        </w:rPr>
        <w:t>.-</w:t>
      </w:r>
      <w:r w:rsidRPr="003736F4">
        <w:rPr>
          <w:rFonts w:ascii="Helvetica" w:hAnsi="Helvetica" w:cs="Helvetica" w:hint="eastAsia"/>
          <w:b/>
          <w:bCs/>
          <w:color w:val="222222"/>
          <w:sz w:val="21"/>
          <w:szCs w:val="21"/>
        </w:rPr>
        <w:t>корр</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РАН</w:t>
      </w:r>
      <w:r w:rsidRPr="003736F4">
        <w:rPr>
          <w:rFonts w:ascii="Helvetica" w:hAnsi="Helvetica" w:cs="Helvetica"/>
          <w:b/>
          <w:bCs/>
          <w:color w:val="222222"/>
          <w:sz w:val="21"/>
          <w:szCs w:val="21"/>
        </w:rPr>
        <w:t>,</w:t>
      </w:r>
    </w:p>
    <w:p w14:paraId="525CE7D1"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hint="eastAsia"/>
          <w:b/>
          <w:bCs/>
          <w:color w:val="222222"/>
          <w:sz w:val="21"/>
          <w:szCs w:val="21"/>
        </w:rPr>
        <w:t>стр</w:t>
      </w:r>
      <w:r w:rsidRPr="003736F4">
        <w:rPr>
          <w:rFonts w:ascii="Helvetica" w:hAnsi="Helvetica" w:cs="Helvetica"/>
          <w:b/>
          <w:bCs/>
          <w:color w:val="222222"/>
          <w:sz w:val="21"/>
          <w:szCs w:val="21"/>
        </w:rPr>
        <w:t>. 3</w:t>
      </w:r>
    </w:p>
    <w:p w14:paraId="51362813"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hint="eastAsia"/>
          <w:b/>
          <w:bCs/>
          <w:color w:val="222222"/>
          <w:sz w:val="21"/>
          <w:szCs w:val="21"/>
        </w:rPr>
        <w:t>млекопитающих</w:t>
      </w:r>
      <w:r w:rsidRPr="003736F4">
        <w:rPr>
          <w:rFonts w:ascii="Helvetica" w:hAnsi="Helvetica" w:cs="Helvetica"/>
          <w:b/>
          <w:bCs/>
          <w:color w:val="222222"/>
          <w:sz w:val="21"/>
          <w:szCs w:val="21"/>
        </w:rPr>
        <w:t xml:space="preserve"> 4. 4.1. 4.2. 4.2.1 4.3. '</w:t>
      </w:r>
      <w:r w:rsidRPr="003736F4">
        <w:rPr>
          <w:rFonts w:ascii="Helvetica" w:hAnsi="Helvetica" w:cs="Helvetica" w:hint="eastAsia"/>
          <w:b/>
          <w:bCs/>
          <w:color w:val="222222"/>
          <w:sz w:val="21"/>
          <w:szCs w:val="21"/>
        </w:rPr>
        <w:t>У</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СООБЩЕСТВА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ЭКТОПАРАЗИТОВ</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МЕЛКИХ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МЛЕКОПИТАЮЩИХ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Видовое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разнообразие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эктопаразитов</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мелких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млекопитающих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Экологические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группы</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эктопаразитов</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мелких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млекопитающих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локализация</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численность</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Постоянные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эктопаразиты</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Сезонные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изменения</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численности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эктопаразитов</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мелких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млекопитающих</w:t>
      </w:r>
      <w:r w:rsidRPr="003736F4">
        <w:rPr>
          <w:rFonts w:ascii="Helvetica" w:hAnsi="Helvetica" w:cs="Helvetica"/>
          <w:b/>
          <w:bCs/>
          <w:color w:val="222222"/>
          <w:sz w:val="21"/>
          <w:szCs w:val="21"/>
        </w:rPr>
        <w:t xml:space="preserve"> 4.3.1. </w:t>
      </w:r>
      <w:r w:rsidRPr="003736F4">
        <w:rPr>
          <w:rFonts w:ascii="Helvetica" w:hAnsi="Helvetica" w:cs="Helvetica" w:hint="eastAsia"/>
          <w:b/>
          <w:bCs/>
          <w:color w:val="222222"/>
          <w:sz w:val="21"/>
          <w:szCs w:val="21"/>
        </w:rPr>
        <w:t>Постоянные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эктопаразиты</w:t>
      </w:r>
      <w:r w:rsidRPr="003736F4">
        <w:rPr>
          <w:rFonts w:ascii="Helvetica" w:hAnsi="Helvetica" w:cs="Helvetica"/>
          <w:b/>
          <w:bCs/>
          <w:color w:val="222222"/>
          <w:sz w:val="21"/>
          <w:szCs w:val="21"/>
        </w:rPr>
        <w:t xml:space="preserve"> 4.3.2. </w:t>
      </w:r>
      <w:r w:rsidRPr="003736F4">
        <w:rPr>
          <w:rFonts w:ascii="Helvetica" w:hAnsi="Helvetica" w:cs="Helvetica" w:hint="eastAsia"/>
          <w:b/>
          <w:bCs/>
          <w:color w:val="222222"/>
          <w:sz w:val="21"/>
          <w:szCs w:val="21"/>
        </w:rPr>
        <w:t>Временные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эктопаразиты</w:t>
      </w:r>
      <w:r w:rsidRPr="003736F4">
        <w:rPr>
          <w:rFonts w:ascii="Helvetica" w:hAnsi="Helvetica" w:cs="Helvetica"/>
          <w:b/>
          <w:bCs/>
          <w:color w:val="222222"/>
          <w:sz w:val="21"/>
          <w:szCs w:val="21"/>
        </w:rPr>
        <w:t>...</w:t>
      </w:r>
    </w:p>
    <w:p w14:paraId="25AC3101"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hint="eastAsia"/>
          <w:b/>
          <w:bCs/>
          <w:color w:val="222222"/>
          <w:sz w:val="21"/>
          <w:szCs w:val="21"/>
        </w:rPr>
        <w:t>стр</w:t>
      </w:r>
      <w:r w:rsidRPr="003736F4">
        <w:rPr>
          <w:rFonts w:ascii="Helvetica" w:hAnsi="Helvetica" w:cs="Helvetica"/>
          <w:b/>
          <w:bCs/>
          <w:color w:val="222222"/>
          <w:sz w:val="21"/>
          <w:szCs w:val="21"/>
        </w:rPr>
        <w:t>. 146</w:t>
      </w:r>
    </w:p>
    <w:p w14:paraId="59E0AD82"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Canad. J. Zool. 1997. Vol. 75, </w:t>
      </w:r>
      <w:r w:rsidRPr="003736F4">
        <w:rPr>
          <w:rFonts w:ascii="Helvetica" w:hAnsi="Helvetica" w:cs="Helvetica" w:hint="eastAsia"/>
          <w:b/>
          <w:bCs/>
          <w:color w:val="222222"/>
          <w:sz w:val="21"/>
          <w:szCs w:val="21"/>
        </w:rPr>
        <w:t>№</w:t>
      </w:r>
      <w:r w:rsidRPr="003736F4">
        <w:rPr>
          <w:rFonts w:ascii="Helvetica" w:hAnsi="Helvetica" w:cs="Helvetica"/>
          <w:b/>
          <w:bCs/>
          <w:color w:val="222222"/>
          <w:sz w:val="21"/>
          <w:szCs w:val="21"/>
        </w:rPr>
        <w:t xml:space="preserve"> 146 </w:t>
      </w:r>
      <w:r w:rsidRPr="003736F4">
        <w:rPr>
          <w:rFonts w:ascii="Helvetica" w:hAnsi="Helvetica" w:cs="Helvetica" w:hint="eastAsia"/>
          <w:b/>
          <w:bCs/>
          <w:color w:val="222222"/>
          <w:sz w:val="21"/>
          <w:szCs w:val="21"/>
        </w:rPr>
        <w:t>ЗООЛОГИЧЕСКИЙ</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ИНСТИТУТ</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РОССИЙСКОЙ</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АКАДЕМИИ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НАУК</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На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правах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рукописи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Третьяков</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К</w:t>
      </w:r>
      <w:r w:rsidRPr="003736F4">
        <w:rPr>
          <w:rFonts w:ascii="Helvetica" w:hAnsi="Helvetica" w:cs="Helvetica"/>
          <w:b/>
          <w:bCs/>
          <w:color w:val="222222"/>
          <w:sz w:val="21"/>
          <w:szCs w:val="21"/>
        </w:rPr>
        <w:t>.</w:t>
      </w:r>
      <w:r w:rsidRPr="003736F4">
        <w:rPr>
          <w:rFonts w:ascii="Helvetica" w:hAnsi="Helvetica" w:cs="Helvetica" w:hint="eastAsia"/>
          <w:b/>
          <w:bCs/>
          <w:color w:val="222222"/>
          <w:sz w:val="21"/>
          <w:szCs w:val="21"/>
        </w:rPr>
        <w:t>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МЕЛКИЕ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Л</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К</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О</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П</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Т</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Ю</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Щ</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КАК</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ХОЗЯЕВА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ЭКТОПАРАЗИТОВ</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НА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СЕВЕРО</w:t>
      </w:r>
      <w:r w:rsidRPr="003736F4">
        <w:rPr>
          <w:rFonts w:ascii="Helvetica" w:hAnsi="Helvetica" w:cs="Helvetica"/>
          <w:b/>
          <w:bCs/>
          <w:color w:val="222222"/>
          <w:sz w:val="21"/>
          <w:szCs w:val="21"/>
        </w:rPr>
        <w:t>-</w:t>
      </w:r>
      <w:r w:rsidRPr="003736F4">
        <w:rPr>
          <w:rFonts w:ascii="Helvetica" w:hAnsi="Helvetica" w:cs="Helvetica" w:hint="eastAsia"/>
          <w:b/>
          <w:bCs/>
          <w:color w:val="222222"/>
          <w:sz w:val="21"/>
          <w:szCs w:val="21"/>
        </w:rPr>
        <w:t>ЗАПАДЕ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РОССИИ</w:t>
      </w:r>
      <w:r w:rsidRPr="003736F4">
        <w:rPr>
          <w:rFonts w:ascii="Helvetica" w:hAnsi="Helvetica" w:cs="Helvetica"/>
          <w:b/>
          <w:bCs/>
          <w:color w:val="222222"/>
          <w:sz w:val="21"/>
          <w:szCs w:val="21"/>
        </w:rPr>
        <w:t xml:space="preserve"> 03.00.08 </w:t>
      </w:r>
      <w:r w:rsidRPr="003736F4">
        <w:rPr>
          <w:rFonts w:ascii="Helvetica" w:hAnsi="Helvetica" w:cs="Helvetica" w:hint="eastAsia"/>
          <w:b/>
          <w:bCs/>
          <w:color w:val="222222"/>
          <w:sz w:val="21"/>
          <w:szCs w:val="21"/>
        </w:rPr>
        <w:t>Приложение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Диссертация</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на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соискание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ученой</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степени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кандидата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биологических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наук</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Научные</w:t>
      </w:r>
    </w:p>
    <w:p w14:paraId="1B6D2C45"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hint="eastAsia"/>
          <w:b/>
          <w:bCs/>
          <w:color w:val="222222"/>
          <w:sz w:val="21"/>
          <w:szCs w:val="21"/>
        </w:rPr>
        <w:t>Оглавление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диссертации</w:t>
      </w:r>
    </w:p>
    <w:p w14:paraId="464816F4"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hint="eastAsia"/>
          <w:b/>
          <w:bCs/>
          <w:color w:val="222222"/>
          <w:sz w:val="21"/>
          <w:szCs w:val="21"/>
        </w:rPr>
        <w:t>кандидат</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биологических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наук</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Третьяков</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Кирилл</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Александрович</w:t>
      </w:r>
    </w:p>
    <w:p w14:paraId="56A557D8"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hint="eastAsia"/>
          <w:b/>
          <w:bCs/>
          <w:color w:val="222222"/>
          <w:sz w:val="21"/>
          <w:szCs w:val="21"/>
        </w:rPr>
        <w:lastRenderedPageBreak/>
        <w:t>Введение</w:t>
      </w:r>
    </w:p>
    <w:p w14:paraId="2027E511" w14:textId="77777777" w:rsidR="003736F4" w:rsidRPr="003736F4" w:rsidRDefault="003736F4" w:rsidP="003736F4">
      <w:pPr>
        <w:rPr>
          <w:rFonts w:ascii="Helvetica" w:hAnsi="Helvetica" w:cs="Helvetica"/>
          <w:b/>
          <w:bCs/>
          <w:color w:val="222222"/>
          <w:sz w:val="21"/>
          <w:szCs w:val="21"/>
        </w:rPr>
      </w:pPr>
    </w:p>
    <w:p w14:paraId="358B90B9"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1. </w:t>
      </w:r>
      <w:r w:rsidRPr="003736F4">
        <w:rPr>
          <w:rFonts w:ascii="Helvetica" w:hAnsi="Helvetica" w:cs="Helvetica" w:hint="eastAsia"/>
          <w:b/>
          <w:bCs/>
          <w:color w:val="222222"/>
          <w:sz w:val="21"/>
          <w:szCs w:val="21"/>
        </w:rPr>
        <w:t>ОБЗОР</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ЛИТЕРАТУРЫ</w:t>
      </w:r>
    </w:p>
    <w:p w14:paraId="463BD0FD" w14:textId="77777777" w:rsidR="003736F4" w:rsidRPr="003736F4" w:rsidRDefault="003736F4" w:rsidP="003736F4">
      <w:pPr>
        <w:rPr>
          <w:rFonts w:ascii="Helvetica" w:hAnsi="Helvetica" w:cs="Helvetica"/>
          <w:b/>
          <w:bCs/>
          <w:color w:val="222222"/>
          <w:sz w:val="21"/>
          <w:szCs w:val="21"/>
        </w:rPr>
      </w:pPr>
    </w:p>
    <w:p w14:paraId="7FCD5432"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1.1. </w:t>
      </w:r>
      <w:r w:rsidRPr="003736F4">
        <w:rPr>
          <w:rFonts w:ascii="Helvetica" w:hAnsi="Helvetica" w:cs="Helvetica" w:hint="eastAsia"/>
          <w:b/>
          <w:bCs/>
          <w:color w:val="222222"/>
          <w:sz w:val="21"/>
          <w:szCs w:val="21"/>
        </w:rPr>
        <w:t>Фауна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мелких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млекопитающих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особенности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экологии</w:t>
      </w:r>
      <w:r w:rsidRPr="003736F4">
        <w:rPr>
          <w:rFonts w:ascii="Helvetica" w:hAnsi="Helvetica" w:cs="Helvetica"/>
          <w:b/>
          <w:bCs/>
          <w:color w:val="222222"/>
          <w:sz w:val="21"/>
          <w:szCs w:val="21"/>
        </w:rPr>
        <w:t xml:space="preserve"> 8 </w:t>
      </w:r>
      <w:r w:rsidRPr="003736F4">
        <w:rPr>
          <w:rFonts w:ascii="Helvetica" w:hAnsi="Helvetica" w:cs="Helvetica" w:hint="eastAsia"/>
          <w:b/>
          <w:bCs/>
          <w:color w:val="222222"/>
          <w:sz w:val="21"/>
          <w:szCs w:val="21"/>
        </w:rPr>
        <w:t>отдельных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видов</w:t>
      </w:r>
    </w:p>
    <w:p w14:paraId="0323FDA6" w14:textId="77777777" w:rsidR="003736F4" w:rsidRPr="003736F4" w:rsidRDefault="003736F4" w:rsidP="003736F4">
      <w:pPr>
        <w:rPr>
          <w:rFonts w:ascii="Helvetica" w:hAnsi="Helvetica" w:cs="Helvetica"/>
          <w:b/>
          <w:bCs/>
          <w:color w:val="222222"/>
          <w:sz w:val="21"/>
          <w:szCs w:val="21"/>
        </w:rPr>
      </w:pPr>
    </w:p>
    <w:p w14:paraId="16C689F8"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1.2. </w:t>
      </w:r>
      <w:r w:rsidRPr="003736F4">
        <w:rPr>
          <w:rFonts w:ascii="Helvetica" w:hAnsi="Helvetica" w:cs="Helvetica" w:hint="eastAsia"/>
          <w:b/>
          <w:bCs/>
          <w:color w:val="222222"/>
          <w:sz w:val="21"/>
          <w:szCs w:val="21"/>
        </w:rPr>
        <w:t>Эктопаразиты</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мелких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млекопитающих</w:t>
      </w:r>
    </w:p>
    <w:p w14:paraId="59A7BF91" w14:textId="77777777" w:rsidR="003736F4" w:rsidRPr="003736F4" w:rsidRDefault="003736F4" w:rsidP="003736F4">
      <w:pPr>
        <w:rPr>
          <w:rFonts w:ascii="Helvetica" w:hAnsi="Helvetica" w:cs="Helvetica"/>
          <w:b/>
          <w:bCs/>
          <w:color w:val="222222"/>
          <w:sz w:val="21"/>
          <w:szCs w:val="21"/>
        </w:rPr>
      </w:pPr>
    </w:p>
    <w:p w14:paraId="136D11AB"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1.3. </w:t>
      </w:r>
      <w:r w:rsidRPr="003736F4">
        <w:rPr>
          <w:rFonts w:ascii="Helvetica" w:hAnsi="Helvetica" w:cs="Helvetica" w:hint="eastAsia"/>
          <w:b/>
          <w:bCs/>
          <w:color w:val="222222"/>
          <w:sz w:val="21"/>
          <w:szCs w:val="21"/>
        </w:rPr>
        <w:t>Иксодовые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клещи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паразитирующие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на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мелких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млекопитающих</w:t>
      </w:r>
    </w:p>
    <w:p w14:paraId="5A4B877D" w14:textId="77777777" w:rsidR="003736F4" w:rsidRPr="003736F4" w:rsidRDefault="003736F4" w:rsidP="003736F4">
      <w:pPr>
        <w:rPr>
          <w:rFonts w:ascii="Helvetica" w:hAnsi="Helvetica" w:cs="Helvetica"/>
          <w:b/>
          <w:bCs/>
          <w:color w:val="222222"/>
          <w:sz w:val="21"/>
          <w:szCs w:val="21"/>
        </w:rPr>
      </w:pPr>
    </w:p>
    <w:p w14:paraId="1E99B35C"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2. </w:t>
      </w:r>
      <w:r w:rsidRPr="003736F4">
        <w:rPr>
          <w:rFonts w:ascii="Helvetica" w:hAnsi="Helvetica" w:cs="Helvetica" w:hint="eastAsia"/>
          <w:b/>
          <w:bCs/>
          <w:color w:val="222222"/>
          <w:sz w:val="21"/>
          <w:szCs w:val="21"/>
        </w:rPr>
        <w:t>МАТЕРИАЛ</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МЕТОДИКА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РАБОТЫ</w:t>
      </w:r>
    </w:p>
    <w:p w14:paraId="098287F3" w14:textId="77777777" w:rsidR="003736F4" w:rsidRPr="003736F4" w:rsidRDefault="003736F4" w:rsidP="003736F4">
      <w:pPr>
        <w:rPr>
          <w:rFonts w:ascii="Helvetica" w:hAnsi="Helvetica" w:cs="Helvetica"/>
          <w:b/>
          <w:bCs/>
          <w:color w:val="222222"/>
          <w:sz w:val="21"/>
          <w:szCs w:val="21"/>
        </w:rPr>
      </w:pPr>
    </w:p>
    <w:p w14:paraId="6FA6193E"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2.1. </w:t>
      </w:r>
      <w:r w:rsidRPr="003736F4">
        <w:rPr>
          <w:rFonts w:ascii="Helvetica" w:hAnsi="Helvetica" w:cs="Helvetica" w:hint="eastAsia"/>
          <w:b/>
          <w:bCs/>
          <w:color w:val="222222"/>
          <w:sz w:val="21"/>
          <w:szCs w:val="21"/>
        </w:rPr>
        <w:t>Физико</w:t>
      </w:r>
      <w:r w:rsidRPr="003736F4">
        <w:rPr>
          <w:rFonts w:ascii="Helvetica" w:hAnsi="Helvetica" w:cs="Helvetica"/>
          <w:b/>
          <w:bCs/>
          <w:color w:val="222222"/>
          <w:sz w:val="21"/>
          <w:szCs w:val="21"/>
        </w:rPr>
        <w:t>-</w:t>
      </w:r>
      <w:r w:rsidRPr="003736F4">
        <w:rPr>
          <w:rFonts w:ascii="Helvetica" w:hAnsi="Helvetica" w:cs="Helvetica" w:hint="eastAsia"/>
          <w:b/>
          <w:bCs/>
          <w:color w:val="222222"/>
          <w:sz w:val="21"/>
          <w:szCs w:val="21"/>
        </w:rPr>
        <w:t>географическая</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характеристика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района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исследования</w:t>
      </w:r>
    </w:p>
    <w:p w14:paraId="5223408E" w14:textId="77777777" w:rsidR="003736F4" w:rsidRPr="003736F4" w:rsidRDefault="003736F4" w:rsidP="003736F4">
      <w:pPr>
        <w:rPr>
          <w:rFonts w:ascii="Helvetica" w:hAnsi="Helvetica" w:cs="Helvetica"/>
          <w:b/>
          <w:bCs/>
          <w:color w:val="222222"/>
          <w:sz w:val="21"/>
          <w:szCs w:val="21"/>
        </w:rPr>
      </w:pPr>
    </w:p>
    <w:p w14:paraId="2D706A1E"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2.2. </w:t>
      </w:r>
      <w:r w:rsidRPr="003736F4">
        <w:rPr>
          <w:rFonts w:ascii="Helvetica" w:hAnsi="Helvetica" w:cs="Helvetica" w:hint="eastAsia"/>
          <w:b/>
          <w:bCs/>
          <w:color w:val="222222"/>
          <w:sz w:val="21"/>
          <w:szCs w:val="21"/>
        </w:rPr>
        <w:t>Методы</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отлова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мелких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млекопитающих</w:t>
      </w:r>
    </w:p>
    <w:p w14:paraId="4CA3D544" w14:textId="77777777" w:rsidR="003736F4" w:rsidRPr="003736F4" w:rsidRDefault="003736F4" w:rsidP="003736F4">
      <w:pPr>
        <w:rPr>
          <w:rFonts w:ascii="Helvetica" w:hAnsi="Helvetica" w:cs="Helvetica"/>
          <w:b/>
          <w:bCs/>
          <w:color w:val="222222"/>
          <w:sz w:val="21"/>
          <w:szCs w:val="21"/>
        </w:rPr>
      </w:pPr>
    </w:p>
    <w:p w14:paraId="44397FC6"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2.3. </w:t>
      </w:r>
      <w:r w:rsidRPr="003736F4">
        <w:rPr>
          <w:rFonts w:ascii="Helvetica" w:hAnsi="Helvetica" w:cs="Helvetica" w:hint="eastAsia"/>
          <w:b/>
          <w:bCs/>
          <w:color w:val="222222"/>
          <w:sz w:val="21"/>
          <w:szCs w:val="21"/>
        </w:rPr>
        <w:t>Методы</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сбора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эктопаразитов</w:t>
      </w:r>
    </w:p>
    <w:p w14:paraId="6CE7A23F" w14:textId="77777777" w:rsidR="003736F4" w:rsidRPr="003736F4" w:rsidRDefault="003736F4" w:rsidP="003736F4">
      <w:pPr>
        <w:rPr>
          <w:rFonts w:ascii="Helvetica" w:hAnsi="Helvetica" w:cs="Helvetica"/>
          <w:b/>
          <w:bCs/>
          <w:color w:val="222222"/>
          <w:sz w:val="21"/>
          <w:szCs w:val="21"/>
        </w:rPr>
      </w:pPr>
    </w:p>
    <w:p w14:paraId="0D484A7E"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2.4. </w:t>
      </w:r>
      <w:r w:rsidRPr="003736F4">
        <w:rPr>
          <w:rFonts w:ascii="Helvetica" w:hAnsi="Helvetica" w:cs="Helvetica" w:hint="eastAsia"/>
          <w:b/>
          <w:bCs/>
          <w:color w:val="222222"/>
          <w:sz w:val="21"/>
          <w:szCs w:val="21"/>
        </w:rPr>
        <w:t>Характеристика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материала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использованного</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в</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работе</w:t>
      </w:r>
    </w:p>
    <w:p w14:paraId="295E8423" w14:textId="77777777" w:rsidR="003736F4" w:rsidRPr="003736F4" w:rsidRDefault="003736F4" w:rsidP="003736F4">
      <w:pPr>
        <w:rPr>
          <w:rFonts w:ascii="Helvetica" w:hAnsi="Helvetica" w:cs="Helvetica"/>
          <w:b/>
          <w:bCs/>
          <w:color w:val="222222"/>
          <w:sz w:val="21"/>
          <w:szCs w:val="21"/>
        </w:rPr>
      </w:pPr>
    </w:p>
    <w:p w14:paraId="2A000DAE"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2.4.1. </w:t>
      </w:r>
      <w:r w:rsidRPr="003736F4">
        <w:rPr>
          <w:rFonts w:ascii="Helvetica" w:hAnsi="Helvetica" w:cs="Helvetica" w:hint="eastAsia"/>
          <w:b/>
          <w:bCs/>
          <w:color w:val="222222"/>
          <w:sz w:val="21"/>
          <w:szCs w:val="21"/>
        </w:rPr>
        <w:t>Мелкие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млекопитающие</w:t>
      </w:r>
    </w:p>
    <w:p w14:paraId="5F199351" w14:textId="77777777" w:rsidR="003736F4" w:rsidRPr="003736F4" w:rsidRDefault="003736F4" w:rsidP="003736F4">
      <w:pPr>
        <w:rPr>
          <w:rFonts w:ascii="Helvetica" w:hAnsi="Helvetica" w:cs="Helvetica"/>
          <w:b/>
          <w:bCs/>
          <w:color w:val="222222"/>
          <w:sz w:val="21"/>
          <w:szCs w:val="21"/>
        </w:rPr>
      </w:pPr>
    </w:p>
    <w:p w14:paraId="733572B9"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2.4.2. </w:t>
      </w:r>
      <w:r w:rsidRPr="003736F4">
        <w:rPr>
          <w:rFonts w:ascii="Helvetica" w:hAnsi="Helvetica" w:cs="Helvetica" w:hint="eastAsia"/>
          <w:b/>
          <w:bCs/>
          <w:color w:val="222222"/>
          <w:sz w:val="21"/>
          <w:szCs w:val="21"/>
        </w:rPr>
        <w:t>Эктопаразиты</w:t>
      </w:r>
    </w:p>
    <w:p w14:paraId="647F1D6A" w14:textId="77777777" w:rsidR="003736F4" w:rsidRPr="003736F4" w:rsidRDefault="003736F4" w:rsidP="003736F4">
      <w:pPr>
        <w:rPr>
          <w:rFonts w:ascii="Helvetica" w:hAnsi="Helvetica" w:cs="Helvetica"/>
          <w:b/>
          <w:bCs/>
          <w:color w:val="222222"/>
          <w:sz w:val="21"/>
          <w:szCs w:val="21"/>
        </w:rPr>
      </w:pPr>
    </w:p>
    <w:p w14:paraId="7B984F3C"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lastRenderedPageBreak/>
        <w:t xml:space="preserve">2.5. </w:t>
      </w:r>
      <w:r w:rsidRPr="003736F4">
        <w:rPr>
          <w:rFonts w:ascii="Helvetica" w:hAnsi="Helvetica" w:cs="Helvetica" w:hint="eastAsia"/>
          <w:b/>
          <w:bCs/>
          <w:color w:val="222222"/>
          <w:sz w:val="21"/>
          <w:szCs w:val="21"/>
        </w:rPr>
        <w:t>Критерии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численности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мелких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млекопитающих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паразитов</w:t>
      </w:r>
      <w:r w:rsidRPr="003736F4">
        <w:rPr>
          <w:rFonts w:ascii="Helvetica" w:hAnsi="Helvetica" w:cs="Helvetica"/>
          <w:b/>
          <w:bCs/>
          <w:color w:val="222222"/>
          <w:sz w:val="21"/>
          <w:szCs w:val="21"/>
        </w:rPr>
        <w:t xml:space="preserve">, 37 </w:t>
      </w:r>
      <w:r w:rsidRPr="003736F4">
        <w:rPr>
          <w:rFonts w:ascii="Helvetica" w:hAnsi="Helvetica" w:cs="Helvetica" w:hint="eastAsia"/>
          <w:b/>
          <w:bCs/>
          <w:color w:val="222222"/>
          <w:sz w:val="21"/>
          <w:szCs w:val="21"/>
        </w:rPr>
        <w:t>используемые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в</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работе</w:t>
      </w:r>
    </w:p>
    <w:p w14:paraId="1D24A7EF" w14:textId="77777777" w:rsidR="003736F4" w:rsidRPr="003736F4" w:rsidRDefault="003736F4" w:rsidP="003736F4">
      <w:pPr>
        <w:rPr>
          <w:rFonts w:ascii="Helvetica" w:hAnsi="Helvetica" w:cs="Helvetica"/>
          <w:b/>
          <w:bCs/>
          <w:color w:val="222222"/>
          <w:sz w:val="21"/>
          <w:szCs w:val="21"/>
        </w:rPr>
      </w:pPr>
    </w:p>
    <w:p w14:paraId="224B4E79"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2.6. </w:t>
      </w:r>
      <w:r w:rsidRPr="003736F4">
        <w:rPr>
          <w:rFonts w:ascii="Helvetica" w:hAnsi="Helvetica" w:cs="Helvetica" w:hint="eastAsia"/>
          <w:b/>
          <w:bCs/>
          <w:color w:val="222222"/>
          <w:sz w:val="21"/>
          <w:szCs w:val="21"/>
        </w:rPr>
        <w:t>Статистическая</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обработка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результатов</w:t>
      </w:r>
    </w:p>
    <w:p w14:paraId="3E0E38D8" w14:textId="77777777" w:rsidR="003736F4" w:rsidRPr="003736F4" w:rsidRDefault="003736F4" w:rsidP="003736F4">
      <w:pPr>
        <w:rPr>
          <w:rFonts w:ascii="Helvetica" w:hAnsi="Helvetica" w:cs="Helvetica"/>
          <w:b/>
          <w:bCs/>
          <w:color w:val="222222"/>
          <w:sz w:val="21"/>
          <w:szCs w:val="21"/>
        </w:rPr>
      </w:pPr>
    </w:p>
    <w:p w14:paraId="42A79BD9"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3. </w:t>
      </w:r>
      <w:r w:rsidRPr="003736F4">
        <w:rPr>
          <w:rFonts w:ascii="Helvetica" w:hAnsi="Helvetica" w:cs="Helvetica" w:hint="eastAsia"/>
          <w:b/>
          <w:bCs/>
          <w:color w:val="222222"/>
          <w:sz w:val="21"/>
          <w:szCs w:val="21"/>
        </w:rPr>
        <w:t>КОМПЛЕКС</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МЕЛКИХ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МЛЕКОПИТАЮЩИХ</w:t>
      </w:r>
      <w:r w:rsidRPr="003736F4">
        <w:rPr>
          <w:rFonts w:ascii="Helvetica" w:hAnsi="Helvetica" w:cs="Helvetica"/>
          <w:b/>
          <w:bCs/>
          <w:color w:val="222222"/>
          <w:sz w:val="21"/>
          <w:szCs w:val="21"/>
        </w:rPr>
        <w:t xml:space="preserve"> 40 3.1. </w:t>
      </w:r>
      <w:r w:rsidRPr="003736F4">
        <w:rPr>
          <w:rFonts w:ascii="Helvetica" w:hAnsi="Helvetica" w:cs="Helvetica" w:hint="eastAsia"/>
          <w:b/>
          <w:bCs/>
          <w:color w:val="222222"/>
          <w:sz w:val="21"/>
          <w:szCs w:val="21"/>
        </w:rPr>
        <w:t>Видовой</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состав</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структура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комплекса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мелких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млекопитающих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района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исследования</w:t>
      </w:r>
    </w:p>
    <w:p w14:paraId="3312A475" w14:textId="77777777" w:rsidR="003736F4" w:rsidRPr="003736F4" w:rsidRDefault="003736F4" w:rsidP="003736F4">
      <w:pPr>
        <w:rPr>
          <w:rFonts w:ascii="Helvetica" w:hAnsi="Helvetica" w:cs="Helvetica"/>
          <w:b/>
          <w:bCs/>
          <w:color w:val="222222"/>
          <w:sz w:val="21"/>
          <w:szCs w:val="21"/>
        </w:rPr>
      </w:pPr>
    </w:p>
    <w:p w14:paraId="6D3BE110"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3.1.1. </w:t>
      </w:r>
      <w:r w:rsidRPr="003736F4">
        <w:rPr>
          <w:rFonts w:ascii="Helvetica" w:hAnsi="Helvetica" w:cs="Helvetica" w:hint="eastAsia"/>
          <w:b/>
          <w:bCs/>
          <w:color w:val="222222"/>
          <w:sz w:val="21"/>
          <w:szCs w:val="21"/>
        </w:rPr>
        <w:t>Географическое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распространение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стациальная</w:t>
      </w:r>
      <w:r w:rsidRPr="003736F4">
        <w:rPr>
          <w:rFonts w:ascii="Helvetica" w:hAnsi="Helvetica" w:cs="Helvetica"/>
          <w:b/>
          <w:bCs/>
          <w:color w:val="222222"/>
          <w:sz w:val="21"/>
          <w:szCs w:val="21"/>
        </w:rPr>
        <w:t xml:space="preserve"> 41 </w:t>
      </w:r>
      <w:r w:rsidRPr="003736F4">
        <w:rPr>
          <w:rFonts w:ascii="Helvetica" w:hAnsi="Helvetica" w:cs="Helvetica" w:hint="eastAsia"/>
          <w:b/>
          <w:bCs/>
          <w:color w:val="222222"/>
          <w:sz w:val="21"/>
          <w:szCs w:val="21"/>
        </w:rPr>
        <w:t>приуроченность</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разных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видов</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мелких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лесных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млекопитающих</w:t>
      </w:r>
    </w:p>
    <w:p w14:paraId="2D36045F" w14:textId="77777777" w:rsidR="003736F4" w:rsidRPr="003736F4" w:rsidRDefault="003736F4" w:rsidP="003736F4">
      <w:pPr>
        <w:rPr>
          <w:rFonts w:ascii="Helvetica" w:hAnsi="Helvetica" w:cs="Helvetica"/>
          <w:b/>
          <w:bCs/>
          <w:color w:val="222222"/>
          <w:sz w:val="21"/>
          <w:szCs w:val="21"/>
        </w:rPr>
      </w:pPr>
    </w:p>
    <w:p w14:paraId="0C52772C"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3.1.2. </w:t>
      </w:r>
      <w:r w:rsidRPr="003736F4">
        <w:rPr>
          <w:rFonts w:ascii="Helvetica" w:hAnsi="Helvetica" w:cs="Helvetica" w:hint="eastAsia"/>
          <w:b/>
          <w:bCs/>
          <w:color w:val="222222"/>
          <w:sz w:val="21"/>
          <w:szCs w:val="21"/>
        </w:rPr>
        <w:t>Изменчивость</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структуры</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комплекса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мелких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млекопитающих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в</w:t>
      </w:r>
      <w:r w:rsidRPr="003736F4">
        <w:rPr>
          <w:rFonts w:ascii="Helvetica" w:hAnsi="Helvetica" w:cs="Helvetica"/>
          <w:b/>
          <w:bCs/>
          <w:color w:val="222222"/>
          <w:sz w:val="21"/>
          <w:szCs w:val="21"/>
        </w:rPr>
        <w:t xml:space="preserve"> 46 </w:t>
      </w:r>
      <w:r w:rsidRPr="003736F4">
        <w:rPr>
          <w:rFonts w:ascii="Helvetica" w:hAnsi="Helvetica" w:cs="Helvetica" w:hint="eastAsia"/>
          <w:b/>
          <w:bCs/>
          <w:color w:val="222222"/>
          <w:sz w:val="21"/>
          <w:szCs w:val="21"/>
        </w:rPr>
        <w:t>разных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стациях</w:t>
      </w:r>
    </w:p>
    <w:p w14:paraId="52B29179" w14:textId="77777777" w:rsidR="003736F4" w:rsidRPr="003736F4" w:rsidRDefault="003736F4" w:rsidP="003736F4">
      <w:pPr>
        <w:rPr>
          <w:rFonts w:ascii="Helvetica" w:hAnsi="Helvetica" w:cs="Helvetica"/>
          <w:b/>
          <w:bCs/>
          <w:color w:val="222222"/>
          <w:sz w:val="21"/>
          <w:szCs w:val="21"/>
        </w:rPr>
      </w:pPr>
    </w:p>
    <w:p w14:paraId="2783BB88"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3.1.3. </w:t>
      </w:r>
      <w:r w:rsidRPr="003736F4">
        <w:rPr>
          <w:rFonts w:ascii="Helvetica" w:hAnsi="Helvetica" w:cs="Helvetica" w:hint="eastAsia"/>
          <w:b/>
          <w:bCs/>
          <w:color w:val="222222"/>
          <w:sz w:val="21"/>
          <w:szCs w:val="21"/>
        </w:rPr>
        <w:t>Сезонная</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многолетняя</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изменчивость</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структуры</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комплекса</w:t>
      </w:r>
      <w:r w:rsidRPr="003736F4">
        <w:rPr>
          <w:rFonts w:ascii="Helvetica" w:hAnsi="Helvetica" w:cs="Helvetica"/>
          <w:b/>
          <w:bCs/>
          <w:color w:val="222222"/>
          <w:sz w:val="21"/>
          <w:szCs w:val="21"/>
        </w:rPr>
        <w:t xml:space="preserve"> 50 </w:t>
      </w:r>
      <w:r w:rsidRPr="003736F4">
        <w:rPr>
          <w:rFonts w:ascii="Helvetica" w:hAnsi="Helvetica" w:cs="Helvetica" w:hint="eastAsia"/>
          <w:b/>
          <w:bCs/>
          <w:color w:val="222222"/>
          <w:sz w:val="21"/>
          <w:szCs w:val="21"/>
        </w:rPr>
        <w:t>мелких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млекопитающих</w:t>
      </w:r>
    </w:p>
    <w:p w14:paraId="03BE0B74" w14:textId="77777777" w:rsidR="003736F4" w:rsidRPr="003736F4" w:rsidRDefault="003736F4" w:rsidP="003736F4">
      <w:pPr>
        <w:rPr>
          <w:rFonts w:ascii="Helvetica" w:hAnsi="Helvetica" w:cs="Helvetica"/>
          <w:b/>
          <w:bCs/>
          <w:color w:val="222222"/>
          <w:sz w:val="21"/>
          <w:szCs w:val="21"/>
        </w:rPr>
      </w:pPr>
    </w:p>
    <w:p w14:paraId="2CCA19B7"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3.1.4. </w:t>
      </w:r>
      <w:r w:rsidRPr="003736F4">
        <w:rPr>
          <w:rFonts w:ascii="Helvetica" w:hAnsi="Helvetica" w:cs="Helvetica" w:hint="eastAsia"/>
          <w:b/>
          <w:bCs/>
          <w:color w:val="222222"/>
          <w:sz w:val="21"/>
          <w:szCs w:val="21"/>
        </w:rPr>
        <w:t>Соотношение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количества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мелких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млекопитающих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пойманных</w:t>
      </w:r>
      <w:r w:rsidRPr="003736F4">
        <w:rPr>
          <w:rFonts w:ascii="Helvetica" w:hAnsi="Helvetica" w:cs="Helvetica"/>
          <w:b/>
          <w:bCs/>
          <w:color w:val="222222"/>
          <w:sz w:val="21"/>
          <w:szCs w:val="21"/>
        </w:rPr>
        <w:t xml:space="preserve"> 55 </w:t>
      </w:r>
      <w:r w:rsidRPr="003736F4">
        <w:rPr>
          <w:rFonts w:ascii="Helvetica" w:hAnsi="Helvetica" w:cs="Helvetica" w:hint="eastAsia"/>
          <w:b/>
          <w:bCs/>
          <w:color w:val="222222"/>
          <w:sz w:val="21"/>
          <w:szCs w:val="21"/>
        </w:rPr>
        <w:t>в</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ночные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дневные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часы</w:t>
      </w:r>
    </w:p>
    <w:p w14:paraId="60493A46" w14:textId="77777777" w:rsidR="003736F4" w:rsidRPr="003736F4" w:rsidRDefault="003736F4" w:rsidP="003736F4">
      <w:pPr>
        <w:rPr>
          <w:rFonts w:ascii="Helvetica" w:hAnsi="Helvetica" w:cs="Helvetica"/>
          <w:b/>
          <w:bCs/>
          <w:color w:val="222222"/>
          <w:sz w:val="21"/>
          <w:szCs w:val="21"/>
        </w:rPr>
      </w:pPr>
    </w:p>
    <w:p w14:paraId="744D837E"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3.2. </w:t>
      </w:r>
      <w:r w:rsidRPr="003736F4">
        <w:rPr>
          <w:rFonts w:ascii="Helvetica" w:hAnsi="Helvetica" w:cs="Helvetica" w:hint="eastAsia"/>
          <w:b/>
          <w:bCs/>
          <w:color w:val="222222"/>
          <w:sz w:val="21"/>
          <w:szCs w:val="21"/>
        </w:rPr>
        <w:t>Динамика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численности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мелких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млекопитающих</w:t>
      </w:r>
    </w:p>
    <w:p w14:paraId="5CBA6079" w14:textId="77777777" w:rsidR="003736F4" w:rsidRPr="003736F4" w:rsidRDefault="003736F4" w:rsidP="003736F4">
      <w:pPr>
        <w:rPr>
          <w:rFonts w:ascii="Helvetica" w:hAnsi="Helvetica" w:cs="Helvetica"/>
          <w:b/>
          <w:bCs/>
          <w:color w:val="222222"/>
          <w:sz w:val="21"/>
          <w:szCs w:val="21"/>
        </w:rPr>
      </w:pPr>
    </w:p>
    <w:p w14:paraId="7513EAC7"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3.2.1. </w:t>
      </w:r>
      <w:r w:rsidRPr="003736F4">
        <w:rPr>
          <w:rFonts w:ascii="Helvetica" w:hAnsi="Helvetica" w:cs="Helvetica" w:hint="eastAsia"/>
          <w:b/>
          <w:bCs/>
          <w:color w:val="222222"/>
          <w:sz w:val="21"/>
          <w:szCs w:val="21"/>
        </w:rPr>
        <w:t>Методические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аспекты</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изучения</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динамики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численности</w:t>
      </w:r>
    </w:p>
    <w:p w14:paraId="1822D8EB" w14:textId="77777777" w:rsidR="003736F4" w:rsidRPr="003736F4" w:rsidRDefault="003736F4" w:rsidP="003736F4">
      <w:pPr>
        <w:rPr>
          <w:rFonts w:ascii="Helvetica" w:hAnsi="Helvetica" w:cs="Helvetica"/>
          <w:b/>
          <w:bCs/>
          <w:color w:val="222222"/>
          <w:sz w:val="21"/>
          <w:szCs w:val="21"/>
        </w:rPr>
      </w:pPr>
    </w:p>
    <w:p w14:paraId="0BE87655"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3.2.2. </w:t>
      </w:r>
      <w:r w:rsidRPr="003736F4">
        <w:rPr>
          <w:rFonts w:ascii="Helvetica" w:hAnsi="Helvetica" w:cs="Helvetica" w:hint="eastAsia"/>
          <w:b/>
          <w:bCs/>
          <w:color w:val="222222"/>
          <w:sz w:val="21"/>
          <w:szCs w:val="21"/>
        </w:rPr>
        <w:t>Сезонная</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динамика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численности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мелких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млекопитающих</w:t>
      </w:r>
    </w:p>
    <w:p w14:paraId="70104EE0" w14:textId="77777777" w:rsidR="003736F4" w:rsidRPr="003736F4" w:rsidRDefault="003736F4" w:rsidP="003736F4">
      <w:pPr>
        <w:rPr>
          <w:rFonts w:ascii="Helvetica" w:hAnsi="Helvetica" w:cs="Helvetica"/>
          <w:b/>
          <w:bCs/>
          <w:color w:val="222222"/>
          <w:sz w:val="21"/>
          <w:szCs w:val="21"/>
        </w:rPr>
      </w:pPr>
    </w:p>
    <w:p w14:paraId="3CAEE9D3"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lastRenderedPageBreak/>
        <w:t xml:space="preserve">3.2.3. </w:t>
      </w:r>
      <w:r w:rsidRPr="003736F4">
        <w:rPr>
          <w:rFonts w:ascii="Helvetica" w:hAnsi="Helvetica" w:cs="Helvetica" w:hint="eastAsia"/>
          <w:b/>
          <w:bCs/>
          <w:color w:val="222222"/>
          <w:sz w:val="21"/>
          <w:szCs w:val="21"/>
        </w:rPr>
        <w:t>Половозрастная</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структура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популяций</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мелких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млекопитающих</w:t>
      </w:r>
    </w:p>
    <w:p w14:paraId="1D4D26A3" w14:textId="77777777" w:rsidR="003736F4" w:rsidRPr="003736F4" w:rsidRDefault="003736F4" w:rsidP="003736F4">
      <w:pPr>
        <w:rPr>
          <w:rFonts w:ascii="Helvetica" w:hAnsi="Helvetica" w:cs="Helvetica"/>
          <w:b/>
          <w:bCs/>
          <w:color w:val="222222"/>
          <w:sz w:val="21"/>
          <w:szCs w:val="21"/>
        </w:rPr>
      </w:pPr>
    </w:p>
    <w:p w14:paraId="33CFECAB"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3.2.4. </w:t>
      </w:r>
      <w:r w:rsidRPr="003736F4">
        <w:rPr>
          <w:rFonts w:ascii="Helvetica" w:hAnsi="Helvetica" w:cs="Helvetica" w:hint="eastAsia"/>
          <w:b/>
          <w:bCs/>
          <w:color w:val="222222"/>
          <w:sz w:val="21"/>
          <w:szCs w:val="21"/>
        </w:rPr>
        <w:t>Многолетняя</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динамика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численности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мелких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млекопитающих</w:t>
      </w:r>
    </w:p>
    <w:p w14:paraId="4AB73177" w14:textId="77777777" w:rsidR="003736F4" w:rsidRPr="003736F4" w:rsidRDefault="003736F4" w:rsidP="003736F4">
      <w:pPr>
        <w:rPr>
          <w:rFonts w:ascii="Helvetica" w:hAnsi="Helvetica" w:cs="Helvetica"/>
          <w:b/>
          <w:bCs/>
          <w:color w:val="222222"/>
          <w:sz w:val="21"/>
          <w:szCs w:val="21"/>
        </w:rPr>
      </w:pPr>
    </w:p>
    <w:p w14:paraId="70F177CC"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3.2.5. </w:t>
      </w:r>
      <w:r w:rsidRPr="003736F4">
        <w:rPr>
          <w:rFonts w:ascii="Helvetica" w:hAnsi="Helvetica" w:cs="Helvetica" w:hint="eastAsia"/>
          <w:b/>
          <w:bCs/>
          <w:color w:val="222222"/>
          <w:sz w:val="21"/>
          <w:szCs w:val="21"/>
        </w:rPr>
        <w:t>Условия</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влияющие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на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колебания</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численности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мелких</w:t>
      </w:r>
      <w:r w:rsidRPr="003736F4">
        <w:rPr>
          <w:rFonts w:ascii="Helvetica" w:hAnsi="Helvetica" w:cs="Helvetica"/>
          <w:b/>
          <w:bCs/>
          <w:color w:val="222222"/>
          <w:sz w:val="21"/>
          <w:szCs w:val="21"/>
        </w:rPr>
        <w:t xml:space="preserve"> 79 </w:t>
      </w:r>
      <w:r w:rsidRPr="003736F4">
        <w:rPr>
          <w:rFonts w:ascii="Helvetica" w:hAnsi="Helvetica" w:cs="Helvetica" w:hint="eastAsia"/>
          <w:b/>
          <w:bCs/>
          <w:color w:val="222222"/>
          <w:sz w:val="21"/>
          <w:szCs w:val="21"/>
        </w:rPr>
        <w:t>млекопитающих</w:t>
      </w:r>
    </w:p>
    <w:p w14:paraId="7A8DB794" w14:textId="77777777" w:rsidR="003736F4" w:rsidRPr="003736F4" w:rsidRDefault="003736F4" w:rsidP="003736F4">
      <w:pPr>
        <w:rPr>
          <w:rFonts w:ascii="Helvetica" w:hAnsi="Helvetica" w:cs="Helvetica"/>
          <w:b/>
          <w:bCs/>
          <w:color w:val="222222"/>
          <w:sz w:val="21"/>
          <w:szCs w:val="21"/>
        </w:rPr>
      </w:pPr>
    </w:p>
    <w:p w14:paraId="29C8AD51"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4. </w:t>
      </w:r>
      <w:r w:rsidRPr="003736F4">
        <w:rPr>
          <w:rFonts w:ascii="Helvetica" w:hAnsi="Helvetica" w:cs="Helvetica" w:hint="eastAsia"/>
          <w:b/>
          <w:bCs/>
          <w:color w:val="222222"/>
          <w:sz w:val="21"/>
          <w:szCs w:val="21"/>
        </w:rPr>
        <w:t>СООБЩЕСТВА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ЭКТОПАРАЗИТОВ</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МЕЛКИХ</w:t>
      </w:r>
      <w:r w:rsidRPr="003736F4">
        <w:rPr>
          <w:rFonts w:ascii="Helvetica" w:hAnsi="Helvetica" w:cs="Helvetica"/>
          <w:b/>
          <w:bCs/>
          <w:color w:val="222222"/>
          <w:sz w:val="21"/>
          <w:szCs w:val="21"/>
        </w:rPr>
        <w:t xml:space="preserve"> 85 </w:t>
      </w:r>
      <w:r w:rsidRPr="003736F4">
        <w:rPr>
          <w:rFonts w:ascii="Helvetica" w:hAnsi="Helvetica" w:cs="Helvetica" w:hint="eastAsia"/>
          <w:b/>
          <w:bCs/>
          <w:color w:val="222222"/>
          <w:sz w:val="21"/>
          <w:szCs w:val="21"/>
        </w:rPr>
        <w:t>МЛЕКОПИТАЮЩИХ</w:t>
      </w:r>
    </w:p>
    <w:p w14:paraId="12ADBC58" w14:textId="77777777" w:rsidR="003736F4" w:rsidRPr="003736F4" w:rsidRDefault="003736F4" w:rsidP="003736F4">
      <w:pPr>
        <w:rPr>
          <w:rFonts w:ascii="Helvetica" w:hAnsi="Helvetica" w:cs="Helvetica"/>
          <w:b/>
          <w:bCs/>
          <w:color w:val="222222"/>
          <w:sz w:val="21"/>
          <w:szCs w:val="21"/>
        </w:rPr>
      </w:pPr>
    </w:p>
    <w:p w14:paraId="2E1F2D20"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4.1. </w:t>
      </w:r>
      <w:r w:rsidRPr="003736F4">
        <w:rPr>
          <w:rFonts w:ascii="Helvetica" w:hAnsi="Helvetica" w:cs="Helvetica" w:hint="eastAsia"/>
          <w:b/>
          <w:bCs/>
          <w:color w:val="222222"/>
          <w:sz w:val="21"/>
          <w:szCs w:val="21"/>
        </w:rPr>
        <w:t>Видовое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разнообразие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эктопаразитов</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мелких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млекопитающих</w:t>
      </w:r>
    </w:p>
    <w:p w14:paraId="7D12DE17" w14:textId="77777777" w:rsidR="003736F4" w:rsidRPr="003736F4" w:rsidRDefault="003736F4" w:rsidP="003736F4">
      <w:pPr>
        <w:rPr>
          <w:rFonts w:ascii="Helvetica" w:hAnsi="Helvetica" w:cs="Helvetica"/>
          <w:b/>
          <w:bCs/>
          <w:color w:val="222222"/>
          <w:sz w:val="21"/>
          <w:szCs w:val="21"/>
        </w:rPr>
      </w:pPr>
    </w:p>
    <w:p w14:paraId="57DF24C5"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4.2. </w:t>
      </w:r>
      <w:r w:rsidRPr="003736F4">
        <w:rPr>
          <w:rFonts w:ascii="Helvetica" w:hAnsi="Helvetica" w:cs="Helvetica" w:hint="eastAsia"/>
          <w:b/>
          <w:bCs/>
          <w:color w:val="222222"/>
          <w:sz w:val="21"/>
          <w:szCs w:val="21"/>
        </w:rPr>
        <w:t>Экологические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группы</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эктопаразитов</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мелких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млекопитающих</w:t>
      </w:r>
      <w:r w:rsidRPr="003736F4">
        <w:rPr>
          <w:rFonts w:ascii="Helvetica" w:hAnsi="Helvetica" w:cs="Helvetica"/>
          <w:b/>
          <w:bCs/>
          <w:color w:val="222222"/>
          <w:sz w:val="21"/>
          <w:szCs w:val="21"/>
        </w:rPr>
        <w:t xml:space="preserve"> 89 (</w:t>
      </w:r>
      <w:r w:rsidRPr="003736F4">
        <w:rPr>
          <w:rFonts w:ascii="Helvetica" w:hAnsi="Helvetica" w:cs="Helvetica" w:hint="eastAsia"/>
          <w:b/>
          <w:bCs/>
          <w:color w:val="222222"/>
          <w:sz w:val="21"/>
          <w:szCs w:val="21"/>
        </w:rPr>
        <w:t>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локализация</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численность</w:t>
      </w:r>
      <w:r w:rsidRPr="003736F4">
        <w:rPr>
          <w:rFonts w:ascii="Helvetica" w:hAnsi="Helvetica" w:cs="Helvetica"/>
          <w:b/>
          <w:bCs/>
          <w:color w:val="222222"/>
          <w:sz w:val="21"/>
          <w:szCs w:val="21"/>
        </w:rPr>
        <w:t>)</w:t>
      </w:r>
    </w:p>
    <w:p w14:paraId="269282B1" w14:textId="77777777" w:rsidR="003736F4" w:rsidRPr="003736F4" w:rsidRDefault="003736F4" w:rsidP="003736F4">
      <w:pPr>
        <w:rPr>
          <w:rFonts w:ascii="Helvetica" w:hAnsi="Helvetica" w:cs="Helvetica"/>
          <w:b/>
          <w:bCs/>
          <w:color w:val="222222"/>
          <w:sz w:val="21"/>
          <w:szCs w:val="21"/>
        </w:rPr>
      </w:pPr>
    </w:p>
    <w:p w14:paraId="5DAC9412"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4.2.1 </w:t>
      </w:r>
      <w:r w:rsidRPr="003736F4">
        <w:rPr>
          <w:rFonts w:ascii="Helvetica" w:hAnsi="Helvetica" w:cs="Helvetica" w:hint="eastAsia"/>
          <w:b/>
          <w:bCs/>
          <w:color w:val="222222"/>
          <w:sz w:val="21"/>
          <w:szCs w:val="21"/>
        </w:rPr>
        <w:t>Постоянные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эктопаразиты</w:t>
      </w:r>
    </w:p>
    <w:p w14:paraId="40B9533A" w14:textId="77777777" w:rsidR="003736F4" w:rsidRPr="003736F4" w:rsidRDefault="003736F4" w:rsidP="003736F4">
      <w:pPr>
        <w:rPr>
          <w:rFonts w:ascii="Helvetica" w:hAnsi="Helvetica" w:cs="Helvetica"/>
          <w:b/>
          <w:bCs/>
          <w:color w:val="222222"/>
          <w:sz w:val="21"/>
          <w:szCs w:val="21"/>
        </w:rPr>
      </w:pPr>
    </w:p>
    <w:p w14:paraId="20BAA5FF"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4.2.2. </w:t>
      </w:r>
      <w:r w:rsidRPr="003736F4">
        <w:rPr>
          <w:rFonts w:ascii="Helvetica" w:hAnsi="Helvetica" w:cs="Helvetica" w:hint="eastAsia"/>
          <w:b/>
          <w:bCs/>
          <w:color w:val="222222"/>
          <w:sz w:val="21"/>
          <w:szCs w:val="21"/>
        </w:rPr>
        <w:t>Временные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эктопаразиты</w:t>
      </w:r>
    </w:p>
    <w:p w14:paraId="337EFDE1" w14:textId="77777777" w:rsidR="003736F4" w:rsidRPr="003736F4" w:rsidRDefault="003736F4" w:rsidP="003736F4">
      <w:pPr>
        <w:rPr>
          <w:rFonts w:ascii="Helvetica" w:hAnsi="Helvetica" w:cs="Helvetica"/>
          <w:b/>
          <w:bCs/>
          <w:color w:val="222222"/>
          <w:sz w:val="21"/>
          <w:szCs w:val="21"/>
        </w:rPr>
      </w:pPr>
    </w:p>
    <w:p w14:paraId="29DE7D34"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4.3. </w:t>
      </w:r>
      <w:r w:rsidRPr="003736F4">
        <w:rPr>
          <w:rFonts w:ascii="Helvetica" w:hAnsi="Helvetica" w:cs="Helvetica" w:hint="eastAsia"/>
          <w:b/>
          <w:bCs/>
          <w:color w:val="222222"/>
          <w:sz w:val="21"/>
          <w:szCs w:val="21"/>
        </w:rPr>
        <w:t>Сезонные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изменения</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численности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эктопаразитов</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мелких</w:t>
      </w:r>
      <w:r w:rsidRPr="003736F4">
        <w:rPr>
          <w:rFonts w:ascii="Helvetica" w:hAnsi="Helvetica" w:cs="Helvetica"/>
          <w:b/>
          <w:bCs/>
          <w:color w:val="222222"/>
          <w:sz w:val="21"/>
          <w:szCs w:val="21"/>
        </w:rPr>
        <w:t xml:space="preserve"> 95 </w:t>
      </w:r>
      <w:r w:rsidRPr="003736F4">
        <w:rPr>
          <w:rFonts w:ascii="Helvetica" w:hAnsi="Helvetica" w:cs="Helvetica" w:hint="eastAsia"/>
          <w:b/>
          <w:bCs/>
          <w:color w:val="222222"/>
          <w:sz w:val="21"/>
          <w:szCs w:val="21"/>
        </w:rPr>
        <w:t>млекопитающих</w:t>
      </w:r>
    </w:p>
    <w:p w14:paraId="5775ECE9" w14:textId="77777777" w:rsidR="003736F4" w:rsidRPr="003736F4" w:rsidRDefault="003736F4" w:rsidP="003736F4">
      <w:pPr>
        <w:rPr>
          <w:rFonts w:ascii="Helvetica" w:hAnsi="Helvetica" w:cs="Helvetica"/>
          <w:b/>
          <w:bCs/>
          <w:color w:val="222222"/>
          <w:sz w:val="21"/>
          <w:szCs w:val="21"/>
        </w:rPr>
      </w:pPr>
    </w:p>
    <w:p w14:paraId="620E8940"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4.3.1. </w:t>
      </w:r>
      <w:r w:rsidRPr="003736F4">
        <w:rPr>
          <w:rFonts w:ascii="Helvetica" w:hAnsi="Helvetica" w:cs="Helvetica" w:hint="eastAsia"/>
          <w:b/>
          <w:bCs/>
          <w:color w:val="222222"/>
          <w:sz w:val="21"/>
          <w:szCs w:val="21"/>
        </w:rPr>
        <w:t>Постоянные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эктопаразиты</w:t>
      </w:r>
    </w:p>
    <w:p w14:paraId="62B43796" w14:textId="77777777" w:rsidR="003736F4" w:rsidRPr="003736F4" w:rsidRDefault="003736F4" w:rsidP="003736F4">
      <w:pPr>
        <w:rPr>
          <w:rFonts w:ascii="Helvetica" w:hAnsi="Helvetica" w:cs="Helvetica"/>
          <w:b/>
          <w:bCs/>
          <w:color w:val="222222"/>
          <w:sz w:val="21"/>
          <w:szCs w:val="21"/>
        </w:rPr>
      </w:pPr>
    </w:p>
    <w:p w14:paraId="36C55F71"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4.3.2. </w:t>
      </w:r>
      <w:r w:rsidRPr="003736F4">
        <w:rPr>
          <w:rFonts w:ascii="Helvetica" w:hAnsi="Helvetica" w:cs="Helvetica" w:hint="eastAsia"/>
          <w:b/>
          <w:bCs/>
          <w:color w:val="222222"/>
          <w:sz w:val="21"/>
          <w:szCs w:val="21"/>
        </w:rPr>
        <w:t>Временные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эктопаразиты</w:t>
      </w:r>
    </w:p>
    <w:p w14:paraId="4CEB45BF" w14:textId="77777777" w:rsidR="003736F4" w:rsidRPr="003736F4" w:rsidRDefault="003736F4" w:rsidP="003736F4">
      <w:pPr>
        <w:rPr>
          <w:rFonts w:ascii="Helvetica" w:hAnsi="Helvetica" w:cs="Helvetica"/>
          <w:b/>
          <w:bCs/>
          <w:color w:val="222222"/>
          <w:sz w:val="21"/>
          <w:szCs w:val="21"/>
        </w:rPr>
      </w:pPr>
    </w:p>
    <w:p w14:paraId="78DF861A"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lastRenderedPageBreak/>
        <w:t xml:space="preserve">4.4. </w:t>
      </w:r>
      <w:r w:rsidRPr="003736F4">
        <w:rPr>
          <w:rFonts w:ascii="Helvetica" w:hAnsi="Helvetica" w:cs="Helvetica" w:hint="eastAsia"/>
          <w:b/>
          <w:bCs/>
          <w:color w:val="222222"/>
          <w:sz w:val="21"/>
          <w:szCs w:val="21"/>
        </w:rPr>
        <w:t>Совместное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паразитирование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разных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видов</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эктопаразитов</w:t>
      </w:r>
      <w:r w:rsidRPr="003736F4">
        <w:rPr>
          <w:rFonts w:ascii="Helvetica" w:hAnsi="Helvetica" w:cs="Helvetica"/>
          <w:b/>
          <w:bCs/>
          <w:color w:val="222222"/>
          <w:sz w:val="21"/>
          <w:szCs w:val="21"/>
        </w:rPr>
        <w:t xml:space="preserve"> 105 </w:t>
      </w:r>
      <w:r w:rsidRPr="003736F4">
        <w:rPr>
          <w:rFonts w:ascii="Helvetica" w:hAnsi="Helvetica" w:cs="Helvetica" w:hint="eastAsia"/>
          <w:b/>
          <w:bCs/>
          <w:color w:val="222222"/>
          <w:sz w:val="21"/>
          <w:szCs w:val="21"/>
        </w:rPr>
        <w:t>мелких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млекопитающих</w:t>
      </w:r>
    </w:p>
    <w:p w14:paraId="32288BDB" w14:textId="77777777" w:rsidR="003736F4" w:rsidRPr="003736F4" w:rsidRDefault="003736F4" w:rsidP="003736F4">
      <w:pPr>
        <w:rPr>
          <w:rFonts w:ascii="Helvetica" w:hAnsi="Helvetica" w:cs="Helvetica"/>
          <w:b/>
          <w:bCs/>
          <w:color w:val="222222"/>
          <w:sz w:val="21"/>
          <w:szCs w:val="21"/>
        </w:rPr>
      </w:pPr>
    </w:p>
    <w:p w14:paraId="588A2680"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4.5. </w:t>
      </w:r>
      <w:r w:rsidRPr="003736F4">
        <w:rPr>
          <w:rFonts w:ascii="Helvetica" w:hAnsi="Helvetica" w:cs="Helvetica" w:hint="eastAsia"/>
          <w:b/>
          <w:bCs/>
          <w:color w:val="222222"/>
          <w:sz w:val="21"/>
          <w:szCs w:val="21"/>
        </w:rPr>
        <w:t>Иксодовые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клещи</w:t>
      </w:r>
      <w:r w:rsidRPr="003736F4">
        <w:rPr>
          <w:rFonts w:ascii="Helvetica" w:hAnsi="Helvetica" w:cs="Helvetica"/>
          <w:b/>
          <w:bCs/>
          <w:color w:val="222222"/>
          <w:sz w:val="21"/>
          <w:szCs w:val="21"/>
        </w:rPr>
        <w:t xml:space="preserve"> - </w:t>
      </w:r>
      <w:r w:rsidRPr="003736F4">
        <w:rPr>
          <w:rFonts w:ascii="Helvetica" w:hAnsi="Helvetica" w:cs="Helvetica" w:hint="eastAsia"/>
          <w:b/>
          <w:bCs/>
          <w:color w:val="222222"/>
          <w:sz w:val="21"/>
          <w:szCs w:val="21"/>
        </w:rPr>
        <w:t>эктопаразиты</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мелких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млекопитающих</w:t>
      </w:r>
      <w:r w:rsidRPr="003736F4">
        <w:rPr>
          <w:rFonts w:ascii="Helvetica" w:hAnsi="Helvetica" w:cs="Helvetica"/>
          <w:b/>
          <w:bCs/>
          <w:color w:val="222222"/>
          <w:sz w:val="21"/>
          <w:szCs w:val="21"/>
        </w:rPr>
        <w:t xml:space="preserve"> 108 ^ 4.6. </w:t>
      </w:r>
      <w:r w:rsidRPr="003736F4">
        <w:rPr>
          <w:rFonts w:ascii="Helvetica" w:hAnsi="Helvetica" w:cs="Helvetica" w:hint="eastAsia"/>
          <w:b/>
          <w:bCs/>
          <w:color w:val="222222"/>
          <w:sz w:val="21"/>
          <w:szCs w:val="21"/>
        </w:rPr>
        <w:t>Динамика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численности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неполовозрелых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стадий</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иксодовых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клещей</w:t>
      </w:r>
    </w:p>
    <w:p w14:paraId="46F3E374" w14:textId="77777777" w:rsidR="003736F4" w:rsidRPr="003736F4" w:rsidRDefault="003736F4" w:rsidP="003736F4">
      <w:pPr>
        <w:rPr>
          <w:rFonts w:ascii="Helvetica" w:hAnsi="Helvetica" w:cs="Helvetica"/>
          <w:b/>
          <w:bCs/>
          <w:color w:val="222222"/>
          <w:sz w:val="21"/>
          <w:szCs w:val="21"/>
        </w:rPr>
      </w:pPr>
    </w:p>
    <w:p w14:paraId="1569A2A6"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b/>
          <w:bCs/>
          <w:color w:val="222222"/>
          <w:sz w:val="21"/>
          <w:szCs w:val="21"/>
        </w:rPr>
        <w:t xml:space="preserve">5. </w:t>
      </w:r>
      <w:r w:rsidRPr="003736F4">
        <w:rPr>
          <w:rFonts w:ascii="Helvetica" w:hAnsi="Helvetica" w:cs="Helvetica" w:hint="eastAsia"/>
          <w:b/>
          <w:bCs/>
          <w:color w:val="222222"/>
          <w:sz w:val="21"/>
          <w:szCs w:val="21"/>
        </w:rPr>
        <w:t>ОБСУЖДЕНИЕ</w:t>
      </w:r>
      <w:r w:rsidRPr="003736F4">
        <w:rPr>
          <w:rFonts w:ascii="Helvetica" w:hAnsi="Helvetica" w:cs="Helvetica"/>
          <w:b/>
          <w:bCs/>
          <w:color w:val="222222"/>
          <w:sz w:val="21"/>
          <w:szCs w:val="21"/>
        </w:rPr>
        <w:t xml:space="preserve"> 115 </w:t>
      </w:r>
      <w:r w:rsidRPr="003736F4">
        <w:rPr>
          <w:rFonts w:ascii="Helvetica" w:hAnsi="Helvetica" w:cs="Helvetica" w:hint="eastAsia"/>
          <w:b/>
          <w:bCs/>
          <w:color w:val="222222"/>
          <w:sz w:val="21"/>
          <w:szCs w:val="21"/>
        </w:rPr>
        <w:t>ВЫВОДЫ</w:t>
      </w:r>
      <w:r w:rsidRPr="003736F4">
        <w:rPr>
          <w:rFonts w:ascii="Helvetica" w:hAnsi="Helvetica" w:cs="Helvetica"/>
          <w:b/>
          <w:bCs/>
          <w:color w:val="222222"/>
          <w:sz w:val="21"/>
          <w:szCs w:val="21"/>
        </w:rPr>
        <w:t xml:space="preserve"> 121 </w:t>
      </w:r>
      <w:r w:rsidRPr="003736F4">
        <w:rPr>
          <w:rFonts w:ascii="Helvetica" w:hAnsi="Helvetica" w:cs="Helvetica" w:hint="eastAsia"/>
          <w:b/>
          <w:bCs/>
          <w:color w:val="222222"/>
          <w:sz w:val="21"/>
          <w:szCs w:val="21"/>
        </w:rPr>
        <w:t>СПИСОК</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ЦИТИРУЕМОЙ</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ЛИТЕРАТУРЫ</w:t>
      </w:r>
      <w:r w:rsidRPr="003736F4">
        <w:rPr>
          <w:rFonts w:ascii="Helvetica" w:hAnsi="Helvetica" w:cs="Helvetica"/>
          <w:b/>
          <w:bCs/>
          <w:color w:val="222222"/>
          <w:sz w:val="21"/>
          <w:szCs w:val="21"/>
        </w:rPr>
        <w:t xml:space="preserve"> 123 </w:t>
      </w:r>
      <w:r w:rsidRPr="003736F4">
        <w:rPr>
          <w:rFonts w:ascii="Helvetica" w:hAnsi="Helvetica" w:cs="Helvetica" w:hint="eastAsia"/>
          <w:b/>
          <w:bCs/>
          <w:color w:val="222222"/>
          <w:sz w:val="21"/>
          <w:szCs w:val="21"/>
        </w:rPr>
        <w:t>ПРИЛОЖЕНИЕ</w:t>
      </w:r>
    </w:p>
    <w:p w14:paraId="1091750D" w14:textId="77777777" w:rsidR="003736F4" w:rsidRPr="003736F4" w:rsidRDefault="003736F4" w:rsidP="003736F4">
      <w:pPr>
        <w:rPr>
          <w:rFonts w:ascii="Helvetica" w:hAnsi="Helvetica" w:cs="Helvetica"/>
          <w:b/>
          <w:bCs/>
          <w:color w:val="222222"/>
          <w:sz w:val="21"/>
          <w:szCs w:val="21"/>
        </w:rPr>
      </w:pPr>
    </w:p>
    <w:p w14:paraId="374436C9"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hint="eastAsia"/>
          <w:b/>
          <w:bCs/>
          <w:color w:val="222222"/>
          <w:sz w:val="21"/>
          <w:szCs w:val="21"/>
        </w:rPr>
        <w:t>Таблица</w:t>
      </w:r>
      <w:r w:rsidRPr="003736F4">
        <w:rPr>
          <w:rFonts w:ascii="Helvetica" w:hAnsi="Helvetica" w:cs="Helvetica"/>
          <w:b/>
          <w:bCs/>
          <w:color w:val="222222"/>
          <w:sz w:val="21"/>
          <w:szCs w:val="21"/>
        </w:rPr>
        <w:t xml:space="preserve"> 1. </w:t>
      </w:r>
      <w:r w:rsidRPr="003736F4">
        <w:rPr>
          <w:rFonts w:ascii="Helvetica" w:hAnsi="Helvetica" w:cs="Helvetica" w:hint="eastAsia"/>
          <w:b/>
          <w:bCs/>
          <w:color w:val="222222"/>
          <w:sz w:val="21"/>
          <w:szCs w:val="21"/>
        </w:rPr>
        <w:t>Численность</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число</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особей</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на</w:t>
      </w:r>
      <w:r w:rsidRPr="003736F4">
        <w:rPr>
          <w:rFonts w:ascii="Helvetica" w:hAnsi="Helvetica" w:cs="Helvetica"/>
          <w:b/>
          <w:bCs/>
          <w:color w:val="222222"/>
          <w:sz w:val="21"/>
          <w:szCs w:val="21"/>
        </w:rPr>
        <w:t xml:space="preserve"> 100 </w:t>
      </w:r>
      <w:r w:rsidRPr="003736F4">
        <w:rPr>
          <w:rFonts w:ascii="Helvetica" w:hAnsi="Helvetica" w:cs="Helvetica" w:hint="eastAsia"/>
          <w:b/>
          <w:bCs/>
          <w:color w:val="222222"/>
          <w:sz w:val="21"/>
          <w:szCs w:val="21"/>
        </w:rPr>
        <w:t>ловушко</w:t>
      </w:r>
      <w:r w:rsidRPr="003736F4">
        <w:rPr>
          <w:rFonts w:ascii="Helvetica" w:hAnsi="Helvetica" w:cs="Helvetica"/>
          <w:b/>
          <w:bCs/>
          <w:color w:val="222222"/>
          <w:sz w:val="21"/>
          <w:szCs w:val="21"/>
        </w:rPr>
        <w:t>/</w:t>
      </w:r>
      <w:r w:rsidRPr="003736F4">
        <w:rPr>
          <w:rFonts w:ascii="Helvetica" w:hAnsi="Helvetica" w:cs="Helvetica" w:hint="eastAsia"/>
          <w:b/>
          <w:bCs/>
          <w:color w:val="222222"/>
          <w:sz w:val="21"/>
          <w:szCs w:val="21"/>
        </w:rPr>
        <w:t>суток</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четырех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наиболее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многочисленных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видов</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мелких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млекопитающих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в</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июне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сентябре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разных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лет</w:t>
      </w:r>
    </w:p>
    <w:p w14:paraId="4EF6864C" w14:textId="77777777" w:rsidR="003736F4" w:rsidRPr="003736F4" w:rsidRDefault="003736F4" w:rsidP="003736F4">
      <w:pPr>
        <w:rPr>
          <w:rFonts w:ascii="Helvetica" w:hAnsi="Helvetica" w:cs="Helvetica"/>
          <w:b/>
          <w:bCs/>
          <w:color w:val="222222"/>
          <w:sz w:val="21"/>
          <w:szCs w:val="21"/>
        </w:rPr>
      </w:pPr>
    </w:p>
    <w:p w14:paraId="628B042C"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hint="eastAsia"/>
          <w:b/>
          <w:bCs/>
          <w:color w:val="222222"/>
          <w:sz w:val="21"/>
          <w:szCs w:val="21"/>
        </w:rPr>
        <w:t>Таблица</w:t>
      </w:r>
      <w:r w:rsidRPr="003736F4">
        <w:rPr>
          <w:rFonts w:ascii="Helvetica" w:hAnsi="Helvetica" w:cs="Helvetica"/>
          <w:b/>
          <w:bCs/>
          <w:color w:val="222222"/>
          <w:sz w:val="21"/>
          <w:szCs w:val="21"/>
        </w:rPr>
        <w:t xml:space="preserve"> 2. </w:t>
      </w:r>
      <w:r w:rsidRPr="003736F4">
        <w:rPr>
          <w:rFonts w:ascii="Helvetica" w:hAnsi="Helvetica" w:cs="Helvetica" w:hint="eastAsia"/>
          <w:b/>
          <w:bCs/>
          <w:color w:val="222222"/>
          <w:sz w:val="21"/>
          <w:szCs w:val="21"/>
        </w:rPr>
        <w:t>Погодные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показатели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за</w:t>
      </w:r>
      <w:r w:rsidRPr="003736F4">
        <w:rPr>
          <w:rFonts w:ascii="Helvetica" w:hAnsi="Helvetica" w:cs="Helvetica"/>
          <w:b/>
          <w:bCs/>
          <w:color w:val="222222"/>
          <w:sz w:val="21"/>
          <w:szCs w:val="21"/>
        </w:rPr>
        <w:t xml:space="preserve"> 1995-2003 </w:t>
      </w:r>
      <w:r w:rsidRPr="003736F4">
        <w:rPr>
          <w:rFonts w:ascii="Helvetica" w:hAnsi="Helvetica" w:cs="Helvetica" w:hint="eastAsia"/>
          <w:b/>
          <w:bCs/>
          <w:color w:val="222222"/>
          <w:sz w:val="21"/>
          <w:szCs w:val="21"/>
        </w:rPr>
        <w:t>гг</w:t>
      </w:r>
      <w:r w:rsidRPr="003736F4">
        <w:rPr>
          <w:rFonts w:ascii="Helvetica" w:hAnsi="Helvetica" w:cs="Helvetica"/>
          <w:b/>
          <w:bCs/>
          <w:color w:val="222222"/>
          <w:sz w:val="21"/>
          <w:szCs w:val="21"/>
        </w:rPr>
        <w:t>.</w:t>
      </w:r>
    </w:p>
    <w:p w14:paraId="0A2C01C6" w14:textId="77777777" w:rsidR="003736F4" w:rsidRPr="003736F4" w:rsidRDefault="003736F4" w:rsidP="003736F4">
      <w:pPr>
        <w:rPr>
          <w:rFonts w:ascii="Helvetica" w:hAnsi="Helvetica" w:cs="Helvetica"/>
          <w:b/>
          <w:bCs/>
          <w:color w:val="222222"/>
          <w:sz w:val="21"/>
          <w:szCs w:val="21"/>
        </w:rPr>
      </w:pPr>
    </w:p>
    <w:p w14:paraId="554CD116"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hint="eastAsia"/>
          <w:b/>
          <w:bCs/>
          <w:color w:val="222222"/>
          <w:sz w:val="21"/>
          <w:szCs w:val="21"/>
        </w:rPr>
        <w:t>Таблица</w:t>
      </w:r>
      <w:r w:rsidRPr="003736F4">
        <w:rPr>
          <w:rFonts w:ascii="Helvetica" w:hAnsi="Helvetica" w:cs="Helvetica"/>
          <w:b/>
          <w:bCs/>
          <w:color w:val="222222"/>
          <w:sz w:val="21"/>
          <w:szCs w:val="21"/>
        </w:rPr>
        <w:t xml:space="preserve"> 3. </w:t>
      </w:r>
      <w:r w:rsidRPr="003736F4">
        <w:rPr>
          <w:rFonts w:ascii="Helvetica" w:hAnsi="Helvetica" w:cs="Helvetica" w:hint="eastAsia"/>
          <w:b/>
          <w:bCs/>
          <w:color w:val="222222"/>
          <w:sz w:val="21"/>
          <w:szCs w:val="21"/>
        </w:rPr>
        <w:t>Индексы</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верности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иксодовых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клещей</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в</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разные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месяцы</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разных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лет</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разным</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хозяевам</w:t>
      </w:r>
    </w:p>
    <w:p w14:paraId="7EFE0FC1" w14:textId="77777777" w:rsidR="003736F4" w:rsidRPr="003736F4" w:rsidRDefault="003736F4" w:rsidP="003736F4">
      <w:pPr>
        <w:rPr>
          <w:rFonts w:ascii="Helvetica" w:hAnsi="Helvetica" w:cs="Helvetica"/>
          <w:b/>
          <w:bCs/>
          <w:color w:val="222222"/>
          <w:sz w:val="21"/>
          <w:szCs w:val="21"/>
        </w:rPr>
      </w:pPr>
    </w:p>
    <w:p w14:paraId="73AF6C5A"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hint="eastAsia"/>
          <w:b/>
          <w:bCs/>
          <w:color w:val="222222"/>
          <w:sz w:val="21"/>
          <w:szCs w:val="21"/>
        </w:rPr>
        <w:t>Таблица</w:t>
      </w:r>
      <w:r w:rsidRPr="003736F4">
        <w:rPr>
          <w:rFonts w:ascii="Helvetica" w:hAnsi="Helvetica" w:cs="Helvetica"/>
          <w:b/>
          <w:bCs/>
          <w:color w:val="222222"/>
          <w:sz w:val="21"/>
          <w:szCs w:val="21"/>
        </w:rPr>
        <w:t xml:space="preserve"> 4. </w:t>
      </w:r>
      <w:r w:rsidRPr="003736F4">
        <w:rPr>
          <w:rFonts w:ascii="Helvetica" w:hAnsi="Helvetica" w:cs="Helvetica" w:hint="eastAsia"/>
          <w:b/>
          <w:bCs/>
          <w:color w:val="222222"/>
          <w:sz w:val="21"/>
          <w:szCs w:val="21"/>
        </w:rPr>
        <w:t>Индексы</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обилия</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иксодовых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клещей</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в</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разные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месяцы</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разных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лет</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на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разных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хозяевах</w:t>
      </w:r>
    </w:p>
    <w:p w14:paraId="2BDCA1AC" w14:textId="77777777" w:rsidR="003736F4" w:rsidRPr="003736F4" w:rsidRDefault="003736F4" w:rsidP="003736F4">
      <w:pPr>
        <w:rPr>
          <w:rFonts w:ascii="Helvetica" w:hAnsi="Helvetica" w:cs="Helvetica"/>
          <w:b/>
          <w:bCs/>
          <w:color w:val="222222"/>
          <w:sz w:val="21"/>
          <w:szCs w:val="21"/>
        </w:rPr>
      </w:pPr>
    </w:p>
    <w:p w14:paraId="4A330964" w14:textId="77777777" w:rsidR="003736F4" w:rsidRPr="003736F4" w:rsidRDefault="003736F4" w:rsidP="003736F4">
      <w:pPr>
        <w:rPr>
          <w:rFonts w:ascii="Helvetica" w:hAnsi="Helvetica" w:cs="Helvetica"/>
          <w:b/>
          <w:bCs/>
          <w:color w:val="222222"/>
          <w:sz w:val="21"/>
          <w:szCs w:val="21"/>
        </w:rPr>
      </w:pPr>
      <w:r w:rsidRPr="003736F4">
        <w:rPr>
          <w:rFonts w:ascii="Helvetica" w:hAnsi="Helvetica" w:cs="Helvetica" w:hint="eastAsia"/>
          <w:b/>
          <w:bCs/>
          <w:color w:val="222222"/>
          <w:sz w:val="21"/>
          <w:szCs w:val="21"/>
        </w:rPr>
        <w:t>Таблица</w:t>
      </w:r>
      <w:r w:rsidRPr="003736F4">
        <w:rPr>
          <w:rFonts w:ascii="Helvetica" w:hAnsi="Helvetica" w:cs="Helvetica"/>
          <w:b/>
          <w:bCs/>
          <w:color w:val="222222"/>
          <w:sz w:val="21"/>
          <w:szCs w:val="21"/>
        </w:rPr>
        <w:t xml:space="preserve"> 5. </w:t>
      </w:r>
      <w:r w:rsidRPr="003736F4">
        <w:rPr>
          <w:rFonts w:ascii="Helvetica" w:hAnsi="Helvetica" w:cs="Helvetica" w:hint="eastAsia"/>
          <w:b/>
          <w:bCs/>
          <w:color w:val="222222"/>
          <w:sz w:val="21"/>
          <w:szCs w:val="21"/>
        </w:rPr>
        <w:t>Индексы</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обилия</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иксодовых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клещей</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на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ловушко</w:t>
      </w:r>
      <w:r w:rsidRPr="003736F4">
        <w:rPr>
          <w:rFonts w:ascii="Helvetica" w:hAnsi="Helvetica" w:cs="Helvetica"/>
          <w:b/>
          <w:bCs/>
          <w:color w:val="222222"/>
          <w:sz w:val="21"/>
          <w:szCs w:val="21"/>
        </w:rPr>
        <w:t>/</w:t>
      </w:r>
      <w:r w:rsidRPr="003736F4">
        <w:rPr>
          <w:rFonts w:ascii="Helvetica" w:hAnsi="Helvetica" w:cs="Helvetica" w:hint="eastAsia"/>
          <w:b/>
          <w:bCs/>
          <w:color w:val="222222"/>
          <w:sz w:val="21"/>
          <w:szCs w:val="21"/>
        </w:rPr>
        <w:t>суток</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в</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разные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месяцы</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разных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лет</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на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разных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хозяевах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Таблица</w:t>
      </w:r>
      <w:r w:rsidRPr="003736F4">
        <w:rPr>
          <w:rFonts w:ascii="Helvetica" w:hAnsi="Helvetica" w:cs="Helvetica"/>
          <w:b/>
          <w:bCs/>
          <w:color w:val="222222"/>
          <w:sz w:val="21"/>
          <w:szCs w:val="21"/>
        </w:rPr>
        <w:t xml:space="preserve"> 6. </w:t>
      </w:r>
      <w:r w:rsidRPr="003736F4">
        <w:rPr>
          <w:rFonts w:ascii="Helvetica" w:hAnsi="Helvetica" w:cs="Helvetica" w:hint="eastAsia"/>
          <w:b/>
          <w:bCs/>
          <w:color w:val="222222"/>
          <w:sz w:val="21"/>
          <w:szCs w:val="21"/>
        </w:rPr>
        <w:t>Индексы</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встречаемости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иксодовых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клещей</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в</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разные</w:t>
      </w:r>
      <w:r w:rsidRPr="003736F4">
        <w:rPr>
          <w:rFonts w:ascii="Helvetica" w:hAnsi="Helvetica" w:cs="Helvetica"/>
          <w:b/>
          <w:bCs/>
          <w:color w:val="222222"/>
          <w:sz w:val="21"/>
          <w:szCs w:val="21"/>
        </w:rPr>
        <w:t xml:space="preserve"> 160 </w:t>
      </w:r>
      <w:r w:rsidRPr="003736F4">
        <w:rPr>
          <w:rFonts w:ascii="Helvetica" w:hAnsi="Helvetica" w:cs="Helvetica" w:hint="eastAsia"/>
          <w:b/>
          <w:bCs/>
          <w:color w:val="222222"/>
          <w:sz w:val="21"/>
          <w:szCs w:val="21"/>
        </w:rPr>
        <w:t>месяцы</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разных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лет</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на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разных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хозяевах</w:t>
      </w:r>
    </w:p>
    <w:p w14:paraId="22FC2D3A" w14:textId="77777777" w:rsidR="003736F4" w:rsidRPr="003736F4" w:rsidRDefault="003736F4" w:rsidP="003736F4">
      <w:pPr>
        <w:rPr>
          <w:rFonts w:ascii="Helvetica" w:hAnsi="Helvetica" w:cs="Helvetica"/>
          <w:b/>
          <w:bCs/>
          <w:color w:val="222222"/>
          <w:sz w:val="21"/>
          <w:szCs w:val="21"/>
        </w:rPr>
      </w:pPr>
    </w:p>
    <w:p w14:paraId="4A7ADEAA" w14:textId="3F5FD320" w:rsidR="00967B66" w:rsidRPr="003736F4" w:rsidRDefault="003736F4" w:rsidP="003736F4">
      <w:r w:rsidRPr="003736F4">
        <w:rPr>
          <w:rFonts w:ascii="Helvetica" w:hAnsi="Helvetica" w:cs="Helvetica" w:hint="eastAsia"/>
          <w:b/>
          <w:bCs/>
          <w:color w:val="222222"/>
          <w:sz w:val="21"/>
          <w:szCs w:val="21"/>
        </w:rPr>
        <w:t>Таблица</w:t>
      </w:r>
      <w:r w:rsidRPr="003736F4">
        <w:rPr>
          <w:rFonts w:ascii="Helvetica" w:hAnsi="Helvetica" w:cs="Helvetica"/>
          <w:b/>
          <w:bCs/>
          <w:color w:val="222222"/>
          <w:sz w:val="21"/>
          <w:szCs w:val="21"/>
        </w:rPr>
        <w:t xml:space="preserve"> 7. </w:t>
      </w:r>
      <w:r w:rsidRPr="003736F4">
        <w:rPr>
          <w:rFonts w:ascii="Helvetica" w:hAnsi="Helvetica" w:cs="Helvetica" w:hint="eastAsia"/>
          <w:b/>
          <w:bCs/>
          <w:color w:val="222222"/>
          <w:sz w:val="21"/>
          <w:szCs w:val="21"/>
        </w:rPr>
        <w:t>Индексы</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интенсивности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инвазии</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иксодовых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клещей</w:t>
      </w:r>
      <w:r w:rsidRPr="003736F4">
        <w:rPr>
          <w:rFonts w:ascii="Helvetica" w:hAnsi="Helvetica" w:cs="Helvetica"/>
          <w:b/>
          <w:bCs/>
          <w:color w:val="222222"/>
          <w:sz w:val="21"/>
          <w:szCs w:val="21"/>
        </w:rPr>
        <w:t xml:space="preserve"> 163 </w:t>
      </w:r>
      <w:r w:rsidRPr="003736F4">
        <w:rPr>
          <w:rFonts w:ascii="Helvetica" w:hAnsi="Helvetica" w:cs="Helvetica" w:hint="eastAsia"/>
          <w:b/>
          <w:bCs/>
          <w:color w:val="222222"/>
          <w:sz w:val="21"/>
          <w:szCs w:val="21"/>
        </w:rPr>
        <w:t>в</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разные</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месяцы</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разных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лет</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на</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разных</w:t>
      </w:r>
      <w:r w:rsidRPr="003736F4">
        <w:rPr>
          <w:rFonts w:ascii="Helvetica" w:hAnsi="Helvetica" w:cs="Helvetica"/>
          <w:b/>
          <w:bCs/>
          <w:color w:val="222222"/>
          <w:sz w:val="21"/>
          <w:szCs w:val="21"/>
        </w:rPr>
        <w:t xml:space="preserve"> </w:t>
      </w:r>
      <w:r w:rsidRPr="003736F4">
        <w:rPr>
          <w:rFonts w:ascii="Helvetica" w:hAnsi="Helvetica" w:cs="Helvetica" w:hint="eastAsia"/>
          <w:b/>
          <w:bCs/>
          <w:color w:val="222222"/>
          <w:sz w:val="21"/>
          <w:szCs w:val="21"/>
        </w:rPr>
        <w:t>хозяевах</w:t>
      </w:r>
    </w:p>
    <w:sectPr w:rsidR="00967B66" w:rsidRPr="003736F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54501" w14:textId="77777777" w:rsidR="00EA2D47" w:rsidRDefault="00EA2D47">
      <w:pPr>
        <w:spacing w:after="0" w:line="240" w:lineRule="auto"/>
      </w:pPr>
      <w:r>
        <w:separator/>
      </w:r>
    </w:p>
  </w:endnote>
  <w:endnote w:type="continuationSeparator" w:id="0">
    <w:p w14:paraId="4AD094BE" w14:textId="77777777" w:rsidR="00EA2D47" w:rsidRDefault="00EA2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F499F" w14:textId="77777777" w:rsidR="00EA2D47" w:rsidRDefault="00EA2D47"/>
    <w:p w14:paraId="1AE86076" w14:textId="77777777" w:rsidR="00EA2D47" w:rsidRDefault="00EA2D47"/>
    <w:p w14:paraId="5FC9408B" w14:textId="77777777" w:rsidR="00EA2D47" w:rsidRDefault="00EA2D47"/>
    <w:p w14:paraId="46BDFEBF" w14:textId="77777777" w:rsidR="00EA2D47" w:rsidRDefault="00EA2D47"/>
    <w:p w14:paraId="01E2AE99" w14:textId="77777777" w:rsidR="00EA2D47" w:rsidRDefault="00EA2D47"/>
    <w:p w14:paraId="7050C273" w14:textId="77777777" w:rsidR="00EA2D47" w:rsidRDefault="00EA2D47"/>
    <w:p w14:paraId="6540AFB0" w14:textId="77777777" w:rsidR="00EA2D47" w:rsidRDefault="00EA2D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DCF7A7" wp14:editId="2F15B4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2B13E" w14:textId="77777777" w:rsidR="00EA2D47" w:rsidRDefault="00EA2D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DCF7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D2B13E" w14:textId="77777777" w:rsidR="00EA2D47" w:rsidRDefault="00EA2D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A0D1B8" w14:textId="77777777" w:rsidR="00EA2D47" w:rsidRDefault="00EA2D47"/>
    <w:p w14:paraId="1D9A776F" w14:textId="77777777" w:rsidR="00EA2D47" w:rsidRDefault="00EA2D47"/>
    <w:p w14:paraId="49E48CE7" w14:textId="77777777" w:rsidR="00EA2D47" w:rsidRDefault="00EA2D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B03138" wp14:editId="785D1FD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CD182" w14:textId="77777777" w:rsidR="00EA2D47" w:rsidRDefault="00EA2D47"/>
                          <w:p w14:paraId="104E1F87" w14:textId="77777777" w:rsidR="00EA2D47" w:rsidRDefault="00EA2D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B031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8CD182" w14:textId="77777777" w:rsidR="00EA2D47" w:rsidRDefault="00EA2D47"/>
                    <w:p w14:paraId="104E1F87" w14:textId="77777777" w:rsidR="00EA2D47" w:rsidRDefault="00EA2D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FE60DE" w14:textId="77777777" w:rsidR="00EA2D47" w:rsidRDefault="00EA2D47"/>
    <w:p w14:paraId="3CD71484" w14:textId="77777777" w:rsidR="00EA2D47" w:rsidRDefault="00EA2D47">
      <w:pPr>
        <w:rPr>
          <w:sz w:val="2"/>
          <w:szCs w:val="2"/>
        </w:rPr>
      </w:pPr>
    </w:p>
    <w:p w14:paraId="223AED10" w14:textId="77777777" w:rsidR="00EA2D47" w:rsidRDefault="00EA2D47"/>
    <w:p w14:paraId="49A541E0" w14:textId="77777777" w:rsidR="00EA2D47" w:rsidRDefault="00EA2D47">
      <w:pPr>
        <w:spacing w:after="0" w:line="240" w:lineRule="auto"/>
      </w:pPr>
    </w:p>
  </w:footnote>
  <w:footnote w:type="continuationSeparator" w:id="0">
    <w:p w14:paraId="2F22118C" w14:textId="77777777" w:rsidR="00EA2D47" w:rsidRDefault="00EA2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D47"/>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27430</TotalTime>
  <Pages>5</Pages>
  <Words>623</Words>
  <Characters>3552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1331</cp:revision>
  <cp:lastPrinted>2009-02-06T05:36:00Z</cp:lastPrinted>
  <dcterms:created xsi:type="dcterms:W3CDTF">2025-11-25T20:19:00Z</dcterms:created>
  <dcterms:modified xsi:type="dcterms:W3CDTF">2026-01-02T23:03:00Z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