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13" w:rsidRDefault="00221D13" w:rsidP="00221D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Клімова Анастасія Вадимівна</w:t>
      </w:r>
      <w:r>
        <w:rPr>
          <w:rFonts w:ascii="CIDFont+F3" w:hAnsi="CIDFont+F3" w:cs="CIDFont+F3"/>
          <w:kern w:val="0"/>
          <w:sz w:val="28"/>
          <w:szCs w:val="28"/>
          <w:lang w:eastAsia="ru-RU"/>
        </w:rPr>
        <w:t>, завідувач відділу Національного</w:t>
      </w:r>
    </w:p>
    <w:p w:rsidR="00221D13" w:rsidRDefault="00221D13" w:rsidP="00221D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водного господарства та природокористування, тема</w:t>
      </w:r>
    </w:p>
    <w:p w:rsidR="00221D13" w:rsidRDefault="00221D13" w:rsidP="00221D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«Організаційно-економічні засади ліцензування в системі</w:t>
      </w:r>
    </w:p>
    <w:p w:rsidR="00221D13" w:rsidRDefault="00221D13" w:rsidP="00221D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регулювання закладів вищої освіти», (051 Економіка).</w:t>
      </w:r>
    </w:p>
    <w:p w:rsidR="00221D13" w:rsidRDefault="00221D13" w:rsidP="00221D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47.104.002 в Національному</w:t>
      </w:r>
    </w:p>
    <w:p w:rsidR="00D66F00" w:rsidRPr="00221D13" w:rsidRDefault="00221D13" w:rsidP="00221D13">
      <w:r>
        <w:rPr>
          <w:rFonts w:ascii="CIDFont+F3" w:hAnsi="CIDFont+F3" w:cs="CIDFont+F3"/>
          <w:kern w:val="0"/>
          <w:sz w:val="28"/>
          <w:szCs w:val="28"/>
          <w:lang w:eastAsia="ru-RU"/>
        </w:rPr>
        <w:t>університеті водного господарства та природокористування</w:t>
      </w:r>
    </w:p>
    <w:sectPr w:rsidR="00D66F00" w:rsidRPr="00221D1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221D13" w:rsidRPr="00221D1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3FE23-588C-42A8-92E5-54F04EAA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2834</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139</cp:revision>
  <cp:lastPrinted>2009-02-06T05:36:00Z</cp:lastPrinted>
  <dcterms:created xsi:type="dcterms:W3CDTF">2021-12-23T09:52:00Z</dcterms:created>
  <dcterms:modified xsi:type="dcterms:W3CDTF">2021-12-27T06:59:00Z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