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8AD" w:rsidRPr="00A078AD" w:rsidRDefault="00A078AD" w:rsidP="00A078AD">
      <w:pPr>
        <w:rPr>
          <w:rFonts w:ascii="Trebuchet MS" w:eastAsia="Times New Roman" w:hAnsi="Trebuchet MS" w:cs="Times New Roman"/>
          <w:color w:val="000000"/>
          <w:kern w:val="0"/>
          <w:sz w:val="18"/>
          <w:szCs w:val="18"/>
          <w:lang w:eastAsia="ru-RU"/>
        </w:rPr>
      </w:pPr>
      <w:r w:rsidRPr="00A078AD">
        <w:rPr>
          <w:rFonts w:ascii="Trebuchet MS" w:eastAsia="Times New Roman" w:hAnsi="Trebuchet MS" w:cs="Times New Roman" w:hint="eastAsia"/>
          <w:color w:val="000000"/>
          <w:kern w:val="0"/>
          <w:sz w:val="18"/>
          <w:szCs w:val="18"/>
          <w:lang w:eastAsia="ru-RU"/>
        </w:rPr>
        <w:t>Содержание</w:t>
      </w:r>
    </w:p>
    <w:p w:rsidR="00A078AD" w:rsidRPr="00A078AD" w:rsidRDefault="00A078AD" w:rsidP="00A078AD">
      <w:pPr>
        <w:rPr>
          <w:rFonts w:ascii="Trebuchet MS" w:eastAsia="Times New Roman" w:hAnsi="Trebuchet MS" w:cs="Times New Roman"/>
          <w:color w:val="000000"/>
          <w:kern w:val="0"/>
          <w:sz w:val="18"/>
          <w:szCs w:val="18"/>
          <w:lang w:eastAsia="ru-RU"/>
        </w:rPr>
      </w:pPr>
      <w:r w:rsidRPr="00A078AD">
        <w:rPr>
          <w:rFonts w:ascii="Trebuchet MS" w:eastAsia="Times New Roman" w:hAnsi="Trebuchet MS" w:cs="Times New Roman" w:hint="eastAsia"/>
          <w:color w:val="000000"/>
          <w:kern w:val="0"/>
          <w:sz w:val="18"/>
          <w:szCs w:val="18"/>
          <w:lang w:eastAsia="ru-RU"/>
        </w:rPr>
        <w:t>Оглавление</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Введение</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з</w:t>
      </w:r>
    </w:p>
    <w:p w:rsidR="00A078AD" w:rsidRPr="00A078AD" w:rsidRDefault="00A078AD" w:rsidP="00A078AD">
      <w:pPr>
        <w:rPr>
          <w:rFonts w:ascii="Trebuchet MS" w:eastAsia="Times New Roman" w:hAnsi="Trebuchet MS" w:cs="Times New Roman"/>
          <w:color w:val="000000"/>
          <w:kern w:val="0"/>
          <w:sz w:val="18"/>
          <w:szCs w:val="18"/>
          <w:lang w:eastAsia="ru-RU"/>
        </w:rPr>
      </w:pPr>
    </w:p>
    <w:p w:rsidR="00A078AD" w:rsidRPr="00A078AD" w:rsidRDefault="00A078AD" w:rsidP="00A078AD">
      <w:pPr>
        <w:rPr>
          <w:rFonts w:ascii="Trebuchet MS" w:eastAsia="Times New Roman" w:hAnsi="Trebuchet MS" w:cs="Times New Roman"/>
          <w:color w:val="000000"/>
          <w:kern w:val="0"/>
          <w:sz w:val="18"/>
          <w:szCs w:val="18"/>
          <w:lang w:eastAsia="ru-RU"/>
        </w:rPr>
      </w:pPr>
      <w:r w:rsidRPr="00A078AD">
        <w:rPr>
          <w:rFonts w:ascii="Trebuchet MS" w:eastAsia="Times New Roman" w:hAnsi="Trebuchet MS" w:cs="Times New Roman" w:hint="eastAsia"/>
          <w:color w:val="000000"/>
          <w:kern w:val="0"/>
          <w:sz w:val="18"/>
          <w:szCs w:val="18"/>
          <w:lang w:eastAsia="ru-RU"/>
        </w:rPr>
        <w:t>Глава</w:t>
      </w:r>
      <w:r w:rsidRPr="00A078AD">
        <w:rPr>
          <w:rFonts w:ascii="Trebuchet MS" w:eastAsia="Times New Roman" w:hAnsi="Trebuchet MS" w:cs="Times New Roman"/>
          <w:color w:val="000000"/>
          <w:kern w:val="0"/>
          <w:sz w:val="18"/>
          <w:szCs w:val="18"/>
          <w:lang w:eastAsia="ru-RU"/>
        </w:rPr>
        <w:t xml:space="preserve"> 1. </w:t>
      </w:r>
      <w:r w:rsidRPr="00A078AD">
        <w:rPr>
          <w:rFonts w:ascii="Trebuchet MS" w:eastAsia="Times New Roman" w:hAnsi="Trebuchet MS" w:cs="Times New Roman" w:hint="eastAsia"/>
          <w:color w:val="000000"/>
          <w:kern w:val="0"/>
          <w:sz w:val="18"/>
          <w:szCs w:val="18"/>
          <w:lang w:eastAsia="ru-RU"/>
        </w:rPr>
        <w:t>Взаимодействие</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драмы</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и</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музыки</w:t>
      </w:r>
      <w:r w:rsidRPr="00A078AD">
        <w:rPr>
          <w:rFonts w:ascii="Trebuchet MS" w:eastAsia="Times New Roman" w:hAnsi="Trebuchet MS" w:cs="Times New Roman"/>
          <w:color w:val="000000"/>
          <w:kern w:val="0"/>
          <w:sz w:val="18"/>
          <w:szCs w:val="18"/>
          <w:lang w:eastAsia="ru-RU"/>
        </w:rPr>
        <w:t xml:space="preserve">: </w:t>
      </w:r>
      <w:proofErr w:type="spellStart"/>
      <w:r w:rsidRPr="00A078AD">
        <w:rPr>
          <w:rFonts w:ascii="Trebuchet MS" w:eastAsia="Times New Roman" w:hAnsi="Trebuchet MS" w:cs="Times New Roman"/>
          <w:color w:val="000000"/>
          <w:kern w:val="0"/>
          <w:sz w:val="18"/>
          <w:szCs w:val="18"/>
          <w:lang w:eastAsia="ru-RU"/>
        </w:rPr>
        <w:t>Dramma</w:t>
      </w:r>
      <w:proofErr w:type="spellEnd"/>
      <w:r w:rsidRPr="00A078AD">
        <w:rPr>
          <w:rFonts w:ascii="Trebuchet MS" w:eastAsia="Times New Roman" w:hAnsi="Trebuchet MS" w:cs="Times New Roman"/>
          <w:color w:val="000000"/>
          <w:kern w:val="0"/>
          <w:sz w:val="18"/>
          <w:szCs w:val="18"/>
          <w:lang w:eastAsia="ru-RU"/>
        </w:rPr>
        <w:t xml:space="preserve"> </w:t>
      </w:r>
      <w:proofErr w:type="spellStart"/>
      <w:r w:rsidRPr="00A078AD">
        <w:rPr>
          <w:rFonts w:ascii="Trebuchet MS" w:eastAsia="Times New Roman" w:hAnsi="Trebuchet MS" w:cs="Times New Roman"/>
          <w:color w:val="000000"/>
          <w:kern w:val="0"/>
          <w:sz w:val="18"/>
          <w:szCs w:val="18"/>
          <w:lang w:eastAsia="ru-RU"/>
        </w:rPr>
        <w:t>permusica</w:t>
      </w:r>
      <w:proofErr w:type="spellEnd"/>
      <w:r w:rsidRPr="00A078AD">
        <w:rPr>
          <w:rFonts w:ascii="Trebuchet MS" w:eastAsia="Times New Roman" w:hAnsi="Trebuchet MS" w:cs="Times New Roman"/>
          <w:color w:val="000000"/>
          <w:kern w:val="0"/>
          <w:sz w:val="18"/>
          <w:szCs w:val="18"/>
          <w:lang w:eastAsia="ru-RU"/>
        </w:rPr>
        <w:t>...'...13</w:t>
      </w:r>
    </w:p>
    <w:p w:rsidR="00A078AD" w:rsidRPr="00A078AD" w:rsidRDefault="00A078AD" w:rsidP="00A078AD">
      <w:pPr>
        <w:rPr>
          <w:rFonts w:ascii="Trebuchet MS" w:eastAsia="Times New Roman" w:hAnsi="Trebuchet MS" w:cs="Times New Roman"/>
          <w:color w:val="000000"/>
          <w:kern w:val="0"/>
          <w:sz w:val="18"/>
          <w:szCs w:val="18"/>
          <w:lang w:eastAsia="ru-RU"/>
        </w:rPr>
      </w:pPr>
    </w:p>
    <w:p w:rsidR="00A078AD" w:rsidRPr="00A078AD" w:rsidRDefault="00A078AD" w:rsidP="00A078AD">
      <w:pPr>
        <w:rPr>
          <w:rFonts w:ascii="Trebuchet MS" w:eastAsia="Times New Roman" w:hAnsi="Trebuchet MS" w:cs="Times New Roman"/>
          <w:color w:val="000000"/>
          <w:kern w:val="0"/>
          <w:sz w:val="18"/>
          <w:szCs w:val="18"/>
          <w:lang w:eastAsia="ru-RU"/>
        </w:rPr>
      </w:pPr>
      <w:r w:rsidRPr="00A078AD">
        <w:rPr>
          <w:rFonts w:ascii="Trebuchet MS" w:eastAsia="Times New Roman" w:hAnsi="Trebuchet MS" w:cs="Times New Roman" w:hint="eastAsia"/>
          <w:color w:val="000000"/>
          <w:kern w:val="0"/>
          <w:sz w:val="18"/>
          <w:szCs w:val="18"/>
          <w:lang w:eastAsia="ru-RU"/>
        </w:rPr>
        <w:t>«Флорентийская</w:t>
      </w:r>
      <w:r w:rsidRPr="00A078AD">
        <w:rPr>
          <w:rFonts w:ascii="Trebuchet MS" w:eastAsia="Times New Roman" w:hAnsi="Trebuchet MS" w:cs="Times New Roman"/>
          <w:color w:val="000000"/>
          <w:kern w:val="0"/>
          <w:sz w:val="18"/>
          <w:szCs w:val="18"/>
          <w:lang w:eastAsia="ru-RU"/>
        </w:rPr>
        <w:t xml:space="preserve"> </w:t>
      </w:r>
      <w:proofErr w:type="spellStart"/>
      <w:r w:rsidRPr="00A078AD">
        <w:rPr>
          <w:rFonts w:ascii="Trebuchet MS" w:eastAsia="Times New Roman" w:hAnsi="Trebuchet MS" w:cs="Times New Roman" w:hint="eastAsia"/>
          <w:color w:val="000000"/>
          <w:kern w:val="0"/>
          <w:sz w:val="18"/>
          <w:szCs w:val="18"/>
          <w:lang w:eastAsia="ru-RU"/>
        </w:rPr>
        <w:t>камерата</w:t>
      </w:r>
      <w:proofErr w:type="spellEnd"/>
      <w:r w:rsidRPr="00A078AD">
        <w:rPr>
          <w:rFonts w:ascii="Trebuchet MS" w:eastAsia="Times New Roman" w:hAnsi="Trebuchet MS" w:cs="Times New Roman" w:hint="eastAsia"/>
          <w:color w:val="000000"/>
          <w:kern w:val="0"/>
          <w:sz w:val="18"/>
          <w:szCs w:val="18"/>
          <w:lang w:eastAsia="ru-RU"/>
        </w:rPr>
        <w:t>»</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и</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проблема</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определения</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вокальной</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эстетики</w:t>
      </w:r>
    </w:p>
    <w:p w:rsidR="00A078AD" w:rsidRPr="00A078AD" w:rsidRDefault="00A078AD" w:rsidP="00A078AD">
      <w:pPr>
        <w:rPr>
          <w:rFonts w:ascii="Trebuchet MS" w:eastAsia="Times New Roman" w:hAnsi="Trebuchet MS" w:cs="Times New Roman"/>
          <w:color w:val="000000"/>
          <w:kern w:val="0"/>
          <w:sz w:val="18"/>
          <w:szCs w:val="18"/>
          <w:lang w:eastAsia="ru-RU"/>
        </w:rPr>
      </w:pPr>
    </w:p>
    <w:p w:rsidR="00A078AD" w:rsidRPr="00A078AD" w:rsidRDefault="00A078AD" w:rsidP="00A078AD">
      <w:pPr>
        <w:rPr>
          <w:rFonts w:ascii="Trebuchet MS" w:eastAsia="Times New Roman" w:hAnsi="Trebuchet MS" w:cs="Times New Roman"/>
          <w:color w:val="000000"/>
          <w:kern w:val="0"/>
          <w:sz w:val="18"/>
          <w:szCs w:val="18"/>
          <w:lang w:eastAsia="ru-RU"/>
        </w:rPr>
      </w:pPr>
      <w:r w:rsidRPr="00A078AD">
        <w:rPr>
          <w:rFonts w:ascii="Trebuchet MS" w:eastAsia="Times New Roman" w:hAnsi="Trebuchet MS" w:cs="Times New Roman" w:hint="eastAsia"/>
          <w:color w:val="000000"/>
          <w:kern w:val="0"/>
          <w:sz w:val="18"/>
          <w:szCs w:val="18"/>
          <w:lang w:eastAsia="ru-RU"/>
        </w:rPr>
        <w:t>в</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опере</w:t>
      </w:r>
      <w:r w:rsidRPr="00A078AD">
        <w:rPr>
          <w:rFonts w:ascii="Trebuchet MS" w:eastAsia="Times New Roman" w:hAnsi="Trebuchet MS" w:cs="Times New Roman"/>
          <w:color w:val="000000"/>
          <w:kern w:val="0"/>
          <w:sz w:val="18"/>
          <w:szCs w:val="18"/>
          <w:lang w:eastAsia="ru-RU"/>
        </w:rPr>
        <w:t xml:space="preserve"> XVII </w:t>
      </w:r>
      <w:r w:rsidRPr="00A078AD">
        <w:rPr>
          <w:rFonts w:ascii="Trebuchet MS" w:eastAsia="Times New Roman" w:hAnsi="Trebuchet MS" w:cs="Times New Roman" w:hint="eastAsia"/>
          <w:color w:val="000000"/>
          <w:kern w:val="0"/>
          <w:sz w:val="18"/>
          <w:szCs w:val="18"/>
          <w:lang w:eastAsia="ru-RU"/>
        </w:rPr>
        <w:t>века</w:t>
      </w:r>
      <w:r w:rsidRPr="00A078AD">
        <w:rPr>
          <w:rFonts w:ascii="Trebuchet MS" w:eastAsia="Times New Roman" w:hAnsi="Trebuchet MS" w:cs="Times New Roman"/>
          <w:color w:val="000000"/>
          <w:kern w:val="0"/>
          <w:sz w:val="18"/>
          <w:szCs w:val="18"/>
          <w:lang w:eastAsia="ru-RU"/>
        </w:rPr>
        <w:t>...15</w:t>
      </w:r>
    </w:p>
    <w:p w:rsidR="00A078AD" w:rsidRPr="00A078AD" w:rsidRDefault="00A078AD" w:rsidP="00A078AD">
      <w:pPr>
        <w:rPr>
          <w:rFonts w:ascii="Trebuchet MS" w:eastAsia="Times New Roman" w:hAnsi="Trebuchet MS" w:cs="Times New Roman"/>
          <w:color w:val="000000"/>
          <w:kern w:val="0"/>
          <w:sz w:val="18"/>
          <w:szCs w:val="18"/>
          <w:lang w:eastAsia="ru-RU"/>
        </w:rPr>
      </w:pPr>
    </w:p>
    <w:p w:rsidR="00A078AD" w:rsidRPr="00A078AD" w:rsidRDefault="00A078AD" w:rsidP="00A078AD">
      <w:pPr>
        <w:rPr>
          <w:rFonts w:ascii="Trebuchet MS" w:eastAsia="Times New Roman" w:hAnsi="Trebuchet MS" w:cs="Times New Roman"/>
          <w:color w:val="000000"/>
          <w:kern w:val="0"/>
          <w:sz w:val="18"/>
          <w:szCs w:val="18"/>
          <w:lang w:eastAsia="ru-RU"/>
        </w:rPr>
      </w:pPr>
      <w:r w:rsidRPr="00A078AD">
        <w:rPr>
          <w:rFonts w:ascii="Trebuchet MS" w:eastAsia="Times New Roman" w:hAnsi="Trebuchet MS" w:cs="Times New Roman" w:hint="eastAsia"/>
          <w:color w:val="000000"/>
          <w:kern w:val="0"/>
          <w:sz w:val="18"/>
          <w:szCs w:val="18"/>
          <w:lang w:eastAsia="ru-RU"/>
        </w:rPr>
        <w:t>Влияние</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мелодического</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начала</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на</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эстетику</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оперного</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театра</w:t>
      </w:r>
      <w:r w:rsidRPr="00A078AD">
        <w:rPr>
          <w:rFonts w:ascii="Trebuchet MS" w:eastAsia="Times New Roman" w:hAnsi="Trebuchet MS" w:cs="Times New Roman"/>
          <w:color w:val="000000"/>
          <w:kern w:val="0"/>
          <w:sz w:val="18"/>
          <w:szCs w:val="18"/>
          <w:lang w:eastAsia="ru-RU"/>
        </w:rPr>
        <w:t>...27</w:t>
      </w:r>
    </w:p>
    <w:p w:rsidR="00A078AD" w:rsidRPr="00A078AD" w:rsidRDefault="00A078AD" w:rsidP="00A078AD">
      <w:pPr>
        <w:rPr>
          <w:rFonts w:ascii="Trebuchet MS" w:eastAsia="Times New Roman" w:hAnsi="Trebuchet MS" w:cs="Times New Roman"/>
          <w:color w:val="000000"/>
          <w:kern w:val="0"/>
          <w:sz w:val="18"/>
          <w:szCs w:val="18"/>
          <w:lang w:eastAsia="ru-RU"/>
        </w:rPr>
      </w:pPr>
    </w:p>
    <w:p w:rsidR="00A078AD" w:rsidRPr="00A078AD" w:rsidRDefault="00A078AD" w:rsidP="00A078AD">
      <w:pPr>
        <w:rPr>
          <w:rFonts w:ascii="Trebuchet MS" w:eastAsia="Times New Roman" w:hAnsi="Trebuchet MS" w:cs="Times New Roman"/>
          <w:color w:val="000000"/>
          <w:kern w:val="0"/>
          <w:sz w:val="18"/>
          <w:szCs w:val="18"/>
          <w:lang w:eastAsia="ru-RU"/>
        </w:rPr>
      </w:pPr>
      <w:r w:rsidRPr="00A078AD">
        <w:rPr>
          <w:rFonts w:ascii="Trebuchet MS" w:eastAsia="Times New Roman" w:hAnsi="Trebuchet MS" w:cs="Times New Roman" w:hint="eastAsia"/>
          <w:color w:val="000000"/>
          <w:kern w:val="0"/>
          <w:sz w:val="18"/>
          <w:szCs w:val="18"/>
          <w:lang w:eastAsia="ru-RU"/>
        </w:rPr>
        <w:t>Реформа</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в</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оперных</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жанрах</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как</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возвращение</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к</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драме</w:t>
      </w:r>
      <w:r w:rsidRPr="00A078AD">
        <w:rPr>
          <w:rFonts w:ascii="Trebuchet MS" w:eastAsia="Times New Roman" w:hAnsi="Trebuchet MS" w:cs="Times New Roman"/>
          <w:color w:val="000000"/>
          <w:kern w:val="0"/>
          <w:sz w:val="18"/>
          <w:szCs w:val="18"/>
          <w:lang w:eastAsia="ru-RU"/>
        </w:rPr>
        <w:t>...46</w:t>
      </w:r>
    </w:p>
    <w:p w:rsidR="00A078AD" w:rsidRPr="00A078AD" w:rsidRDefault="00A078AD" w:rsidP="00A078AD">
      <w:pPr>
        <w:rPr>
          <w:rFonts w:ascii="Trebuchet MS" w:eastAsia="Times New Roman" w:hAnsi="Trebuchet MS" w:cs="Times New Roman"/>
          <w:color w:val="000000"/>
          <w:kern w:val="0"/>
          <w:sz w:val="18"/>
          <w:szCs w:val="18"/>
          <w:lang w:eastAsia="ru-RU"/>
        </w:rPr>
      </w:pPr>
    </w:p>
    <w:p w:rsidR="00A078AD" w:rsidRPr="00A078AD" w:rsidRDefault="00A078AD" w:rsidP="00A078AD">
      <w:pPr>
        <w:rPr>
          <w:rFonts w:ascii="Trebuchet MS" w:eastAsia="Times New Roman" w:hAnsi="Trebuchet MS" w:cs="Times New Roman"/>
          <w:color w:val="000000"/>
          <w:kern w:val="0"/>
          <w:sz w:val="18"/>
          <w:szCs w:val="18"/>
          <w:lang w:eastAsia="ru-RU"/>
        </w:rPr>
      </w:pPr>
      <w:r w:rsidRPr="00A078AD">
        <w:rPr>
          <w:rFonts w:ascii="Trebuchet MS" w:eastAsia="Times New Roman" w:hAnsi="Trebuchet MS" w:cs="Times New Roman" w:hint="eastAsia"/>
          <w:color w:val="000000"/>
          <w:kern w:val="0"/>
          <w:sz w:val="18"/>
          <w:szCs w:val="18"/>
          <w:lang w:eastAsia="ru-RU"/>
        </w:rPr>
        <w:t>Глава</w:t>
      </w:r>
      <w:r w:rsidRPr="00A078AD">
        <w:rPr>
          <w:rFonts w:ascii="Trebuchet MS" w:eastAsia="Times New Roman" w:hAnsi="Trebuchet MS" w:cs="Times New Roman"/>
          <w:color w:val="000000"/>
          <w:kern w:val="0"/>
          <w:sz w:val="18"/>
          <w:szCs w:val="18"/>
          <w:lang w:eastAsia="ru-RU"/>
        </w:rPr>
        <w:t xml:space="preserve"> 2. </w:t>
      </w:r>
      <w:r w:rsidRPr="00A078AD">
        <w:rPr>
          <w:rFonts w:ascii="Trebuchet MS" w:eastAsia="Times New Roman" w:hAnsi="Trebuchet MS" w:cs="Times New Roman" w:hint="eastAsia"/>
          <w:color w:val="000000"/>
          <w:kern w:val="0"/>
          <w:sz w:val="18"/>
          <w:szCs w:val="18"/>
          <w:lang w:eastAsia="ru-RU"/>
        </w:rPr>
        <w:t>Структура</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вокальной</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мелодии</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и</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её</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роль</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в</w:t>
      </w:r>
    </w:p>
    <w:p w:rsidR="00A078AD" w:rsidRPr="00A078AD" w:rsidRDefault="00A078AD" w:rsidP="00A078AD">
      <w:pPr>
        <w:rPr>
          <w:rFonts w:ascii="Trebuchet MS" w:eastAsia="Times New Roman" w:hAnsi="Trebuchet MS" w:cs="Times New Roman"/>
          <w:color w:val="000000"/>
          <w:kern w:val="0"/>
          <w:sz w:val="18"/>
          <w:szCs w:val="18"/>
          <w:lang w:eastAsia="ru-RU"/>
        </w:rPr>
      </w:pPr>
    </w:p>
    <w:p w:rsidR="00A078AD" w:rsidRPr="00A078AD" w:rsidRDefault="00A078AD" w:rsidP="00A078AD">
      <w:pPr>
        <w:rPr>
          <w:rFonts w:ascii="Trebuchet MS" w:eastAsia="Times New Roman" w:hAnsi="Trebuchet MS" w:cs="Times New Roman"/>
          <w:color w:val="000000"/>
          <w:kern w:val="0"/>
          <w:sz w:val="18"/>
          <w:szCs w:val="18"/>
          <w:lang w:eastAsia="ru-RU"/>
        </w:rPr>
      </w:pPr>
      <w:r w:rsidRPr="00A078AD">
        <w:rPr>
          <w:rFonts w:ascii="Trebuchet MS" w:eastAsia="Times New Roman" w:hAnsi="Trebuchet MS" w:cs="Times New Roman" w:hint="eastAsia"/>
          <w:color w:val="000000"/>
          <w:kern w:val="0"/>
          <w:sz w:val="18"/>
          <w:szCs w:val="18"/>
          <w:lang w:eastAsia="ru-RU"/>
        </w:rPr>
        <w:t>формировании</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эстетики</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оперного</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спектакля</w:t>
      </w:r>
      <w:r w:rsidRPr="00A078AD">
        <w:rPr>
          <w:rFonts w:ascii="Trebuchet MS" w:eastAsia="Times New Roman" w:hAnsi="Trebuchet MS" w:cs="Times New Roman"/>
          <w:color w:val="000000"/>
          <w:kern w:val="0"/>
          <w:sz w:val="18"/>
          <w:szCs w:val="18"/>
          <w:lang w:eastAsia="ru-RU"/>
        </w:rPr>
        <w:t>. ...71</w:t>
      </w:r>
    </w:p>
    <w:p w:rsidR="00A078AD" w:rsidRPr="00A078AD" w:rsidRDefault="00A078AD" w:rsidP="00A078AD">
      <w:pPr>
        <w:rPr>
          <w:rFonts w:ascii="Trebuchet MS" w:eastAsia="Times New Roman" w:hAnsi="Trebuchet MS" w:cs="Times New Roman"/>
          <w:color w:val="000000"/>
          <w:kern w:val="0"/>
          <w:sz w:val="18"/>
          <w:szCs w:val="18"/>
          <w:lang w:eastAsia="ru-RU"/>
        </w:rPr>
      </w:pPr>
    </w:p>
    <w:p w:rsidR="00A078AD" w:rsidRPr="00A078AD" w:rsidRDefault="00A078AD" w:rsidP="00A078AD">
      <w:pPr>
        <w:rPr>
          <w:rFonts w:ascii="Trebuchet MS" w:eastAsia="Times New Roman" w:hAnsi="Trebuchet MS" w:cs="Times New Roman"/>
          <w:color w:val="000000"/>
          <w:kern w:val="0"/>
          <w:sz w:val="18"/>
          <w:szCs w:val="18"/>
          <w:lang w:eastAsia="ru-RU"/>
        </w:rPr>
      </w:pPr>
      <w:r w:rsidRPr="00A078AD">
        <w:rPr>
          <w:rFonts w:ascii="Trebuchet MS" w:eastAsia="Times New Roman" w:hAnsi="Trebuchet MS" w:cs="Times New Roman" w:hint="eastAsia"/>
          <w:color w:val="000000"/>
          <w:kern w:val="0"/>
          <w:sz w:val="18"/>
          <w:szCs w:val="18"/>
          <w:lang w:eastAsia="ru-RU"/>
        </w:rPr>
        <w:t>Природа</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вокальной</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мелодии</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в</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операх</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Моцарта</w:t>
      </w:r>
      <w:r w:rsidRPr="00A078AD">
        <w:rPr>
          <w:rFonts w:ascii="Trebuchet MS" w:eastAsia="Times New Roman" w:hAnsi="Trebuchet MS" w:cs="Times New Roman"/>
          <w:color w:val="000000"/>
          <w:kern w:val="0"/>
          <w:sz w:val="18"/>
          <w:szCs w:val="18"/>
          <w:lang w:eastAsia="ru-RU"/>
        </w:rPr>
        <w:t xml:space="preserve"> ... 72</w:t>
      </w:r>
    </w:p>
    <w:p w:rsidR="00A078AD" w:rsidRPr="00A078AD" w:rsidRDefault="00A078AD" w:rsidP="00A078AD">
      <w:pPr>
        <w:rPr>
          <w:rFonts w:ascii="Trebuchet MS" w:eastAsia="Times New Roman" w:hAnsi="Trebuchet MS" w:cs="Times New Roman"/>
          <w:color w:val="000000"/>
          <w:kern w:val="0"/>
          <w:sz w:val="18"/>
          <w:szCs w:val="18"/>
          <w:lang w:eastAsia="ru-RU"/>
        </w:rPr>
      </w:pPr>
    </w:p>
    <w:p w:rsidR="00A078AD" w:rsidRPr="00A078AD" w:rsidRDefault="00A078AD" w:rsidP="00A078AD">
      <w:pPr>
        <w:rPr>
          <w:rFonts w:ascii="Trebuchet MS" w:eastAsia="Times New Roman" w:hAnsi="Trebuchet MS" w:cs="Times New Roman"/>
          <w:color w:val="000000"/>
          <w:kern w:val="0"/>
          <w:sz w:val="18"/>
          <w:szCs w:val="18"/>
          <w:lang w:eastAsia="ru-RU"/>
        </w:rPr>
      </w:pPr>
      <w:r w:rsidRPr="00A078AD">
        <w:rPr>
          <w:rFonts w:ascii="Trebuchet MS" w:eastAsia="Times New Roman" w:hAnsi="Trebuchet MS" w:cs="Times New Roman" w:hint="eastAsia"/>
          <w:color w:val="000000"/>
          <w:kern w:val="0"/>
          <w:sz w:val="18"/>
          <w:szCs w:val="18"/>
          <w:lang w:eastAsia="ru-RU"/>
        </w:rPr>
        <w:t>Соотношение</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драматической</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поэзии</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и</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мелодии</w:t>
      </w:r>
    </w:p>
    <w:p w:rsidR="00A078AD" w:rsidRPr="00A078AD" w:rsidRDefault="00A078AD" w:rsidP="00A078AD">
      <w:pPr>
        <w:rPr>
          <w:rFonts w:ascii="Trebuchet MS" w:eastAsia="Times New Roman" w:hAnsi="Trebuchet MS" w:cs="Times New Roman"/>
          <w:color w:val="000000"/>
          <w:kern w:val="0"/>
          <w:sz w:val="18"/>
          <w:szCs w:val="18"/>
          <w:lang w:eastAsia="ru-RU"/>
        </w:rPr>
      </w:pPr>
    </w:p>
    <w:p w:rsidR="00A078AD" w:rsidRPr="00A078AD" w:rsidRDefault="00A078AD" w:rsidP="00A078AD">
      <w:pPr>
        <w:rPr>
          <w:rFonts w:ascii="Trebuchet MS" w:eastAsia="Times New Roman" w:hAnsi="Trebuchet MS" w:cs="Times New Roman"/>
          <w:color w:val="000000"/>
          <w:kern w:val="0"/>
          <w:sz w:val="18"/>
          <w:szCs w:val="18"/>
          <w:lang w:eastAsia="ru-RU"/>
        </w:rPr>
      </w:pPr>
      <w:r w:rsidRPr="00A078AD">
        <w:rPr>
          <w:rFonts w:ascii="Trebuchet MS" w:eastAsia="Times New Roman" w:hAnsi="Trebuchet MS" w:cs="Times New Roman" w:hint="eastAsia"/>
          <w:color w:val="000000"/>
          <w:kern w:val="0"/>
          <w:sz w:val="18"/>
          <w:szCs w:val="18"/>
          <w:lang w:eastAsia="ru-RU"/>
        </w:rPr>
        <w:t>в</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русской</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оперной</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классике</w:t>
      </w:r>
      <w:r w:rsidRPr="00A078AD">
        <w:rPr>
          <w:rFonts w:ascii="Trebuchet MS" w:eastAsia="Times New Roman" w:hAnsi="Trebuchet MS" w:cs="Times New Roman"/>
          <w:color w:val="000000"/>
          <w:kern w:val="0"/>
          <w:sz w:val="18"/>
          <w:szCs w:val="18"/>
          <w:lang w:eastAsia="ru-RU"/>
        </w:rPr>
        <w:t>...81</w:t>
      </w:r>
    </w:p>
    <w:p w:rsidR="00A078AD" w:rsidRPr="00A078AD" w:rsidRDefault="00A078AD" w:rsidP="00A078AD">
      <w:pPr>
        <w:rPr>
          <w:rFonts w:ascii="Trebuchet MS" w:eastAsia="Times New Roman" w:hAnsi="Trebuchet MS" w:cs="Times New Roman"/>
          <w:color w:val="000000"/>
          <w:kern w:val="0"/>
          <w:sz w:val="18"/>
          <w:szCs w:val="18"/>
          <w:lang w:eastAsia="ru-RU"/>
        </w:rPr>
      </w:pPr>
    </w:p>
    <w:p w:rsidR="00A078AD" w:rsidRPr="00A078AD" w:rsidRDefault="00A078AD" w:rsidP="00A078AD">
      <w:pPr>
        <w:rPr>
          <w:rFonts w:ascii="Trebuchet MS" w:eastAsia="Times New Roman" w:hAnsi="Trebuchet MS" w:cs="Times New Roman"/>
          <w:color w:val="000000"/>
          <w:kern w:val="0"/>
          <w:sz w:val="18"/>
          <w:szCs w:val="18"/>
          <w:lang w:eastAsia="ru-RU"/>
        </w:rPr>
      </w:pPr>
      <w:r w:rsidRPr="00A078AD">
        <w:rPr>
          <w:rFonts w:ascii="Trebuchet MS" w:eastAsia="Times New Roman" w:hAnsi="Trebuchet MS" w:cs="Times New Roman" w:hint="eastAsia"/>
          <w:color w:val="000000"/>
          <w:kern w:val="0"/>
          <w:sz w:val="18"/>
          <w:szCs w:val="18"/>
          <w:lang w:eastAsia="ru-RU"/>
        </w:rPr>
        <w:t>Глава</w:t>
      </w:r>
      <w:r w:rsidRPr="00A078AD">
        <w:rPr>
          <w:rFonts w:ascii="Trebuchet MS" w:eastAsia="Times New Roman" w:hAnsi="Trebuchet MS" w:cs="Times New Roman"/>
          <w:color w:val="000000"/>
          <w:kern w:val="0"/>
          <w:sz w:val="18"/>
          <w:szCs w:val="18"/>
          <w:lang w:eastAsia="ru-RU"/>
        </w:rPr>
        <w:t xml:space="preserve"> 3. </w:t>
      </w:r>
      <w:r w:rsidRPr="00A078AD">
        <w:rPr>
          <w:rFonts w:ascii="Trebuchet MS" w:eastAsia="Times New Roman" w:hAnsi="Trebuchet MS" w:cs="Times New Roman" w:hint="eastAsia"/>
          <w:color w:val="000000"/>
          <w:kern w:val="0"/>
          <w:sz w:val="18"/>
          <w:szCs w:val="18"/>
          <w:lang w:eastAsia="ru-RU"/>
        </w:rPr>
        <w:t>Причины</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изменчивости</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вокальной</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эстетики</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в</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оперном</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театре</w:t>
      </w:r>
      <w:r w:rsidRPr="00A078AD">
        <w:rPr>
          <w:rFonts w:ascii="Trebuchet MS" w:eastAsia="Times New Roman" w:hAnsi="Trebuchet MS" w:cs="Times New Roman"/>
          <w:color w:val="000000"/>
          <w:kern w:val="0"/>
          <w:sz w:val="18"/>
          <w:szCs w:val="18"/>
          <w:lang w:eastAsia="ru-RU"/>
        </w:rPr>
        <w:t xml:space="preserve">... </w:t>
      </w:r>
      <w:proofErr w:type="spellStart"/>
      <w:r w:rsidRPr="00A078AD">
        <w:rPr>
          <w:rFonts w:ascii="Trebuchet MS" w:eastAsia="Times New Roman" w:hAnsi="Trebuchet MS" w:cs="Times New Roman" w:hint="eastAsia"/>
          <w:color w:val="000000"/>
          <w:kern w:val="0"/>
          <w:sz w:val="18"/>
          <w:szCs w:val="18"/>
          <w:lang w:eastAsia="ru-RU"/>
        </w:rPr>
        <w:t>юо</w:t>
      </w:r>
      <w:proofErr w:type="spellEnd"/>
    </w:p>
    <w:p w:rsidR="00A078AD" w:rsidRPr="00A078AD" w:rsidRDefault="00A078AD" w:rsidP="00A078AD">
      <w:pPr>
        <w:rPr>
          <w:rFonts w:ascii="Trebuchet MS" w:eastAsia="Times New Roman" w:hAnsi="Trebuchet MS" w:cs="Times New Roman"/>
          <w:color w:val="000000"/>
          <w:kern w:val="0"/>
          <w:sz w:val="18"/>
          <w:szCs w:val="18"/>
          <w:lang w:eastAsia="ru-RU"/>
        </w:rPr>
      </w:pPr>
    </w:p>
    <w:p w:rsidR="00A078AD" w:rsidRPr="00A078AD" w:rsidRDefault="00A078AD" w:rsidP="00A078AD">
      <w:pPr>
        <w:rPr>
          <w:rFonts w:ascii="Trebuchet MS" w:eastAsia="Times New Roman" w:hAnsi="Trebuchet MS" w:cs="Times New Roman"/>
          <w:color w:val="000000"/>
          <w:kern w:val="0"/>
          <w:sz w:val="18"/>
          <w:szCs w:val="18"/>
          <w:lang w:eastAsia="ru-RU"/>
        </w:rPr>
      </w:pPr>
      <w:r w:rsidRPr="00A078AD">
        <w:rPr>
          <w:rFonts w:ascii="Trebuchet MS" w:eastAsia="Times New Roman" w:hAnsi="Trebuchet MS" w:cs="Times New Roman" w:hint="eastAsia"/>
          <w:color w:val="000000"/>
          <w:kern w:val="0"/>
          <w:sz w:val="18"/>
          <w:szCs w:val="18"/>
          <w:lang w:eastAsia="ru-RU"/>
        </w:rPr>
        <w:t>Анализ</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фонограмм</w:t>
      </w:r>
      <w:r w:rsidRPr="00A078AD">
        <w:rPr>
          <w:rFonts w:ascii="Trebuchet MS" w:eastAsia="Times New Roman" w:hAnsi="Trebuchet MS" w:cs="Times New Roman"/>
          <w:color w:val="000000"/>
          <w:kern w:val="0"/>
          <w:sz w:val="18"/>
          <w:szCs w:val="18"/>
          <w:lang w:eastAsia="ru-RU"/>
        </w:rPr>
        <w:t xml:space="preserve"> </w:t>
      </w:r>
      <w:proofErr w:type="spellStart"/>
      <w:r w:rsidRPr="00A078AD">
        <w:rPr>
          <w:rFonts w:ascii="Trebuchet MS" w:eastAsia="Times New Roman" w:hAnsi="Trebuchet MS" w:cs="Times New Roman" w:hint="eastAsia"/>
          <w:color w:val="000000"/>
          <w:kern w:val="0"/>
          <w:sz w:val="18"/>
          <w:szCs w:val="18"/>
          <w:lang w:eastAsia="ru-RU"/>
        </w:rPr>
        <w:t>ХХвека</w:t>
      </w:r>
      <w:proofErr w:type="spellEnd"/>
      <w:r w:rsidRPr="00A078AD">
        <w:rPr>
          <w:rFonts w:ascii="Trebuchet MS" w:eastAsia="Times New Roman" w:hAnsi="Trebuchet MS" w:cs="Times New Roman"/>
          <w:color w:val="000000"/>
          <w:kern w:val="0"/>
          <w:sz w:val="18"/>
          <w:szCs w:val="18"/>
          <w:lang w:eastAsia="ru-RU"/>
        </w:rPr>
        <w:t>...</w:t>
      </w:r>
      <w:r w:rsidRPr="00A078AD">
        <w:rPr>
          <w:rFonts w:ascii="Trebuchet MS" w:eastAsia="Times New Roman" w:hAnsi="Trebuchet MS" w:cs="Times New Roman" w:hint="eastAsia"/>
          <w:color w:val="000000"/>
          <w:kern w:val="0"/>
          <w:sz w:val="18"/>
          <w:szCs w:val="18"/>
          <w:lang w:eastAsia="ru-RU"/>
        </w:rPr>
        <w:t>ПО</w:t>
      </w:r>
    </w:p>
    <w:p w:rsidR="00A078AD" w:rsidRPr="00A078AD" w:rsidRDefault="00A078AD" w:rsidP="00A078AD">
      <w:pPr>
        <w:rPr>
          <w:rFonts w:ascii="Trebuchet MS" w:eastAsia="Times New Roman" w:hAnsi="Trebuchet MS" w:cs="Times New Roman"/>
          <w:color w:val="000000"/>
          <w:kern w:val="0"/>
          <w:sz w:val="18"/>
          <w:szCs w:val="18"/>
          <w:lang w:eastAsia="ru-RU"/>
        </w:rPr>
      </w:pPr>
    </w:p>
    <w:p w:rsidR="00A078AD" w:rsidRPr="00A078AD" w:rsidRDefault="00A078AD" w:rsidP="00A078AD">
      <w:pPr>
        <w:rPr>
          <w:rFonts w:ascii="Trebuchet MS" w:eastAsia="Times New Roman" w:hAnsi="Trebuchet MS" w:cs="Times New Roman"/>
          <w:color w:val="000000"/>
          <w:kern w:val="0"/>
          <w:sz w:val="18"/>
          <w:szCs w:val="18"/>
          <w:lang w:eastAsia="ru-RU"/>
        </w:rPr>
      </w:pPr>
      <w:r w:rsidRPr="00A078AD">
        <w:rPr>
          <w:rFonts w:ascii="Trebuchet MS" w:eastAsia="Times New Roman" w:hAnsi="Trebuchet MS" w:cs="Times New Roman" w:hint="eastAsia"/>
          <w:color w:val="000000"/>
          <w:kern w:val="0"/>
          <w:sz w:val="18"/>
          <w:szCs w:val="18"/>
          <w:lang w:eastAsia="ru-RU"/>
        </w:rPr>
        <w:t>Современные</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тенденции</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в</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оперном</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театре</w:t>
      </w:r>
      <w:r w:rsidRPr="00A078AD">
        <w:rPr>
          <w:rFonts w:ascii="Trebuchet MS" w:eastAsia="Times New Roman" w:hAnsi="Trebuchet MS" w:cs="Times New Roman"/>
          <w:color w:val="000000"/>
          <w:kern w:val="0"/>
          <w:sz w:val="18"/>
          <w:szCs w:val="18"/>
          <w:lang w:eastAsia="ru-RU"/>
        </w:rPr>
        <w:t>...130</w:t>
      </w:r>
    </w:p>
    <w:p w:rsidR="00A078AD" w:rsidRPr="00A078AD" w:rsidRDefault="00A078AD" w:rsidP="00A078AD">
      <w:pPr>
        <w:rPr>
          <w:rFonts w:ascii="Trebuchet MS" w:eastAsia="Times New Roman" w:hAnsi="Trebuchet MS" w:cs="Times New Roman"/>
          <w:color w:val="000000"/>
          <w:kern w:val="0"/>
          <w:sz w:val="18"/>
          <w:szCs w:val="18"/>
          <w:lang w:eastAsia="ru-RU"/>
        </w:rPr>
      </w:pPr>
    </w:p>
    <w:p w:rsidR="00A078AD" w:rsidRPr="00A078AD" w:rsidRDefault="00A078AD" w:rsidP="00A078AD">
      <w:pPr>
        <w:rPr>
          <w:rFonts w:ascii="Trebuchet MS" w:eastAsia="Times New Roman" w:hAnsi="Trebuchet MS" w:cs="Times New Roman"/>
          <w:color w:val="000000"/>
          <w:kern w:val="0"/>
          <w:sz w:val="18"/>
          <w:szCs w:val="18"/>
          <w:lang w:eastAsia="ru-RU"/>
        </w:rPr>
      </w:pPr>
      <w:r w:rsidRPr="00A078AD">
        <w:rPr>
          <w:rFonts w:ascii="Trebuchet MS" w:eastAsia="Times New Roman" w:hAnsi="Trebuchet MS" w:cs="Times New Roman" w:hint="eastAsia"/>
          <w:color w:val="000000"/>
          <w:kern w:val="0"/>
          <w:sz w:val="18"/>
          <w:szCs w:val="18"/>
          <w:lang w:eastAsia="ru-RU"/>
        </w:rPr>
        <w:t>Аутентизм</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в</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опере</w:t>
      </w:r>
      <w:r w:rsidRPr="00A078AD">
        <w:rPr>
          <w:rFonts w:ascii="Trebuchet MS" w:eastAsia="Times New Roman" w:hAnsi="Trebuchet MS" w:cs="Times New Roman"/>
          <w:color w:val="000000"/>
          <w:kern w:val="0"/>
          <w:sz w:val="18"/>
          <w:szCs w:val="18"/>
          <w:lang w:eastAsia="ru-RU"/>
        </w:rPr>
        <w:t>...141</w:t>
      </w:r>
    </w:p>
    <w:p w:rsidR="00A078AD" w:rsidRPr="00A078AD" w:rsidRDefault="00A078AD" w:rsidP="00A078AD">
      <w:pPr>
        <w:rPr>
          <w:rFonts w:ascii="Trebuchet MS" w:eastAsia="Times New Roman" w:hAnsi="Trebuchet MS" w:cs="Times New Roman"/>
          <w:color w:val="000000"/>
          <w:kern w:val="0"/>
          <w:sz w:val="18"/>
          <w:szCs w:val="18"/>
          <w:lang w:eastAsia="ru-RU"/>
        </w:rPr>
      </w:pPr>
    </w:p>
    <w:p w:rsidR="00A078AD" w:rsidRPr="00A078AD" w:rsidRDefault="00A078AD" w:rsidP="00A078AD">
      <w:pPr>
        <w:rPr>
          <w:rFonts w:ascii="Trebuchet MS" w:eastAsia="Times New Roman" w:hAnsi="Trebuchet MS" w:cs="Times New Roman"/>
          <w:color w:val="000000"/>
          <w:kern w:val="0"/>
          <w:sz w:val="18"/>
          <w:szCs w:val="18"/>
          <w:lang w:eastAsia="ru-RU"/>
        </w:rPr>
      </w:pPr>
      <w:r w:rsidRPr="00A078AD">
        <w:rPr>
          <w:rFonts w:ascii="Trebuchet MS" w:eastAsia="Times New Roman" w:hAnsi="Trebuchet MS" w:cs="Times New Roman" w:hint="eastAsia"/>
          <w:color w:val="000000"/>
          <w:kern w:val="0"/>
          <w:sz w:val="18"/>
          <w:szCs w:val="18"/>
          <w:lang w:eastAsia="ru-RU"/>
        </w:rPr>
        <w:lastRenderedPageBreak/>
        <w:t>Заключение</w:t>
      </w:r>
      <w:r w:rsidRPr="00A078AD">
        <w:rPr>
          <w:rFonts w:ascii="Trebuchet MS" w:eastAsia="Times New Roman" w:hAnsi="Trebuchet MS" w:cs="Times New Roman"/>
          <w:color w:val="000000"/>
          <w:kern w:val="0"/>
          <w:sz w:val="18"/>
          <w:szCs w:val="18"/>
          <w:lang w:eastAsia="ru-RU"/>
        </w:rPr>
        <w:t>... 149</w:t>
      </w:r>
    </w:p>
    <w:p w:rsidR="00A078AD" w:rsidRPr="00A078AD" w:rsidRDefault="00A078AD" w:rsidP="00A078AD">
      <w:pPr>
        <w:rPr>
          <w:rFonts w:ascii="Trebuchet MS" w:eastAsia="Times New Roman" w:hAnsi="Trebuchet MS" w:cs="Times New Roman"/>
          <w:color w:val="000000"/>
          <w:kern w:val="0"/>
          <w:sz w:val="18"/>
          <w:szCs w:val="18"/>
          <w:lang w:eastAsia="ru-RU"/>
        </w:rPr>
      </w:pPr>
    </w:p>
    <w:p w:rsidR="00AE172C" w:rsidRPr="00A078AD" w:rsidRDefault="00A078AD" w:rsidP="00A078AD">
      <w:r w:rsidRPr="00A078AD">
        <w:rPr>
          <w:rFonts w:ascii="Trebuchet MS" w:eastAsia="Times New Roman" w:hAnsi="Trebuchet MS" w:cs="Times New Roman" w:hint="eastAsia"/>
          <w:color w:val="000000"/>
          <w:kern w:val="0"/>
          <w:sz w:val="18"/>
          <w:szCs w:val="18"/>
          <w:lang w:eastAsia="ru-RU"/>
        </w:rPr>
        <w:t>Круг</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литературы</w:t>
      </w:r>
      <w:r w:rsidRPr="00A078AD">
        <w:rPr>
          <w:rFonts w:ascii="Trebuchet MS" w:eastAsia="Times New Roman" w:hAnsi="Trebuchet MS" w:cs="Times New Roman"/>
          <w:color w:val="000000"/>
          <w:kern w:val="0"/>
          <w:sz w:val="18"/>
          <w:szCs w:val="18"/>
          <w:lang w:eastAsia="ru-RU"/>
        </w:rPr>
        <w:t xml:space="preserve"> </w:t>
      </w:r>
      <w:r w:rsidRPr="00A078AD">
        <w:rPr>
          <w:rFonts w:ascii="Trebuchet MS" w:eastAsia="Times New Roman" w:hAnsi="Trebuchet MS" w:cs="Times New Roman" w:hint="eastAsia"/>
          <w:color w:val="000000"/>
          <w:kern w:val="0"/>
          <w:sz w:val="18"/>
          <w:szCs w:val="18"/>
          <w:lang w:eastAsia="ru-RU"/>
        </w:rPr>
        <w:t>вопроса</w:t>
      </w:r>
      <w:r w:rsidRPr="00A078AD">
        <w:rPr>
          <w:rFonts w:ascii="Trebuchet MS" w:eastAsia="Times New Roman" w:hAnsi="Trebuchet MS" w:cs="Times New Roman"/>
          <w:color w:val="000000"/>
          <w:kern w:val="0"/>
          <w:sz w:val="18"/>
          <w:szCs w:val="18"/>
          <w:lang w:eastAsia="ru-RU"/>
        </w:rPr>
        <w:t xml:space="preserve"> ...166</w:t>
      </w:r>
      <w:bookmarkStart w:id="0" w:name="_GoBack"/>
      <w:bookmarkEnd w:id="0"/>
    </w:p>
    <w:sectPr w:rsidR="00AE172C" w:rsidRPr="00A078A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7DB" w:rsidRDefault="000E07DB">
      <w:pPr>
        <w:spacing w:after="0" w:line="240" w:lineRule="auto"/>
      </w:pPr>
      <w:r>
        <w:separator/>
      </w:r>
    </w:p>
  </w:endnote>
  <w:endnote w:type="continuationSeparator" w:id="0">
    <w:p w:rsidR="000E07DB" w:rsidRDefault="000E0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7DB" w:rsidRDefault="000E07DB"/>
    <w:p w:rsidR="000E07DB" w:rsidRDefault="000E07DB"/>
    <w:p w:rsidR="000E07DB" w:rsidRDefault="000E07DB"/>
    <w:p w:rsidR="000E07DB" w:rsidRDefault="000E07DB"/>
    <w:p w:rsidR="000E07DB" w:rsidRDefault="000E07DB"/>
    <w:p w:rsidR="000E07DB" w:rsidRDefault="000E07DB"/>
    <w:p w:rsidR="000E07DB" w:rsidRDefault="000E07D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7DB" w:rsidRDefault="000E07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E07DB" w:rsidRDefault="000E07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E07DB" w:rsidRDefault="000E07DB"/>
    <w:p w:rsidR="000E07DB" w:rsidRDefault="000E07DB"/>
    <w:p w:rsidR="000E07DB" w:rsidRDefault="000E07D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7DB" w:rsidRDefault="000E07DB"/>
                          <w:p w:rsidR="000E07DB" w:rsidRDefault="000E07D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E07DB" w:rsidRDefault="000E07DB"/>
                    <w:p w:rsidR="000E07DB" w:rsidRDefault="000E07D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E07DB" w:rsidRDefault="000E07DB"/>
    <w:p w:rsidR="000E07DB" w:rsidRDefault="000E07DB">
      <w:pPr>
        <w:rPr>
          <w:sz w:val="2"/>
          <w:szCs w:val="2"/>
        </w:rPr>
      </w:pPr>
    </w:p>
    <w:p w:rsidR="000E07DB" w:rsidRDefault="000E07DB"/>
    <w:p w:rsidR="000E07DB" w:rsidRDefault="000E07DB">
      <w:pPr>
        <w:spacing w:after="0" w:line="240" w:lineRule="auto"/>
      </w:pPr>
    </w:p>
  </w:footnote>
  <w:footnote w:type="continuationSeparator" w:id="0">
    <w:p w:rsidR="000E07DB" w:rsidRDefault="000E0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7DB"/>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13964-88F6-44D6-99A2-373974C83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29074</TotalTime>
  <Pages>2</Pages>
  <Words>114</Words>
  <Characters>652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2137</cp:revision>
  <cp:lastPrinted>2009-02-06T05:36:00Z</cp:lastPrinted>
  <dcterms:created xsi:type="dcterms:W3CDTF">2023-09-07T12:38:00Z</dcterms:created>
  <dcterms:modified xsi:type="dcterms:W3CDTF">2023-12-15T13:32:00Z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