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DCBD4" w14:textId="77777777" w:rsidR="008226A3" w:rsidRPr="008226A3" w:rsidRDefault="008226A3" w:rsidP="008226A3">
      <w:pPr>
        <w:rPr>
          <w:rFonts w:ascii="Helvetica" w:hAnsi="Helvetica" w:cs="Helvetica"/>
          <w:b/>
          <w:bCs/>
          <w:color w:val="222222"/>
          <w:sz w:val="21"/>
          <w:szCs w:val="21"/>
        </w:rPr>
      </w:pPr>
      <w:r w:rsidRPr="008226A3">
        <w:rPr>
          <w:rFonts w:ascii="Helvetica" w:hAnsi="Helvetica" w:cs="Helvetica" w:hint="eastAsia"/>
          <w:b/>
          <w:bCs/>
          <w:color w:val="222222"/>
          <w:sz w:val="21"/>
          <w:szCs w:val="21"/>
        </w:rPr>
        <w:t>Микряков</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Вениамин</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Романович</w:t>
      </w:r>
      <w:r w:rsidRPr="008226A3">
        <w:rPr>
          <w:rFonts w:ascii="Helvetica" w:hAnsi="Helvetica" w:cs="Helvetica"/>
          <w:b/>
          <w:bCs/>
          <w:color w:val="222222"/>
          <w:sz w:val="21"/>
          <w:szCs w:val="21"/>
        </w:rPr>
        <w:t>.</w:t>
      </w:r>
    </w:p>
    <w:p w14:paraId="41716D5D" w14:textId="77777777" w:rsidR="008226A3" w:rsidRPr="008226A3" w:rsidRDefault="008226A3" w:rsidP="008226A3">
      <w:pPr>
        <w:rPr>
          <w:rFonts w:ascii="Helvetica" w:hAnsi="Helvetica" w:cs="Helvetica"/>
          <w:b/>
          <w:bCs/>
          <w:color w:val="222222"/>
          <w:sz w:val="21"/>
          <w:szCs w:val="21"/>
        </w:rPr>
      </w:pPr>
      <w:r w:rsidRPr="008226A3">
        <w:rPr>
          <w:rFonts w:ascii="Helvetica" w:hAnsi="Helvetica" w:cs="Helvetica" w:hint="eastAsia"/>
          <w:b/>
          <w:bCs/>
          <w:color w:val="222222"/>
          <w:sz w:val="21"/>
          <w:szCs w:val="21"/>
        </w:rPr>
        <w:t>Закономерности</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функционирования</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иммунной</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системы</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пресноводных</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рыб</w:t>
      </w:r>
      <w:r w:rsidRPr="008226A3">
        <w:rPr>
          <w:rFonts w:ascii="Helvetica" w:hAnsi="Helvetica" w:cs="Helvetica"/>
          <w:b/>
          <w:bCs/>
          <w:color w:val="222222"/>
          <w:sz w:val="21"/>
          <w:szCs w:val="21"/>
        </w:rPr>
        <w:t xml:space="preserve"> : </w:t>
      </w:r>
      <w:r w:rsidRPr="008226A3">
        <w:rPr>
          <w:rFonts w:ascii="Helvetica" w:hAnsi="Helvetica" w:cs="Helvetica" w:hint="eastAsia"/>
          <w:b/>
          <w:bCs/>
          <w:color w:val="222222"/>
          <w:sz w:val="21"/>
          <w:szCs w:val="21"/>
        </w:rPr>
        <w:t>диссертация</w:t>
      </w:r>
      <w:r w:rsidRPr="008226A3">
        <w:rPr>
          <w:rFonts w:ascii="Helvetica" w:hAnsi="Helvetica" w:cs="Helvetica"/>
          <w:b/>
          <w:bCs/>
          <w:color w:val="222222"/>
          <w:sz w:val="21"/>
          <w:szCs w:val="21"/>
        </w:rPr>
        <w:t xml:space="preserve"> ... </w:t>
      </w:r>
      <w:r w:rsidRPr="008226A3">
        <w:rPr>
          <w:rFonts w:ascii="Helvetica" w:hAnsi="Helvetica" w:cs="Helvetica" w:hint="eastAsia"/>
          <w:b/>
          <w:bCs/>
          <w:color w:val="222222"/>
          <w:sz w:val="21"/>
          <w:szCs w:val="21"/>
        </w:rPr>
        <w:t>доктора</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биологических</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наук</w:t>
      </w:r>
      <w:r w:rsidRPr="008226A3">
        <w:rPr>
          <w:rFonts w:ascii="Helvetica" w:hAnsi="Helvetica" w:cs="Helvetica"/>
          <w:b/>
          <w:bCs/>
          <w:color w:val="222222"/>
          <w:sz w:val="21"/>
          <w:szCs w:val="21"/>
        </w:rPr>
        <w:t xml:space="preserve"> : 03.00.10, 14.00.36. - </w:t>
      </w:r>
      <w:r w:rsidRPr="008226A3">
        <w:rPr>
          <w:rFonts w:ascii="Helvetica" w:hAnsi="Helvetica" w:cs="Helvetica" w:hint="eastAsia"/>
          <w:b/>
          <w:bCs/>
          <w:color w:val="222222"/>
          <w:sz w:val="21"/>
          <w:szCs w:val="21"/>
        </w:rPr>
        <w:t>Борок</w:t>
      </w:r>
      <w:r w:rsidRPr="008226A3">
        <w:rPr>
          <w:rFonts w:ascii="Helvetica" w:hAnsi="Helvetica" w:cs="Helvetica"/>
          <w:b/>
          <w:bCs/>
          <w:color w:val="222222"/>
          <w:sz w:val="21"/>
          <w:szCs w:val="21"/>
        </w:rPr>
        <w:t xml:space="preserve">, 1984. - 471 </w:t>
      </w:r>
      <w:r w:rsidRPr="008226A3">
        <w:rPr>
          <w:rFonts w:ascii="Helvetica" w:hAnsi="Helvetica" w:cs="Helvetica" w:hint="eastAsia"/>
          <w:b/>
          <w:bCs/>
          <w:color w:val="222222"/>
          <w:sz w:val="21"/>
          <w:szCs w:val="21"/>
        </w:rPr>
        <w:t>с</w:t>
      </w:r>
      <w:r w:rsidRPr="008226A3">
        <w:rPr>
          <w:rFonts w:ascii="Helvetica" w:hAnsi="Helvetica" w:cs="Helvetica"/>
          <w:b/>
          <w:bCs/>
          <w:color w:val="222222"/>
          <w:sz w:val="21"/>
          <w:szCs w:val="21"/>
        </w:rPr>
        <w:t xml:space="preserve">. : </w:t>
      </w:r>
      <w:r w:rsidRPr="008226A3">
        <w:rPr>
          <w:rFonts w:ascii="Helvetica" w:hAnsi="Helvetica" w:cs="Helvetica" w:hint="eastAsia"/>
          <w:b/>
          <w:bCs/>
          <w:color w:val="222222"/>
          <w:sz w:val="21"/>
          <w:szCs w:val="21"/>
        </w:rPr>
        <w:t>ил</w:t>
      </w:r>
      <w:r w:rsidRPr="008226A3">
        <w:rPr>
          <w:rFonts w:ascii="Helvetica" w:hAnsi="Helvetica" w:cs="Helvetica"/>
          <w:b/>
          <w:bCs/>
          <w:color w:val="222222"/>
          <w:sz w:val="21"/>
          <w:szCs w:val="21"/>
        </w:rPr>
        <w:t>.</w:t>
      </w:r>
    </w:p>
    <w:p w14:paraId="377D7176" w14:textId="77777777" w:rsidR="008226A3" w:rsidRPr="008226A3" w:rsidRDefault="008226A3" w:rsidP="008226A3">
      <w:pPr>
        <w:rPr>
          <w:rFonts w:ascii="Helvetica" w:hAnsi="Helvetica" w:cs="Helvetica"/>
          <w:b/>
          <w:bCs/>
          <w:color w:val="222222"/>
          <w:sz w:val="21"/>
          <w:szCs w:val="21"/>
        </w:rPr>
      </w:pPr>
      <w:r w:rsidRPr="008226A3">
        <w:rPr>
          <w:rFonts w:ascii="Helvetica" w:hAnsi="Helvetica" w:cs="Helvetica" w:hint="eastAsia"/>
          <w:b/>
          <w:bCs/>
          <w:color w:val="222222"/>
          <w:sz w:val="21"/>
          <w:szCs w:val="21"/>
        </w:rPr>
        <w:t>больше</w:t>
      </w:r>
    </w:p>
    <w:p w14:paraId="62768C30" w14:textId="77777777" w:rsidR="008226A3" w:rsidRPr="008226A3" w:rsidRDefault="008226A3" w:rsidP="008226A3">
      <w:pPr>
        <w:rPr>
          <w:rFonts w:ascii="Helvetica" w:hAnsi="Helvetica" w:cs="Helvetica"/>
          <w:b/>
          <w:bCs/>
          <w:color w:val="222222"/>
          <w:sz w:val="21"/>
          <w:szCs w:val="21"/>
        </w:rPr>
      </w:pPr>
      <w:r w:rsidRPr="008226A3">
        <w:rPr>
          <w:rFonts w:ascii="Helvetica" w:hAnsi="Helvetica" w:cs="Helvetica" w:hint="eastAsia"/>
          <w:b/>
          <w:bCs/>
          <w:color w:val="222222"/>
          <w:sz w:val="21"/>
          <w:szCs w:val="21"/>
        </w:rPr>
        <w:t>Цитаты</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из</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текста</w:t>
      </w:r>
      <w:r w:rsidRPr="008226A3">
        <w:rPr>
          <w:rFonts w:ascii="Helvetica" w:hAnsi="Helvetica" w:cs="Helvetica"/>
          <w:b/>
          <w:bCs/>
          <w:color w:val="222222"/>
          <w:sz w:val="21"/>
          <w:szCs w:val="21"/>
        </w:rPr>
        <w:t>:</w:t>
      </w:r>
    </w:p>
    <w:p w14:paraId="78ED02D9" w14:textId="77777777" w:rsidR="008226A3" w:rsidRPr="008226A3" w:rsidRDefault="008226A3" w:rsidP="008226A3">
      <w:pPr>
        <w:rPr>
          <w:rFonts w:ascii="Helvetica" w:hAnsi="Helvetica" w:cs="Helvetica"/>
          <w:b/>
          <w:bCs/>
          <w:color w:val="222222"/>
          <w:sz w:val="21"/>
          <w:szCs w:val="21"/>
        </w:rPr>
      </w:pPr>
      <w:r w:rsidRPr="008226A3">
        <w:rPr>
          <w:rFonts w:ascii="Helvetica" w:hAnsi="Helvetica" w:cs="Helvetica" w:hint="eastAsia"/>
          <w:b/>
          <w:bCs/>
          <w:color w:val="222222"/>
          <w:sz w:val="21"/>
          <w:szCs w:val="21"/>
        </w:rPr>
        <w:t>стр</w:t>
      </w:r>
      <w:r w:rsidRPr="008226A3">
        <w:rPr>
          <w:rFonts w:ascii="Helvetica" w:hAnsi="Helvetica" w:cs="Helvetica"/>
          <w:b/>
          <w:bCs/>
          <w:color w:val="222222"/>
          <w:sz w:val="21"/>
          <w:szCs w:val="21"/>
        </w:rPr>
        <w:t>. 1</w:t>
      </w:r>
    </w:p>
    <w:p w14:paraId="379330E0" w14:textId="77777777" w:rsidR="008226A3" w:rsidRPr="008226A3" w:rsidRDefault="008226A3" w:rsidP="008226A3">
      <w:pPr>
        <w:rPr>
          <w:rFonts w:ascii="Helvetica" w:hAnsi="Helvetica" w:cs="Helvetica"/>
          <w:b/>
          <w:bCs/>
          <w:color w:val="222222"/>
          <w:sz w:val="21"/>
          <w:szCs w:val="21"/>
        </w:rPr>
      </w:pPr>
      <w:r w:rsidRPr="008226A3">
        <w:rPr>
          <w:rFonts w:ascii="Helvetica" w:hAnsi="Helvetica" w:cs="Helvetica"/>
          <w:b/>
          <w:bCs/>
          <w:color w:val="222222"/>
          <w:sz w:val="21"/>
          <w:szCs w:val="21"/>
        </w:rPr>
        <w:t xml:space="preserve">'j^/ : 8S~- </w:t>
      </w:r>
      <w:r w:rsidRPr="008226A3">
        <w:rPr>
          <w:rFonts w:ascii="Helvetica" w:hAnsi="Helvetica" w:cs="Helvetica" w:hint="eastAsia"/>
          <w:b/>
          <w:bCs/>
          <w:color w:val="222222"/>
          <w:sz w:val="21"/>
          <w:szCs w:val="21"/>
        </w:rPr>
        <w:t>ъ</w:t>
      </w:r>
      <w:r w:rsidRPr="008226A3">
        <w:rPr>
          <w:rFonts w:ascii="Helvetica" w:hAnsi="Helvetica" w:cs="Helvetica"/>
          <w:b/>
          <w:bCs/>
          <w:color w:val="222222"/>
          <w:sz w:val="21"/>
          <w:szCs w:val="21"/>
        </w:rPr>
        <w:t>//</w:t>
      </w:r>
      <w:r w:rsidRPr="008226A3">
        <w:rPr>
          <w:rFonts w:ascii="Helvetica" w:hAnsi="Helvetica" w:cs="Helvetica" w:hint="eastAsia"/>
          <w:b/>
          <w:bCs/>
          <w:color w:val="222222"/>
          <w:sz w:val="21"/>
          <w:szCs w:val="21"/>
        </w:rPr>
        <w:t>ОЧ</w:t>
      </w:r>
      <w:r w:rsidRPr="008226A3">
        <w:rPr>
          <w:rFonts w:ascii="Helvetica" w:hAnsi="Helvetica" w:cs="Helvetica"/>
          <w:b/>
          <w:bCs/>
          <w:color w:val="222222"/>
          <w:sz w:val="21"/>
          <w:szCs w:val="21"/>
        </w:rPr>
        <w:t>-</w:t>
      </w:r>
      <w:r w:rsidRPr="008226A3">
        <w:rPr>
          <w:rFonts w:ascii="Helvetica" w:hAnsi="Helvetica" w:cs="Helvetica" w:hint="eastAsia"/>
          <w:b/>
          <w:bCs/>
          <w:color w:val="222222"/>
          <w:sz w:val="21"/>
          <w:szCs w:val="21"/>
        </w:rPr>
        <w:t>ё</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ИНСТИТУТ</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МОЛОГИИ</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ВНУТРЕННИХ</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вод</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АКАДЕМИИ</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НАУК</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СССР</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На</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правах</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рукописи</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УДК</w:t>
      </w:r>
      <w:r w:rsidRPr="008226A3">
        <w:rPr>
          <w:rFonts w:ascii="Helvetica" w:hAnsi="Helvetica" w:cs="Helvetica"/>
          <w:b/>
          <w:bCs/>
          <w:color w:val="222222"/>
          <w:sz w:val="21"/>
          <w:szCs w:val="21"/>
        </w:rPr>
        <w:t xml:space="preserve"> 597:612.017(28)+ 597-11(28) </w:t>
      </w:r>
      <w:r w:rsidRPr="008226A3">
        <w:rPr>
          <w:rFonts w:ascii="Helvetica" w:hAnsi="Helvetica" w:cs="Helvetica" w:hint="eastAsia"/>
          <w:b/>
          <w:bCs/>
          <w:color w:val="222222"/>
          <w:sz w:val="21"/>
          <w:szCs w:val="21"/>
        </w:rPr>
        <w:t>Мйкряков</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Вениамин</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Романович</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ЗАКОНОМЕРНОСТИ</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ФУНКЦИОНИРОВАНИЯ</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w:t>
      </w:r>
      <w:r w:rsidRPr="008226A3">
        <w:rPr>
          <w:rFonts w:ascii="Helvetica" w:hAnsi="Helvetica" w:cs="Helvetica"/>
          <w:b/>
          <w:bCs/>
          <w:color w:val="222222"/>
          <w:sz w:val="21"/>
          <w:szCs w:val="21"/>
        </w:rPr>
        <w:t>/!</w:t>
      </w:r>
      <w:r w:rsidRPr="008226A3">
        <w:rPr>
          <w:rFonts w:ascii="Helvetica" w:hAnsi="Helvetica" w:cs="Helvetica" w:hint="eastAsia"/>
          <w:b/>
          <w:bCs/>
          <w:color w:val="222222"/>
          <w:sz w:val="21"/>
          <w:szCs w:val="21"/>
        </w:rPr>
        <w:t>МУННОЙ</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СИСТЕМЫ</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ПРЕСНОВОДНЫХ</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РЫВ</w:t>
      </w:r>
      <w:r w:rsidRPr="008226A3">
        <w:rPr>
          <w:rFonts w:ascii="Helvetica" w:hAnsi="Helvetica" w:cs="Helvetica"/>
          <w:b/>
          <w:bCs/>
          <w:color w:val="222222"/>
          <w:sz w:val="21"/>
          <w:szCs w:val="21"/>
        </w:rPr>
        <w:t xml:space="preserve"> 03.00.10 - </w:t>
      </w:r>
      <w:r w:rsidRPr="008226A3">
        <w:rPr>
          <w:rFonts w:ascii="Helvetica" w:hAnsi="Helvetica" w:cs="Helvetica" w:hint="eastAsia"/>
          <w:b/>
          <w:bCs/>
          <w:color w:val="222222"/>
          <w:sz w:val="21"/>
          <w:szCs w:val="21"/>
        </w:rPr>
        <w:t>йхтЕОЛОгйя</w:t>
      </w:r>
      <w:r w:rsidRPr="008226A3">
        <w:rPr>
          <w:rFonts w:ascii="Helvetica" w:hAnsi="Helvetica" w:cs="Helvetica"/>
          <w:b/>
          <w:bCs/>
          <w:color w:val="222222"/>
          <w:sz w:val="21"/>
          <w:szCs w:val="21"/>
        </w:rPr>
        <w:t xml:space="preserve">, 14.00.36 - </w:t>
      </w:r>
      <w:r w:rsidRPr="008226A3">
        <w:rPr>
          <w:rFonts w:ascii="Helvetica" w:hAnsi="Helvetica" w:cs="Helvetica" w:hint="eastAsia"/>
          <w:b/>
          <w:bCs/>
          <w:color w:val="222222"/>
          <w:sz w:val="21"/>
          <w:szCs w:val="21"/>
        </w:rPr>
        <w:t>аллергология</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я</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яммунологяя</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Диссертация</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на</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сояскание</w:t>
      </w:r>
    </w:p>
    <w:p w14:paraId="24C6C689" w14:textId="77777777" w:rsidR="008226A3" w:rsidRPr="008226A3" w:rsidRDefault="008226A3" w:rsidP="008226A3">
      <w:pPr>
        <w:rPr>
          <w:rFonts w:ascii="Helvetica" w:hAnsi="Helvetica" w:cs="Helvetica"/>
          <w:b/>
          <w:bCs/>
          <w:color w:val="222222"/>
          <w:sz w:val="21"/>
          <w:szCs w:val="21"/>
        </w:rPr>
      </w:pPr>
      <w:r w:rsidRPr="008226A3">
        <w:rPr>
          <w:rFonts w:ascii="Helvetica" w:hAnsi="Helvetica" w:cs="Helvetica" w:hint="eastAsia"/>
          <w:b/>
          <w:bCs/>
          <w:color w:val="222222"/>
          <w:sz w:val="21"/>
          <w:szCs w:val="21"/>
        </w:rPr>
        <w:t>стр</w:t>
      </w:r>
      <w:r w:rsidRPr="008226A3">
        <w:rPr>
          <w:rFonts w:ascii="Helvetica" w:hAnsi="Helvetica" w:cs="Helvetica"/>
          <w:b/>
          <w:bCs/>
          <w:color w:val="222222"/>
          <w:sz w:val="21"/>
          <w:szCs w:val="21"/>
        </w:rPr>
        <w:t>. 9</w:t>
      </w:r>
    </w:p>
    <w:p w14:paraId="78BB4258" w14:textId="77777777" w:rsidR="008226A3" w:rsidRPr="008226A3" w:rsidRDefault="008226A3" w:rsidP="008226A3">
      <w:pPr>
        <w:rPr>
          <w:rFonts w:ascii="Helvetica" w:hAnsi="Helvetica" w:cs="Helvetica"/>
          <w:b/>
          <w:bCs/>
          <w:color w:val="222222"/>
          <w:sz w:val="21"/>
          <w:szCs w:val="21"/>
        </w:rPr>
      </w:pPr>
      <w:r w:rsidRPr="008226A3">
        <w:rPr>
          <w:rFonts w:ascii="Helvetica" w:hAnsi="Helvetica" w:cs="Helvetica" w:hint="eastAsia"/>
          <w:b/>
          <w:bCs/>
          <w:color w:val="222222"/>
          <w:sz w:val="21"/>
          <w:szCs w:val="21"/>
        </w:rPr>
        <w:t>следований</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функций</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иммунной</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системы</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и</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факторов</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иммунитета</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пресно­</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водных</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рыб</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к</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микроорганизмам</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Они</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были</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направлены</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на</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выяснение</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особенностей</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функционирования</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иммунной</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системы</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рыб</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после</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введения</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бактериального</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антигена</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и</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гормонов</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надпочечников</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на</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изучение</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факторов</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естественного</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иммунитета</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и</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определение</w:t>
      </w:r>
    </w:p>
    <w:p w14:paraId="42ED1C3C" w14:textId="77777777" w:rsidR="008226A3" w:rsidRPr="008226A3" w:rsidRDefault="008226A3" w:rsidP="008226A3">
      <w:pPr>
        <w:rPr>
          <w:rFonts w:ascii="Helvetica" w:hAnsi="Helvetica" w:cs="Helvetica"/>
          <w:b/>
          <w:bCs/>
          <w:color w:val="222222"/>
          <w:sz w:val="21"/>
          <w:szCs w:val="21"/>
        </w:rPr>
      </w:pPr>
      <w:r w:rsidRPr="008226A3">
        <w:rPr>
          <w:rFonts w:ascii="Helvetica" w:hAnsi="Helvetica" w:cs="Helvetica" w:hint="eastAsia"/>
          <w:b/>
          <w:bCs/>
          <w:color w:val="222222"/>
          <w:sz w:val="21"/>
          <w:szCs w:val="21"/>
        </w:rPr>
        <w:t>стр</w:t>
      </w:r>
      <w:r w:rsidRPr="008226A3">
        <w:rPr>
          <w:rFonts w:ascii="Helvetica" w:hAnsi="Helvetica" w:cs="Helvetica"/>
          <w:b/>
          <w:bCs/>
          <w:color w:val="222222"/>
          <w:sz w:val="21"/>
          <w:szCs w:val="21"/>
        </w:rPr>
        <w:t>. 225</w:t>
      </w:r>
    </w:p>
    <w:p w14:paraId="1D6103CA" w14:textId="77777777" w:rsidR="008226A3" w:rsidRPr="008226A3" w:rsidRDefault="008226A3" w:rsidP="008226A3">
      <w:pPr>
        <w:rPr>
          <w:rFonts w:ascii="Helvetica" w:hAnsi="Helvetica" w:cs="Helvetica"/>
          <w:b/>
          <w:bCs/>
          <w:color w:val="222222"/>
          <w:sz w:val="21"/>
          <w:szCs w:val="21"/>
        </w:rPr>
      </w:pPr>
      <w:r w:rsidRPr="008226A3">
        <w:rPr>
          <w:rFonts w:ascii="Helvetica" w:hAnsi="Helvetica" w:cs="Helvetica" w:hint="eastAsia"/>
          <w:b/>
          <w:bCs/>
          <w:color w:val="222222"/>
          <w:sz w:val="21"/>
          <w:szCs w:val="21"/>
        </w:rPr>
        <w:t>изучению</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некоторых</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эколого</w:t>
      </w:r>
      <w:r w:rsidRPr="008226A3">
        <w:rPr>
          <w:rFonts w:ascii="Helvetica" w:hAnsi="Helvetica" w:cs="Helvetica"/>
          <w:b/>
          <w:bCs/>
          <w:color w:val="222222"/>
          <w:sz w:val="21"/>
          <w:szCs w:val="21"/>
        </w:rPr>
        <w:t>-</w:t>
      </w:r>
      <w:r w:rsidRPr="008226A3">
        <w:rPr>
          <w:rFonts w:ascii="Helvetica" w:hAnsi="Helvetica" w:cs="Helvetica" w:hint="eastAsia"/>
          <w:b/>
          <w:bCs/>
          <w:color w:val="222222"/>
          <w:sz w:val="21"/>
          <w:szCs w:val="21"/>
        </w:rPr>
        <w:t>физиологических</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аспек­</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тов</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функционирования</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иммунной</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системы</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ряда</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представителей</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туводных</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пресноводных</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рыб</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В</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ней</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рассматриваются</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закономерности</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функ­</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ционирования</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иммзгнной</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системы</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рыб</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в</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зависимости</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от</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их</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экологичес­</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ких</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возрастных</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особенностей</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периода</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годового</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цикла</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пола</w:t>
      </w:r>
      <w:r w:rsidRPr="008226A3">
        <w:rPr>
          <w:rFonts w:ascii="Helvetica" w:hAnsi="Helvetica" w:cs="Helvetica"/>
          <w:b/>
          <w:bCs/>
          <w:color w:val="222222"/>
          <w:sz w:val="21"/>
          <w:szCs w:val="21"/>
        </w:rPr>
        <w:t>,</w:t>
      </w:r>
    </w:p>
    <w:p w14:paraId="2DDB15A1" w14:textId="77777777" w:rsidR="008226A3" w:rsidRPr="008226A3" w:rsidRDefault="008226A3" w:rsidP="008226A3">
      <w:pPr>
        <w:rPr>
          <w:rFonts w:ascii="Helvetica" w:hAnsi="Helvetica" w:cs="Helvetica"/>
          <w:b/>
          <w:bCs/>
          <w:color w:val="222222"/>
          <w:sz w:val="21"/>
          <w:szCs w:val="21"/>
        </w:rPr>
      </w:pPr>
    </w:p>
    <w:p w14:paraId="48D992A3" w14:textId="77777777" w:rsidR="008226A3" w:rsidRPr="008226A3" w:rsidRDefault="008226A3" w:rsidP="008226A3">
      <w:pPr>
        <w:rPr>
          <w:rFonts w:ascii="Helvetica" w:hAnsi="Helvetica" w:cs="Helvetica"/>
          <w:b/>
          <w:bCs/>
          <w:color w:val="222222"/>
          <w:sz w:val="21"/>
          <w:szCs w:val="21"/>
        </w:rPr>
      </w:pPr>
      <w:r w:rsidRPr="008226A3">
        <w:rPr>
          <w:rFonts w:ascii="Helvetica" w:hAnsi="Helvetica" w:cs="Helvetica" w:hint="eastAsia"/>
          <w:b/>
          <w:bCs/>
          <w:color w:val="222222"/>
          <w:sz w:val="21"/>
          <w:szCs w:val="21"/>
        </w:rPr>
        <w:t>Оглавление</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диссертации</w:t>
      </w:r>
    </w:p>
    <w:p w14:paraId="5DDB4630" w14:textId="77777777" w:rsidR="008226A3" w:rsidRPr="008226A3" w:rsidRDefault="008226A3" w:rsidP="008226A3">
      <w:pPr>
        <w:rPr>
          <w:rFonts w:ascii="Helvetica" w:hAnsi="Helvetica" w:cs="Helvetica"/>
          <w:b/>
          <w:bCs/>
          <w:color w:val="222222"/>
          <w:sz w:val="21"/>
          <w:szCs w:val="21"/>
        </w:rPr>
      </w:pPr>
      <w:r w:rsidRPr="008226A3">
        <w:rPr>
          <w:rFonts w:ascii="Helvetica" w:hAnsi="Helvetica" w:cs="Helvetica" w:hint="eastAsia"/>
          <w:b/>
          <w:bCs/>
          <w:color w:val="222222"/>
          <w:sz w:val="21"/>
          <w:szCs w:val="21"/>
        </w:rPr>
        <w:t>доктор</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биологических</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наук</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Микряков</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Вениамин</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Романович</w:t>
      </w:r>
    </w:p>
    <w:p w14:paraId="40208A83" w14:textId="77777777" w:rsidR="008226A3" w:rsidRPr="008226A3" w:rsidRDefault="008226A3" w:rsidP="008226A3">
      <w:pPr>
        <w:rPr>
          <w:rFonts w:ascii="Helvetica" w:hAnsi="Helvetica" w:cs="Helvetica"/>
          <w:b/>
          <w:bCs/>
          <w:color w:val="222222"/>
          <w:sz w:val="21"/>
          <w:szCs w:val="21"/>
        </w:rPr>
      </w:pPr>
      <w:r w:rsidRPr="008226A3">
        <w:rPr>
          <w:rFonts w:ascii="Helvetica" w:hAnsi="Helvetica" w:cs="Helvetica" w:hint="eastAsia"/>
          <w:b/>
          <w:bCs/>
          <w:color w:val="222222"/>
          <w:sz w:val="21"/>
          <w:szCs w:val="21"/>
        </w:rPr>
        <w:t>ВВЕДЕНИЕ</w:t>
      </w:r>
      <w:r w:rsidRPr="008226A3">
        <w:rPr>
          <w:rFonts w:ascii="Helvetica" w:hAnsi="Helvetica" w:cs="Helvetica"/>
          <w:b/>
          <w:bCs/>
          <w:color w:val="222222"/>
          <w:sz w:val="21"/>
          <w:szCs w:val="21"/>
        </w:rPr>
        <w:t>.</w:t>
      </w:r>
    </w:p>
    <w:p w14:paraId="3B6E8CB8" w14:textId="77777777" w:rsidR="008226A3" w:rsidRPr="008226A3" w:rsidRDefault="008226A3" w:rsidP="008226A3">
      <w:pPr>
        <w:rPr>
          <w:rFonts w:ascii="Helvetica" w:hAnsi="Helvetica" w:cs="Helvetica"/>
          <w:b/>
          <w:bCs/>
          <w:color w:val="222222"/>
          <w:sz w:val="21"/>
          <w:szCs w:val="21"/>
        </w:rPr>
      </w:pPr>
    </w:p>
    <w:p w14:paraId="1B19537A" w14:textId="77777777" w:rsidR="008226A3" w:rsidRPr="008226A3" w:rsidRDefault="008226A3" w:rsidP="008226A3">
      <w:pPr>
        <w:rPr>
          <w:rFonts w:ascii="Helvetica" w:hAnsi="Helvetica" w:cs="Helvetica"/>
          <w:b/>
          <w:bCs/>
          <w:color w:val="222222"/>
          <w:sz w:val="21"/>
          <w:szCs w:val="21"/>
        </w:rPr>
      </w:pPr>
      <w:r w:rsidRPr="008226A3">
        <w:rPr>
          <w:rFonts w:ascii="Helvetica" w:hAnsi="Helvetica" w:cs="Helvetica" w:hint="eastAsia"/>
          <w:b/>
          <w:bCs/>
          <w:color w:val="222222"/>
          <w:sz w:val="21"/>
          <w:szCs w:val="21"/>
        </w:rPr>
        <w:t>Глава</w:t>
      </w:r>
      <w:r w:rsidRPr="008226A3">
        <w:rPr>
          <w:rFonts w:ascii="Helvetica" w:hAnsi="Helvetica" w:cs="Helvetica"/>
          <w:b/>
          <w:bCs/>
          <w:color w:val="222222"/>
          <w:sz w:val="21"/>
          <w:szCs w:val="21"/>
        </w:rPr>
        <w:t xml:space="preserve"> I. </w:t>
      </w:r>
      <w:r w:rsidRPr="008226A3">
        <w:rPr>
          <w:rFonts w:ascii="Helvetica" w:hAnsi="Helvetica" w:cs="Helvetica" w:hint="eastAsia"/>
          <w:b/>
          <w:bCs/>
          <w:color w:val="222222"/>
          <w:sz w:val="21"/>
          <w:szCs w:val="21"/>
        </w:rPr>
        <w:t>МЕТОДЫ</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И</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ОБЪЕКТЫ</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ИССЛЕДОВАНИЙ</w:t>
      </w:r>
      <w:r w:rsidRPr="008226A3">
        <w:rPr>
          <w:rFonts w:ascii="Helvetica" w:hAnsi="Helvetica" w:cs="Helvetica"/>
          <w:b/>
          <w:bCs/>
          <w:color w:val="222222"/>
          <w:sz w:val="21"/>
          <w:szCs w:val="21"/>
        </w:rPr>
        <w:t>.</w:t>
      </w:r>
    </w:p>
    <w:p w14:paraId="35A420A0" w14:textId="77777777" w:rsidR="008226A3" w:rsidRPr="008226A3" w:rsidRDefault="008226A3" w:rsidP="008226A3">
      <w:pPr>
        <w:rPr>
          <w:rFonts w:ascii="Helvetica" w:hAnsi="Helvetica" w:cs="Helvetica"/>
          <w:b/>
          <w:bCs/>
          <w:color w:val="222222"/>
          <w:sz w:val="21"/>
          <w:szCs w:val="21"/>
        </w:rPr>
      </w:pPr>
    </w:p>
    <w:p w14:paraId="74846187" w14:textId="77777777" w:rsidR="008226A3" w:rsidRPr="008226A3" w:rsidRDefault="008226A3" w:rsidP="008226A3">
      <w:pPr>
        <w:rPr>
          <w:rFonts w:ascii="Helvetica" w:hAnsi="Helvetica" w:cs="Helvetica"/>
          <w:b/>
          <w:bCs/>
          <w:color w:val="222222"/>
          <w:sz w:val="21"/>
          <w:szCs w:val="21"/>
        </w:rPr>
      </w:pPr>
      <w:r w:rsidRPr="008226A3">
        <w:rPr>
          <w:rFonts w:ascii="Helvetica" w:hAnsi="Helvetica" w:cs="Helvetica" w:hint="eastAsia"/>
          <w:b/>
          <w:bCs/>
          <w:color w:val="222222"/>
          <w:sz w:val="21"/>
          <w:szCs w:val="21"/>
        </w:rPr>
        <w:t>Определение</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антягенраспознагащей</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функция</w:t>
      </w:r>
      <w:r w:rsidRPr="008226A3">
        <w:rPr>
          <w:rFonts w:ascii="Helvetica" w:hAnsi="Helvetica" w:cs="Helvetica"/>
          <w:b/>
          <w:bCs/>
          <w:color w:val="222222"/>
          <w:sz w:val="21"/>
          <w:szCs w:val="21"/>
        </w:rPr>
        <w:t xml:space="preserve">. . . 16 </w:t>
      </w:r>
      <w:r w:rsidRPr="008226A3">
        <w:rPr>
          <w:rFonts w:ascii="Helvetica" w:hAnsi="Helvetica" w:cs="Helvetica" w:hint="eastAsia"/>
          <w:b/>
          <w:bCs/>
          <w:color w:val="222222"/>
          <w:sz w:val="21"/>
          <w:szCs w:val="21"/>
        </w:rPr>
        <w:t>Изучение</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антягенразрушавдей</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функция</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я</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метаболизма</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бактериального</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антягена</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в</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органязме</w:t>
      </w:r>
    </w:p>
    <w:p w14:paraId="159E7C38" w14:textId="77777777" w:rsidR="008226A3" w:rsidRPr="008226A3" w:rsidRDefault="008226A3" w:rsidP="008226A3">
      <w:pPr>
        <w:rPr>
          <w:rFonts w:ascii="Helvetica" w:hAnsi="Helvetica" w:cs="Helvetica"/>
          <w:b/>
          <w:bCs/>
          <w:color w:val="222222"/>
          <w:sz w:val="21"/>
          <w:szCs w:val="21"/>
        </w:rPr>
      </w:pPr>
    </w:p>
    <w:p w14:paraId="7C1033B3" w14:textId="77777777" w:rsidR="008226A3" w:rsidRPr="008226A3" w:rsidRDefault="008226A3" w:rsidP="008226A3">
      <w:pPr>
        <w:rPr>
          <w:rFonts w:ascii="Helvetica" w:hAnsi="Helvetica" w:cs="Helvetica"/>
          <w:b/>
          <w:bCs/>
          <w:color w:val="222222"/>
          <w:sz w:val="21"/>
          <w:szCs w:val="21"/>
        </w:rPr>
      </w:pPr>
      <w:r w:rsidRPr="008226A3">
        <w:rPr>
          <w:rFonts w:ascii="Helvetica" w:hAnsi="Helvetica" w:cs="Helvetica" w:hint="eastAsia"/>
          <w:b/>
          <w:bCs/>
          <w:color w:val="222222"/>
          <w:sz w:val="21"/>
          <w:szCs w:val="21"/>
        </w:rPr>
        <w:t>Методы</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определения</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антител</w:t>
      </w:r>
      <w:r w:rsidRPr="008226A3">
        <w:rPr>
          <w:rFonts w:ascii="Helvetica" w:hAnsi="Helvetica" w:cs="Helvetica"/>
          <w:b/>
          <w:bCs/>
          <w:color w:val="222222"/>
          <w:sz w:val="21"/>
          <w:szCs w:val="21"/>
        </w:rPr>
        <w:t>.</w:t>
      </w:r>
    </w:p>
    <w:p w14:paraId="149C658C" w14:textId="77777777" w:rsidR="008226A3" w:rsidRPr="008226A3" w:rsidRDefault="008226A3" w:rsidP="008226A3">
      <w:pPr>
        <w:rPr>
          <w:rFonts w:ascii="Helvetica" w:hAnsi="Helvetica" w:cs="Helvetica"/>
          <w:b/>
          <w:bCs/>
          <w:color w:val="222222"/>
          <w:sz w:val="21"/>
          <w:szCs w:val="21"/>
        </w:rPr>
      </w:pPr>
    </w:p>
    <w:p w14:paraId="4EF067BA" w14:textId="77777777" w:rsidR="008226A3" w:rsidRPr="008226A3" w:rsidRDefault="008226A3" w:rsidP="008226A3">
      <w:pPr>
        <w:rPr>
          <w:rFonts w:ascii="Helvetica" w:hAnsi="Helvetica" w:cs="Helvetica"/>
          <w:b/>
          <w:bCs/>
          <w:color w:val="222222"/>
          <w:sz w:val="21"/>
          <w:szCs w:val="21"/>
        </w:rPr>
      </w:pPr>
      <w:r w:rsidRPr="008226A3">
        <w:rPr>
          <w:rFonts w:ascii="Helvetica" w:hAnsi="Helvetica" w:cs="Helvetica" w:hint="eastAsia"/>
          <w:b/>
          <w:bCs/>
          <w:color w:val="222222"/>
          <w:sz w:val="21"/>
          <w:szCs w:val="21"/>
        </w:rPr>
        <w:t>Исследование</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напряженностя</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иммунятета</w:t>
      </w:r>
      <w:r w:rsidRPr="008226A3">
        <w:rPr>
          <w:rFonts w:ascii="Helvetica" w:hAnsi="Helvetica" w:cs="Helvetica"/>
          <w:b/>
          <w:bCs/>
          <w:color w:val="222222"/>
          <w:sz w:val="21"/>
          <w:szCs w:val="21"/>
        </w:rPr>
        <w:t xml:space="preserve">. . 33 </w:t>
      </w:r>
      <w:r w:rsidRPr="008226A3">
        <w:rPr>
          <w:rFonts w:ascii="Helvetica" w:hAnsi="Helvetica" w:cs="Helvetica" w:hint="eastAsia"/>
          <w:b/>
          <w:bCs/>
          <w:color w:val="222222"/>
          <w:sz w:val="21"/>
          <w:szCs w:val="21"/>
        </w:rPr>
        <w:t>Определение</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общего</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исходного</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состояния</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органязма</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рыб</w:t>
      </w:r>
      <w:r w:rsidRPr="008226A3">
        <w:rPr>
          <w:rFonts w:ascii="Helvetica" w:hAnsi="Helvetica" w:cs="Helvetica"/>
          <w:b/>
          <w:bCs/>
          <w:color w:val="222222"/>
          <w:sz w:val="21"/>
          <w:szCs w:val="21"/>
        </w:rPr>
        <w:t>.</w:t>
      </w:r>
    </w:p>
    <w:p w14:paraId="77C8296D" w14:textId="77777777" w:rsidR="008226A3" w:rsidRPr="008226A3" w:rsidRDefault="008226A3" w:rsidP="008226A3">
      <w:pPr>
        <w:rPr>
          <w:rFonts w:ascii="Helvetica" w:hAnsi="Helvetica" w:cs="Helvetica"/>
          <w:b/>
          <w:bCs/>
          <w:color w:val="222222"/>
          <w:sz w:val="21"/>
          <w:szCs w:val="21"/>
        </w:rPr>
      </w:pPr>
    </w:p>
    <w:p w14:paraId="54EA3927" w14:textId="77777777" w:rsidR="008226A3" w:rsidRPr="008226A3" w:rsidRDefault="008226A3" w:rsidP="008226A3">
      <w:pPr>
        <w:rPr>
          <w:rFonts w:ascii="Helvetica" w:hAnsi="Helvetica" w:cs="Helvetica"/>
          <w:b/>
          <w:bCs/>
          <w:color w:val="222222"/>
          <w:sz w:val="21"/>
          <w:szCs w:val="21"/>
        </w:rPr>
      </w:pPr>
      <w:r w:rsidRPr="008226A3">
        <w:rPr>
          <w:rFonts w:ascii="Helvetica" w:hAnsi="Helvetica" w:cs="Helvetica" w:hint="eastAsia"/>
          <w:b/>
          <w:bCs/>
          <w:color w:val="222222"/>
          <w:sz w:val="21"/>
          <w:szCs w:val="21"/>
        </w:rPr>
        <w:t>Часть</w:t>
      </w:r>
      <w:r w:rsidRPr="008226A3">
        <w:rPr>
          <w:rFonts w:ascii="Helvetica" w:hAnsi="Helvetica" w:cs="Helvetica"/>
          <w:b/>
          <w:bCs/>
          <w:color w:val="222222"/>
          <w:sz w:val="21"/>
          <w:szCs w:val="21"/>
        </w:rPr>
        <w:t xml:space="preserve"> I</w:t>
      </w:r>
    </w:p>
    <w:p w14:paraId="389F5F11" w14:textId="77777777" w:rsidR="008226A3" w:rsidRPr="008226A3" w:rsidRDefault="008226A3" w:rsidP="008226A3">
      <w:pPr>
        <w:rPr>
          <w:rFonts w:ascii="Helvetica" w:hAnsi="Helvetica" w:cs="Helvetica"/>
          <w:b/>
          <w:bCs/>
          <w:color w:val="222222"/>
          <w:sz w:val="21"/>
          <w:szCs w:val="21"/>
        </w:rPr>
      </w:pPr>
    </w:p>
    <w:p w14:paraId="550ED71B" w14:textId="77777777" w:rsidR="008226A3" w:rsidRPr="008226A3" w:rsidRDefault="008226A3" w:rsidP="008226A3">
      <w:pPr>
        <w:rPr>
          <w:rFonts w:ascii="Helvetica" w:hAnsi="Helvetica" w:cs="Helvetica"/>
          <w:b/>
          <w:bCs/>
          <w:color w:val="222222"/>
          <w:sz w:val="21"/>
          <w:szCs w:val="21"/>
        </w:rPr>
      </w:pPr>
      <w:r w:rsidRPr="008226A3">
        <w:rPr>
          <w:rFonts w:ascii="Helvetica" w:hAnsi="Helvetica" w:cs="Helvetica" w:hint="eastAsia"/>
          <w:b/>
          <w:bCs/>
          <w:color w:val="222222"/>
          <w:sz w:val="21"/>
          <w:szCs w:val="21"/>
        </w:rPr>
        <w:t>ФУНКЦИОНИРОВАНИЕ</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ИММУННОЙ</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СИСТЕМЫ</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РЫБ</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ПОСЛЕ</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ВВЕДЕНИЯ</w:t>
      </w:r>
    </w:p>
    <w:p w14:paraId="355F0F09" w14:textId="77777777" w:rsidR="008226A3" w:rsidRPr="008226A3" w:rsidRDefault="008226A3" w:rsidP="008226A3">
      <w:pPr>
        <w:rPr>
          <w:rFonts w:ascii="Helvetica" w:hAnsi="Helvetica" w:cs="Helvetica"/>
          <w:b/>
          <w:bCs/>
          <w:color w:val="222222"/>
          <w:sz w:val="21"/>
          <w:szCs w:val="21"/>
        </w:rPr>
      </w:pPr>
    </w:p>
    <w:p w14:paraId="1AD09926" w14:textId="77777777" w:rsidR="008226A3" w:rsidRPr="008226A3" w:rsidRDefault="008226A3" w:rsidP="008226A3">
      <w:pPr>
        <w:rPr>
          <w:rFonts w:ascii="Helvetica" w:hAnsi="Helvetica" w:cs="Helvetica"/>
          <w:b/>
          <w:bCs/>
          <w:color w:val="222222"/>
          <w:sz w:val="21"/>
          <w:szCs w:val="21"/>
        </w:rPr>
      </w:pPr>
      <w:r w:rsidRPr="008226A3">
        <w:rPr>
          <w:rFonts w:ascii="Helvetica" w:hAnsi="Helvetica" w:cs="Helvetica" w:hint="eastAsia"/>
          <w:b/>
          <w:bCs/>
          <w:color w:val="222222"/>
          <w:sz w:val="21"/>
          <w:szCs w:val="21"/>
        </w:rPr>
        <w:t>БАКТЕРИАЛЬНОГО</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АНТИГЕНА</w:t>
      </w:r>
      <w:r w:rsidRPr="008226A3">
        <w:rPr>
          <w:rFonts w:ascii="Helvetica" w:hAnsi="Helvetica" w:cs="Helvetica"/>
          <w:b/>
          <w:bCs/>
          <w:color w:val="222222"/>
          <w:sz w:val="21"/>
          <w:szCs w:val="21"/>
        </w:rPr>
        <w:t>.</w:t>
      </w:r>
    </w:p>
    <w:p w14:paraId="4F900837" w14:textId="77777777" w:rsidR="008226A3" w:rsidRPr="008226A3" w:rsidRDefault="008226A3" w:rsidP="008226A3">
      <w:pPr>
        <w:rPr>
          <w:rFonts w:ascii="Helvetica" w:hAnsi="Helvetica" w:cs="Helvetica"/>
          <w:b/>
          <w:bCs/>
          <w:color w:val="222222"/>
          <w:sz w:val="21"/>
          <w:szCs w:val="21"/>
        </w:rPr>
      </w:pPr>
    </w:p>
    <w:p w14:paraId="639815C6" w14:textId="77777777" w:rsidR="008226A3" w:rsidRPr="008226A3" w:rsidRDefault="008226A3" w:rsidP="008226A3">
      <w:pPr>
        <w:rPr>
          <w:rFonts w:ascii="Helvetica" w:hAnsi="Helvetica" w:cs="Helvetica"/>
          <w:b/>
          <w:bCs/>
          <w:color w:val="222222"/>
          <w:sz w:val="21"/>
          <w:szCs w:val="21"/>
        </w:rPr>
      </w:pPr>
      <w:r w:rsidRPr="008226A3">
        <w:rPr>
          <w:rFonts w:ascii="Helvetica" w:hAnsi="Helvetica" w:cs="Helvetica" w:hint="eastAsia"/>
          <w:b/>
          <w:bCs/>
          <w:color w:val="222222"/>
          <w:sz w:val="21"/>
          <w:szCs w:val="21"/>
        </w:rPr>
        <w:t>Глава</w:t>
      </w:r>
      <w:r w:rsidRPr="008226A3">
        <w:rPr>
          <w:rFonts w:ascii="Helvetica" w:hAnsi="Helvetica" w:cs="Helvetica"/>
          <w:b/>
          <w:bCs/>
          <w:color w:val="222222"/>
          <w:sz w:val="21"/>
          <w:szCs w:val="21"/>
        </w:rPr>
        <w:t xml:space="preserve"> II. </w:t>
      </w:r>
      <w:r w:rsidRPr="008226A3">
        <w:rPr>
          <w:rFonts w:ascii="Helvetica" w:hAnsi="Helvetica" w:cs="Helvetica" w:hint="eastAsia"/>
          <w:b/>
          <w:bCs/>
          <w:color w:val="222222"/>
          <w:sz w:val="21"/>
          <w:szCs w:val="21"/>
        </w:rPr>
        <w:t>РАСПОЗНАВАНИЕ</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И</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ВОСПРИЯТИЕ</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АНТИГЕНА</w:t>
      </w:r>
      <w:r w:rsidRPr="008226A3">
        <w:rPr>
          <w:rFonts w:ascii="Helvetica" w:hAnsi="Helvetica" w:cs="Helvetica"/>
          <w:b/>
          <w:bCs/>
          <w:color w:val="222222"/>
          <w:sz w:val="21"/>
          <w:szCs w:val="21"/>
        </w:rPr>
        <w:t xml:space="preserve"> . 41 </w:t>
      </w:r>
      <w:r w:rsidRPr="008226A3">
        <w:rPr>
          <w:rFonts w:ascii="Helvetica" w:hAnsi="Helvetica" w:cs="Helvetica" w:hint="eastAsia"/>
          <w:b/>
          <w:bCs/>
          <w:color w:val="222222"/>
          <w:sz w:val="21"/>
          <w:szCs w:val="21"/>
        </w:rPr>
        <w:t>Реакция</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лямфоядных</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клеток</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на</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антиген</w:t>
      </w:r>
      <w:r w:rsidRPr="008226A3">
        <w:rPr>
          <w:rFonts w:ascii="Helvetica" w:hAnsi="Helvetica" w:cs="Helvetica"/>
          <w:b/>
          <w:bCs/>
          <w:color w:val="222222"/>
          <w:sz w:val="21"/>
          <w:szCs w:val="21"/>
        </w:rPr>
        <w:t xml:space="preserve"> . 43 </w:t>
      </w:r>
      <w:r w:rsidRPr="008226A3">
        <w:rPr>
          <w:rFonts w:ascii="Helvetica" w:hAnsi="Helvetica" w:cs="Helvetica" w:hint="eastAsia"/>
          <w:b/>
          <w:bCs/>
          <w:color w:val="222222"/>
          <w:sz w:val="21"/>
          <w:szCs w:val="21"/>
        </w:rPr>
        <w:t>Морфофункцяональная</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характеристяка</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антягенраспознающих</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клеток</w:t>
      </w:r>
      <w:r w:rsidRPr="008226A3">
        <w:rPr>
          <w:rFonts w:ascii="Helvetica" w:hAnsi="Helvetica" w:cs="Helvetica"/>
          <w:b/>
          <w:bCs/>
          <w:color w:val="222222"/>
          <w:sz w:val="21"/>
          <w:szCs w:val="21"/>
        </w:rPr>
        <w:t>.</w:t>
      </w:r>
    </w:p>
    <w:p w14:paraId="5C882711" w14:textId="77777777" w:rsidR="008226A3" w:rsidRPr="008226A3" w:rsidRDefault="008226A3" w:rsidP="008226A3">
      <w:pPr>
        <w:rPr>
          <w:rFonts w:ascii="Helvetica" w:hAnsi="Helvetica" w:cs="Helvetica"/>
          <w:b/>
          <w:bCs/>
          <w:color w:val="222222"/>
          <w:sz w:val="21"/>
          <w:szCs w:val="21"/>
        </w:rPr>
      </w:pPr>
    </w:p>
    <w:p w14:paraId="6E4FA4B8" w14:textId="77777777" w:rsidR="008226A3" w:rsidRPr="008226A3" w:rsidRDefault="008226A3" w:rsidP="008226A3">
      <w:pPr>
        <w:rPr>
          <w:rFonts w:ascii="Helvetica" w:hAnsi="Helvetica" w:cs="Helvetica"/>
          <w:b/>
          <w:bCs/>
          <w:color w:val="222222"/>
          <w:sz w:val="21"/>
          <w:szCs w:val="21"/>
        </w:rPr>
      </w:pPr>
      <w:r w:rsidRPr="008226A3">
        <w:rPr>
          <w:rFonts w:ascii="Helvetica" w:hAnsi="Helvetica" w:cs="Helvetica" w:hint="eastAsia"/>
          <w:b/>
          <w:bCs/>
          <w:color w:val="222222"/>
          <w:sz w:val="21"/>
          <w:szCs w:val="21"/>
        </w:rPr>
        <w:t>Влияняе</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некоторых</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факторов</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на</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содержание</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антигенреагирущих</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клеток</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в</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организме</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рыб</w:t>
      </w:r>
      <w:r w:rsidRPr="008226A3">
        <w:rPr>
          <w:rFonts w:ascii="Helvetica" w:hAnsi="Helvetica" w:cs="Helvetica"/>
          <w:b/>
          <w:bCs/>
          <w:color w:val="222222"/>
          <w:sz w:val="21"/>
          <w:szCs w:val="21"/>
        </w:rPr>
        <w:t xml:space="preserve">. . 77 </w:t>
      </w:r>
      <w:r w:rsidRPr="008226A3">
        <w:rPr>
          <w:rFonts w:ascii="Helvetica" w:hAnsi="Helvetica" w:cs="Helvetica" w:hint="eastAsia"/>
          <w:b/>
          <w:bCs/>
          <w:color w:val="222222"/>
          <w:sz w:val="21"/>
          <w:szCs w:val="21"/>
        </w:rPr>
        <w:t>Особенностя</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распределения</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и</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концентрация</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антягенраспознающих</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клеток</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в</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органязме</w:t>
      </w:r>
      <w:r w:rsidRPr="008226A3">
        <w:rPr>
          <w:rFonts w:ascii="Helvetica" w:hAnsi="Helvetica" w:cs="Helvetica"/>
          <w:b/>
          <w:bCs/>
          <w:color w:val="222222"/>
          <w:sz w:val="21"/>
          <w:szCs w:val="21"/>
        </w:rPr>
        <w:t>.</w:t>
      </w:r>
    </w:p>
    <w:p w14:paraId="006F161E" w14:textId="77777777" w:rsidR="008226A3" w:rsidRPr="008226A3" w:rsidRDefault="008226A3" w:rsidP="008226A3">
      <w:pPr>
        <w:rPr>
          <w:rFonts w:ascii="Helvetica" w:hAnsi="Helvetica" w:cs="Helvetica"/>
          <w:b/>
          <w:bCs/>
          <w:color w:val="222222"/>
          <w:sz w:val="21"/>
          <w:szCs w:val="21"/>
        </w:rPr>
      </w:pPr>
    </w:p>
    <w:p w14:paraId="40B02656" w14:textId="77777777" w:rsidR="008226A3" w:rsidRPr="008226A3" w:rsidRDefault="008226A3" w:rsidP="008226A3">
      <w:pPr>
        <w:rPr>
          <w:rFonts w:ascii="Helvetica" w:hAnsi="Helvetica" w:cs="Helvetica"/>
          <w:b/>
          <w:bCs/>
          <w:color w:val="222222"/>
          <w:sz w:val="21"/>
          <w:szCs w:val="21"/>
        </w:rPr>
      </w:pPr>
      <w:r w:rsidRPr="008226A3">
        <w:rPr>
          <w:rFonts w:ascii="Helvetica" w:hAnsi="Helvetica" w:cs="Helvetica" w:hint="eastAsia"/>
          <w:b/>
          <w:bCs/>
          <w:color w:val="222222"/>
          <w:sz w:val="21"/>
          <w:szCs w:val="21"/>
        </w:rPr>
        <w:t>Заключеняе</w:t>
      </w:r>
      <w:r w:rsidRPr="008226A3">
        <w:rPr>
          <w:rFonts w:ascii="Helvetica" w:hAnsi="Helvetica" w:cs="Helvetica"/>
          <w:b/>
          <w:bCs/>
          <w:color w:val="222222"/>
          <w:sz w:val="21"/>
          <w:szCs w:val="21"/>
        </w:rPr>
        <w:t>.</w:t>
      </w:r>
    </w:p>
    <w:p w14:paraId="40BB75E1" w14:textId="77777777" w:rsidR="008226A3" w:rsidRPr="008226A3" w:rsidRDefault="008226A3" w:rsidP="008226A3">
      <w:pPr>
        <w:rPr>
          <w:rFonts w:ascii="Helvetica" w:hAnsi="Helvetica" w:cs="Helvetica"/>
          <w:b/>
          <w:bCs/>
          <w:color w:val="222222"/>
          <w:sz w:val="21"/>
          <w:szCs w:val="21"/>
        </w:rPr>
      </w:pPr>
    </w:p>
    <w:p w14:paraId="72A6065C" w14:textId="77777777" w:rsidR="008226A3" w:rsidRPr="008226A3" w:rsidRDefault="008226A3" w:rsidP="008226A3">
      <w:pPr>
        <w:rPr>
          <w:rFonts w:ascii="Helvetica" w:hAnsi="Helvetica" w:cs="Helvetica"/>
          <w:b/>
          <w:bCs/>
          <w:color w:val="222222"/>
          <w:sz w:val="21"/>
          <w:szCs w:val="21"/>
        </w:rPr>
      </w:pPr>
      <w:r w:rsidRPr="008226A3">
        <w:rPr>
          <w:rFonts w:ascii="Helvetica" w:hAnsi="Helvetica" w:cs="Helvetica" w:hint="eastAsia"/>
          <w:b/>
          <w:bCs/>
          <w:color w:val="222222"/>
          <w:sz w:val="21"/>
          <w:szCs w:val="21"/>
        </w:rPr>
        <w:lastRenderedPageBreak/>
        <w:t>Глава</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Ш</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МЕТАБОЛИЗМ</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БАКТЕРИАЛЬНОГО</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АНТИГЕНА</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В</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ОРГАНИЗМЕ</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РЫБ</w:t>
      </w:r>
      <w:r w:rsidRPr="008226A3">
        <w:rPr>
          <w:rFonts w:ascii="Helvetica" w:hAnsi="Helvetica" w:cs="Helvetica"/>
          <w:b/>
          <w:bCs/>
          <w:color w:val="222222"/>
          <w:sz w:val="21"/>
          <w:szCs w:val="21"/>
        </w:rPr>
        <w:t>.</w:t>
      </w:r>
    </w:p>
    <w:p w14:paraId="664EFE84" w14:textId="77777777" w:rsidR="008226A3" w:rsidRPr="008226A3" w:rsidRDefault="008226A3" w:rsidP="008226A3">
      <w:pPr>
        <w:rPr>
          <w:rFonts w:ascii="Helvetica" w:hAnsi="Helvetica" w:cs="Helvetica"/>
          <w:b/>
          <w:bCs/>
          <w:color w:val="222222"/>
          <w:sz w:val="21"/>
          <w:szCs w:val="21"/>
        </w:rPr>
      </w:pPr>
    </w:p>
    <w:p w14:paraId="7F86FAF8" w14:textId="77777777" w:rsidR="008226A3" w:rsidRPr="008226A3" w:rsidRDefault="008226A3" w:rsidP="008226A3">
      <w:pPr>
        <w:rPr>
          <w:rFonts w:ascii="Helvetica" w:hAnsi="Helvetica" w:cs="Helvetica"/>
          <w:b/>
          <w:bCs/>
          <w:color w:val="222222"/>
          <w:sz w:val="21"/>
          <w:szCs w:val="21"/>
        </w:rPr>
      </w:pPr>
      <w:r w:rsidRPr="008226A3">
        <w:rPr>
          <w:rFonts w:ascii="Helvetica" w:hAnsi="Helvetica" w:cs="Helvetica" w:hint="eastAsia"/>
          <w:b/>
          <w:bCs/>
          <w:color w:val="222222"/>
          <w:sz w:val="21"/>
          <w:szCs w:val="21"/>
        </w:rPr>
        <w:t>Разрушение</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бактерий</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я</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выведение</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продуктов</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ях</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распада</w:t>
      </w:r>
      <w:r w:rsidRPr="008226A3">
        <w:rPr>
          <w:rFonts w:ascii="Helvetica" w:hAnsi="Helvetica" w:cs="Helvetica"/>
          <w:b/>
          <w:bCs/>
          <w:color w:val="222222"/>
          <w:sz w:val="21"/>
          <w:szCs w:val="21"/>
        </w:rPr>
        <w:t>.</w:t>
      </w:r>
    </w:p>
    <w:p w14:paraId="7857074F" w14:textId="77777777" w:rsidR="008226A3" w:rsidRPr="008226A3" w:rsidRDefault="008226A3" w:rsidP="008226A3">
      <w:pPr>
        <w:rPr>
          <w:rFonts w:ascii="Helvetica" w:hAnsi="Helvetica" w:cs="Helvetica"/>
          <w:b/>
          <w:bCs/>
          <w:color w:val="222222"/>
          <w:sz w:val="21"/>
          <w:szCs w:val="21"/>
        </w:rPr>
      </w:pPr>
    </w:p>
    <w:p w14:paraId="3DC04E6C" w14:textId="77777777" w:rsidR="008226A3" w:rsidRPr="008226A3" w:rsidRDefault="008226A3" w:rsidP="008226A3">
      <w:pPr>
        <w:rPr>
          <w:rFonts w:ascii="Helvetica" w:hAnsi="Helvetica" w:cs="Helvetica"/>
          <w:b/>
          <w:bCs/>
          <w:color w:val="222222"/>
          <w:sz w:val="21"/>
          <w:szCs w:val="21"/>
        </w:rPr>
      </w:pPr>
      <w:r w:rsidRPr="008226A3">
        <w:rPr>
          <w:rFonts w:ascii="Helvetica" w:hAnsi="Helvetica" w:cs="Helvetica" w:hint="eastAsia"/>
          <w:b/>
          <w:bCs/>
          <w:color w:val="222222"/>
          <w:sz w:val="21"/>
          <w:szCs w:val="21"/>
        </w:rPr>
        <w:t>Распределение</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органического</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вещества</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микробов</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в</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тканях</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я</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органах</w:t>
      </w:r>
      <w:r w:rsidRPr="008226A3">
        <w:rPr>
          <w:rFonts w:ascii="Helvetica" w:hAnsi="Helvetica" w:cs="Helvetica"/>
          <w:b/>
          <w:bCs/>
          <w:color w:val="222222"/>
          <w:sz w:val="21"/>
          <w:szCs w:val="21"/>
        </w:rPr>
        <w:t>.</w:t>
      </w:r>
    </w:p>
    <w:p w14:paraId="158D4E4B" w14:textId="77777777" w:rsidR="008226A3" w:rsidRPr="008226A3" w:rsidRDefault="008226A3" w:rsidP="008226A3">
      <w:pPr>
        <w:rPr>
          <w:rFonts w:ascii="Helvetica" w:hAnsi="Helvetica" w:cs="Helvetica"/>
          <w:b/>
          <w:bCs/>
          <w:color w:val="222222"/>
          <w:sz w:val="21"/>
          <w:szCs w:val="21"/>
        </w:rPr>
      </w:pPr>
    </w:p>
    <w:p w14:paraId="109CC004" w14:textId="69014A8A" w:rsidR="00484EB4" w:rsidRPr="008226A3" w:rsidRDefault="008226A3" w:rsidP="008226A3">
      <w:r w:rsidRPr="008226A3">
        <w:rPr>
          <w:rFonts w:ascii="Helvetica" w:hAnsi="Helvetica" w:cs="Helvetica" w:hint="eastAsia"/>
          <w:b/>
          <w:bCs/>
          <w:color w:val="222222"/>
          <w:sz w:val="21"/>
          <w:szCs w:val="21"/>
        </w:rPr>
        <w:t>Влияние</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различных</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факторов</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внешней</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среды</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на</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скорость</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метаболизма</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бактериального</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антягена</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в</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организме</w:t>
      </w:r>
      <w:r w:rsidRPr="008226A3">
        <w:rPr>
          <w:rFonts w:ascii="Helvetica" w:hAnsi="Helvetica" w:cs="Helvetica"/>
          <w:b/>
          <w:bCs/>
          <w:color w:val="222222"/>
          <w:sz w:val="21"/>
          <w:szCs w:val="21"/>
        </w:rPr>
        <w:t xml:space="preserve"> </w:t>
      </w:r>
      <w:r w:rsidRPr="008226A3">
        <w:rPr>
          <w:rFonts w:ascii="Helvetica" w:hAnsi="Helvetica" w:cs="Helvetica" w:hint="eastAsia"/>
          <w:b/>
          <w:bCs/>
          <w:color w:val="222222"/>
          <w:sz w:val="21"/>
          <w:szCs w:val="21"/>
        </w:rPr>
        <w:t>рыб</w:t>
      </w:r>
    </w:p>
    <w:sectPr w:rsidR="00484EB4" w:rsidRPr="008226A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63242" w14:textId="77777777" w:rsidR="00053262" w:rsidRDefault="00053262">
      <w:pPr>
        <w:spacing w:after="0" w:line="240" w:lineRule="auto"/>
      </w:pPr>
      <w:r>
        <w:separator/>
      </w:r>
    </w:p>
  </w:endnote>
  <w:endnote w:type="continuationSeparator" w:id="0">
    <w:p w14:paraId="42B7F387" w14:textId="77777777" w:rsidR="00053262" w:rsidRDefault="00053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D6312" w14:textId="77777777" w:rsidR="00053262" w:rsidRDefault="00053262"/>
    <w:p w14:paraId="574E5991" w14:textId="77777777" w:rsidR="00053262" w:rsidRDefault="00053262"/>
    <w:p w14:paraId="73CEFA12" w14:textId="77777777" w:rsidR="00053262" w:rsidRDefault="00053262"/>
    <w:p w14:paraId="665C820B" w14:textId="77777777" w:rsidR="00053262" w:rsidRDefault="00053262"/>
    <w:p w14:paraId="05F5C36E" w14:textId="77777777" w:rsidR="00053262" w:rsidRDefault="00053262"/>
    <w:p w14:paraId="405707DC" w14:textId="77777777" w:rsidR="00053262" w:rsidRDefault="00053262"/>
    <w:p w14:paraId="65D565E6" w14:textId="77777777" w:rsidR="00053262" w:rsidRDefault="0005326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8F2665" wp14:editId="26C0D9F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BF44D" w14:textId="77777777" w:rsidR="00053262" w:rsidRDefault="000532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8F266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CBF44D" w14:textId="77777777" w:rsidR="00053262" w:rsidRDefault="000532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B326BC" w14:textId="77777777" w:rsidR="00053262" w:rsidRDefault="00053262"/>
    <w:p w14:paraId="61E1CFA3" w14:textId="77777777" w:rsidR="00053262" w:rsidRDefault="00053262"/>
    <w:p w14:paraId="2EE79C26" w14:textId="77777777" w:rsidR="00053262" w:rsidRDefault="0005326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76BA83" wp14:editId="18DE0F0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01201" w14:textId="77777777" w:rsidR="00053262" w:rsidRDefault="00053262"/>
                          <w:p w14:paraId="539FA480" w14:textId="77777777" w:rsidR="00053262" w:rsidRDefault="000532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76BA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601201" w14:textId="77777777" w:rsidR="00053262" w:rsidRDefault="00053262"/>
                    <w:p w14:paraId="539FA480" w14:textId="77777777" w:rsidR="00053262" w:rsidRDefault="000532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5E21EB" w14:textId="77777777" w:rsidR="00053262" w:rsidRDefault="00053262"/>
    <w:p w14:paraId="6447EC1E" w14:textId="77777777" w:rsidR="00053262" w:rsidRDefault="00053262">
      <w:pPr>
        <w:rPr>
          <w:sz w:val="2"/>
          <w:szCs w:val="2"/>
        </w:rPr>
      </w:pPr>
    </w:p>
    <w:p w14:paraId="363A1A22" w14:textId="77777777" w:rsidR="00053262" w:rsidRDefault="00053262"/>
    <w:p w14:paraId="6E095F05" w14:textId="77777777" w:rsidR="00053262" w:rsidRDefault="00053262">
      <w:pPr>
        <w:spacing w:after="0" w:line="240" w:lineRule="auto"/>
      </w:pPr>
    </w:p>
  </w:footnote>
  <w:footnote w:type="continuationSeparator" w:id="0">
    <w:p w14:paraId="02EFFDF3" w14:textId="77777777" w:rsidR="00053262" w:rsidRDefault="00053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62"/>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215797</TotalTime>
  <Pages>3</Pages>
  <Words>338</Words>
  <Characters>1930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2564</cp:revision>
  <cp:lastPrinted>2009-02-06T05:36:00Z</cp:lastPrinted>
  <dcterms:created xsi:type="dcterms:W3CDTF">2024-01-07T13:43:00Z</dcterms:created>
  <dcterms:modified xsi:type="dcterms:W3CDTF">2025-11-24T20:22:00Z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