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63" w:rsidRDefault="00EC1FA9" w:rsidP="00EC1FA9">
      <w:pPr>
        <w:rPr>
          <w:rFonts w:ascii="Times New Roman" w:eastAsia="Times New Roman" w:hAnsi="Times New Roman" w:cs="Times New Roman"/>
          <w:kern w:val="0"/>
          <w:sz w:val="28"/>
          <w:szCs w:val="28"/>
          <w:lang w:eastAsia="ru-RU"/>
        </w:rPr>
      </w:pPr>
      <w:bookmarkStart w:id="0" w:name="_GoBack"/>
      <w:r w:rsidRPr="00EC1FA9">
        <w:rPr>
          <w:rFonts w:ascii="Times New Roman" w:eastAsia="Times New Roman" w:hAnsi="Times New Roman" w:cs="Times New Roman" w:hint="eastAsia"/>
          <w:kern w:val="0"/>
          <w:sz w:val="28"/>
          <w:szCs w:val="28"/>
          <w:lang w:eastAsia="ru-RU"/>
        </w:rPr>
        <w:t>Сорока</w:t>
      </w:r>
      <w:r w:rsidRPr="00EC1FA9">
        <w:rPr>
          <w:rFonts w:ascii="Times New Roman" w:eastAsia="Times New Roman" w:hAnsi="Times New Roman" w:cs="Times New Roman"/>
          <w:kern w:val="0"/>
          <w:sz w:val="28"/>
          <w:szCs w:val="28"/>
          <w:lang w:eastAsia="ru-RU"/>
        </w:rPr>
        <w:t xml:space="preserve"> </w:t>
      </w:r>
      <w:r w:rsidRPr="00EC1FA9">
        <w:rPr>
          <w:rFonts w:ascii="Times New Roman" w:eastAsia="Times New Roman" w:hAnsi="Times New Roman" w:cs="Times New Roman" w:hint="eastAsia"/>
          <w:kern w:val="0"/>
          <w:sz w:val="28"/>
          <w:szCs w:val="28"/>
          <w:lang w:eastAsia="ru-RU"/>
        </w:rPr>
        <w:t>Наталя</w:t>
      </w:r>
      <w:r w:rsidRPr="00EC1FA9">
        <w:rPr>
          <w:rFonts w:ascii="Times New Roman" w:eastAsia="Times New Roman" w:hAnsi="Times New Roman" w:cs="Times New Roman"/>
          <w:kern w:val="0"/>
          <w:sz w:val="28"/>
          <w:szCs w:val="28"/>
          <w:lang w:eastAsia="ru-RU"/>
        </w:rPr>
        <w:t xml:space="preserve"> </w:t>
      </w:r>
      <w:proofErr w:type="spellStart"/>
      <w:r w:rsidRPr="00EC1FA9">
        <w:rPr>
          <w:rFonts w:ascii="Times New Roman" w:eastAsia="Times New Roman" w:hAnsi="Times New Roman" w:cs="Times New Roman" w:hint="eastAsia"/>
          <w:kern w:val="0"/>
          <w:sz w:val="28"/>
          <w:szCs w:val="28"/>
          <w:lang w:eastAsia="ru-RU"/>
        </w:rPr>
        <w:t>Володимирівна</w:t>
      </w:r>
      <w:proofErr w:type="spellEnd"/>
      <w:r w:rsidRPr="00EC1FA9">
        <w:rPr>
          <w:rFonts w:ascii="Times New Roman" w:eastAsia="Times New Roman" w:hAnsi="Times New Roman" w:cs="Times New Roman"/>
          <w:kern w:val="0"/>
          <w:sz w:val="28"/>
          <w:szCs w:val="28"/>
          <w:lang w:eastAsia="ru-RU"/>
        </w:rPr>
        <w:t xml:space="preserve">. </w:t>
      </w:r>
      <w:proofErr w:type="spellStart"/>
      <w:r w:rsidRPr="00EC1FA9">
        <w:rPr>
          <w:rFonts w:ascii="Times New Roman" w:eastAsia="Times New Roman" w:hAnsi="Times New Roman" w:cs="Times New Roman" w:hint="eastAsia"/>
          <w:kern w:val="0"/>
          <w:sz w:val="28"/>
          <w:szCs w:val="28"/>
          <w:lang w:eastAsia="ru-RU"/>
        </w:rPr>
        <w:t>Організаційно</w:t>
      </w:r>
      <w:r w:rsidRPr="00EC1FA9">
        <w:rPr>
          <w:rFonts w:ascii="Times New Roman" w:eastAsia="Times New Roman" w:hAnsi="Times New Roman" w:cs="Times New Roman"/>
          <w:kern w:val="0"/>
          <w:sz w:val="28"/>
          <w:szCs w:val="28"/>
          <w:lang w:eastAsia="ru-RU"/>
        </w:rPr>
        <w:t>-</w:t>
      </w:r>
      <w:r w:rsidRPr="00EC1FA9">
        <w:rPr>
          <w:rFonts w:ascii="Times New Roman" w:eastAsia="Times New Roman" w:hAnsi="Times New Roman" w:cs="Times New Roman" w:hint="eastAsia"/>
          <w:kern w:val="0"/>
          <w:sz w:val="28"/>
          <w:szCs w:val="28"/>
          <w:lang w:eastAsia="ru-RU"/>
        </w:rPr>
        <w:t>інвестиційне</w:t>
      </w:r>
      <w:proofErr w:type="spellEnd"/>
      <w:r w:rsidRPr="00EC1FA9">
        <w:rPr>
          <w:rFonts w:ascii="Times New Roman" w:eastAsia="Times New Roman" w:hAnsi="Times New Roman" w:cs="Times New Roman"/>
          <w:kern w:val="0"/>
          <w:sz w:val="28"/>
          <w:szCs w:val="28"/>
          <w:lang w:eastAsia="ru-RU"/>
        </w:rPr>
        <w:t xml:space="preserve"> </w:t>
      </w:r>
      <w:proofErr w:type="spellStart"/>
      <w:r w:rsidRPr="00EC1FA9">
        <w:rPr>
          <w:rFonts w:ascii="Times New Roman" w:eastAsia="Times New Roman" w:hAnsi="Times New Roman" w:cs="Times New Roman" w:hint="eastAsia"/>
          <w:kern w:val="0"/>
          <w:sz w:val="28"/>
          <w:szCs w:val="28"/>
          <w:lang w:eastAsia="ru-RU"/>
        </w:rPr>
        <w:t>забезпечення</w:t>
      </w:r>
      <w:proofErr w:type="spellEnd"/>
      <w:r w:rsidRPr="00EC1FA9">
        <w:rPr>
          <w:rFonts w:ascii="Times New Roman" w:eastAsia="Times New Roman" w:hAnsi="Times New Roman" w:cs="Times New Roman"/>
          <w:kern w:val="0"/>
          <w:sz w:val="28"/>
          <w:szCs w:val="28"/>
          <w:lang w:eastAsia="ru-RU"/>
        </w:rPr>
        <w:t xml:space="preserve"> </w:t>
      </w:r>
      <w:proofErr w:type="spellStart"/>
      <w:r w:rsidRPr="00EC1FA9">
        <w:rPr>
          <w:rFonts w:ascii="Times New Roman" w:eastAsia="Times New Roman" w:hAnsi="Times New Roman" w:cs="Times New Roman" w:hint="eastAsia"/>
          <w:kern w:val="0"/>
          <w:sz w:val="28"/>
          <w:szCs w:val="28"/>
          <w:lang w:eastAsia="ru-RU"/>
        </w:rPr>
        <w:t>розвитку</w:t>
      </w:r>
      <w:proofErr w:type="spellEnd"/>
      <w:r w:rsidRPr="00EC1FA9">
        <w:rPr>
          <w:rFonts w:ascii="Times New Roman" w:eastAsia="Times New Roman" w:hAnsi="Times New Roman" w:cs="Times New Roman"/>
          <w:kern w:val="0"/>
          <w:sz w:val="28"/>
          <w:szCs w:val="28"/>
          <w:lang w:eastAsia="ru-RU"/>
        </w:rPr>
        <w:t xml:space="preserve"> </w:t>
      </w:r>
      <w:r w:rsidRPr="00EC1FA9">
        <w:rPr>
          <w:rFonts w:ascii="Times New Roman" w:eastAsia="Times New Roman" w:hAnsi="Times New Roman" w:cs="Times New Roman" w:hint="eastAsia"/>
          <w:kern w:val="0"/>
          <w:sz w:val="28"/>
          <w:szCs w:val="28"/>
          <w:lang w:eastAsia="ru-RU"/>
        </w:rPr>
        <w:t>локомотивного</w:t>
      </w:r>
      <w:r w:rsidRPr="00EC1FA9">
        <w:rPr>
          <w:rFonts w:ascii="Times New Roman" w:eastAsia="Times New Roman" w:hAnsi="Times New Roman" w:cs="Times New Roman"/>
          <w:kern w:val="0"/>
          <w:sz w:val="28"/>
          <w:szCs w:val="28"/>
          <w:lang w:eastAsia="ru-RU"/>
        </w:rPr>
        <w:t xml:space="preserve"> </w:t>
      </w:r>
      <w:proofErr w:type="spellStart"/>
      <w:r w:rsidRPr="00EC1FA9">
        <w:rPr>
          <w:rFonts w:ascii="Times New Roman" w:eastAsia="Times New Roman" w:hAnsi="Times New Roman" w:cs="Times New Roman" w:hint="eastAsia"/>
          <w:kern w:val="0"/>
          <w:sz w:val="28"/>
          <w:szCs w:val="28"/>
          <w:lang w:eastAsia="ru-RU"/>
        </w:rPr>
        <w:t>господарства</w:t>
      </w:r>
      <w:proofErr w:type="spellEnd"/>
      <w:r w:rsidRPr="00EC1FA9">
        <w:rPr>
          <w:rFonts w:ascii="Times New Roman" w:eastAsia="Times New Roman" w:hAnsi="Times New Roman" w:cs="Times New Roman"/>
          <w:kern w:val="0"/>
          <w:sz w:val="28"/>
          <w:szCs w:val="28"/>
          <w:lang w:eastAsia="ru-RU"/>
        </w:rPr>
        <w:t xml:space="preserve"> </w:t>
      </w:r>
      <w:proofErr w:type="spellStart"/>
      <w:proofErr w:type="gramStart"/>
      <w:r w:rsidRPr="00EC1FA9">
        <w:rPr>
          <w:rFonts w:ascii="Times New Roman" w:eastAsia="Times New Roman" w:hAnsi="Times New Roman" w:cs="Times New Roman" w:hint="eastAsia"/>
          <w:kern w:val="0"/>
          <w:sz w:val="28"/>
          <w:szCs w:val="28"/>
          <w:lang w:eastAsia="ru-RU"/>
        </w:rPr>
        <w:t>залізниць</w:t>
      </w:r>
      <w:proofErr w:type="spellEnd"/>
      <w:r w:rsidRPr="00EC1FA9">
        <w:rPr>
          <w:rFonts w:ascii="Times New Roman" w:eastAsia="Times New Roman" w:hAnsi="Times New Roman" w:cs="Times New Roman"/>
          <w:kern w:val="0"/>
          <w:sz w:val="28"/>
          <w:szCs w:val="28"/>
          <w:lang w:eastAsia="ru-RU"/>
        </w:rPr>
        <w:t xml:space="preserve"> :</w:t>
      </w:r>
      <w:proofErr w:type="gramEnd"/>
      <w:r w:rsidRPr="00EC1FA9">
        <w:rPr>
          <w:rFonts w:ascii="Times New Roman" w:eastAsia="Times New Roman" w:hAnsi="Times New Roman" w:cs="Times New Roman"/>
          <w:kern w:val="0"/>
          <w:sz w:val="28"/>
          <w:szCs w:val="28"/>
          <w:lang w:eastAsia="ru-RU"/>
        </w:rPr>
        <w:t xml:space="preserve"> </w:t>
      </w:r>
      <w:proofErr w:type="spellStart"/>
      <w:r w:rsidRPr="00EC1FA9">
        <w:rPr>
          <w:rFonts w:ascii="Times New Roman" w:eastAsia="Times New Roman" w:hAnsi="Times New Roman" w:cs="Times New Roman" w:hint="eastAsia"/>
          <w:kern w:val="0"/>
          <w:sz w:val="28"/>
          <w:szCs w:val="28"/>
          <w:lang w:eastAsia="ru-RU"/>
        </w:rPr>
        <w:t>Дис</w:t>
      </w:r>
      <w:proofErr w:type="spellEnd"/>
      <w:r w:rsidRPr="00EC1FA9">
        <w:rPr>
          <w:rFonts w:ascii="Times New Roman" w:eastAsia="Times New Roman" w:hAnsi="Times New Roman" w:cs="Times New Roman"/>
          <w:kern w:val="0"/>
          <w:sz w:val="28"/>
          <w:szCs w:val="28"/>
          <w:lang w:eastAsia="ru-RU"/>
        </w:rPr>
        <w:t xml:space="preserve">... </w:t>
      </w:r>
      <w:r w:rsidRPr="00EC1FA9">
        <w:rPr>
          <w:rFonts w:ascii="Times New Roman" w:eastAsia="Times New Roman" w:hAnsi="Times New Roman" w:cs="Times New Roman" w:hint="eastAsia"/>
          <w:kern w:val="0"/>
          <w:sz w:val="28"/>
          <w:szCs w:val="28"/>
          <w:lang w:eastAsia="ru-RU"/>
        </w:rPr>
        <w:t>канд</w:t>
      </w:r>
      <w:r w:rsidRPr="00EC1FA9">
        <w:rPr>
          <w:rFonts w:ascii="Times New Roman" w:eastAsia="Times New Roman" w:hAnsi="Times New Roman" w:cs="Times New Roman"/>
          <w:kern w:val="0"/>
          <w:sz w:val="28"/>
          <w:szCs w:val="28"/>
          <w:lang w:eastAsia="ru-RU"/>
        </w:rPr>
        <w:t xml:space="preserve">. </w:t>
      </w:r>
      <w:r w:rsidRPr="00EC1FA9">
        <w:rPr>
          <w:rFonts w:ascii="Times New Roman" w:eastAsia="Times New Roman" w:hAnsi="Times New Roman" w:cs="Times New Roman" w:hint="eastAsia"/>
          <w:kern w:val="0"/>
          <w:sz w:val="28"/>
          <w:szCs w:val="28"/>
          <w:lang w:eastAsia="ru-RU"/>
        </w:rPr>
        <w:t>наук</w:t>
      </w:r>
      <w:r w:rsidRPr="00EC1FA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C1FA9">
        <w:rPr>
          <w:rFonts w:ascii="Times New Roman" w:eastAsia="Times New Roman" w:hAnsi="Times New Roman" w:cs="Times New Roman"/>
          <w:kern w:val="0"/>
          <w:sz w:val="28"/>
          <w:szCs w:val="28"/>
          <w:lang w:eastAsia="ru-RU"/>
        </w:rPr>
        <w:t xml:space="preserve"> 2008</w:t>
      </w:r>
    </w:p>
    <w:p w:rsidR="00EC1FA9" w:rsidRDefault="00EC1FA9" w:rsidP="00EC1FA9">
      <w:r>
        <w:rPr>
          <w:rFonts w:hint="eastAsia"/>
        </w:rPr>
        <w:t>Сорока</w:t>
      </w:r>
      <w:r>
        <w:t></w:t>
      </w:r>
      <w:r>
        <w:rPr>
          <w:rFonts w:hint="eastAsia"/>
        </w:rPr>
        <w:t>Н</w:t>
      </w:r>
      <w:r>
        <w:t></w:t>
      </w:r>
      <w:r>
        <w:rPr>
          <w:rFonts w:hint="eastAsia"/>
        </w:rPr>
        <w:t>В</w:t>
      </w:r>
      <w:r>
        <w:t></w:t>
      </w:r>
      <w:r>
        <w:t></w:t>
      </w:r>
      <w:r>
        <w:rPr>
          <w:rFonts w:hint="eastAsia"/>
        </w:rPr>
        <w:t>Організаційно</w:t>
      </w:r>
      <w:r>
        <w:t></w:t>
      </w:r>
      <w:r>
        <w:rPr>
          <w:rFonts w:hint="eastAsia"/>
        </w:rPr>
        <w:t>інвестиційне</w:t>
      </w:r>
      <w:r>
        <w:t></w:t>
      </w:r>
      <w:r>
        <w:rPr>
          <w:rFonts w:hint="eastAsia"/>
        </w:rPr>
        <w:t>забезпечення</w:t>
      </w:r>
      <w:r>
        <w:t></w:t>
      </w:r>
      <w:r>
        <w:rPr>
          <w:rFonts w:hint="eastAsia"/>
        </w:rPr>
        <w:t>розвитку</w:t>
      </w:r>
      <w:r>
        <w:t></w:t>
      </w:r>
      <w:r>
        <w:rPr>
          <w:rFonts w:hint="eastAsia"/>
        </w:rPr>
        <w:t>локомотивного</w:t>
      </w:r>
      <w:r>
        <w:t></w:t>
      </w:r>
      <w:r>
        <w:rPr>
          <w:rFonts w:hint="eastAsia"/>
        </w:rPr>
        <w:t>господарства</w:t>
      </w:r>
      <w:r>
        <w:t></w:t>
      </w:r>
      <w:r>
        <w:rPr>
          <w:rFonts w:hint="eastAsia"/>
        </w:rPr>
        <w:t>залізниць</w:t>
      </w:r>
      <w:r>
        <w:t></w:t>
      </w:r>
      <w:r>
        <w:t></w:t>
      </w:r>
      <w:r>
        <w:rPr>
          <w:rFonts w:hint="eastAsia"/>
        </w:rPr>
        <w:t>–</w:t>
      </w:r>
      <w:r>
        <w:t></w:t>
      </w:r>
      <w:r>
        <w:rPr>
          <w:rFonts w:hint="eastAsia"/>
        </w:rPr>
        <w:t>Рукопис</w:t>
      </w:r>
      <w:r>
        <w:t></w:t>
      </w:r>
    </w:p>
    <w:p w:rsidR="00EC1FA9" w:rsidRDefault="00EC1FA9" w:rsidP="00EC1FA9"/>
    <w:p w:rsidR="00EC1FA9" w:rsidRDefault="00EC1FA9" w:rsidP="00EC1FA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залізничного</w:t>
      </w:r>
      <w:r>
        <w:t></w:t>
      </w:r>
      <w:r>
        <w:rPr>
          <w:rFonts w:hint="eastAsia"/>
        </w:rPr>
        <w:t>транспорту</w:t>
      </w:r>
      <w:r>
        <w:t></w:t>
      </w:r>
      <w:r>
        <w:t></w:t>
      </w:r>
      <w:r>
        <w:t></w:t>
      </w:r>
      <w:r>
        <w:rPr>
          <w:rFonts w:hint="eastAsia"/>
        </w:rPr>
        <w:t>–</w:t>
      </w:r>
      <w:r>
        <w:t></w:t>
      </w:r>
      <w:r>
        <w:rPr>
          <w:rFonts w:hint="eastAsia"/>
        </w:rPr>
        <w:t>Державний</w:t>
      </w:r>
      <w:r>
        <w:t></w:t>
      </w:r>
      <w:r>
        <w:rPr>
          <w:rFonts w:hint="eastAsia"/>
        </w:rPr>
        <w:t>економіко</w:t>
      </w:r>
      <w:r>
        <w:t></w:t>
      </w:r>
      <w:r>
        <w:rPr>
          <w:rFonts w:hint="eastAsia"/>
        </w:rPr>
        <w:t>технологічний</w:t>
      </w:r>
      <w:r>
        <w:t></w:t>
      </w:r>
      <w:r>
        <w:rPr>
          <w:rFonts w:hint="eastAsia"/>
        </w:rPr>
        <w:t>університет</w:t>
      </w:r>
      <w:r>
        <w:t></w:t>
      </w:r>
      <w:r>
        <w:rPr>
          <w:rFonts w:hint="eastAsia"/>
        </w:rPr>
        <w:t>транспорту</w:t>
      </w:r>
      <w:r>
        <w:t></w:t>
      </w:r>
      <w:r>
        <w:t></w:t>
      </w:r>
      <w:r>
        <w:rPr>
          <w:rFonts w:hint="eastAsia"/>
        </w:rPr>
        <w:t>Київ</w:t>
      </w:r>
      <w:r>
        <w:t></w:t>
      </w:r>
      <w:r>
        <w:t></w:t>
      </w:r>
      <w:r>
        <w:t></w:t>
      </w:r>
      <w:r>
        <w:t></w:t>
      </w:r>
      <w:r>
        <w:t></w:t>
      </w:r>
      <w:r>
        <w:t></w:t>
      </w:r>
      <w:r>
        <w:t></w:t>
      </w:r>
    </w:p>
    <w:p w:rsidR="00EC1FA9" w:rsidRDefault="00EC1FA9" w:rsidP="00EC1FA9"/>
    <w:p w:rsidR="00EC1FA9" w:rsidRDefault="00EC1FA9" w:rsidP="00EC1FA9">
      <w:r>
        <w:rPr>
          <w:rFonts w:hint="eastAsia"/>
        </w:rPr>
        <w:t>Дисертаційне</w:t>
      </w:r>
      <w:r>
        <w:t></w:t>
      </w:r>
      <w:r>
        <w:rPr>
          <w:rFonts w:hint="eastAsia"/>
        </w:rPr>
        <w:t>дослідження</w:t>
      </w:r>
      <w:r>
        <w:t></w:t>
      </w:r>
      <w:r>
        <w:rPr>
          <w:rFonts w:hint="eastAsia"/>
        </w:rPr>
        <w:t>присвячене</w:t>
      </w:r>
      <w:r>
        <w:t></w:t>
      </w:r>
      <w:r>
        <w:rPr>
          <w:rFonts w:hint="eastAsia"/>
        </w:rPr>
        <w:t>розробці</w:t>
      </w:r>
      <w:r>
        <w:t></w:t>
      </w:r>
      <w:r>
        <w:rPr>
          <w:rFonts w:hint="eastAsia"/>
        </w:rPr>
        <w:t>сучасних</w:t>
      </w:r>
      <w:r>
        <w:t></w:t>
      </w:r>
      <w:r>
        <w:rPr>
          <w:rFonts w:hint="eastAsia"/>
        </w:rPr>
        <w:t>методичних</w:t>
      </w:r>
      <w:r>
        <w:t></w:t>
      </w:r>
      <w:r>
        <w:rPr>
          <w:rFonts w:hint="eastAsia"/>
        </w:rPr>
        <w:t>підходів</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організаційно</w:t>
      </w:r>
      <w:r>
        <w:t></w:t>
      </w:r>
      <w:r>
        <w:rPr>
          <w:rFonts w:hint="eastAsia"/>
        </w:rPr>
        <w:t>інвестиційного</w:t>
      </w:r>
      <w:r>
        <w:t></w:t>
      </w:r>
      <w:r>
        <w:rPr>
          <w:rFonts w:hint="eastAsia"/>
        </w:rPr>
        <w:t>забезпечення</w:t>
      </w:r>
      <w:r>
        <w:t></w:t>
      </w:r>
      <w:r>
        <w:rPr>
          <w:rFonts w:hint="eastAsia"/>
        </w:rPr>
        <w:t>динамічного</w:t>
      </w:r>
      <w:r>
        <w:t></w:t>
      </w:r>
      <w:r>
        <w:rPr>
          <w:rFonts w:hint="eastAsia"/>
        </w:rPr>
        <w:t>розвитку</w:t>
      </w:r>
      <w:r>
        <w:t></w:t>
      </w:r>
      <w:r>
        <w:rPr>
          <w:rFonts w:hint="eastAsia"/>
        </w:rPr>
        <w:t>локомотивного</w:t>
      </w:r>
      <w:r>
        <w:t></w:t>
      </w:r>
      <w:r>
        <w:rPr>
          <w:rFonts w:hint="eastAsia"/>
        </w:rPr>
        <w:t>господарства</w:t>
      </w:r>
      <w:r>
        <w:t></w:t>
      </w:r>
      <w:r>
        <w:rPr>
          <w:rFonts w:hint="eastAsia"/>
        </w:rPr>
        <w:t>залізниць</w:t>
      </w:r>
      <w:r>
        <w:t></w:t>
      </w:r>
    </w:p>
    <w:p w:rsidR="00EC1FA9" w:rsidRDefault="00EC1FA9" w:rsidP="00EC1FA9"/>
    <w:p w:rsidR="00EC1FA9" w:rsidRDefault="00EC1FA9" w:rsidP="00EC1FA9">
      <w:r>
        <w:rPr>
          <w:rFonts w:hint="eastAsia"/>
        </w:rPr>
        <w:t>У</w:t>
      </w:r>
      <w:r>
        <w:t></w:t>
      </w:r>
      <w:r>
        <w:rPr>
          <w:rFonts w:hint="eastAsia"/>
        </w:rPr>
        <w:t>дисертації</w:t>
      </w:r>
      <w:r>
        <w:t></w:t>
      </w:r>
      <w:r>
        <w:rPr>
          <w:rFonts w:hint="eastAsia"/>
        </w:rPr>
        <w:t>визначені</w:t>
      </w:r>
      <w:r>
        <w:t></w:t>
      </w:r>
      <w:r>
        <w:rPr>
          <w:rFonts w:hint="eastAsia"/>
        </w:rPr>
        <w:t>тенденції</w:t>
      </w:r>
      <w:r>
        <w:t></w:t>
      </w:r>
      <w:r>
        <w:rPr>
          <w:rFonts w:hint="eastAsia"/>
        </w:rPr>
        <w:t>старіння</w:t>
      </w:r>
      <w:r>
        <w:t></w:t>
      </w:r>
      <w:r>
        <w:rPr>
          <w:rFonts w:hint="eastAsia"/>
        </w:rPr>
        <w:t>тягового</w:t>
      </w:r>
      <w:r>
        <w:t></w:t>
      </w:r>
      <w:r>
        <w:rPr>
          <w:rFonts w:hint="eastAsia"/>
        </w:rPr>
        <w:t>рухомого</w:t>
      </w:r>
      <w:r>
        <w:t></w:t>
      </w:r>
      <w:r>
        <w:rPr>
          <w:rFonts w:hint="eastAsia"/>
        </w:rPr>
        <w:t>складу</w:t>
      </w:r>
      <w:r>
        <w:t></w:t>
      </w:r>
      <w:r>
        <w:t></w:t>
      </w:r>
      <w:r>
        <w:rPr>
          <w:rFonts w:hint="eastAsia"/>
        </w:rPr>
        <w:t>наведені</w:t>
      </w:r>
      <w:r>
        <w:t></w:t>
      </w:r>
      <w:r>
        <w:rPr>
          <w:rFonts w:hint="eastAsia"/>
        </w:rPr>
        <w:t>основні</w:t>
      </w:r>
      <w:r>
        <w:t></w:t>
      </w:r>
      <w:r>
        <w:rPr>
          <w:rFonts w:hint="eastAsia"/>
        </w:rPr>
        <w:t>фактори</w:t>
      </w:r>
      <w:r>
        <w:t></w:t>
      </w:r>
      <w:r>
        <w:t></w:t>
      </w:r>
      <w:r>
        <w:rPr>
          <w:rFonts w:hint="eastAsia"/>
        </w:rPr>
        <w:t>які</w:t>
      </w:r>
      <w:r>
        <w:t></w:t>
      </w:r>
      <w:r>
        <w:rPr>
          <w:rFonts w:hint="eastAsia"/>
        </w:rPr>
        <w:t>впливають</w:t>
      </w:r>
      <w:r>
        <w:t></w:t>
      </w:r>
      <w:r>
        <w:rPr>
          <w:rFonts w:hint="eastAsia"/>
        </w:rPr>
        <w:t>на</w:t>
      </w:r>
      <w:r>
        <w:t></w:t>
      </w:r>
      <w:r>
        <w:rPr>
          <w:rFonts w:hint="eastAsia"/>
        </w:rPr>
        <w:t>подальший</w:t>
      </w:r>
      <w:r>
        <w:t></w:t>
      </w:r>
      <w:r>
        <w:rPr>
          <w:rFonts w:hint="eastAsia"/>
        </w:rPr>
        <w:t>розвиток</w:t>
      </w:r>
      <w:r>
        <w:t></w:t>
      </w:r>
      <w:r>
        <w:rPr>
          <w:rFonts w:hint="eastAsia"/>
        </w:rPr>
        <w:t>галузевого</w:t>
      </w:r>
      <w:r>
        <w:t></w:t>
      </w:r>
      <w:r>
        <w:rPr>
          <w:rFonts w:hint="eastAsia"/>
        </w:rPr>
        <w:t>господарства</w:t>
      </w:r>
      <w:r>
        <w:t></w:t>
      </w:r>
      <w:r>
        <w:rPr>
          <w:rFonts w:hint="eastAsia"/>
        </w:rPr>
        <w:t>та</w:t>
      </w:r>
      <w:r>
        <w:t></w:t>
      </w:r>
      <w:r>
        <w:rPr>
          <w:rFonts w:hint="eastAsia"/>
        </w:rPr>
        <w:t>необхідність</w:t>
      </w:r>
      <w:r>
        <w:t></w:t>
      </w:r>
      <w:r>
        <w:rPr>
          <w:rFonts w:hint="eastAsia"/>
        </w:rPr>
        <w:t>залучення</w:t>
      </w:r>
      <w:r>
        <w:t></w:t>
      </w:r>
      <w:r>
        <w:rPr>
          <w:rFonts w:hint="eastAsia"/>
        </w:rPr>
        <w:t>інвестицій</w:t>
      </w:r>
      <w:r>
        <w:t></w:t>
      </w:r>
      <w:r>
        <w:t></w:t>
      </w:r>
      <w:r>
        <w:rPr>
          <w:rFonts w:hint="eastAsia"/>
        </w:rPr>
        <w:t>Запропоновано</w:t>
      </w:r>
      <w:r>
        <w:t></w:t>
      </w:r>
      <w:r>
        <w:rPr>
          <w:rFonts w:hint="eastAsia"/>
        </w:rPr>
        <w:t>систему</w:t>
      </w:r>
      <w:r>
        <w:t></w:t>
      </w:r>
      <w:r>
        <w:rPr>
          <w:rFonts w:hint="eastAsia"/>
        </w:rPr>
        <w:t>показників</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локомотивного</w:t>
      </w:r>
      <w:r>
        <w:t></w:t>
      </w:r>
      <w:r>
        <w:rPr>
          <w:rFonts w:hint="eastAsia"/>
        </w:rPr>
        <w:t>господарства</w:t>
      </w:r>
      <w:r>
        <w:t></w:t>
      </w:r>
      <w:r>
        <w:t></w:t>
      </w:r>
      <w:r>
        <w:rPr>
          <w:rFonts w:hint="eastAsia"/>
        </w:rPr>
        <w:t>розроблено</w:t>
      </w:r>
      <w:r>
        <w:t></w:t>
      </w:r>
      <w:r>
        <w:rPr>
          <w:rFonts w:hint="eastAsia"/>
        </w:rPr>
        <w:t>комплексний</w:t>
      </w:r>
      <w:r>
        <w:t></w:t>
      </w:r>
      <w:r>
        <w:rPr>
          <w:rFonts w:hint="eastAsia"/>
        </w:rPr>
        <w:t>показник</w:t>
      </w:r>
      <w:r>
        <w:t></w:t>
      </w:r>
      <w:r>
        <w:rPr>
          <w:rFonts w:hint="eastAsia"/>
        </w:rPr>
        <w:t>та</w:t>
      </w:r>
      <w:r>
        <w:t></w:t>
      </w:r>
      <w:r>
        <w:rPr>
          <w:rFonts w:hint="eastAsia"/>
        </w:rPr>
        <w:t>індикативні</w:t>
      </w:r>
      <w:r>
        <w:t></w:t>
      </w:r>
      <w:r>
        <w:rPr>
          <w:rFonts w:hint="eastAsia"/>
        </w:rPr>
        <w:t>вимірники</w:t>
      </w:r>
      <w:r>
        <w:t></w:t>
      </w:r>
      <w:r>
        <w:rPr>
          <w:rFonts w:hint="eastAsia"/>
        </w:rPr>
        <w:t>інвестиційної</w:t>
      </w:r>
      <w:r>
        <w:t></w:t>
      </w:r>
      <w:r>
        <w:rPr>
          <w:rFonts w:hint="eastAsia"/>
        </w:rPr>
        <w:t>привабливості</w:t>
      </w:r>
      <w:r>
        <w:t></w:t>
      </w:r>
      <w:r>
        <w:t></w:t>
      </w:r>
      <w:r>
        <w:rPr>
          <w:rFonts w:hint="eastAsia"/>
        </w:rPr>
        <w:t>які</w:t>
      </w:r>
      <w:r>
        <w:t></w:t>
      </w:r>
      <w:r>
        <w:rPr>
          <w:rFonts w:hint="eastAsia"/>
        </w:rPr>
        <w:t>характеризують</w:t>
      </w:r>
      <w:r>
        <w:t></w:t>
      </w:r>
      <w:r>
        <w:rPr>
          <w:rFonts w:hint="eastAsia"/>
        </w:rPr>
        <w:t>найбільш</w:t>
      </w:r>
      <w:r>
        <w:t></w:t>
      </w:r>
      <w:r>
        <w:rPr>
          <w:rFonts w:hint="eastAsia"/>
        </w:rPr>
        <w:t>суттєві</w:t>
      </w:r>
      <w:r>
        <w:t></w:t>
      </w:r>
      <w:r>
        <w:rPr>
          <w:rFonts w:hint="eastAsia"/>
        </w:rPr>
        <w:t>аспекти</w:t>
      </w:r>
      <w:r>
        <w:t></w:t>
      </w:r>
      <w:r>
        <w:rPr>
          <w:rFonts w:hint="eastAsia"/>
        </w:rPr>
        <w:t>фінансово</w:t>
      </w:r>
      <w:r>
        <w:t></w:t>
      </w:r>
      <w:r>
        <w:rPr>
          <w:rFonts w:hint="eastAsia"/>
        </w:rPr>
        <w:t>господарської</w:t>
      </w:r>
      <w:r>
        <w:t></w:t>
      </w:r>
      <w:r>
        <w:rPr>
          <w:rFonts w:hint="eastAsia"/>
        </w:rPr>
        <w:t>діяльності</w:t>
      </w:r>
      <w:r>
        <w:t></w:t>
      </w:r>
      <w:r>
        <w:t></w:t>
      </w:r>
      <w:r>
        <w:rPr>
          <w:rFonts w:hint="eastAsia"/>
        </w:rPr>
        <w:t>Введено</w:t>
      </w:r>
      <w:r>
        <w:t></w:t>
      </w:r>
      <w:r>
        <w:rPr>
          <w:rFonts w:hint="eastAsia"/>
        </w:rPr>
        <w:t>поняття</w:t>
      </w:r>
      <w:r>
        <w:t></w:t>
      </w:r>
      <w:r>
        <w:rPr>
          <w:rFonts w:hint="eastAsia"/>
        </w:rPr>
        <w:t>“пріоритетно</w:t>
      </w:r>
      <w:r>
        <w:t></w:t>
      </w:r>
      <w:r>
        <w:rPr>
          <w:rFonts w:hint="eastAsia"/>
        </w:rPr>
        <w:t>галузеве</w:t>
      </w:r>
      <w:r>
        <w:t></w:t>
      </w:r>
      <w:r>
        <w:rPr>
          <w:rFonts w:hint="eastAsia"/>
        </w:rPr>
        <w:t>інвестування</w:t>
      </w:r>
      <w:r>
        <w:t></w:t>
      </w:r>
      <w:r>
        <w:rPr>
          <w:rFonts w:hint="eastAsia"/>
        </w:rPr>
        <w:t>локомотивного</w:t>
      </w:r>
      <w:r>
        <w:t></w:t>
      </w:r>
      <w:r>
        <w:rPr>
          <w:rFonts w:hint="eastAsia"/>
        </w:rPr>
        <w:t>господарства”</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ефективного</w:t>
      </w:r>
      <w:r>
        <w:t></w:t>
      </w:r>
      <w:r>
        <w:rPr>
          <w:rFonts w:hint="eastAsia"/>
        </w:rPr>
        <w:t>розподілу</w:t>
      </w:r>
      <w:r>
        <w:t></w:t>
      </w:r>
      <w:r>
        <w:rPr>
          <w:rFonts w:hint="eastAsia"/>
        </w:rPr>
        <w:t>інвестиційних</w:t>
      </w:r>
      <w:r>
        <w:t></w:t>
      </w:r>
      <w:r>
        <w:rPr>
          <w:rFonts w:hint="eastAsia"/>
        </w:rPr>
        <w:t>ресурсів</w:t>
      </w:r>
      <w:r>
        <w:t></w:t>
      </w:r>
      <w:r>
        <w:rPr>
          <w:rFonts w:hint="eastAsia"/>
        </w:rPr>
        <w:t>при</w:t>
      </w:r>
      <w:r>
        <w:t></w:t>
      </w:r>
      <w:r>
        <w:rPr>
          <w:rFonts w:hint="eastAsia"/>
        </w:rPr>
        <w:t>вдосконаленні</w:t>
      </w:r>
      <w:r>
        <w:t></w:t>
      </w:r>
      <w:r>
        <w:rPr>
          <w:rFonts w:hint="eastAsia"/>
        </w:rPr>
        <w:t>матеріально</w:t>
      </w:r>
      <w:r>
        <w:t></w:t>
      </w:r>
      <w:r>
        <w:rPr>
          <w:rFonts w:hint="eastAsia"/>
        </w:rPr>
        <w:t>технічної</w:t>
      </w:r>
      <w:r>
        <w:t></w:t>
      </w:r>
      <w:r>
        <w:rPr>
          <w:rFonts w:hint="eastAsia"/>
        </w:rPr>
        <w:t>бази</w:t>
      </w:r>
      <w:r>
        <w:t></w:t>
      </w:r>
      <w:r>
        <w:t></w:t>
      </w:r>
      <w:r>
        <w:rPr>
          <w:rFonts w:hint="eastAsia"/>
        </w:rPr>
        <w:t>який</w:t>
      </w:r>
      <w:r>
        <w:t></w:t>
      </w:r>
      <w:r>
        <w:rPr>
          <w:rFonts w:hint="eastAsia"/>
        </w:rPr>
        <w:t>базується</w:t>
      </w:r>
      <w:r>
        <w:t></w:t>
      </w:r>
      <w:r>
        <w:rPr>
          <w:rFonts w:hint="eastAsia"/>
        </w:rPr>
        <w:t>на</w:t>
      </w:r>
      <w:r>
        <w:t></w:t>
      </w:r>
      <w:r>
        <w:rPr>
          <w:rFonts w:hint="eastAsia"/>
        </w:rPr>
        <w:t>пріоритетно</w:t>
      </w:r>
      <w:r>
        <w:t></w:t>
      </w:r>
      <w:r>
        <w:rPr>
          <w:rFonts w:hint="eastAsia"/>
        </w:rPr>
        <w:t>галузевому</w:t>
      </w:r>
      <w:r>
        <w:t></w:t>
      </w:r>
      <w:r>
        <w:rPr>
          <w:rFonts w:hint="eastAsia"/>
        </w:rPr>
        <w:t>інвестуванні</w:t>
      </w:r>
      <w:r>
        <w:t></w:t>
      </w:r>
      <w:r>
        <w:rPr>
          <w:rFonts w:hint="eastAsia"/>
        </w:rPr>
        <w:t>і</w:t>
      </w:r>
      <w:r>
        <w:t></w:t>
      </w:r>
      <w:r>
        <w:rPr>
          <w:rFonts w:hint="eastAsia"/>
        </w:rPr>
        <w:t>забезпечує</w:t>
      </w:r>
      <w:r>
        <w:t></w:t>
      </w:r>
      <w:r>
        <w:rPr>
          <w:rFonts w:hint="eastAsia"/>
        </w:rPr>
        <w:t>інноваційно</w:t>
      </w:r>
      <w:r>
        <w:t></w:t>
      </w:r>
      <w:r>
        <w:rPr>
          <w:rFonts w:hint="eastAsia"/>
        </w:rPr>
        <w:t>інвестиційний</w:t>
      </w:r>
      <w:r>
        <w:t></w:t>
      </w:r>
      <w:r>
        <w:rPr>
          <w:rFonts w:hint="eastAsia"/>
        </w:rPr>
        <w:t>розвиток</w:t>
      </w:r>
      <w:r>
        <w:t></w:t>
      </w:r>
      <w:r>
        <w:rPr>
          <w:rFonts w:hint="eastAsia"/>
        </w:rPr>
        <w:t>господарства</w:t>
      </w:r>
      <w:r>
        <w:t></w:t>
      </w:r>
    </w:p>
    <w:p w:rsidR="00EC1FA9" w:rsidRDefault="00EC1FA9" w:rsidP="00EC1FA9"/>
    <w:p w:rsidR="00EC1FA9" w:rsidRPr="00EC1FA9" w:rsidRDefault="00EC1FA9" w:rsidP="00EC1FA9">
      <w:r>
        <w:rPr>
          <w:rFonts w:hint="eastAsia"/>
        </w:rPr>
        <w:t>У</w:t>
      </w:r>
      <w:r>
        <w:t></w:t>
      </w:r>
      <w:r>
        <w:rPr>
          <w:rFonts w:hint="eastAsia"/>
        </w:rPr>
        <w:t>дисертаційному</w:t>
      </w:r>
      <w:r>
        <w:t></w:t>
      </w:r>
      <w:r>
        <w:rPr>
          <w:rFonts w:hint="eastAsia"/>
        </w:rPr>
        <w:t>дослідженні</w:t>
      </w:r>
      <w:r>
        <w:t></w:t>
      </w:r>
      <w:r>
        <w:rPr>
          <w:rFonts w:hint="eastAsia"/>
        </w:rPr>
        <w:t>узагальнено</w:t>
      </w:r>
      <w:r>
        <w:t></w:t>
      </w:r>
      <w:r>
        <w:rPr>
          <w:rFonts w:hint="eastAsia"/>
        </w:rPr>
        <w:t>і</w:t>
      </w:r>
      <w:r>
        <w:t></w:t>
      </w:r>
      <w:r>
        <w:rPr>
          <w:rFonts w:hint="eastAsia"/>
        </w:rPr>
        <w:t>розвинуто</w:t>
      </w:r>
      <w:r>
        <w:t></w:t>
      </w:r>
      <w:r>
        <w:rPr>
          <w:rFonts w:hint="eastAsia"/>
        </w:rPr>
        <w:t>теоретичний</w:t>
      </w:r>
      <w:r>
        <w:t></w:t>
      </w:r>
      <w:r>
        <w:rPr>
          <w:rFonts w:hint="eastAsia"/>
        </w:rPr>
        <w:t>досвід</w:t>
      </w:r>
      <w:r>
        <w:t></w:t>
      </w:r>
      <w:r>
        <w:rPr>
          <w:rFonts w:hint="eastAsia"/>
        </w:rPr>
        <w:t>та</w:t>
      </w:r>
      <w:r>
        <w:t></w:t>
      </w:r>
      <w:r>
        <w:rPr>
          <w:rFonts w:hint="eastAsia"/>
        </w:rPr>
        <w:t>розроблено</w:t>
      </w:r>
      <w:r>
        <w:t></w:t>
      </w:r>
      <w:r>
        <w:rPr>
          <w:rFonts w:hint="eastAsia"/>
        </w:rPr>
        <w:t>нове</w:t>
      </w:r>
      <w:r>
        <w:t></w:t>
      </w:r>
      <w:r>
        <w:rPr>
          <w:rFonts w:hint="eastAsia"/>
        </w:rPr>
        <w:t>науково</w:t>
      </w:r>
      <w:r>
        <w:t></w:t>
      </w:r>
      <w:r>
        <w:rPr>
          <w:rFonts w:hint="eastAsia"/>
        </w:rPr>
        <w:t>обґрунтоване</w:t>
      </w:r>
      <w:r>
        <w:t></w:t>
      </w:r>
      <w:r>
        <w:rPr>
          <w:rFonts w:hint="eastAsia"/>
        </w:rPr>
        <w:t>вирішення</w:t>
      </w:r>
      <w:r>
        <w:t></w:t>
      </w:r>
      <w:r>
        <w:rPr>
          <w:rFonts w:hint="eastAsia"/>
        </w:rPr>
        <w:t>задач</w:t>
      </w:r>
      <w:r>
        <w:t></w:t>
      </w:r>
      <w:r>
        <w:rPr>
          <w:rFonts w:hint="eastAsia"/>
        </w:rPr>
        <w:t>формування</w:t>
      </w:r>
      <w:r>
        <w:t></w:t>
      </w:r>
      <w:r>
        <w:rPr>
          <w:rFonts w:hint="eastAsia"/>
        </w:rPr>
        <w:t>організаційно</w:t>
      </w:r>
      <w:r>
        <w:t></w:t>
      </w:r>
      <w:r>
        <w:rPr>
          <w:rFonts w:hint="eastAsia"/>
        </w:rPr>
        <w:t>інвестиційного</w:t>
      </w:r>
      <w:r>
        <w:t></w:t>
      </w:r>
      <w:r>
        <w:rPr>
          <w:rFonts w:hint="eastAsia"/>
        </w:rPr>
        <w:t>забезпечення</w:t>
      </w:r>
      <w:r>
        <w:t></w:t>
      </w:r>
      <w:r>
        <w:rPr>
          <w:rFonts w:hint="eastAsia"/>
        </w:rPr>
        <w:t>розвитку</w:t>
      </w:r>
      <w:r>
        <w:t></w:t>
      </w:r>
      <w:r>
        <w:rPr>
          <w:rFonts w:hint="eastAsia"/>
        </w:rPr>
        <w:t>локомотивного</w:t>
      </w:r>
      <w:r>
        <w:t></w:t>
      </w:r>
      <w:r>
        <w:rPr>
          <w:rFonts w:hint="eastAsia"/>
        </w:rPr>
        <w:t>господарства</w:t>
      </w:r>
      <w:r>
        <w:t></w:t>
      </w:r>
      <w:r>
        <w:rPr>
          <w:rFonts w:hint="eastAsia"/>
        </w:rPr>
        <w:t>залізничного</w:t>
      </w:r>
      <w:r>
        <w:t></w:t>
      </w:r>
      <w:r>
        <w:rPr>
          <w:rFonts w:hint="eastAsia"/>
        </w:rPr>
        <w:t>транспорту</w:t>
      </w:r>
      <w:r>
        <w:t></w:t>
      </w:r>
      <w:r>
        <w:rPr>
          <w:rFonts w:hint="eastAsia"/>
        </w:rPr>
        <w:t>в</w:t>
      </w:r>
      <w:r>
        <w:t></w:t>
      </w:r>
      <w:r>
        <w:rPr>
          <w:rFonts w:hint="eastAsia"/>
        </w:rPr>
        <w:t>сучасних</w:t>
      </w:r>
      <w:r>
        <w:t></w:t>
      </w:r>
      <w:r>
        <w:rPr>
          <w:rFonts w:hint="eastAsia"/>
        </w:rPr>
        <w:t>умовах</w:t>
      </w:r>
      <w:r>
        <w:t></w:t>
      </w:r>
      <w:r>
        <w:rPr>
          <w:rFonts w:hint="eastAsia"/>
        </w:rPr>
        <w:t>господарювання</w:t>
      </w:r>
      <w:r>
        <w:t></w:t>
      </w:r>
      <w:bookmarkEnd w:id="0"/>
    </w:p>
    <w:sectPr w:rsidR="00EC1FA9" w:rsidRPr="00EC1FA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6A6" w:rsidRDefault="00F626A6">
      <w:pPr>
        <w:spacing w:after="0" w:line="240" w:lineRule="auto"/>
      </w:pPr>
      <w:r>
        <w:separator/>
      </w:r>
    </w:p>
  </w:endnote>
  <w:endnote w:type="continuationSeparator" w:id="0">
    <w:p w:rsidR="00F626A6" w:rsidRDefault="00F6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6A6" w:rsidRDefault="00F626A6"/>
    <w:p w:rsidR="00F626A6" w:rsidRDefault="00F626A6"/>
    <w:p w:rsidR="00F626A6" w:rsidRDefault="00F626A6"/>
    <w:p w:rsidR="00F626A6" w:rsidRDefault="00F626A6"/>
    <w:p w:rsidR="00F626A6" w:rsidRDefault="00F626A6"/>
    <w:p w:rsidR="00F626A6" w:rsidRDefault="00F626A6"/>
    <w:p w:rsidR="00F626A6" w:rsidRDefault="00F626A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6A6" w:rsidRDefault="00F62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26A6" w:rsidRDefault="00F62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26A6" w:rsidRDefault="00F626A6"/>
    <w:p w:rsidR="00F626A6" w:rsidRDefault="00F626A6"/>
    <w:p w:rsidR="00F626A6" w:rsidRDefault="00F626A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6A6" w:rsidRDefault="00F626A6"/>
                          <w:p w:rsidR="00F626A6" w:rsidRDefault="00F626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26A6" w:rsidRDefault="00F626A6"/>
                    <w:p w:rsidR="00F626A6" w:rsidRDefault="00F626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26A6" w:rsidRDefault="00F626A6"/>
    <w:p w:rsidR="00F626A6" w:rsidRDefault="00F626A6">
      <w:pPr>
        <w:rPr>
          <w:sz w:val="2"/>
          <w:szCs w:val="2"/>
        </w:rPr>
      </w:pPr>
    </w:p>
    <w:p w:rsidR="00F626A6" w:rsidRDefault="00F626A6"/>
    <w:p w:rsidR="00F626A6" w:rsidRDefault="00F626A6">
      <w:pPr>
        <w:spacing w:after="0" w:line="240" w:lineRule="auto"/>
      </w:pPr>
    </w:p>
  </w:footnote>
  <w:footnote w:type="continuationSeparator" w:id="0">
    <w:p w:rsidR="00F626A6" w:rsidRDefault="00F6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6A6"/>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CEB74-7993-4191-9487-ED9E4347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18126</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1044</cp:revision>
  <cp:lastPrinted>2009-02-06T05:36:00Z</cp:lastPrinted>
  <dcterms:created xsi:type="dcterms:W3CDTF">2023-09-07T12:38:00Z</dcterms:created>
  <dcterms:modified xsi:type="dcterms:W3CDTF">2023-11-25T12:23:00Z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