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72EF" w14:textId="2315A1C2" w:rsidR="00DF7307" w:rsidRDefault="00A12D6D" w:rsidP="00A12D6D">
      <w:r w:rsidRPr="00A12D6D">
        <w:rPr>
          <w:rFonts w:hint="eastAsia"/>
        </w:rPr>
        <w:t>Филин</w:t>
      </w:r>
      <w:r w:rsidRPr="00A12D6D">
        <w:t xml:space="preserve"> </w:t>
      </w:r>
      <w:r w:rsidRPr="00A12D6D">
        <w:rPr>
          <w:rFonts w:hint="eastAsia"/>
        </w:rPr>
        <w:t>Владимир</w:t>
      </w:r>
      <w:r w:rsidRPr="00A12D6D">
        <w:t xml:space="preserve"> </w:t>
      </w:r>
      <w:r w:rsidRPr="00A12D6D">
        <w:rPr>
          <w:rFonts w:hint="eastAsia"/>
        </w:rPr>
        <w:t>Юрьевич</w:t>
      </w:r>
      <w:r>
        <w:rPr>
          <w:rFonts w:hint="cs"/>
        </w:rPr>
        <w:t xml:space="preserve"> </w:t>
      </w:r>
      <w:r w:rsidRPr="00A12D6D">
        <w:rPr>
          <w:rFonts w:hint="eastAsia"/>
        </w:rPr>
        <w:t>Разработка</w:t>
      </w:r>
      <w:r w:rsidRPr="00A12D6D">
        <w:t xml:space="preserve"> </w:t>
      </w:r>
      <w:r w:rsidRPr="00A12D6D">
        <w:rPr>
          <w:rFonts w:hint="eastAsia"/>
        </w:rPr>
        <w:t>критериев</w:t>
      </w:r>
      <w:r w:rsidRPr="00A12D6D">
        <w:t xml:space="preserve"> </w:t>
      </w:r>
      <w:r w:rsidRPr="00A12D6D">
        <w:rPr>
          <w:rFonts w:hint="eastAsia"/>
        </w:rPr>
        <w:t>трещиностойкости</w:t>
      </w:r>
      <w:r w:rsidRPr="00A12D6D">
        <w:t xml:space="preserve"> </w:t>
      </w:r>
      <w:r w:rsidRPr="00A12D6D">
        <w:rPr>
          <w:rFonts w:hint="eastAsia"/>
        </w:rPr>
        <w:t>и</w:t>
      </w:r>
      <w:r w:rsidRPr="00A12D6D">
        <w:t xml:space="preserve"> </w:t>
      </w:r>
      <w:r w:rsidRPr="00A12D6D">
        <w:rPr>
          <w:rFonts w:hint="eastAsia"/>
        </w:rPr>
        <w:t>хладостойкости</w:t>
      </w:r>
      <w:r w:rsidRPr="00A12D6D">
        <w:t xml:space="preserve"> </w:t>
      </w:r>
      <w:r w:rsidRPr="00A12D6D">
        <w:rPr>
          <w:rFonts w:hint="eastAsia"/>
        </w:rPr>
        <w:t>материалов</w:t>
      </w:r>
      <w:r w:rsidRPr="00A12D6D">
        <w:t xml:space="preserve"> </w:t>
      </w:r>
      <w:r w:rsidRPr="00A12D6D">
        <w:rPr>
          <w:rFonts w:hint="eastAsia"/>
        </w:rPr>
        <w:t>сварных</w:t>
      </w:r>
      <w:r w:rsidRPr="00A12D6D">
        <w:t xml:space="preserve"> </w:t>
      </w:r>
      <w:r w:rsidRPr="00A12D6D">
        <w:rPr>
          <w:rFonts w:hint="eastAsia"/>
        </w:rPr>
        <w:t>конструкций</w:t>
      </w:r>
      <w:r w:rsidRPr="00A12D6D">
        <w:t xml:space="preserve"> </w:t>
      </w:r>
      <w:r w:rsidRPr="00A12D6D">
        <w:rPr>
          <w:rFonts w:hint="eastAsia"/>
        </w:rPr>
        <w:t>морского</w:t>
      </w:r>
      <w:r w:rsidRPr="00A12D6D">
        <w:t xml:space="preserve"> </w:t>
      </w:r>
      <w:r w:rsidRPr="00A12D6D">
        <w:rPr>
          <w:rFonts w:hint="eastAsia"/>
        </w:rPr>
        <w:t>шельфа</w:t>
      </w:r>
      <w:r w:rsidRPr="00A12D6D">
        <w:t xml:space="preserve"> </w:t>
      </w:r>
      <w:r w:rsidRPr="00A12D6D">
        <w:rPr>
          <w:rFonts w:hint="eastAsia"/>
        </w:rPr>
        <w:t>на</w:t>
      </w:r>
      <w:r w:rsidRPr="00A12D6D">
        <w:t xml:space="preserve"> </w:t>
      </w:r>
      <w:r w:rsidRPr="00A12D6D">
        <w:rPr>
          <w:rFonts w:hint="eastAsia"/>
        </w:rPr>
        <w:t>основе</w:t>
      </w:r>
      <w:r w:rsidRPr="00A12D6D">
        <w:t xml:space="preserve"> </w:t>
      </w:r>
      <w:r w:rsidRPr="00A12D6D">
        <w:rPr>
          <w:rFonts w:hint="eastAsia"/>
        </w:rPr>
        <w:t>механики</w:t>
      </w:r>
      <w:r w:rsidRPr="00A12D6D">
        <w:t xml:space="preserve"> </w:t>
      </w:r>
      <w:r w:rsidRPr="00A12D6D">
        <w:rPr>
          <w:rFonts w:hint="eastAsia"/>
        </w:rPr>
        <w:t>разрушения</w:t>
      </w:r>
    </w:p>
    <w:p w14:paraId="087E67C5" w14:textId="77777777" w:rsidR="00A12D6D" w:rsidRDefault="00A12D6D" w:rsidP="00A12D6D">
      <w:r>
        <w:rPr>
          <w:rFonts w:hint="eastAsia"/>
        </w:rPr>
        <w:t>ОГЛАВЛЕНИЕ</w:t>
      </w:r>
      <w:r>
        <w:t xml:space="preserve"> </w:t>
      </w:r>
      <w:r>
        <w:rPr>
          <w:rFonts w:hint="eastAsia"/>
        </w:rPr>
        <w:t>ДИССЕРТАЦИИ</w:t>
      </w:r>
    </w:p>
    <w:p w14:paraId="745FB8DF" w14:textId="77777777" w:rsidR="00A12D6D" w:rsidRDefault="00A12D6D" w:rsidP="00A12D6D">
      <w:r>
        <w:rPr>
          <w:rFonts w:hint="eastAsia"/>
        </w:rPr>
        <w:t>доктор</w:t>
      </w:r>
      <w:r>
        <w:t xml:space="preserve"> </w:t>
      </w:r>
      <w:r>
        <w:rPr>
          <w:rFonts w:hint="eastAsia"/>
        </w:rPr>
        <w:t>наук</w:t>
      </w:r>
      <w:r>
        <w:t xml:space="preserve"> </w:t>
      </w:r>
      <w:r>
        <w:rPr>
          <w:rFonts w:hint="eastAsia"/>
        </w:rPr>
        <w:t>Филин</w:t>
      </w:r>
      <w:r>
        <w:t xml:space="preserve"> </w:t>
      </w:r>
      <w:r>
        <w:rPr>
          <w:rFonts w:hint="eastAsia"/>
        </w:rPr>
        <w:t>Владимир</w:t>
      </w:r>
      <w:r>
        <w:t xml:space="preserve"> </w:t>
      </w:r>
      <w:r>
        <w:rPr>
          <w:rFonts w:hint="eastAsia"/>
        </w:rPr>
        <w:t>Юрьевич</w:t>
      </w:r>
    </w:p>
    <w:p w14:paraId="17443EB6" w14:textId="77777777" w:rsidR="00A12D6D" w:rsidRDefault="00A12D6D" w:rsidP="00A12D6D">
      <w:r>
        <w:rPr>
          <w:rFonts w:hint="eastAsia"/>
        </w:rPr>
        <w:t>Введение</w:t>
      </w:r>
    </w:p>
    <w:p w14:paraId="3026927A" w14:textId="77777777" w:rsidR="00A12D6D" w:rsidRDefault="00A12D6D" w:rsidP="00A12D6D"/>
    <w:p w14:paraId="52CE1B4D" w14:textId="77777777" w:rsidR="00A12D6D" w:rsidRDefault="00A12D6D" w:rsidP="00A12D6D">
      <w:r>
        <w:rPr>
          <w:rFonts w:hint="eastAsia"/>
        </w:rPr>
        <w:t>Список</w:t>
      </w:r>
      <w:r>
        <w:t xml:space="preserve"> </w:t>
      </w:r>
      <w:r>
        <w:rPr>
          <w:rFonts w:hint="eastAsia"/>
        </w:rPr>
        <w:t>основных</w:t>
      </w:r>
      <w:r>
        <w:t xml:space="preserve"> </w:t>
      </w:r>
      <w:r>
        <w:rPr>
          <w:rFonts w:hint="eastAsia"/>
        </w:rPr>
        <w:t>сокращений</w:t>
      </w:r>
    </w:p>
    <w:p w14:paraId="47FA2FAA" w14:textId="77777777" w:rsidR="00A12D6D" w:rsidRDefault="00A12D6D" w:rsidP="00A12D6D"/>
    <w:p w14:paraId="64036CAA" w14:textId="77777777" w:rsidR="00A12D6D" w:rsidRDefault="00A12D6D" w:rsidP="00A12D6D">
      <w:r>
        <w:rPr>
          <w:rFonts w:hint="eastAsia"/>
        </w:rPr>
        <w:t>Список</w:t>
      </w:r>
      <w:r>
        <w:t xml:space="preserve"> </w:t>
      </w:r>
      <w:r>
        <w:rPr>
          <w:rFonts w:hint="eastAsia"/>
        </w:rPr>
        <w:t>основных</w:t>
      </w:r>
      <w:r>
        <w:t xml:space="preserve"> </w:t>
      </w:r>
      <w:r>
        <w:rPr>
          <w:rFonts w:hint="eastAsia"/>
        </w:rPr>
        <w:t>обозначений</w:t>
      </w:r>
    </w:p>
    <w:p w14:paraId="726CA2C7" w14:textId="77777777" w:rsidR="00A12D6D" w:rsidRDefault="00A12D6D" w:rsidP="00A12D6D"/>
    <w:p w14:paraId="4CAD9125" w14:textId="77777777" w:rsidR="00A12D6D" w:rsidRDefault="00A12D6D" w:rsidP="00A12D6D">
      <w:r>
        <w:rPr>
          <w:rFonts w:hint="eastAsia"/>
        </w:rPr>
        <w:t>Глава</w:t>
      </w:r>
      <w:r>
        <w:t xml:space="preserve"> 1 </w:t>
      </w:r>
      <w:r>
        <w:rPr>
          <w:rFonts w:hint="eastAsia"/>
        </w:rPr>
        <w:t>Принципы</w:t>
      </w:r>
      <w:r>
        <w:t xml:space="preserve"> </w:t>
      </w:r>
      <w:r>
        <w:rPr>
          <w:rFonts w:hint="eastAsia"/>
        </w:rPr>
        <w:t>и</w:t>
      </w:r>
      <w:r>
        <w:t xml:space="preserve"> </w:t>
      </w:r>
      <w:r>
        <w:rPr>
          <w:rFonts w:hint="eastAsia"/>
        </w:rPr>
        <w:t>методики</w:t>
      </w:r>
      <w:r>
        <w:t xml:space="preserve"> </w:t>
      </w:r>
      <w:r>
        <w:rPr>
          <w:rFonts w:hint="eastAsia"/>
        </w:rPr>
        <w:t>расчётных</w:t>
      </w:r>
      <w:r>
        <w:t xml:space="preserve"> </w:t>
      </w:r>
      <w:r>
        <w:rPr>
          <w:rFonts w:hint="eastAsia"/>
        </w:rPr>
        <w:t>оценок</w:t>
      </w:r>
      <w:r>
        <w:t xml:space="preserve"> </w:t>
      </w:r>
      <w:r>
        <w:rPr>
          <w:rFonts w:hint="eastAsia"/>
        </w:rPr>
        <w:t>прочности</w:t>
      </w:r>
      <w:r>
        <w:t xml:space="preserve"> </w:t>
      </w:r>
      <w:r>
        <w:rPr>
          <w:rFonts w:hint="eastAsia"/>
        </w:rPr>
        <w:t>сварных</w:t>
      </w:r>
      <w:r>
        <w:t xml:space="preserve"> </w:t>
      </w:r>
      <w:r>
        <w:rPr>
          <w:rFonts w:hint="eastAsia"/>
        </w:rPr>
        <w:t>конструкций</w:t>
      </w:r>
      <w:r>
        <w:t xml:space="preserve"> </w:t>
      </w:r>
      <w:r>
        <w:rPr>
          <w:rFonts w:hint="eastAsia"/>
        </w:rPr>
        <w:t>с</w:t>
      </w:r>
      <w:r>
        <w:t xml:space="preserve"> </w:t>
      </w:r>
      <w:r>
        <w:rPr>
          <w:rFonts w:hint="eastAsia"/>
        </w:rPr>
        <w:t>дефектами</w:t>
      </w:r>
      <w:r>
        <w:t xml:space="preserve">, </w:t>
      </w:r>
      <w:r>
        <w:rPr>
          <w:rFonts w:hint="eastAsia"/>
        </w:rPr>
        <w:t>методы</w:t>
      </w:r>
      <w:r>
        <w:t xml:space="preserve"> </w:t>
      </w:r>
      <w:r>
        <w:rPr>
          <w:rFonts w:hint="eastAsia"/>
        </w:rPr>
        <w:t>аттестации</w:t>
      </w:r>
      <w:r>
        <w:t xml:space="preserve"> </w:t>
      </w:r>
      <w:r>
        <w:rPr>
          <w:rFonts w:hint="eastAsia"/>
        </w:rPr>
        <w:t>и</w:t>
      </w:r>
      <w:r>
        <w:t xml:space="preserve"> </w:t>
      </w:r>
      <w:r>
        <w:rPr>
          <w:rFonts w:hint="eastAsia"/>
        </w:rPr>
        <w:t>критерии</w:t>
      </w:r>
      <w:r>
        <w:t xml:space="preserve"> </w:t>
      </w:r>
      <w:r>
        <w:rPr>
          <w:rFonts w:hint="eastAsia"/>
        </w:rPr>
        <w:t>качества</w:t>
      </w:r>
      <w:r>
        <w:t xml:space="preserve"> </w:t>
      </w:r>
      <w:r>
        <w:rPr>
          <w:rFonts w:hint="eastAsia"/>
        </w:rPr>
        <w:t>стали</w:t>
      </w:r>
      <w:r>
        <w:t xml:space="preserve"> </w:t>
      </w:r>
      <w:r>
        <w:rPr>
          <w:rFonts w:hint="eastAsia"/>
        </w:rPr>
        <w:t>и</w:t>
      </w:r>
      <w:r>
        <w:t xml:space="preserve"> </w:t>
      </w:r>
      <w:r>
        <w:rPr>
          <w:rFonts w:hint="eastAsia"/>
        </w:rPr>
        <w:t>её</w:t>
      </w:r>
      <w:r>
        <w:t xml:space="preserve"> </w:t>
      </w:r>
      <w:r>
        <w:rPr>
          <w:rFonts w:hint="eastAsia"/>
        </w:rPr>
        <w:t>сварных</w:t>
      </w:r>
      <w:r>
        <w:t xml:space="preserve"> </w:t>
      </w:r>
      <w:r>
        <w:rPr>
          <w:rFonts w:hint="eastAsia"/>
        </w:rPr>
        <w:t>соединений</w:t>
      </w:r>
    </w:p>
    <w:p w14:paraId="39A6252A" w14:textId="77777777" w:rsidR="00A12D6D" w:rsidRDefault="00A12D6D" w:rsidP="00A12D6D"/>
    <w:p w14:paraId="35EC853D" w14:textId="77777777" w:rsidR="00A12D6D" w:rsidRDefault="00A12D6D" w:rsidP="00A12D6D">
      <w:r>
        <w:t xml:space="preserve">1.1 </w:t>
      </w:r>
      <w:r>
        <w:rPr>
          <w:rFonts w:hint="eastAsia"/>
        </w:rPr>
        <w:t>Общие</w:t>
      </w:r>
      <w:r>
        <w:t xml:space="preserve"> </w:t>
      </w:r>
      <w:r>
        <w:rPr>
          <w:rFonts w:hint="eastAsia"/>
        </w:rPr>
        <w:t>вопросы</w:t>
      </w:r>
      <w:r>
        <w:t xml:space="preserve"> </w:t>
      </w:r>
      <w:r>
        <w:rPr>
          <w:rFonts w:hint="eastAsia"/>
        </w:rPr>
        <w:t>проектирования</w:t>
      </w:r>
      <w:r>
        <w:t xml:space="preserve">, </w:t>
      </w:r>
      <w:r>
        <w:rPr>
          <w:rFonts w:hint="eastAsia"/>
        </w:rPr>
        <w:t>строительства</w:t>
      </w:r>
      <w:r>
        <w:t xml:space="preserve"> </w:t>
      </w:r>
      <w:r>
        <w:rPr>
          <w:rFonts w:hint="eastAsia"/>
        </w:rPr>
        <w:t>и</w:t>
      </w:r>
      <w:r>
        <w:t xml:space="preserve"> </w:t>
      </w:r>
      <w:r>
        <w:rPr>
          <w:rFonts w:hint="eastAsia"/>
        </w:rPr>
        <w:t>эксплуатации</w:t>
      </w:r>
      <w:r>
        <w:t xml:space="preserve"> </w:t>
      </w:r>
      <w:r>
        <w:rPr>
          <w:rFonts w:hint="eastAsia"/>
        </w:rPr>
        <w:t>сварных</w:t>
      </w:r>
      <w:r>
        <w:t xml:space="preserve"> </w:t>
      </w:r>
      <w:r>
        <w:rPr>
          <w:rFonts w:hint="eastAsia"/>
        </w:rPr>
        <w:t>конструкций</w:t>
      </w:r>
    </w:p>
    <w:p w14:paraId="4DC04BDA" w14:textId="77777777" w:rsidR="00A12D6D" w:rsidRDefault="00A12D6D" w:rsidP="00A12D6D"/>
    <w:p w14:paraId="652ACA1A" w14:textId="77777777" w:rsidR="00A12D6D" w:rsidRDefault="00A12D6D" w:rsidP="00A12D6D">
      <w:r>
        <w:t xml:space="preserve">1.1.1 </w:t>
      </w:r>
      <w:r>
        <w:rPr>
          <w:rFonts w:hint="eastAsia"/>
        </w:rPr>
        <w:t>Сопротивление</w:t>
      </w:r>
      <w:r>
        <w:t xml:space="preserve"> </w:t>
      </w:r>
      <w:r>
        <w:rPr>
          <w:rFonts w:hint="eastAsia"/>
        </w:rPr>
        <w:t>хрупкому</w:t>
      </w:r>
      <w:r>
        <w:t xml:space="preserve"> </w:t>
      </w:r>
      <w:r>
        <w:rPr>
          <w:rFonts w:hint="eastAsia"/>
        </w:rPr>
        <w:t>разрушению</w:t>
      </w:r>
    </w:p>
    <w:p w14:paraId="35983478" w14:textId="77777777" w:rsidR="00A12D6D" w:rsidRDefault="00A12D6D" w:rsidP="00A12D6D"/>
    <w:p w14:paraId="2B219E16" w14:textId="77777777" w:rsidR="00A12D6D" w:rsidRDefault="00A12D6D" w:rsidP="00A12D6D">
      <w:r>
        <w:t xml:space="preserve">1.1.2 </w:t>
      </w:r>
      <w:r>
        <w:rPr>
          <w:rFonts w:hint="eastAsia"/>
        </w:rPr>
        <w:t>Минимальная</w:t>
      </w:r>
      <w:r>
        <w:t xml:space="preserve"> </w:t>
      </w:r>
      <w:r>
        <w:rPr>
          <w:rFonts w:hint="eastAsia"/>
        </w:rPr>
        <w:t>температура</w:t>
      </w:r>
      <w:r>
        <w:t xml:space="preserve"> </w:t>
      </w:r>
      <w:r>
        <w:rPr>
          <w:rFonts w:hint="eastAsia"/>
        </w:rPr>
        <w:t>эксплуатации</w:t>
      </w:r>
      <w:r>
        <w:t xml:space="preserve"> </w:t>
      </w:r>
      <w:r>
        <w:rPr>
          <w:rFonts w:hint="eastAsia"/>
        </w:rPr>
        <w:t>конструкционного</w:t>
      </w:r>
      <w:r>
        <w:t xml:space="preserve"> </w:t>
      </w:r>
      <w:r>
        <w:rPr>
          <w:rFonts w:hint="eastAsia"/>
        </w:rPr>
        <w:t>элемента</w:t>
      </w:r>
      <w:r>
        <w:t xml:space="preserve"> </w:t>
      </w:r>
      <w:r>
        <w:rPr>
          <w:rFonts w:hint="eastAsia"/>
        </w:rPr>
        <w:t>и</w:t>
      </w:r>
      <w:r>
        <w:t xml:space="preserve"> </w:t>
      </w:r>
      <w:r>
        <w:rPr>
          <w:rFonts w:hint="eastAsia"/>
        </w:rPr>
        <w:t>допускаемая</w:t>
      </w:r>
      <w:r>
        <w:t xml:space="preserve"> </w:t>
      </w:r>
      <w:r>
        <w:rPr>
          <w:rFonts w:hint="eastAsia"/>
        </w:rPr>
        <w:t>вероятность</w:t>
      </w:r>
      <w:r>
        <w:t xml:space="preserve"> </w:t>
      </w:r>
      <w:r>
        <w:rPr>
          <w:rFonts w:hint="eastAsia"/>
        </w:rPr>
        <w:t>разрушения</w:t>
      </w:r>
    </w:p>
    <w:p w14:paraId="43BA7833" w14:textId="77777777" w:rsidR="00A12D6D" w:rsidRDefault="00A12D6D" w:rsidP="00A12D6D"/>
    <w:p w14:paraId="63A21DEF" w14:textId="77777777" w:rsidR="00A12D6D" w:rsidRDefault="00A12D6D" w:rsidP="00A12D6D">
      <w:r>
        <w:t xml:space="preserve">1.1.3 </w:t>
      </w:r>
      <w:r>
        <w:rPr>
          <w:rFonts w:hint="eastAsia"/>
        </w:rPr>
        <w:t>Эксплуатация</w:t>
      </w:r>
      <w:r>
        <w:t xml:space="preserve"> </w:t>
      </w:r>
      <w:r>
        <w:rPr>
          <w:rFonts w:hint="eastAsia"/>
        </w:rPr>
        <w:t>в</w:t>
      </w:r>
      <w:r>
        <w:t xml:space="preserve"> </w:t>
      </w:r>
      <w:r>
        <w:rPr>
          <w:rFonts w:hint="eastAsia"/>
        </w:rPr>
        <w:t>морской</w:t>
      </w:r>
      <w:r>
        <w:t xml:space="preserve"> </w:t>
      </w:r>
      <w:r>
        <w:rPr>
          <w:rFonts w:hint="eastAsia"/>
        </w:rPr>
        <w:t>воде</w:t>
      </w:r>
    </w:p>
    <w:p w14:paraId="5D6338C2" w14:textId="77777777" w:rsidR="00A12D6D" w:rsidRDefault="00A12D6D" w:rsidP="00A12D6D"/>
    <w:p w14:paraId="428549A3" w14:textId="77777777" w:rsidR="00A12D6D" w:rsidRDefault="00A12D6D" w:rsidP="00A12D6D">
      <w:r>
        <w:t xml:space="preserve">1.1.4 </w:t>
      </w:r>
      <w:r>
        <w:rPr>
          <w:rFonts w:hint="eastAsia"/>
        </w:rPr>
        <w:t>Конструкционные</w:t>
      </w:r>
      <w:r>
        <w:t xml:space="preserve"> </w:t>
      </w:r>
      <w:r>
        <w:rPr>
          <w:rFonts w:hint="eastAsia"/>
        </w:rPr>
        <w:t>стали</w:t>
      </w:r>
      <w:r>
        <w:t xml:space="preserve"> </w:t>
      </w:r>
      <w:r>
        <w:rPr>
          <w:rFonts w:hint="eastAsia"/>
        </w:rPr>
        <w:t>и</w:t>
      </w:r>
      <w:r>
        <w:t xml:space="preserve"> </w:t>
      </w:r>
      <w:r>
        <w:rPr>
          <w:rFonts w:hint="eastAsia"/>
        </w:rPr>
        <w:t>сварочные</w:t>
      </w:r>
      <w:r>
        <w:t xml:space="preserve"> </w:t>
      </w:r>
      <w:r>
        <w:rPr>
          <w:rFonts w:hint="eastAsia"/>
        </w:rPr>
        <w:t>материалы</w:t>
      </w:r>
    </w:p>
    <w:p w14:paraId="0E66BFEB" w14:textId="77777777" w:rsidR="00A12D6D" w:rsidRDefault="00A12D6D" w:rsidP="00A12D6D"/>
    <w:p w14:paraId="16DD5BB6" w14:textId="77777777" w:rsidR="00A12D6D" w:rsidRDefault="00A12D6D" w:rsidP="00A12D6D">
      <w:r>
        <w:t xml:space="preserve">1.1.5 </w:t>
      </w:r>
      <w:r>
        <w:rPr>
          <w:rFonts w:hint="eastAsia"/>
        </w:rPr>
        <w:t>Влияние</w:t>
      </w:r>
      <w:r>
        <w:t xml:space="preserve"> </w:t>
      </w:r>
      <w:r>
        <w:rPr>
          <w:rFonts w:hint="eastAsia"/>
        </w:rPr>
        <w:t>низких</w:t>
      </w:r>
      <w:r>
        <w:t xml:space="preserve"> </w:t>
      </w:r>
      <w:r>
        <w:rPr>
          <w:rFonts w:hint="eastAsia"/>
        </w:rPr>
        <w:t>температур</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стали</w:t>
      </w:r>
    </w:p>
    <w:p w14:paraId="45141794" w14:textId="77777777" w:rsidR="00A12D6D" w:rsidRDefault="00A12D6D" w:rsidP="00A12D6D"/>
    <w:p w14:paraId="2ED96707" w14:textId="77777777" w:rsidR="00A12D6D" w:rsidRDefault="00A12D6D" w:rsidP="00A12D6D">
      <w:r>
        <w:t xml:space="preserve">1.1.6 </w:t>
      </w:r>
      <w:r>
        <w:rPr>
          <w:rFonts w:hint="eastAsia"/>
        </w:rPr>
        <w:t>Остановка</w:t>
      </w:r>
      <w:r>
        <w:t xml:space="preserve"> </w:t>
      </w:r>
      <w:r>
        <w:rPr>
          <w:rFonts w:hint="eastAsia"/>
        </w:rPr>
        <w:t>хрупкого</w:t>
      </w:r>
      <w:r>
        <w:t xml:space="preserve"> </w:t>
      </w:r>
      <w:r>
        <w:rPr>
          <w:rFonts w:hint="eastAsia"/>
        </w:rPr>
        <w:t>разрушения</w:t>
      </w:r>
    </w:p>
    <w:p w14:paraId="65523E59" w14:textId="77777777" w:rsidR="00A12D6D" w:rsidRDefault="00A12D6D" w:rsidP="00A12D6D"/>
    <w:p w14:paraId="1F2ECF20" w14:textId="77777777" w:rsidR="00A12D6D" w:rsidRDefault="00A12D6D" w:rsidP="00A12D6D">
      <w:r>
        <w:t xml:space="preserve">1.1.7 </w:t>
      </w:r>
      <w:r>
        <w:rPr>
          <w:rFonts w:hint="eastAsia"/>
        </w:rPr>
        <w:t>Усталостное</w:t>
      </w:r>
      <w:r>
        <w:t xml:space="preserve"> </w:t>
      </w:r>
      <w:r>
        <w:rPr>
          <w:rFonts w:hint="eastAsia"/>
        </w:rPr>
        <w:t>повреждение</w:t>
      </w:r>
    </w:p>
    <w:p w14:paraId="61CCBC97" w14:textId="77777777" w:rsidR="00A12D6D" w:rsidRDefault="00A12D6D" w:rsidP="00A12D6D"/>
    <w:p w14:paraId="066BCF04" w14:textId="77777777" w:rsidR="00A12D6D" w:rsidRDefault="00A12D6D" w:rsidP="00A12D6D">
      <w:r>
        <w:t xml:space="preserve">1.1.8 </w:t>
      </w:r>
      <w:r>
        <w:rPr>
          <w:rFonts w:hint="eastAsia"/>
        </w:rPr>
        <w:t>Остаточные</w:t>
      </w:r>
      <w:r>
        <w:t xml:space="preserve"> </w:t>
      </w:r>
      <w:r>
        <w:rPr>
          <w:rFonts w:hint="eastAsia"/>
        </w:rPr>
        <w:t>напряжения</w:t>
      </w:r>
    </w:p>
    <w:p w14:paraId="70F17DFA" w14:textId="77777777" w:rsidR="00A12D6D" w:rsidRDefault="00A12D6D" w:rsidP="00A12D6D"/>
    <w:p w14:paraId="7B7AE27E" w14:textId="77777777" w:rsidR="00A12D6D" w:rsidRDefault="00A12D6D" w:rsidP="00A12D6D">
      <w:r>
        <w:t xml:space="preserve">1.1.9 </w:t>
      </w:r>
      <w:r>
        <w:rPr>
          <w:rFonts w:hint="eastAsia"/>
        </w:rPr>
        <w:t>Методики</w:t>
      </w:r>
      <w:r>
        <w:t xml:space="preserve"> </w:t>
      </w:r>
      <w:r>
        <w:rPr>
          <w:rFonts w:hint="eastAsia"/>
        </w:rPr>
        <w:t>неразрушающего</w:t>
      </w:r>
      <w:r>
        <w:t xml:space="preserve"> </w:t>
      </w:r>
      <w:r>
        <w:rPr>
          <w:rFonts w:hint="eastAsia"/>
        </w:rPr>
        <w:t>контроля</w:t>
      </w:r>
    </w:p>
    <w:p w14:paraId="344FF396" w14:textId="77777777" w:rsidR="00A12D6D" w:rsidRDefault="00A12D6D" w:rsidP="00A12D6D"/>
    <w:p w14:paraId="7A40860C" w14:textId="77777777" w:rsidR="00A12D6D" w:rsidRDefault="00A12D6D" w:rsidP="00A12D6D">
      <w:r>
        <w:t xml:space="preserve">1.2 </w:t>
      </w:r>
      <w:r>
        <w:rPr>
          <w:rFonts w:hint="eastAsia"/>
        </w:rPr>
        <w:t>Прогнозирование</w:t>
      </w:r>
      <w:r>
        <w:t xml:space="preserve"> </w:t>
      </w:r>
      <w:r>
        <w:rPr>
          <w:rFonts w:hint="eastAsia"/>
        </w:rPr>
        <w:t>условий</w:t>
      </w:r>
      <w:r>
        <w:t xml:space="preserve"> </w:t>
      </w:r>
      <w:r>
        <w:rPr>
          <w:rFonts w:hint="eastAsia"/>
        </w:rPr>
        <w:t>старта</w:t>
      </w:r>
      <w:r>
        <w:t xml:space="preserve"> </w:t>
      </w:r>
      <w:r>
        <w:rPr>
          <w:rFonts w:hint="eastAsia"/>
        </w:rPr>
        <w:t>трещины</w:t>
      </w:r>
    </w:p>
    <w:p w14:paraId="18638248" w14:textId="77777777" w:rsidR="00A12D6D" w:rsidRDefault="00A12D6D" w:rsidP="00A12D6D"/>
    <w:p w14:paraId="3C89CAD0" w14:textId="77777777" w:rsidR="00A12D6D" w:rsidRDefault="00A12D6D" w:rsidP="00A12D6D">
      <w:r>
        <w:t xml:space="preserve">1.2.1 </w:t>
      </w:r>
      <w:r>
        <w:rPr>
          <w:rFonts w:hint="eastAsia"/>
        </w:rPr>
        <w:t>Использование</w:t>
      </w:r>
      <w:r>
        <w:t xml:space="preserve"> </w:t>
      </w:r>
      <w:r>
        <w:rPr>
          <w:rFonts w:hint="eastAsia"/>
        </w:rPr>
        <w:t>механики</w:t>
      </w:r>
      <w:r>
        <w:t xml:space="preserve"> </w:t>
      </w:r>
      <w:r>
        <w:rPr>
          <w:rFonts w:hint="eastAsia"/>
        </w:rPr>
        <w:t>разрушения</w:t>
      </w:r>
      <w:r>
        <w:t xml:space="preserve"> </w:t>
      </w:r>
      <w:r>
        <w:rPr>
          <w:rFonts w:hint="eastAsia"/>
        </w:rPr>
        <w:t>для</w:t>
      </w:r>
      <w:r>
        <w:t xml:space="preserve"> </w:t>
      </w:r>
      <w:r>
        <w:rPr>
          <w:rFonts w:hint="eastAsia"/>
        </w:rPr>
        <w:t>аттестации</w:t>
      </w:r>
      <w:r>
        <w:t xml:space="preserve"> </w:t>
      </w:r>
      <w:r>
        <w:rPr>
          <w:rFonts w:hint="eastAsia"/>
        </w:rPr>
        <w:t>металла</w:t>
      </w:r>
      <w:r>
        <w:t xml:space="preserve"> </w:t>
      </w:r>
      <w:r>
        <w:rPr>
          <w:rFonts w:hint="eastAsia"/>
        </w:rPr>
        <w:t>сварных</w:t>
      </w:r>
      <w:r>
        <w:t xml:space="preserve"> </w:t>
      </w:r>
      <w:r>
        <w:rPr>
          <w:rFonts w:hint="eastAsia"/>
        </w:rPr>
        <w:t>соединений</w:t>
      </w:r>
    </w:p>
    <w:p w14:paraId="0D36726B" w14:textId="77777777" w:rsidR="00A12D6D" w:rsidRDefault="00A12D6D" w:rsidP="00A12D6D"/>
    <w:p w14:paraId="7CD03913" w14:textId="77777777" w:rsidR="00A12D6D" w:rsidRDefault="00A12D6D" w:rsidP="00A12D6D">
      <w:r>
        <w:t xml:space="preserve">1.2.2 </w:t>
      </w:r>
      <w:r>
        <w:rPr>
          <w:rFonts w:hint="eastAsia"/>
        </w:rPr>
        <w:t>Идеология</w:t>
      </w:r>
      <w:r>
        <w:t xml:space="preserve"> </w:t>
      </w:r>
      <w:r>
        <w:rPr>
          <w:rFonts w:hint="eastAsia"/>
        </w:rPr>
        <w:t>стандарта</w:t>
      </w:r>
      <w:r>
        <w:t xml:space="preserve"> </w:t>
      </w:r>
      <w:r>
        <w:rPr>
          <w:rFonts w:hint="eastAsia"/>
        </w:rPr>
        <w:t>Б</w:t>
      </w:r>
      <w:r>
        <w:t xml:space="preserve">8 7910 </w:t>
      </w:r>
      <w:r>
        <w:rPr>
          <w:rFonts w:hint="eastAsia"/>
        </w:rPr>
        <w:t>и</w:t>
      </w:r>
      <w:r>
        <w:t xml:space="preserve"> </w:t>
      </w:r>
      <w:r>
        <w:rPr>
          <w:rFonts w:hint="eastAsia"/>
        </w:rPr>
        <w:t>процедуры</w:t>
      </w:r>
      <w:r>
        <w:t xml:space="preserve"> </w:t>
      </w:r>
      <w:r>
        <w:rPr>
          <w:rFonts w:hint="eastAsia"/>
        </w:rPr>
        <w:t>решения</w:t>
      </w:r>
      <w:r>
        <w:t xml:space="preserve"> </w:t>
      </w:r>
      <w:r>
        <w:rPr>
          <w:rFonts w:hint="eastAsia"/>
        </w:rPr>
        <w:t>задачи</w:t>
      </w:r>
      <w:r>
        <w:t xml:space="preserve"> </w:t>
      </w:r>
      <w:r>
        <w:rPr>
          <w:rFonts w:hint="eastAsia"/>
        </w:rPr>
        <w:t>о</w:t>
      </w:r>
      <w:r>
        <w:t xml:space="preserve"> </w:t>
      </w:r>
      <w:r>
        <w:rPr>
          <w:rFonts w:hint="eastAsia"/>
        </w:rPr>
        <w:t>прочности</w:t>
      </w:r>
      <w:r>
        <w:t xml:space="preserve"> </w:t>
      </w:r>
      <w:r>
        <w:rPr>
          <w:rFonts w:hint="eastAsia"/>
        </w:rPr>
        <w:t>с</w:t>
      </w:r>
      <w:r>
        <w:t xml:space="preserve"> </w:t>
      </w:r>
      <w:r>
        <w:rPr>
          <w:rFonts w:hint="eastAsia"/>
        </w:rPr>
        <w:t>известным</w:t>
      </w:r>
      <w:r>
        <w:t xml:space="preserve"> </w:t>
      </w:r>
      <w:r>
        <w:rPr>
          <w:rFonts w:hint="eastAsia"/>
        </w:rPr>
        <w:t>дефектом</w:t>
      </w:r>
    </w:p>
    <w:p w14:paraId="5B2A95AC" w14:textId="77777777" w:rsidR="00A12D6D" w:rsidRDefault="00A12D6D" w:rsidP="00A12D6D"/>
    <w:p w14:paraId="0BBCC66C" w14:textId="77777777" w:rsidR="00A12D6D" w:rsidRDefault="00A12D6D" w:rsidP="00A12D6D">
      <w:r>
        <w:t xml:space="preserve">1.2.3 </w:t>
      </w:r>
      <w:r>
        <w:rPr>
          <w:rFonts w:hint="eastAsia"/>
        </w:rPr>
        <w:t>Разброс</w:t>
      </w:r>
      <w:r>
        <w:t xml:space="preserve"> </w:t>
      </w:r>
      <w:r>
        <w:rPr>
          <w:rFonts w:hint="eastAsia"/>
        </w:rPr>
        <w:t>экспериментально</w:t>
      </w:r>
      <w:r>
        <w:t xml:space="preserve"> </w:t>
      </w:r>
      <w:r>
        <w:rPr>
          <w:rFonts w:hint="eastAsia"/>
        </w:rPr>
        <w:t>наблюдаемых</w:t>
      </w:r>
      <w:r>
        <w:t xml:space="preserve"> </w:t>
      </w:r>
      <w:r>
        <w:rPr>
          <w:rFonts w:hint="eastAsia"/>
        </w:rPr>
        <w:t>данных</w:t>
      </w:r>
      <w:r>
        <w:t xml:space="preserve"> </w:t>
      </w:r>
      <w:r>
        <w:rPr>
          <w:rFonts w:hint="eastAsia"/>
        </w:rPr>
        <w:t>по</w:t>
      </w:r>
      <w:r>
        <w:t xml:space="preserve"> </w:t>
      </w:r>
      <w:r>
        <w:rPr>
          <w:rFonts w:hint="eastAsia"/>
        </w:rPr>
        <w:t>трещиностойкости</w:t>
      </w:r>
    </w:p>
    <w:p w14:paraId="6414D607" w14:textId="77777777" w:rsidR="00A12D6D" w:rsidRDefault="00A12D6D" w:rsidP="00A12D6D"/>
    <w:p w14:paraId="0E63BE9C" w14:textId="77777777" w:rsidR="00A12D6D" w:rsidRDefault="00A12D6D" w:rsidP="00A12D6D">
      <w:r>
        <w:t xml:space="preserve">1.2.4 </w:t>
      </w:r>
      <w:r>
        <w:rPr>
          <w:rFonts w:hint="eastAsia"/>
        </w:rPr>
        <w:t>Масштабный</w:t>
      </w:r>
      <w:r>
        <w:t xml:space="preserve"> </w:t>
      </w:r>
      <w:r>
        <w:rPr>
          <w:rFonts w:hint="eastAsia"/>
        </w:rPr>
        <w:t>эффект</w:t>
      </w:r>
      <w:r>
        <w:t xml:space="preserve"> </w:t>
      </w:r>
      <w:r>
        <w:rPr>
          <w:rFonts w:hint="eastAsia"/>
        </w:rPr>
        <w:t>при</w:t>
      </w:r>
      <w:r>
        <w:t xml:space="preserve"> </w:t>
      </w:r>
      <w:r>
        <w:rPr>
          <w:rFonts w:hint="eastAsia"/>
        </w:rPr>
        <w:t>испытаниях</w:t>
      </w:r>
      <w:r>
        <w:t xml:space="preserve"> </w:t>
      </w:r>
      <w:r>
        <w:rPr>
          <w:rFonts w:hint="eastAsia"/>
        </w:rPr>
        <w:t>образцов</w:t>
      </w:r>
      <w:r>
        <w:t xml:space="preserve"> </w:t>
      </w:r>
      <w:r>
        <w:rPr>
          <w:rFonts w:hint="eastAsia"/>
        </w:rPr>
        <w:t>уменьшенных</w:t>
      </w:r>
      <w:r>
        <w:t xml:space="preserve"> </w:t>
      </w:r>
      <w:r>
        <w:rPr>
          <w:rFonts w:hint="eastAsia"/>
        </w:rPr>
        <w:t>размеров</w:t>
      </w:r>
    </w:p>
    <w:p w14:paraId="23942803" w14:textId="77777777" w:rsidR="00A12D6D" w:rsidRDefault="00A12D6D" w:rsidP="00A12D6D"/>
    <w:p w14:paraId="05CFBD8E" w14:textId="77777777" w:rsidR="00A12D6D" w:rsidRDefault="00A12D6D" w:rsidP="00A12D6D">
      <w:r>
        <w:t xml:space="preserve">1.2.5 </w:t>
      </w:r>
      <w:r>
        <w:rPr>
          <w:rFonts w:hint="eastAsia"/>
        </w:rPr>
        <w:t>Соблюдение</w:t>
      </w:r>
      <w:r>
        <w:t xml:space="preserve"> </w:t>
      </w:r>
      <w:r>
        <w:rPr>
          <w:rFonts w:hint="eastAsia"/>
        </w:rPr>
        <w:t>эквивалентности</w:t>
      </w:r>
      <w:r>
        <w:t xml:space="preserve"> </w:t>
      </w:r>
      <w:r>
        <w:rPr>
          <w:rFonts w:hint="eastAsia"/>
        </w:rPr>
        <w:t>пластического</w:t>
      </w:r>
      <w:r>
        <w:t xml:space="preserve"> </w:t>
      </w:r>
      <w:r>
        <w:rPr>
          <w:rFonts w:hint="eastAsia"/>
        </w:rPr>
        <w:t>стеснения</w:t>
      </w:r>
      <w:r>
        <w:t xml:space="preserve"> </w:t>
      </w:r>
      <w:r>
        <w:rPr>
          <w:rFonts w:hint="eastAsia"/>
        </w:rPr>
        <w:t>в</w:t>
      </w:r>
      <w:r>
        <w:t xml:space="preserve"> </w:t>
      </w:r>
      <w:r>
        <w:rPr>
          <w:rFonts w:hint="eastAsia"/>
        </w:rPr>
        <w:t>образце</w:t>
      </w:r>
      <w:r>
        <w:t xml:space="preserve"> </w:t>
      </w:r>
      <w:r>
        <w:rPr>
          <w:rFonts w:hint="eastAsia"/>
        </w:rPr>
        <w:t>и</w:t>
      </w:r>
      <w:r>
        <w:t xml:space="preserve"> </w:t>
      </w:r>
      <w:r>
        <w:rPr>
          <w:rFonts w:hint="eastAsia"/>
        </w:rPr>
        <w:t>конструкции</w:t>
      </w:r>
    </w:p>
    <w:p w14:paraId="0DA7A87C" w14:textId="77777777" w:rsidR="00A12D6D" w:rsidRDefault="00A12D6D" w:rsidP="00A12D6D"/>
    <w:p w14:paraId="73F763DA" w14:textId="77777777" w:rsidR="00A12D6D" w:rsidRDefault="00A12D6D" w:rsidP="00A12D6D">
      <w:r>
        <w:t xml:space="preserve">1.2.6 </w:t>
      </w:r>
      <w:r>
        <w:rPr>
          <w:rFonts w:hint="eastAsia"/>
        </w:rPr>
        <w:t>Тенденции</w:t>
      </w:r>
      <w:r>
        <w:t xml:space="preserve"> </w:t>
      </w:r>
      <w:r>
        <w:rPr>
          <w:rFonts w:hint="eastAsia"/>
        </w:rPr>
        <w:t>развития</w:t>
      </w:r>
      <w:r>
        <w:t xml:space="preserve"> </w:t>
      </w:r>
      <w:r>
        <w:rPr>
          <w:rFonts w:hint="eastAsia"/>
        </w:rPr>
        <w:t>методов</w:t>
      </w:r>
      <w:r>
        <w:t xml:space="preserve"> </w:t>
      </w:r>
      <w:r>
        <w:rPr>
          <w:rFonts w:hint="eastAsia"/>
        </w:rPr>
        <w:t>определения</w:t>
      </w:r>
      <w:r>
        <w:t xml:space="preserve"> </w:t>
      </w:r>
      <w:r>
        <w:rPr>
          <w:rFonts w:hint="eastAsia"/>
        </w:rPr>
        <w:t>трещиностойкости</w:t>
      </w:r>
      <w:r>
        <w:t xml:space="preserve"> </w:t>
      </w:r>
      <w:r>
        <w:rPr>
          <w:rFonts w:hint="eastAsia"/>
        </w:rPr>
        <w:t>металла</w:t>
      </w:r>
      <w:r>
        <w:t xml:space="preserve"> </w:t>
      </w:r>
      <w:r>
        <w:rPr>
          <w:rFonts w:hint="eastAsia"/>
        </w:rPr>
        <w:t>сварных</w:t>
      </w:r>
      <w:r>
        <w:t xml:space="preserve"> </w:t>
      </w:r>
      <w:r>
        <w:rPr>
          <w:rFonts w:hint="eastAsia"/>
        </w:rPr>
        <w:t>соединений</w:t>
      </w:r>
    </w:p>
    <w:p w14:paraId="74BE94FC" w14:textId="77777777" w:rsidR="00A12D6D" w:rsidRDefault="00A12D6D" w:rsidP="00A12D6D"/>
    <w:p w14:paraId="4E666BE0" w14:textId="77777777" w:rsidR="00A12D6D" w:rsidRDefault="00A12D6D" w:rsidP="00A12D6D">
      <w:r>
        <w:t xml:space="preserve">1.3 </w:t>
      </w:r>
      <w:r>
        <w:rPr>
          <w:rFonts w:hint="eastAsia"/>
        </w:rPr>
        <w:t>Прогнозирование</w:t>
      </w:r>
      <w:r>
        <w:t xml:space="preserve"> </w:t>
      </w:r>
      <w:r>
        <w:rPr>
          <w:rFonts w:hint="eastAsia"/>
        </w:rPr>
        <w:t>условий</w:t>
      </w:r>
      <w:r>
        <w:t xml:space="preserve"> </w:t>
      </w:r>
      <w:r>
        <w:rPr>
          <w:rFonts w:hint="eastAsia"/>
        </w:rPr>
        <w:t>торможения</w:t>
      </w:r>
      <w:r>
        <w:t xml:space="preserve"> </w:t>
      </w:r>
      <w:r>
        <w:rPr>
          <w:rFonts w:hint="eastAsia"/>
        </w:rPr>
        <w:t>трещины</w:t>
      </w:r>
    </w:p>
    <w:p w14:paraId="4A45529B" w14:textId="77777777" w:rsidR="00A12D6D" w:rsidRDefault="00A12D6D" w:rsidP="00A12D6D"/>
    <w:p w14:paraId="607EE32B" w14:textId="77777777" w:rsidR="00A12D6D" w:rsidRDefault="00A12D6D" w:rsidP="00A12D6D">
      <w:r>
        <w:t xml:space="preserve">1.3.1 </w:t>
      </w:r>
      <w:r>
        <w:rPr>
          <w:rFonts w:hint="eastAsia"/>
        </w:rPr>
        <w:t>Прямой</w:t>
      </w:r>
      <w:r>
        <w:t xml:space="preserve"> </w:t>
      </w:r>
      <w:r>
        <w:rPr>
          <w:rFonts w:hint="eastAsia"/>
        </w:rPr>
        <w:t>метод</w:t>
      </w:r>
      <w:r>
        <w:t xml:space="preserve"> </w:t>
      </w:r>
      <w:r>
        <w:rPr>
          <w:rFonts w:hint="eastAsia"/>
        </w:rPr>
        <w:t>испытаний</w:t>
      </w:r>
      <w:r>
        <w:t xml:space="preserve"> </w:t>
      </w:r>
      <w:r>
        <w:rPr>
          <w:rFonts w:hint="eastAsia"/>
        </w:rPr>
        <w:t>на</w:t>
      </w:r>
      <w:r>
        <w:t xml:space="preserve"> </w:t>
      </w:r>
      <w:r>
        <w:rPr>
          <w:rFonts w:hint="eastAsia"/>
        </w:rPr>
        <w:t>торможение</w:t>
      </w:r>
      <w:r>
        <w:t xml:space="preserve"> </w:t>
      </w:r>
      <w:r>
        <w:rPr>
          <w:rFonts w:hint="eastAsia"/>
        </w:rPr>
        <w:t>хрупкой</w:t>
      </w:r>
      <w:r>
        <w:t xml:space="preserve"> </w:t>
      </w:r>
      <w:r>
        <w:rPr>
          <w:rFonts w:hint="eastAsia"/>
        </w:rPr>
        <w:t>трещины</w:t>
      </w:r>
      <w:r>
        <w:t xml:space="preserve"> </w:t>
      </w:r>
      <w:r>
        <w:rPr>
          <w:rFonts w:hint="eastAsia"/>
        </w:rPr>
        <w:t>с</w:t>
      </w:r>
      <w:r>
        <w:t xml:space="preserve"> </w:t>
      </w:r>
      <w:r>
        <w:rPr>
          <w:rFonts w:hint="eastAsia"/>
        </w:rPr>
        <w:t>использованием</w:t>
      </w:r>
      <w:r>
        <w:t xml:space="preserve"> </w:t>
      </w:r>
      <w:r>
        <w:rPr>
          <w:rFonts w:hint="eastAsia"/>
        </w:rPr>
        <w:t>крупномасштабных</w:t>
      </w:r>
      <w:r>
        <w:t xml:space="preserve"> </w:t>
      </w:r>
      <w:r>
        <w:rPr>
          <w:rFonts w:hint="eastAsia"/>
        </w:rPr>
        <w:t>образцов</w:t>
      </w:r>
    </w:p>
    <w:p w14:paraId="7EDDC0CF" w14:textId="77777777" w:rsidR="00A12D6D" w:rsidRDefault="00A12D6D" w:rsidP="00A12D6D"/>
    <w:p w14:paraId="1C3ABD63" w14:textId="77777777" w:rsidR="00A12D6D" w:rsidRDefault="00A12D6D" w:rsidP="00A12D6D">
      <w:r>
        <w:t xml:space="preserve">1.3.2 </w:t>
      </w:r>
      <w:r>
        <w:rPr>
          <w:rFonts w:hint="eastAsia"/>
        </w:rPr>
        <w:t>Контроль</w:t>
      </w:r>
      <w:r>
        <w:t xml:space="preserve"> </w:t>
      </w:r>
      <w:r>
        <w:rPr>
          <w:rFonts w:hint="eastAsia"/>
        </w:rPr>
        <w:t>температур</w:t>
      </w:r>
      <w:r>
        <w:t xml:space="preserve"> </w:t>
      </w:r>
      <w:r>
        <w:rPr>
          <w:rFonts w:hint="eastAsia"/>
        </w:rPr>
        <w:t>вязко</w:t>
      </w:r>
      <w:r>
        <w:t>-</w:t>
      </w:r>
      <w:r>
        <w:rPr>
          <w:rFonts w:hint="eastAsia"/>
        </w:rPr>
        <w:t>хрупкого</w:t>
      </w:r>
      <w:r>
        <w:t xml:space="preserve"> </w:t>
      </w:r>
      <w:r>
        <w:rPr>
          <w:rFonts w:hint="eastAsia"/>
        </w:rPr>
        <w:t>перехода</w:t>
      </w:r>
      <w:r>
        <w:t xml:space="preserve"> </w:t>
      </w:r>
      <w:r>
        <w:rPr>
          <w:rFonts w:hint="eastAsia"/>
        </w:rPr>
        <w:lastRenderedPageBreak/>
        <w:t>при</w:t>
      </w:r>
      <w:r>
        <w:t xml:space="preserve"> </w:t>
      </w:r>
      <w:r>
        <w:rPr>
          <w:rFonts w:hint="eastAsia"/>
        </w:rPr>
        <w:t>исследовательских</w:t>
      </w:r>
      <w:r>
        <w:t xml:space="preserve">, </w:t>
      </w:r>
      <w:r>
        <w:rPr>
          <w:rFonts w:hint="eastAsia"/>
        </w:rPr>
        <w:t>сертификационных</w:t>
      </w:r>
      <w:r>
        <w:t xml:space="preserve"> </w:t>
      </w:r>
      <w:r>
        <w:rPr>
          <w:rFonts w:hint="eastAsia"/>
        </w:rPr>
        <w:t>и</w:t>
      </w:r>
      <w:r>
        <w:t xml:space="preserve"> </w:t>
      </w:r>
      <w:r>
        <w:rPr>
          <w:rFonts w:hint="eastAsia"/>
        </w:rPr>
        <w:t>сдаточных</w:t>
      </w:r>
      <w:r>
        <w:t xml:space="preserve"> </w:t>
      </w:r>
      <w:r>
        <w:rPr>
          <w:rFonts w:hint="eastAsia"/>
        </w:rPr>
        <w:t>испытаниях</w:t>
      </w:r>
    </w:p>
    <w:p w14:paraId="14803FEE" w14:textId="77777777" w:rsidR="00A12D6D" w:rsidRDefault="00A12D6D" w:rsidP="00A12D6D"/>
    <w:p w14:paraId="17215372" w14:textId="77777777" w:rsidR="00A12D6D" w:rsidRDefault="00A12D6D" w:rsidP="00A12D6D">
      <w:r>
        <w:t xml:space="preserve">1.3.3 </w:t>
      </w:r>
      <w:r>
        <w:rPr>
          <w:rFonts w:hint="eastAsia"/>
        </w:rPr>
        <w:t>Выводы</w:t>
      </w:r>
      <w:r>
        <w:t xml:space="preserve"> </w:t>
      </w:r>
      <w:r>
        <w:rPr>
          <w:rFonts w:hint="eastAsia"/>
        </w:rPr>
        <w:t>по</w:t>
      </w:r>
      <w:r>
        <w:t xml:space="preserve"> </w:t>
      </w:r>
      <w:r>
        <w:rPr>
          <w:rFonts w:hint="eastAsia"/>
        </w:rPr>
        <w:t>разделу</w:t>
      </w:r>
    </w:p>
    <w:p w14:paraId="748B08EA" w14:textId="77777777" w:rsidR="00A12D6D" w:rsidRDefault="00A12D6D" w:rsidP="00A12D6D"/>
    <w:p w14:paraId="14E1E44F" w14:textId="77777777" w:rsidR="00A12D6D" w:rsidRDefault="00A12D6D" w:rsidP="00A12D6D">
      <w:r>
        <w:t xml:space="preserve">1.4 </w:t>
      </w:r>
      <w:r>
        <w:rPr>
          <w:rFonts w:hint="eastAsia"/>
        </w:rPr>
        <w:t>Постановка</w:t>
      </w:r>
      <w:r>
        <w:t xml:space="preserve"> </w:t>
      </w:r>
      <w:r>
        <w:rPr>
          <w:rFonts w:hint="eastAsia"/>
        </w:rPr>
        <w:t>задач</w:t>
      </w:r>
      <w:r>
        <w:t xml:space="preserve"> </w:t>
      </w:r>
      <w:r>
        <w:rPr>
          <w:rFonts w:hint="eastAsia"/>
        </w:rPr>
        <w:t>исследования</w:t>
      </w:r>
    </w:p>
    <w:p w14:paraId="3900625F" w14:textId="77777777" w:rsidR="00A12D6D" w:rsidRDefault="00A12D6D" w:rsidP="00A12D6D"/>
    <w:p w14:paraId="5ECAAEC7" w14:textId="77777777" w:rsidR="00A12D6D" w:rsidRDefault="00A12D6D" w:rsidP="00A12D6D">
      <w:r>
        <w:t>113</w:t>
      </w:r>
    </w:p>
    <w:p w14:paraId="209FE116" w14:textId="77777777" w:rsidR="00A12D6D" w:rsidRDefault="00A12D6D" w:rsidP="00A12D6D"/>
    <w:p w14:paraId="308AC5D6" w14:textId="77777777" w:rsidR="00A12D6D" w:rsidRDefault="00A12D6D" w:rsidP="00A12D6D">
      <w:r>
        <w:rPr>
          <w:rFonts w:hint="eastAsia"/>
        </w:rPr>
        <w:t>Глава</w:t>
      </w:r>
      <w:r>
        <w:t xml:space="preserve"> 2 </w:t>
      </w:r>
      <w:r>
        <w:rPr>
          <w:rFonts w:hint="eastAsia"/>
        </w:rPr>
        <w:t>Развитие</w:t>
      </w:r>
      <w:r>
        <w:t xml:space="preserve"> </w:t>
      </w:r>
      <w:r>
        <w:rPr>
          <w:rFonts w:hint="eastAsia"/>
        </w:rPr>
        <w:t>методов</w:t>
      </w:r>
      <w:r>
        <w:t xml:space="preserve"> </w:t>
      </w:r>
      <w:r>
        <w:rPr>
          <w:rFonts w:hint="eastAsia"/>
        </w:rPr>
        <w:t>расчётной</w:t>
      </w:r>
      <w:r>
        <w:t xml:space="preserve"> </w:t>
      </w:r>
      <w:r>
        <w:rPr>
          <w:rFonts w:hint="eastAsia"/>
        </w:rPr>
        <w:t>оценки</w:t>
      </w:r>
      <w:r>
        <w:t xml:space="preserve"> </w:t>
      </w:r>
      <w:r>
        <w:rPr>
          <w:rFonts w:hint="eastAsia"/>
        </w:rPr>
        <w:t>сопротивления</w:t>
      </w:r>
      <w:r>
        <w:t xml:space="preserve"> </w:t>
      </w:r>
      <w:r>
        <w:rPr>
          <w:rFonts w:hint="eastAsia"/>
        </w:rPr>
        <w:t>хрупкому</w:t>
      </w:r>
      <w:r>
        <w:t xml:space="preserve"> </w:t>
      </w:r>
      <w:r>
        <w:rPr>
          <w:rFonts w:hint="eastAsia"/>
        </w:rPr>
        <w:t>и</w:t>
      </w:r>
      <w:r>
        <w:t xml:space="preserve"> </w:t>
      </w:r>
      <w:r>
        <w:rPr>
          <w:rFonts w:hint="eastAsia"/>
        </w:rPr>
        <w:t>вязкому</w:t>
      </w:r>
      <w:r>
        <w:t xml:space="preserve"> </w:t>
      </w:r>
      <w:r>
        <w:rPr>
          <w:rFonts w:hint="eastAsia"/>
        </w:rPr>
        <w:t>разрушению</w:t>
      </w:r>
      <w:r>
        <w:t xml:space="preserve"> </w:t>
      </w:r>
      <w:r>
        <w:rPr>
          <w:rFonts w:hint="eastAsia"/>
        </w:rPr>
        <w:t>для</w:t>
      </w:r>
      <w:r>
        <w:t xml:space="preserve"> </w:t>
      </w:r>
      <w:r>
        <w:rPr>
          <w:rFonts w:hint="eastAsia"/>
        </w:rPr>
        <w:t>оценки</w:t>
      </w:r>
      <w:r>
        <w:t xml:space="preserve"> </w:t>
      </w:r>
      <w:r>
        <w:rPr>
          <w:rFonts w:hint="eastAsia"/>
        </w:rPr>
        <w:t>работоспособности</w:t>
      </w:r>
      <w:r>
        <w:t xml:space="preserve"> </w:t>
      </w:r>
      <w:r>
        <w:rPr>
          <w:rFonts w:hint="eastAsia"/>
        </w:rPr>
        <w:t>сварных</w:t>
      </w:r>
      <w:r>
        <w:t xml:space="preserve"> </w:t>
      </w:r>
      <w:r>
        <w:rPr>
          <w:rFonts w:hint="eastAsia"/>
        </w:rPr>
        <w:t>конструкций</w:t>
      </w:r>
      <w:r>
        <w:t>,</w:t>
      </w:r>
    </w:p>
    <w:p w14:paraId="56D46919" w14:textId="77777777" w:rsidR="00A12D6D" w:rsidRDefault="00A12D6D" w:rsidP="00A12D6D"/>
    <w:p w14:paraId="2DD0D36D" w14:textId="77777777" w:rsidR="00A12D6D" w:rsidRDefault="00A12D6D" w:rsidP="00A12D6D">
      <w:r>
        <w:t xml:space="preserve">2.1 </w:t>
      </w:r>
      <w:r>
        <w:rPr>
          <w:rFonts w:hint="eastAsia"/>
        </w:rPr>
        <w:t>Проблемы</w:t>
      </w:r>
      <w:r>
        <w:t xml:space="preserve"> </w:t>
      </w:r>
      <w:r>
        <w:rPr>
          <w:rFonts w:hint="eastAsia"/>
        </w:rPr>
        <w:t>применения</w:t>
      </w:r>
      <w:r>
        <w:t xml:space="preserve"> </w:t>
      </w:r>
      <w:r>
        <w:rPr>
          <w:rFonts w:hint="eastAsia"/>
        </w:rPr>
        <w:t>идеологии</w:t>
      </w:r>
      <w:r>
        <w:t xml:space="preserve"> FAD </w:t>
      </w:r>
      <w:r>
        <w:rPr>
          <w:rFonts w:hint="eastAsia"/>
        </w:rPr>
        <w:t>для</w:t>
      </w:r>
      <w:r>
        <w:t xml:space="preserve"> </w:t>
      </w:r>
      <w:r>
        <w:rPr>
          <w:rFonts w:hint="eastAsia"/>
        </w:rPr>
        <w:t>расчётных</w:t>
      </w:r>
      <w:r>
        <w:t xml:space="preserve"> </w:t>
      </w:r>
      <w:r>
        <w:rPr>
          <w:rFonts w:hint="eastAsia"/>
        </w:rPr>
        <w:t>оценок</w:t>
      </w:r>
      <w:r>
        <w:t xml:space="preserve"> </w:t>
      </w:r>
      <w:r>
        <w:rPr>
          <w:rFonts w:hint="eastAsia"/>
        </w:rPr>
        <w:t>прочности</w:t>
      </w:r>
    </w:p>
    <w:p w14:paraId="3F4BD34A" w14:textId="77777777" w:rsidR="00A12D6D" w:rsidRDefault="00A12D6D" w:rsidP="00A12D6D"/>
    <w:p w14:paraId="5AF59DCA" w14:textId="77777777" w:rsidR="00A12D6D" w:rsidRDefault="00A12D6D" w:rsidP="00A12D6D">
      <w:r>
        <w:t xml:space="preserve">2.2.1 </w:t>
      </w:r>
      <w:r>
        <w:rPr>
          <w:rFonts w:hint="eastAsia"/>
        </w:rPr>
        <w:t>Предел</w:t>
      </w:r>
      <w:r>
        <w:t xml:space="preserve"> </w:t>
      </w:r>
      <w:r>
        <w:rPr>
          <w:rFonts w:hint="eastAsia"/>
        </w:rPr>
        <w:t>текучести</w:t>
      </w:r>
      <w:r>
        <w:t xml:space="preserve"> </w:t>
      </w:r>
      <w:r>
        <w:rPr>
          <w:rFonts w:hint="eastAsia"/>
        </w:rPr>
        <w:t>и</w:t>
      </w:r>
      <w:r>
        <w:t xml:space="preserve"> </w:t>
      </w:r>
      <w:r>
        <w:rPr>
          <w:rFonts w:hint="eastAsia"/>
        </w:rPr>
        <w:t>временное</w:t>
      </w:r>
      <w:r>
        <w:t xml:space="preserve"> </w:t>
      </w:r>
      <w:r>
        <w:rPr>
          <w:rFonts w:hint="eastAsia"/>
        </w:rPr>
        <w:t>сопротивление</w:t>
      </w:r>
      <w:r>
        <w:t xml:space="preserve"> </w:t>
      </w:r>
      <w:r>
        <w:rPr>
          <w:rFonts w:hint="eastAsia"/>
        </w:rPr>
        <w:t>основного</w:t>
      </w:r>
      <w:r>
        <w:t xml:space="preserve"> </w:t>
      </w:r>
      <w:r>
        <w:rPr>
          <w:rFonts w:hint="eastAsia"/>
        </w:rPr>
        <w:t>металла</w:t>
      </w:r>
      <w:r>
        <w:t xml:space="preserve"> </w:t>
      </w:r>
      <w:r>
        <w:rPr>
          <w:rFonts w:hint="eastAsia"/>
        </w:rPr>
        <w:t>и</w:t>
      </w:r>
      <w:r>
        <w:t xml:space="preserve"> </w:t>
      </w:r>
      <w:r>
        <w:rPr>
          <w:rFonts w:hint="eastAsia"/>
        </w:rPr>
        <w:t>зон</w:t>
      </w:r>
      <w:r>
        <w:t xml:space="preserve"> </w:t>
      </w:r>
      <w:r>
        <w:rPr>
          <w:rFonts w:hint="eastAsia"/>
        </w:rPr>
        <w:t>сварного</w:t>
      </w:r>
      <w:r>
        <w:t xml:space="preserve"> </w:t>
      </w:r>
      <w:r>
        <w:rPr>
          <w:rFonts w:hint="eastAsia"/>
        </w:rPr>
        <w:t>соединения</w:t>
      </w:r>
      <w:r>
        <w:t xml:space="preserve"> </w:t>
      </w:r>
      <w:r>
        <w:rPr>
          <w:rFonts w:hint="eastAsia"/>
        </w:rPr>
        <w:t>для</w:t>
      </w:r>
      <w:r>
        <w:t xml:space="preserve"> </w:t>
      </w:r>
      <w:r>
        <w:rPr>
          <w:rFonts w:hint="eastAsia"/>
        </w:rPr>
        <w:t>температур</w:t>
      </w:r>
      <w:r>
        <w:t xml:space="preserve">, </w:t>
      </w:r>
      <w:r>
        <w:rPr>
          <w:rFonts w:hint="eastAsia"/>
        </w:rPr>
        <w:t>соответствующих</w:t>
      </w:r>
      <w:r>
        <w:t xml:space="preserve"> </w:t>
      </w:r>
      <w:r>
        <w:rPr>
          <w:rFonts w:hint="eastAsia"/>
        </w:rPr>
        <w:t>расчётным</w:t>
      </w:r>
      <w:r>
        <w:t xml:space="preserve"> </w:t>
      </w:r>
      <w:r>
        <w:rPr>
          <w:rFonts w:hint="eastAsia"/>
        </w:rPr>
        <w:t>случаям</w:t>
      </w:r>
    </w:p>
    <w:p w14:paraId="1BB33B68" w14:textId="77777777" w:rsidR="00A12D6D" w:rsidRDefault="00A12D6D" w:rsidP="00A12D6D"/>
    <w:p w14:paraId="45FAC345" w14:textId="77777777" w:rsidR="00A12D6D" w:rsidRDefault="00A12D6D" w:rsidP="00A12D6D">
      <w:r>
        <w:t xml:space="preserve">2.2.2 </w:t>
      </w:r>
      <w:r>
        <w:rPr>
          <w:rFonts w:hint="eastAsia"/>
        </w:rPr>
        <w:t>Данные</w:t>
      </w:r>
      <w:r>
        <w:t xml:space="preserve"> </w:t>
      </w:r>
      <w:r>
        <w:rPr>
          <w:rFonts w:hint="eastAsia"/>
        </w:rPr>
        <w:t>о</w:t>
      </w:r>
      <w:r>
        <w:t xml:space="preserve"> </w:t>
      </w:r>
      <w:r>
        <w:rPr>
          <w:rFonts w:hint="eastAsia"/>
        </w:rPr>
        <w:t>трещиностойкости</w:t>
      </w:r>
      <w:r>
        <w:t xml:space="preserve"> </w:t>
      </w:r>
      <w:r>
        <w:rPr>
          <w:rFonts w:hint="eastAsia"/>
        </w:rPr>
        <w:t>основного</w:t>
      </w:r>
      <w:r>
        <w:t xml:space="preserve"> </w:t>
      </w:r>
      <w:r>
        <w:rPr>
          <w:rFonts w:hint="eastAsia"/>
        </w:rPr>
        <w:t>металла</w:t>
      </w:r>
      <w:r>
        <w:t xml:space="preserve"> </w:t>
      </w:r>
      <w:r>
        <w:rPr>
          <w:rFonts w:hint="eastAsia"/>
        </w:rPr>
        <w:t>и</w:t>
      </w:r>
      <w:r>
        <w:t xml:space="preserve"> </w:t>
      </w:r>
      <w:r>
        <w:rPr>
          <w:rFonts w:hint="eastAsia"/>
        </w:rPr>
        <w:t>сварных</w:t>
      </w:r>
      <w:r>
        <w:t xml:space="preserve"> </w:t>
      </w:r>
      <w:r>
        <w:rPr>
          <w:rFonts w:hint="eastAsia"/>
        </w:rPr>
        <w:t>соединений</w:t>
      </w:r>
      <w:r>
        <w:t xml:space="preserve"> (</w:t>
      </w:r>
      <w:r>
        <w:rPr>
          <w:rFonts w:hint="eastAsia"/>
        </w:rPr>
        <w:t>металл</w:t>
      </w:r>
      <w:r>
        <w:t xml:space="preserve"> </w:t>
      </w:r>
      <w:r>
        <w:rPr>
          <w:rFonts w:hint="eastAsia"/>
        </w:rPr>
        <w:t>шва</w:t>
      </w:r>
      <w:r>
        <w:t xml:space="preserve">, </w:t>
      </w:r>
      <w:r>
        <w:rPr>
          <w:rFonts w:hint="eastAsia"/>
        </w:rPr>
        <w:t>линия</w:t>
      </w:r>
      <w:r>
        <w:t xml:space="preserve"> </w:t>
      </w:r>
      <w:r>
        <w:rPr>
          <w:rFonts w:hint="eastAsia"/>
        </w:rPr>
        <w:t>сплавления</w:t>
      </w:r>
      <w:r>
        <w:t xml:space="preserve">) </w:t>
      </w:r>
      <w:r>
        <w:rPr>
          <w:rFonts w:hint="eastAsia"/>
        </w:rPr>
        <w:t>при</w:t>
      </w:r>
      <w:r>
        <w:t xml:space="preserve"> </w:t>
      </w:r>
      <w:r>
        <w:rPr>
          <w:rFonts w:hint="eastAsia"/>
        </w:rPr>
        <w:t>нескольких</w:t>
      </w:r>
      <w:r>
        <w:t xml:space="preserve"> </w:t>
      </w:r>
      <w:r>
        <w:rPr>
          <w:rFonts w:hint="eastAsia"/>
        </w:rPr>
        <w:t>температурах</w:t>
      </w:r>
      <w:r>
        <w:t xml:space="preserve">, </w:t>
      </w:r>
      <w:r>
        <w:rPr>
          <w:rFonts w:hint="eastAsia"/>
        </w:rPr>
        <w:t>включающих</w:t>
      </w:r>
      <w:r>
        <w:t xml:space="preserve"> </w:t>
      </w:r>
      <w:r>
        <w:rPr>
          <w:rFonts w:hint="eastAsia"/>
        </w:rPr>
        <w:t>или</w:t>
      </w:r>
      <w:r>
        <w:t xml:space="preserve"> </w:t>
      </w:r>
      <w:r>
        <w:rPr>
          <w:rFonts w:hint="eastAsia"/>
        </w:rPr>
        <w:t>охватывающих</w:t>
      </w:r>
      <w:r>
        <w:t xml:space="preserve"> </w:t>
      </w:r>
      <w:r>
        <w:rPr>
          <w:rFonts w:hint="eastAsia"/>
        </w:rPr>
        <w:t>диапазон</w:t>
      </w:r>
      <w:r>
        <w:t xml:space="preserve"> </w:t>
      </w:r>
      <w:r>
        <w:rPr>
          <w:rFonts w:hint="eastAsia"/>
        </w:rPr>
        <w:t>температур</w:t>
      </w:r>
      <w:r>
        <w:t xml:space="preserve">, </w:t>
      </w:r>
      <w:r>
        <w:rPr>
          <w:rFonts w:hint="eastAsia"/>
        </w:rPr>
        <w:t>соответствующих</w:t>
      </w:r>
      <w:r>
        <w:t xml:space="preserve"> </w:t>
      </w:r>
      <w:r>
        <w:rPr>
          <w:rFonts w:hint="eastAsia"/>
        </w:rPr>
        <w:t>расчётным</w:t>
      </w:r>
      <w:r>
        <w:t xml:space="preserve"> </w:t>
      </w:r>
      <w:r>
        <w:rPr>
          <w:rFonts w:hint="eastAsia"/>
        </w:rPr>
        <w:t>случаям</w:t>
      </w:r>
    </w:p>
    <w:p w14:paraId="40221AA3" w14:textId="77777777" w:rsidR="00A12D6D" w:rsidRDefault="00A12D6D" w:rsidP="00A12D6D"/>
    <w:p w14:paraId="7764C09E" w14:textId="77777777" w:rsidR="00A12D6D" w:rsidRDefault="00A12D6D" w:rsidP="00A12D6D">
      <w:r>
        <w:t xml:space="preserve">2.3 </w:t>
      </w:r>
      <w:r>
        <w:rPr>
          <w:rFonts w:hint="eastAsia"/>
        </w:rPr>
        <w:t>Коэффициенты</w:t>
      </w:r>
      <w:r>
        <w:t xml:space="preserve"> </w:t>
      </w:r>
      <w:r>
        <w:rPr>
          <w:rFonts w:hint="eastAsia"/>
        </w:rPr>
        <w:t>интенсивности</w:t>
      </w:r>
      <w:r>
        <w:t xml:space="preserve"> </w:t>
      </w:r>
      <w:r>
        <w:rPr>
          <w:rFonts w:hint="eastAsia"/>
        </w:rPr>
        <w:t>напряжений</w:t>
      </w:r>
      <w:r>
        <w:t xml:space="preserve"> </w:t>
      </w:r>
      <w:r>
        <w:rPr>
          <w:rFonts w:hint="eastAsia"/>
        </w:rPr>
        <w:t>для</w:t>
      </w:r>
      <w:r>
        <w:t xml:space="preserve"> </w:t>
      </w:r>
      <w:r>
        <w:rPr>
          <w:rFonts w:hint="eastAsia"/>
        </w:rPr>
        <w:t>трещиноподобных</w:t>
      </w:r>
      <w:r>
        <w:t xml:space="preserve"> </w:t>
      </w:r>
      <w:r>
        <w:rPr>
          <w:rFonts w:hint="eastAsia"/>
        </w:rPr>
        <w:t>дефектов</w:t>
      </w:r>
      <w:r>
        <w:t xml:space="preserve"> </w:t>
      </w:r>
      <w:r>
        <w:rPr>
          <w:rFonts w:hint="eastAsia"/>
        </w:rPr>
        <w:t>в</w:t>
      </w:r>
    </w:p>
    <w:p w14:paraId="6F3E72B1" w14:textId="77777777" w:rsidR="00A12D6D" w:rsidRDefault="00A12D6D" w:rsidP="00A12D6D"/>
    <w:p w14:paraId="49C2F5E6" w14:textId="77777777" w:rsidR="00A12D6D" w:rsidRDefault="00A12D6D" w:rsidP="00A12D6D">
      <w:r>
        <w:rPr>
          <w:rFonts w:hint="eastAsia"/>
        </w:rPr>
        <w:t>полях</w:t>
      </w:r>
      <w:r>
        <w:t xml:space="preserve"> </w:t>
      </w:r>
      <w:r>
        <w:rPr>
          <w:rFonts w:hint="eastAsia"/>
        </w:rPr>
        <w:t>остаточных</w:t>
      </w:r>
      <w:r>
        <w:t xml:space="preserve"> </w:t>
      </w:r>
      <w:r>
        <w:rPr>
          <w:rFonts w:hint="eastAsia"/>
        </w:rPr>
        <w:t>напряжений</w:t>
      </w:r>
    </w:p>
    <w:p w14:paraId="57604D4C" w14:textId="77777777" w:rsidR="00A12D6D" w:rsidRDefault="00A12D6D" w:rsidP="00A12D6D"/>
    <w:p w14:paraId="24824729" w14:textId="77777777" w:rsidR="00A12D6D" w:rsidRDefault="00A12D6D" w:rsidP="00A12D6D">
      <w:r>
        <w:t xml:space="preserve">2.4. </w:t>
      </w:r>
      <w:r>
        <w:rPr>
          <w:rFonts w:hint="eastAsia"/>
        </w:rPr>
        <w:t>Основной</w:t>
      </w:r>
      <w:r>
        <w:t xml:space="preserve"> </w:t>
      </w:r>
      <w:r>
        <w:rPr>
          <w:rFonts w:hint="eastAsia"/>
        </w:rPr>
        <w:t>алгоритм</w:t>
      </w:r>
      <w:r>
        <w:t xml:space="preserve"> </w:t>
      </w:r>
      <w:r>
        <w:rPr>
          <w:rFonts w:hint="eastAsia"/>
        </w:rPr>
        <w:t>определения</w:t>
      </w:r>
      <w:r>
        <w:t xml:space="preserve"> </w:t>
      </w:r>
      <w:r>
        <w:rPr>
          <w:rFonts w:hint="eastAsia"/>
        </w:rPr>
        <w:t>нагруженности</w:t>
      </w:r>
      <w:r>
        <w:t xml:space="preserve"> </w:t>
      </w:r>
      <w:r>
        <w:rPr>
          <w:rFonts w:hint="eastAsia"/>
        </w:rPr>
        <w:t>конструкционного</w:t>
      </w:r>
      <w:r>
        <w:t xml:space="preserve"> </w:t>
      </w:r>
      <w:r>
        <w:rPr>
          <w:rFonts w:hint="eastAsia"/>
        </w:rPr>
        <w:t>элемента</w:t>
      </w:r>
      <w:r>
        <w:t xml:space="preserve">.. 134 2.5 </w:t>
      </w:r>
      <w:r>
        <w:rPr>
          <w:rFonts w:hint="eastAsia"/>
        </w:rPr>
        <w:t>Размер</w:t>
      </w:r>
      <w:r>
        <w:t xml:space="preserve"> </w:t>
      </w:r>
      <w:r>
        <w:rPr>
          <w:rFonts w:hint="eastAsia"/>
        </w:rPr>
        <w:t>дефекта</w:t>
      </w:r>
    </w:p>
    <w:p w14:paraId="34F0AE9C" w14:textId="77777777" w:rsidR="00A12D6D" w:rsidRDefault="00A12D6D" w:rsidP="00A12D6D"/>
    <w:p w14:paraId="106771CA" w14:textId="77777777" w:rsidR="00A12D6D" w:rsidRDefault="00A12D6D" w:rsidP="00A12D6D">
      <w:r>
        <w:t xml:space="preserve">2.5.1. </w:t>
      </w:r>
      <w:r>
        <w:rPr>
          <w:rFonts w:hint="eastAsia"/>
        </w:rPr>
        <w:t>Расчётный</w:t>
      </w:r>
      <w:r>
        <w:t xml:space="preserve"> </w:t>
      </w:r>
      <w:r>
        <w:rPr>
          <w:rFonts w:hint="eastAsia"/>
        </w:rPr>
        <w:t>дефект</w:t>
      </w:r>
      <w:r>
        <w:t xml:space="preserve"> </w:t>
      </w:r>
      <w:r>
        <w:rPr>
          <w:rFonts w:hint="eastAsia"/>
        </w:rPr>
        <w:t>для</w:t>
      </w:r>
      <w:r>
        <w:t xml:space="preserve"> </w:t>
      </w:r>
      <w:r>
        <w:rPr>
          <w:rFonts w:hint="eastAsia"/>
        </w:rPr>
        <w:t>основного</w:t>
      </w:r>
      <w:r>
        <w:t xml:space="preserve"> </w:t>
      </w:r>
      <w:r>
        <w:rPr>
          <w:rFonts w:hint="eastAsia"/>
        </w:rPr>
        <w:t>металла</w:t>
      </w:r>
    </w:p>
    <w:p w14:paraId="6B850110" w14:textId="77777777" w:rsidR="00A12D6D" w:rsidRDefault="00A12D6D" w:rsidP="00A12D6D"/>
    <w:p w14:paraId="6886A2DE" w14:textId="77777777" w:rsidR="00A12D6D" w:rsidRDefault="00A12D6D" w:rsidP="00A12D6D">
      <w:r>
        <w:t xml:space="preserve">2.5.2. </w:t>
      </w:r>
      <w:r>
        <w:rPr>
          <w:rFonts w:hint="eastAsia"/>
        </w:rPr>
        <w:t>Расчётный</w:t>
      </w:r>
      <w:r>
        <w:t xml:space="preserve"> </w:t>
      </w:r>
      <w:r>
        <w:rPr>
          <w:rFonts w:hint="eastAsia"/>
        </w:rPr>
        <w:t>дефект</w:t>
      </w:r>
      <w:r>
        <w:t xml:space="preserve"> </w:t>
      </w:r>
      <w:r>
        <w:rPr>
          <w:rFonts w:hint="eastAsia"/>
        </w:rPr>
        <w:t>для</w:t>
      </w:r>
      <w:r>
        <w:t xml:space="preserve"> </w:t>
      </w:r>
      <w:r>
        <w:rPr>
          <w:rFonts w:hint="eastAsia"/>
        </w:rPr>
        <w:t>металла</w:t>
      </w:r>
      <w:r>
        <w:t xml:space="preserve"> </w:t>
      </w:r>
      <w:r>
        <w:rPr>
          <w:rFonts w:hint="eastAsia"/>
        </w:rPr>
        <w:t>сварного</w:t>
      </w:r>
      <w:r>
        <w:t xml:space="preserve"> </w:t>
      </w:r>
      <w:r>
        <w:rPr>
          <w:rFonts w:hint="eastAsia"/>
        </w:rPr>
        <w:t>соединения</w:t>
      </w:r>
    </w:p>
    <w:p w14:paraId="102319C2" w14:textId="77777777" w:rsidR="00A12D6D" w:rsidRDefault="00A12D6D" w:rsidP="00A12D6D"/>
    <w:p w14:paraId="2D9FEBAA" w14:textId="77777777" w:rsidR="00A12D6D" w:rsidRDefault="00A12D6D" w:rsidP="00A12D6D">
      <w:r>
        <w:t xml:space="preserve">2.6. </w:t>
      </w:r>
      <w:r>
        <w:rPr>
          <w:rFonts w:hint="eastAsia"/>
        </w:rPr>
        <w:t>Выводы</w:t>
      </w:r>
      <w:r>
        <w:t xml:space="preserve"> </w:t>
      </w:r>
      <w:r>
        <w:rPr>
          <w:rFonts w:hint="eastAsia"/>
        </w:rPr>
        <w:t>по</w:t>
      </w:r>
      <w:r>
        <w:t xml:space="preserve"> </w:t>
      </w:r>
      <w:r>
        <w:rPr>
          <w:rFonts w:hint="eastAsia"/>
        </w:rPr>
        <w:t>главе</w:t>
      </w:r>
    </w:p>
    <w:p w14:paraId="6B209778" w14:textId="77777777" w:rsidR="00A12D6D" w:rsidRDefault="00A12D6D" w:rsidP="00A12D6D"/>
    <w:p w14:paraId="5C5FD812" w14:textId="77777777" w:rsidR="00A12D6D" w:rsidRDefault="00A12D6D" w:rsidP="00A12D6D">
      <w:r>
        <w:rPr>
          <w:rFonts w:hint="eastAsia"/>
        </w:rPr>
        <w:t>Глава</w:t>
      </w:r>
      <w:r>
        <w:t xml:space="preserve"> 3 </w:t>
      </w:r>
      <w:r>
        <w:rPr>
          <w:rFonts w:hint="eastAsia"/>
        </w:rPr>
        <w:t>Исследование</w:t>
      </w:r>
      <w:r>
        <w:t xml:space="preserve"> </w:t>
      </w:r>
      <w:r>
        <w:rPr>
          <w:rFonts w:hint="eastAsia"/>
        </w:rPr>
        <w:t>зависимости</w:t>
      </w:r>
      <w:r>
        <w:t xml:space="preserve"> </w:t>
      </w:r>
      <w:r>
        <w:rPr>
          <w:rFonts w:hint="eastAsia"/>
        </w:rPr>
        <w:t>трещиностойкости</w:t>
      </w:r>
      <w:r>
        <w:t xml:space="preserve"> </w:t>
      </w:r>
      <w:r>
        <w:rPr>
          <w:rFonts w:hint="eastAsia"/>
        </w:rPr>
        <w:t>сталей</w:t>
      </w:r>
      <w:r>
        <w:t xml:space="preserve"> </w:t>
      </w:r>
      <w:r>
        <w:rPr>
          <w:rFonts w:hint="eastAsia"/>
        </w:rPr>
        <w:t>и</w:t>
      </w:r>
      <w:r>
        <w:t xml:space="preserve"> </w:t>
      </w:r>
      <w:r>
        <w:rPr>
          <w:rFonts w:hint="eastAsia"/>
        </w:rPr>
        <w:t>металла</w:t>
      </w:r>
      <w:r>
        <w:t xml:space="preserve"> </w:t>
      </w:r>
      <w:r>
        <w:rPr>
          <w:rFonts w:hint="eastAsia"/>
        </w:rPr>
        <w:t>их</w:t>
      </w:r>
      <w:r>
        <w:t xml:space="preserve"> </w:t>
      </w:r>
      <w:r>
        <w:rPr>
          <w:rFonts w:hint="eastAsia"/>
        </w:rPr>
        <w:t>сварных</w:t>
      </w:r>
      <w:r>
        <w:t xml:space="preserve"> </w:t>
      </w:r>
      <w:r>
        <w:rPr>
          <w:rFonts w:hint="eastAsia"/>
        </w:rPr>
        <w:t>соединений</w:t>
      </w:r>
      <w:r>
        <w:t xml:space="preserve"> </w:t>
      </w:r>
      <w:r>
        <w:rPr>
          <w:rFonts w:hint="eastAsia"/>
        </w:rPr>
        <w:t>от</w:t>
      </w:r>
      <w:r>
        <w:t xml:space="preserve"> </w:t>
      </w:r>
      <w:r>
        <w:rPr>
          <w:rFonts w:hint="eastAsia"/>
        </w:rPr>
        <w:t>типов</w:t>
      </w:r>
      <w:r>
        <w:t xml:space="preserve"> </w:t>
      </w:r>
      <w:r>
        <w:rPr>
          <w:rFonts w:hint="eastAsia"/>
        </w:rPr>
        <w:t>и</w:t>
      </w:r>
      <w:r>
        <w:t xml:space="preserve"> </w:t>
      </w:r>
      <w:r>
        <w:rPr>
          <w:rFonts w:hint="eastAsia"/>
        </w:rPr>
        <w:t>размеров</w:t>
      </w:r>
      <w:r>
        <w:t xml:space="preserve"> </w:t>
      </w:r>
      <w:r>
        <w:rPr>
          <w:rFonts w:hint="eastAsia"/>
        </w:rPr>
        <w:t>образцов</w:t>
      </w:r>
      <w:r>
        <w:t xml:space="preserve">. </w:t>
      </w:r>
      <w:r>
        <w:rPr>
          <w:rFonts w:hint="eastAsia"/>
        </w:rPr>
        <w:t>Корректировка</w:t>
      </w:r>
      <w:r>
        <w:t xml:space="preserve"> </w:t>
      </w:r>
      <w:r>
        <w:rPr>
          <w:rFonts w:hint="eastAsia"/>
        </w:rPr>
        <w:t>методики</w:t>
      </w:r>
      <w:r>
        <w:t xml:space="preserve"> </w:t>
      </w:r>
      <w:r>
        <w:rPr>
          <w:rFonts w:hint="eastAsia"/>
        </w:rPr>
        <w:t>испытаний</w:t>
      </w:r>
      <w:r>
        <w:t xml:space="preserve"> </w:t>
      </w:r>
      <w:r>
        <w:rPr>
          <w:rFonts w:hint="eastAsia"/>
        </w:rPr>
        <w:t>на</w:t>
      </w:r>
      <w:r>
        <w:t xml:space="preserve"> </w:t>
      </w:r>
      <w:r>
        <w:rPr>
          <w:rFonts w:hint="eastAsia"/>
        </w:rPr>
        <w:t>трещиностойкость</w:t>
      </w:r>
    </w:p>
    <w:p w14:paraId="63F0FF95" w14:textId="77777777" w:rsidR="00A12D6D" w:rsidRDefault="00A12D6D" w:rsidP="00A12D6D"/>
    <w:p w14:paraId="2F89D730" w14:textId="77777777" w:rsidR="00A12D6D" w:rsidRDefault="00A12D6D" w:rsidP="00A12D6D">
      <w:r>
        <w:t xml:space="preserve">3.1 </w:t>
      </w:r>
      <w:r>
        <w:rPr>
          <w:rFonts w:hint="eastAsia"/>
        </w:rPr>
        <w:t>Экспериментальные</w:t>
      </w:r>
      <w:r>
        <w:t xml:space="preserve"> </w:t>
      </w:r>
      <w:r>
        <w:rPr>
          <w:rFonts w:hint="eastAsia"/>
        </w:rPr>
        <w:t>и</w:t>
      </w:r>
      <w:r>
        <w:t xml:space="preserve"> </w:t>
      </w:r>
      <w:r>
        <w:rPr>
          <w:rFonts w:hint="eastAsia"/>
        </w:rPr>
        <w:t>теоретические</w:t>
      </w:r>
      <w:r>
        <w:t xml:space="preserve"> </w:t>
      </w:r>
      <w:r>
        <w:rPr>
          <w:rFonts w:hint="eastAsia"/>
        </w:rPr>
        <w:t>исследования</w:t>
      </w:r>
      <w:r>
        <w:t xml:space="preserve"> </w:t>
      </w:r>
      <w:r>
        <w:rPr>
          <w:rFonts w:hint="eastAsia"/>
        </w:rPr>
        <w:t>масштабного</w:t>
      </w:r>
      <w:r>
        <w:t xml:space="preserve"> </w:t>
      </w:r>
      <w:r>
        <w:rPr>
          <w:rFonts w:hint="eastAsia"/>
        </w:rPr>
        <w:t>эффекта</w:t>
      </w:r>
      <w:r>
        <w:t xml:space="preserve"> </w:t>
      </w:r>
      <w:r>
        <w:rPr>
          <w:rFonts w:hint="eastAsia"/>
        </w:rPr>
        <w:t>при</w:t>
      </w:r>
      <w:r>
        <w:t xml:space="preserve"> </w:t>
      </w:r>
      <w:r>
        <w:rPr>
          <w:rFonts w:hint="eastAsia"/>
        </w:rPr>
        <w:t>испытаниях</w:t>
      </w:r>
      <w:r>
        <w:t xml:space="preserve"> </w:t>
      </w:r>
      <w:r>
        <w:rPr>
          <w:rFonts w:hint="eastAsia"/>
        </w:rPr>
        <w:t>на</w:t>
      </w:r>
      <w:r>
        <w:t xml:space="preserve"> </w:t>
      </w:r>
      <w:r>
        <w:rPr>
          <w:rFonts w:hint="eastAsia"/>
        </w:rPr>
        <w:t>трещиностойкость</w:t>
      </w:r>
    </w:p>
    <w:p w14:paraId="56112108" w14:textId="77777777" w:rsidR="00A12D6D" w:rsidRDefault="00A12D6D" w:rsidP="00A12D6D"/>
    <w:p w14:paraId="6A2D0C84" w14:textId="77777777" w:rsidR="00A12D6D" w:rsidRDefault="00A12D6D" w:rsidP="00A12D6D">
      <w:r>
        <w:t xml:space="preserve">3.1.1 </w:t>
      </w:r>
      <w:r>
        <w:rPr>
          <w:rFonts w:hint="eastAsia"/>
        </w:rPr>
        <w:t>Испытания</w:t>
      </w:r>
      <w:r>
        <w:t xml:space="preserve"> </w:t>
      </w:r>
      <w:r>
        <w:rPr>
          <w:rFonts w:hint="eastAsia"/>
        </w:rPr>
        <w:t>основного</w:t>
      </w:r>
      <w:r>
        <w:t xml:space="preserve"> </w:t>
      </w:r>
      <w:r>
        <w:rPr>
          <w:rFonts w:hint="eastAsia"/>
        </w:rPr>
        <w:t>металла</w:t>
      </w:r>
      <w:r>
        <w:t xml:space="preserve"> </w:t>
      </w:r>
      <w:r>
        <w:rPr>
          <w:rFonts w:hint="eastAsia"/>
        </w:rPr>
        <w:t>на</w:t>
      </w:r>
      <w:r>
        <w:t xml:space="preserve"> </w:t>
      </w:r>
      <w:r>
        <w:rPr>
          <w:rFonts w:hint="eastAsia"/>
        </w:rPr>
        <w:t>образцах</w:t>
      </w:r>
      <w:r>
        <w:t xml:space="preserve"> </w:t>
      </w:r>
      <w:r>
        <w:rPr>
          <w:rFonts w:hint="eastAsia"/>
        </w:rPr>
        <w:t>стандартных</w:t>
      </w:r>
      <w:r>
        <w:t xml:space="preserve"> </w:t>
      </w:r>
      <w:r>
        <w:rPr>
          <w:rFonts w:hint="eastAsia"/>
        </w:rPr>
        <w:t>типов</w:t>
      </w:r>
    </w:p>
    <w:p w14:paraId="5D461146" w14:textId="77777777" w:rsidR="00A12D6D" w:rsidRDefault="00A12D6D" w:rsidP="00A12D6D"/>
    <w:p w14:paraId="641184CB" w14:textId="77777777" w:rsidR="00A12D6D" w:rsidRDefault="00A12D6D" w:rsidP="00A12D6D">
      <w:r>
        <w:t xml:space="preserve">3.1.2 </w:t>
      </w:r>
      <w:r>
        <w:rPr>
          <w:rFonts w:hint="eastAsia"/>
        </w:rPr>
        <w:t>Определение</w:t>
      </w:r>
      <w:r>
        <w:t xml:space="preserve"> </w:t>
      </w:r>
      <w:r>
        <w:rPr>
          <w:rFonts w:hint="eastAsia"/>
        </w:rPr>
        <w:t>температурного</w:t>
      </w:r>
      <w:r>
        <w:t xml:space="preserve"> </w:t>
      </w:r>
      <w:r>
        <w:rPr>
          <w:rFonts w:hint="eastAsia"/>
        </w:rPr>
        <w:t>сдвига</w:t>
      </w:r>
      <w:r>
        <w:t xml:space="preserve"> </w:t>
      </w:r>
      <w:r>
        <w:rPr>
          <w:rFonts w:hint="eastAsia"/>
        </w:rPr>
        <w:t>для</w:t>
      </w:r>
      <w:r>
        <w:t xml:space="preserve"> </w:t>
      </w:r>
      <w:r>
        <w:rPr>
          <w:rFonts w:hint="eastAsia"/>
        </w:rPr>
        <w:t>испытаний</w:t>
      </w:r>
      <w:r>
        <w:t xml:space="preserve"> </w:t>
      </w:r>
      <w:r>
        <w:rPr>
          <w:rFonts w:hint="eastAsia"/>
        </w:rPr>
        <w:t>образцов</w:t>
      </w:r>
      <w:r>
        <w:t xml:space="preserve"> </w:t>
      </w:r>
      <w:r>
        <w:rPr>
          <w:rFonts w:hint="eastAsia"/>
        </w:rPr>
        <w:t>уменьшенных</w:t>
      </w:r>
      <w:r>
        <w:t xml:space="preserve"> </w:t>
      </w:r>
      <w:r>
        <w:rPr>
          <w:rFonts w:hint="eastAsia"/>
        </w:rPr>
        <w:t>размеров</w:t>
      </w:r>
    </w:p>
    <w:p w14:paraId="0F203BD6" w14:textId="77777777" w:rsidR="00A12D6D" w:rsidRDefault="00A12D6D" w:rsidP="00A12D6D"/>
    <w:p w14:paraId="62A43D48" w14:textId="77777777" w:rsidR="00A12D6D" w:rsidRDefault="00A12D6D" w:rsidP="00A12D6D">
      <w:r>
        <w:t xml:space="preserve">3.1.3 </w:t>
      </w:r>
      <w:r>
        <w:rPr>
          <w:rFonts w:hint="eastAsia"/>
        </w:rPr>
        <w:t>Испытания</w:t>
      </w:r>
      <w:r>
        <w:t xml:space="preserve"> </w:t>
      </w:r>
      <w:r>
        <w:rPr>
          <w:rFonts w:hint="eastAsia"/>
        </w:rPr>
        <w:t>металла</w:t>
      </w:r>
      <w:r>
        <w:t xml:space="preserve"> </w:t>
      </w:r>
      <w:r>
        <w:rPr>
          <w:rFonts w:hint="eastAsia"/>
        </w:rPr>
        <w:t>сварных</w:t>
      </w:r>
      <w:r>
        <w:t xml:space="preserve"> </w:t>
      </w:r>
      <w:r>
        <w:rPr>
          <w:rFonts w:hint="eastAsia"/>
        </w:rPr>
        <w:t>соединений</w:t>
      </w:r>
      <w:r>
        <w:t xml:space="preserve"> </w:t>
      </w:r>
      <w:r>
        <w:rPr>
          <w:rFonts w:hint="eastAsia"/>
        </w:rPr>
        <w:t>на</w:t>
      </w:r>
      <w:r>
        <w:t xml:space="preserve"> </w:t>
      </w:r>
      <w:r>
        <w:rPr>
          <w:rFonts w:hint="eastAsia"/>
        </w:rPr>
        <w:t>образцах</w:t>
      </w:r>
      <w:r>
        <w:t xml:space="preserve"> </w:t>
      </w:r>
      <w:r>
        <w:rPr>
          <w:rFonts w:hint="eastAsia"/>
        </w:rPr>
        <w:t>различных</w:t>
      </w:r>
      <w:r>
        <w:t xml:space="preserve"> </w:t>
      </w:r>
      <w:r>
        <w:rPr>
          <w:rFonts w:hint="eastAsia"/>
        </w:rPr>
        <w:t>типов</w:t>
      </w:r>
      <w:r>
        <w:t xml:space="preserve"> </w:t>
      </w:r>
      <w:r>
        <w:rPr>
          <w:rFonts w:hint="eastAsia"/>
        </w:rPr>
        <w:t>и</w:t>
      </w:r>
      <w:r>
        <w:t xml:space="preserve"> </w:t>
      </w:r>
      <w:r>
        <w:rPr>
          <w:rFonts w:hint="eastAsia"/>
        </w:rPr>
        <w:t>размеров</w:t>
      </w:r>
    </w:p>
    <w:p w14:paraId="51CFEA5E" w14:textId="77777777" w:rsidR="00A12D6D" w:rsidRDefault="00A12D6D" w:rsidP="00A12D6D"/>
    <w:p w14:paraId="305EF19D" w14:textId="77777777" w:rsidR="00A12D6D" w:rsidRDefault="00A12D6D" w:rsidP="00A12D6D">
      <w:r>
        <w:t xml:space="preserve">3.1.4 </w:t>
      </w:r>
      <w:r>
        <w:rPr>
          <w:rFonts w:hint="eastAsia"/>
        </w:rPr>
        <w:t>Масштабный</w:t>
      </w:r>
      <w:r>
        <w:t xml:space="preserve"> </w:t>
      </w:r>
      <w:r>
        <w:rPr>
          <w:rFonts w:hint="eastAsia"/>
        </w:rPr>
        <w:t>эффект</w:t>
      </w:r>
      <w:r>
        <w:t xml:space="preserve"> </w:t>
      </w:r>
      <w:r>
        <w:rPr>
          <w:rFonts w:hint="eastAsia"/>
        </w:rPr>
        <w:t>для</w:t>
      </w:r>
      <w:r>
        <w:t xml:space="preserve"> </w:t>
      </w:r>
      <w:r>
        <w:rPr>
          <w:rFonts w:hint="eastAsia"/>
        </w:rPr>
        <w:t>образцов</w:t>
      </w:r>
      <w:r>
        <w:t xml:space="preserve"> </w:t>
      </w:r>
      <w:r>
        <w:rPr>
          <w:rFonts w:hint="eastAsia"/>
        </w:rPr>
        <w:t>с</w:t>
      </w:r>
      <w:r>
        <w:t xml:space="preserve"> </w:t>
      </w:r>
      <w:r>
        <w:rPr>
          <w:rFonts w:hint="eastAsia"/>
        </w:rPr>
        <w:t>надрезом</w:t>
      </w:r>
      <w:r>
        <w:t xml:space="preserve"> </w:t>
      </w:r>
      <w:r>
        <w:rPr>
          <w:rFonts w:hint="eastAsia"/>
        </w:rPr>
        <w:t>по</w:t>
      </w:r>
      <w:r>
        <w:t xml:space="preserve"> </w:t>
      </w:r>
      <w:r>
        <w:rPr>
          <w:rFonts w:hint="eastAsia"/>
        </w:rPr>
        <w:t>ЗТВ</w:t>
      </w:r>
    </w:p>
    <w:p w14:paraId="4567E93B" w14:textId="77777777" w:rsidR="00A12D6D" w:rsidRDefault="00A12D6D" w:rsidP="00A12D6D"/>
    <w:p w14:paraId="3E6B4411" w14:textId="77777777" w:rsidR="00A12D6D" w:rsidRDefault="00A12D6D" w:rsidP="00A12D6D">
      <w:r>
        <w:t xml:space="preserve">3.2 </w:t>
      </w:r>
      <w:r>
        <w:rPr>
          <w:rFonts w:hint="eastAsia"/>
        </w:rPr>
        <w:t>Расчётное</w:t>
      </w:r>
      <w:r>
        <w:t xml:space="preserve"> </w:t>
      </w:r>
      <w:r>
        <w:rPr>
          <w:rFonts w:hint="eastAsia"/>
        </w:rPr>
        <w:t>обоснование</w:t>
      </w:r>
      <w:r>
        <w:t xml:space="preserve"> </w:t>
      </w:r>
      <w:r>
        <w:rPr>
          <w:rFonts w:hint="eastAsia"/>
        </w:rPr>
        <w:t>методических</w:t>
      </w:r>
      <w:r>
        <w:t xml:space="preserve"> </w:t>
      </w:r>
      <w:r>
        <w:rPr>
          <w:rFonts w:hint="eastAsia"/>
        </w:rPr>
        <w:t>вопросов</w:t>
      </w:r>
      <w:r>
        <w:t xml:space="preserve"> </w:t>
      </w:r>
      <w:r>
        <w:rPr>
          <w:rFonts w:hint="eastAsia"/>
        </w:rPr>
        <w:t>испытаний</w:t>
      </w:r>
      <w:r>
        <w:t xml:space="preserve"> </w:t>
      </w:r>
      <w:r>
        <w:rPr>
          <w:rFonts w:hint="eastAsia"/>
        </w:rPr>
        <w:t>образцов</w:t>
      </w:r>
      <w:r>
        <w:t xml:space="preserve"> SENT</w:t>
      </w:r>
    </w:p>
    <w:p w14:paraId="341F0C87" w14:textId="77777777" w:rsidR="00A12D6D" w:rsidRDefault="00A12D6D" w:rsidP="00A12D6D"/>
    <w:p w14:paraId="26307468" w14:textId="77777777" w:rsidR="00A12D6D" w:rsidRDefault="00A12D6D" w:rsidP="00A12D6D">
      <w:r>
        <w:t xml:space="preserve">3.2.1 </w:t>
      </w:r>
      <w:r>
        <w:rPr>
          <w:rFonts w:hint="eastAsia"/>
        </w:rPr>
        <w:t>Испытания</w:t>
      </w:r>
      <w:r>
        <w:t xml:space="preserve"> </w:t>
      </w:r>
      <w:r>
        <w:rPr>
          <w:rFonts w:hint="eastAsia"/>
        </w:rPr>
        <w:t>и</w:t>
      </w:r>
      <w:r>
        <w:t xml:space="preserve"> </w:t>
      </w:r>
      <w:r>
        <w:rPr>
          <w:rFonts w:hint="eastAsia"/>
        </w:rPr>
        <w:t>расчёты</w:t>
      </w:r>
      <w:r>
        <w:t xml:space="preserve"> </w:t>
      </w:r>
      <w:r>
        <w:rPr>
          <w:rFonts w:hint="eastAsia"/>
        </w:rPr>
        <w:t>образцов</w:t>
      </w:r>
      <w:r>
        <w:t xml:space="preserve"> </w:t>
      </w:r>
      <w:r>
        <w:rPr>
          <w:rFonts w:hint="eastAsia"/>
        </w:rPr>
        <w:t>типа</w:t>
      </w:r>
      <w:r>
        <w:t xml:space="preserve"> SENT </w:t>
      </w:r>
      <w:r>
        <w:rPr>
          <w:rFonts w:hint="eastAsia"/>
        </w:rPr>
        <w:t>с</w:t>
      </w:r>
      <w:r>
        <w:t xml:space="preserve"> </w:t>
      </w:r>
      <w:r>
        <w:rPr>
          <w:rFonts w:hint="eastAsia"/>
        </w:rPr>
        <w:t>разрешением</w:t>
      </w:r>
      <w:r>
        <w:t xml:space="preserve"> </w:t>
      </w:r>
      <w:r>
        <w:rPr>
          <w:rFonts w:hint="eastAsia"/>
        </w:rPr>
        <w:t>поворота</w:t>
      </w:r>
      <w:r>
        <w:t xml:space="preserve"> </w:t>
      </w:r>
      <w:r>
        <w:rPr>
          <w:rFonts w:hint="eastAsia"/>
        </w:rPr>
        <w:t>концов</w:t>
      </w:r>
    </w:p>
    <w:p w14:paraId="2BEE79B2" w14:textId="77777777" w:rsidR="00A12D6D" w:rsidRDefault="00A12D6D" w:rsidP="00A12D6D"/>
    <w:p w14:paraId="76BF792D" w14:textId="77777777" w:rsidR="00A12D6D" w:rsidRDefault="00A12D6D" w:rsidP="00A12D6D">
      <w:r>
        <w:t xml:space="preserve">3.2.2 </w:t>
      </w:r>
      <w:r>
        <w:rPr>
          <w:rFonts w:hint="eastAsia"/>
        </w:rPr>
        <w:t>Испытания</w:t>
      </w:r>
      <w:r>
        <w:t xml:space="preserve"> </w:t>
      </w:r>
      <w:r>
        <w:rPr>
          <w:rFonts w:hint="eastAsia"/>
        </w:rPr>
        <w:t>крупногабаритного</w:t>
      </w:r>
      <w:r>
        <w:t xml:space="preserve"> </w:t>
      </w:r>
      <w:r>
        <w:rPr>
          <w:rFonts w:hint="eastAsia"/>
        </w:rPr>
        <w:t>сварного</w:t>
      </w:r>
      <w:r>
        <w:t xml:space="preserve"> </w:t>
      </w:r>
      <w:r>
        <w:rPr>
          <w:rFonts w:hint="eastAsia"/>
        </w:rPr>
        <w:t>образца</w:t>
      </w:r>
      <w:r>
        <w:t xml:space="preserve"> </w:t>
      </w:r>
      <w:r>
        <w:rPr>
          <w:rFonts w:hint="eastAsia"/>
        </w:rPr>
        <w:t>типа</w:t>
      </w:r>
      <w:r>
        <w:t xml:space="preserve"> SENT </w:t>
      </w:r>
      <w:r>
        <w:rPr>
          <w:rFonts w:hint="eastAsia"/>
        </w:rPr>
        <w:t>и</w:t>
      </w:r>
      <w:r>
        <w:t xml:space="preserve"> </w:t>
      </w:r>
      <w:r>
        <w:rPr>
          <w:rFonts w:hint="eastAsia"/>
        </w:rPr>
        <w:t>его</w:t>
      </w:r>
      <w:r>
        <w:t xml:space="preserve"> </w:t>
      </w:r>
      <w:r>
        <w:rPr>
          <w:rFonts w:hint="eastAsia"/>
        </w:rPr>
        <w:t>расчётные</w:t>
      </w:r>
      <w:r>
        <w:t xml:space="preserve"> </w:t>
      </w:r>
      <w:r>
        <w:rPr>
          <w:rFonts w:hint="eastAsia"/>
        </w:rPr>
        <w:t>исследования</w:t>
      </w:r>
    </w:p>
    <w:p w14:paraId="2A98B98C" w14:textId="77777777" w:rsidR="00A12D6D" w:rsidRDefault="00A12D6D" w:rsidP="00A12D6D"/>
    <w:p w14:paraId="4012EFA0" w14:textId="77777777" w:rsidR="00A12D6D" w:rsidRDefault="00A12D6D" w:rsidP="00A12D6D">
      <w:r>
        <w:lastRenderedPageBreak/>
        <w:t xml:space="preserve">3.3 </w:t>
      </w:r>
      <w:r>
        <w:rPr>
          <w:rFonts w:hint="eastAsia"/>
        </w:rPr>
        <w:t>Жёсткость</w:t>
      </w:r>
      <w:r>
        <w:t xml:space="preserve"> </w:t>
      </w:r>
      <w:r>
        <w:rPr>
          <w:rFonts w:hint="eastAsia"/>
        </w:rPr>
        <w:t>напряжённого</w:t>
      </w:r>
      <w:r>
        <w:t xml:space="preserve"> </w:t>
      </w:r>
      <w:r>
        <w:rPr>
          <w:rFonts w:hint="eastAsia"/>
        </w:rPr>
        <w:t>состояния</w:t>
      </w:r>
      <w:r>
        <w:t xml:space="preserve"> </w:t>
      </w:r>
      <w:r>
        <w:rPr>
          <w:rFonts w:hint="eastAsia"/>
        </w:rPr>
        <w:t>в</w:t>
      </w:r>
      <w:r>
        <w:t xml:space="preserve"> </w:t>
      </w:r>
      <w:r>
        <w:rPr>
          <w:rFonts w:hint="eastAsia"/>
        </w:rPr>
        <w:t>«</w:t>
      </w:r>
      <w:r>
        <w:rPr>
          <w:rFonts w:hint="eastAsia"/>
        </w:rPr>
        <w:t>зоне</w:t>
      </w:r>
      <w:r>
        <w:t xml:space="preserve"> </w:t>
      </w:r>
      <w:r>
        <w:rPr>
          <w:rFonts w:hint="eastAsia"/>
        </w:rPr>
        <w:t>процесса</w:t>
      </w:r>
      <w:r>
        <w:rPr>
          <w:rFonts w:hint="eastAsia"/>
        </w:rPr>
        <w:t>»</w:t>
      </w:r>
    </w:p>
    <w:p w14:paraId="317F96B5" w14:textId="77777777" w:rsidR="00A12D6D" w:rsidRDefault="00A12D6D" w:rsidP="00A12D6D"/>
    <w:p w14:paraId="06C55F78" w14:textId="77777777" w:rsidR="00A12D6D" w:rsidRDefault="00A12D6D" w:rsidP="00A12D6D">
      <w:r>
        <w:t xml:space="preserve">3.3.1 </w:t>
      </w:r>
      <w:r>
        <w:rPr>
          <w:rFonts w:hint="eastAsia"/>
        </w:rPr>
        <w:t>НДС</w:t>
      </w:r>
      <w:r>
        <w:t xml:space="preserve"> </w:t>
      </w:r>
      <w:r>
        <w:rPr>
          <w:rFonts w:hint="eastAsia"/>
        </w:rPr>
        <w:t>на</w:t>
      </w:r>
      <w:r>
        <w:t xml:space="preserve"> </w:t>
      </w:r>
      <w:r>
        <w:rPr>
          <w:rFonts w:hint="eastAsia"/>
        </w:rPr>
        <w:t>фронте</w:t>
      </w:r>
      <w:r>
        <w:t xml:space="preserve"> </w:t>
      </w:r>
      <w:r>
        <w:rPr>
          <w:rFonts w:hint="eastAsia"/>
        </w:rPr>
        <w:t>трещины</w:t>
      </w:r>
      <w:r>
        <w:t xml:space="preserve"> </w:t>
      </w:r>
      <w:r>
        <w:rPr>
          <w:rFonts w:hint="eastAsia"/>
        </w:rPr>
        <w:t>без</w:t>
      </w:r>
      <w:r>
        <w:t xml:space="preserve"> </w:t>
      </w:r>
      <w:r>
        <w:rPr>
          <w:rFonts w:hint="eastAsia"/>
        </w:rPr>
        <w:t>учёта</w:t>
      </w:r>
      <w:r>
        <w:t xml:space="preserve"> </w:t>
      </w:r>
      <w:r>
        <w:rPr>
          <w:rFonts w:hint="eastAsia"/>
        </w:rPr>
        <w:t>ОСН</w:t>
      </w:r>
    </w:p>
    <w:p w14:paraId="5CEC3D88" w14:textId="77777777" w:rsidR="00A12D6D" w:rsidRDefault="00A12D6D" w:rsidP="00A12D6D"/>
    <w:p w14:paraId="6E017A6C" w14:textId="77777777" w:rsidR="00A12D6D" w:rsidRDefault="00A12D6D" w:rsidP="00A12D6D">
      <w:r>
        <w:t xml:space="preserve">3.3.2 </w:t>
      </w:r>
      <w:r>
        <w:rPr>
          <w:rFonts w:hint="eastAsia"/>
        </w:rPr>
        <w:t>НДС</w:t>
      </w:r>
      <w:r>
        <w:t xml:space="preserve"> </w:t>
      </w:r>
      <w:r>
        <w:rPr>
          <w:rFonts w:hint="eastAsia"/>
        </w:rPr>
        <w:t>на</w:t>
      </w:r>
      <w:r>
        <w:t xml:space="preserve"> </w:t>
      </w:r>
      <w:r>
        <w:rPr>
          <w:rFonts w:hint="eastAsia"/>
        </w:rPr>
        <w:t>фронте</w:t>
      </w:r>
      <w:r>
        <w:t xml:space="preserve"> </w:t>
      </w:r>
      <w:r>
        <w:rPr>
          <w:rFonts w:hint="eastAsia"/>
        </w:rPr>
        <w:t>трещины</w:t>
      </w:r>
      <w:r>
        <w:t xml:space="preserve"> </w:t>
      </w:r>
      <w:r>
        <w:rPr>
          <w:rFonts w:hint="eastAsia"/>
        </w:rPr>
        <w:t>в</w:t>
      </w:r>
      <w:r>
        <w:t xml:space="preserve"> </w:t>
      </w:r>
      <w:r>
        <w:rPr>
          <w:rFonts w:hint="eastAsia"/>
        </w:rPr>
        <w:t>присутствии</w:t>
      </w:r>
      <w:r>
        <w:t xml:space="preserve"> </w:t>
      </w:r>
      <w:r>
        <w:rPr>
          <w:rFonts w:hint="eastAsia"/>
        </w:rPr>
        <w:t>ОСН</w:t>
      </w:r>
    </w:p>
    <w:p w14:paraId="49C27047" w14:textId="77777777" w:rsidR="00A12D6D" w:rsidRDefault="00A12D6D" w:rsidP="00A12D6D"/>
    <w:p w14:paraId="435A3520" w14:textId="77777777" w:rsidR="00A12D6D" w:rsidRDefault="00A12D6D" w:rsidP="00A12D6D">
      <w:r>
        <w:rPr>
          <w:rFonts w:hint="eastAsia"/>
        </w:rPr>
        <w:t>применимости</w:t>
      </w:r>
      <w:r>
        <w:t xml:space="preserve"> </w:t>
      </w:r>
      <w:r>
        <w:rPr>
          <w:rFonts w:hint="eastAsia"/>
        </w:rPr>
        <w:t>материалов</w:t>
      </w:r>
      <w:r>
        <w:t xml:space="preserve">, </w:t>
      </w:r>
      <w:r>
        <w:rPr>
          <w:rFonts w:hint="eastAsia"/>
        </w:rPr>
        <w:t>допустимости</w:t>
      </w:r>
      <w:r>
        <w:t xml:space="preserve"> </w:t>
      </w:r>
      <w:r>
        <w:rPr>
          <w:rFonts w:hint="eastAsia"/>
        </w:rPr>
        <w:t>дефектов</w:t>
      </w:r>
    </w:p>
    <w:p w14:paraId="76B4E496" w14:textId="77777777" w:rsidR="00A12D6D" w:rsidRDefault="00A12D6D" w:rsidP="00A12D6D"/>
    <w:p w14:paraId="14B25823" w14:textId="77777777" w:rsidR="00A12D6D" w:rsidRDefault="00A12D6D" w:rsidP="00A12D6D">
      <w:r>
        <w:t>117</w:t>
      </w:r>
    </w:p>
    <w:p w14:paraId="18EC041E" w14:textId="77777777" w:rsidR="00A12D6D" w:rsidRDefault="00A12D6D" w:rsidP="00A12D6D"/>
    <w:p w14:paraId="3166BEBA" w14:textId="77777777" w:rsidR="00A12D6D" w:rsidRDefault="00A12D6D" w:rsidP="00A12D6D">
      <w:r>
        <w:t xml:space="preserve">2.2 </w:t>
      </w:r>
      <w:r>
        <w:rPr>
          <w:rFonts w:hint="eastAsia"/>
        </w:rPr>
        <w:t>Необходимая</w:t>
      </w:r>
      <w:r>
        <w:t xml:space="preserve"> </w:t>
      </w:r>
      <w:r>
        <w:rPr>
          <w:rFonts w:hint="eastAsia"/>
        </w:rPr>
        <w:t>информация</w:t>
      </w:r>
      <w:r>
        <w:t xml:space="preserve"> </w:t>
      </w:r>
      <w:r>
        <w:rPr>
          <w:rFonts w:hint="eastAsia"/>
        </w:rPr>
        <w:t>о</w:t>
      </w:r>
      <w:r>
        <w:t xml:space="preserve"> </w:t>
      </w:r>
      <w:r>
        <w:rPr>
          <w:rFonts w:hint="eastAsia"/>
        </w:rPr>
        <w:t>свойствах</w:t>
      </w:r>
      <w:r>
        <w:t xml:space="preserve"> </w:t>
      </w:r>
      <w:r>
        <w:rPr>
          <w:rFonts w:hint="eastAsia"/>
        </w:rPr>
        <w:t>материала</w:t>
      </w:r>
    </w:p>
    <w:p w14:paraId="4DAFB884" w14:textId="77777777" w:rsidR="00A12D6D" w:rsidRDefault="00A12D6D" w:rsidP="00A12D6D"/>
    <w:p w14:paraId="69467CB6" w14:textId="77777777" w:rsidR="00A12D6D" w:rsidRDefault="00A12D6D" w:rsidP="00A12D6D">
      <w:r>
        <w:t>120</w:t>
      </w:r>
    </w:p>
    <w:p w14:paraId="502B4D60" w14:textId="77777777" w:rsidR="00A12D6D" w:rsidRDefault="00A12D6D" w:rsidP="00A12D6D"/>
    <w:p w14:paraId="28442E00" w14:textId="77777777" w:rsidR="00A12D6D" w:rsidRDefault="00A12D6D" w:rsidP="00A12D6D">
      <w:r>
        <w:t xml:space="preserve">3.4 </w:t>
      </w:r>
      <w:r>
        <w:rPr>
          <w:rFonts w:hint="eastAsia"/>
        </w:rPr>
        <w:t>Решение</w:t>
      </w:r>
      <w:r>
        <w:t xml:space="preserve"> </w:t>
      </w:r>
      <w:r>
        <w:rPr>
          <w:rFonts w:hint="eastAsia"/>
        </w:rPr>
        <w:t>технологических</w:t>
      </w:r>
      <w:r>
        <w:t xml:space="preserve"> </w:t>
      </w:r>
      <w:r>
        <w:rPr>
          <w:rFonts w:hint="eastAsia"/>
        </w:rPr>
        <w:t>и</w:t>
      </w:r>
      <w:r>
        <w:t xml:space="preserve"> </w:t>
      </w:r>
      <w:r>
        <w:rPr>
          <w:rFonts w:hint="eastAsia"/>
        </w:rPr>
        <w:t>методических</w:t>
      </w:r>
      <w:r>
        <w:t xml:space="preserve"> </w:t>
      </w:r>
      <w:r>
        <w:rPr>
          <w:rFonts w:hint="eastAsia"/>
        </w:rPr>
        <w:t>проблем</w:t>
      </w:r>
      <w:r>
        <w:t xml:space="preserve">, </w:t>
      </w:r>
      <w:r>
        <w:rPr>
          <w:rFonts w:hint="eastAsia"/>
        </w:rPr>
        <w:t>связанных</w:t>
      </w:r>
      <w:r>
        <w:t xml:space="preserve"> </w:t>
      </w:r>
      <w:r>
        <w:rPr>
          <w:rFonts w:hint="eastAsia"/>
        </w:rPr>
        <w:t>с</w:t>
      </w:r>
      <w:r>
        <w:t xml:space="preserve"> </w:t>
      </w:r>
      <w:r>
        <w:rPr>
          <w:rFonts w:hint="eastAsia"/>
        </w:rPr>
        <w:t>испытаниями</w:t>
      </w:r>
      <w:r>
        <w:t xml:space="preserve"> </w:t>
      </w:r>
      <w:r>
        <w:rPr>
          <w:rFonts w:hint="eastAsia"/>
        </w:rPr>
        <w:t>на</w:t>
      </w:r>
      <w:r>
        <w:t xml:space="preserve"> </w:t>
      </w:r>
      <w:r>
        <w:rPr>
          <w:rFonts w:hint="eastAsia"/>
        </w:rPr>
        <w:t>трещиностойкость</w:t>
      </w:r>
    </w:p>
    <w:p w14:paraId="5AA56C79" w14:textId="77777777" w:rsidR="00A12D6D" w:rsidRDefault="00A12D6D" w:rsidP="00A12D6D"/>
    <w:p w14:paraId="173F39D2" w14:textId="77777777" w:rsidR="00A12D6D" w:rsidRDefault="00A12D6D" w:rsidP="00A12D6D">
      <w:r>
        <w:t xml:space="preserve">3.4.1 </w:t>
      </w:r>
      <w:r>
        <w:rPr>
          <w:rFonts w:hint="eastAsia"/>
        </w:rPr>
        <w:t>Методические</w:t>
      </w:r>
      <w:r>
        <w:t xml:space="preserve"> </w:t>
      </w:r>
      <w:r>
        <w:rPr>
          <w:rFonts w:hint="eastAsia"/>
        </w:rPr>
        <w:t>вопросы</w:t>
      </w:r>
      <w:r>
        <w:t xml:space="preserve"> </w:t>
      </w:r>
      <w:r>
        <w:rPr>
          <w:rFonts w:hint="eastAsia"/>
        </w:rPr>
        <w:t>испытаний</w:t>
      </w:r>
    </w:p>
    <w:p w14:paraId="6F99FB49" w14:textId="77777777" w:rsidR="00A12D6D" w:rsidRDefault="00A12D6D" w:rsidP="00A12D6D"/>
    <w:p w14:paraId="014A2319" w14:textId="77777777" w:rsidR="00A12D6D" w:rsidRDefault="00A12D6D" w:rsidP="00A12D6D">
      <w:r>
        <w:t xml:space="preserve">3.4.2 </w:t>
      </w:r>
      <w:r>
        <w:rPr>
          <w:rFonts w:hint="eastAsia"/>
        </w:rPr>
        <w:t>Технологические</w:t>
      </w:r>
      <w:r>
        <w:t xml:space="preserve"> </w:t>
      </w:r>
      <w:r>
        <w:rPr>
          <w:rFonts w:hint="eastAsia"/>
        </w:rPr>
        <w:t>вопросы</w:t>
      </w:r>
      <w:r>
        <w:t xml:space="preserve"> </w:t>
      </w:r>
      <w:r>
        <w:rPr>
          <w:rFonts w:hint="eastAsia"/>
        </w:rPr>
        <w:t>испытаний</w:t>
      </w:r>
      <w:r>
        <w:t xml:space="preserve"> </w:t>
      </w:r>
      <w:r>
        <w:rPr>
          <w:rFonts w:hint="eastAsia"/>
        </w:rPr>
        <w:t>на</w:t>
      </w:r>
      <w:r>
        <w:t xml:space="preserve"> </w:t>
      </w:r>
      <w:r>
        <w:rPr>
          <w:rFonts w:hint="eastAsia"/>
        </w:rPr>
        <w:t>трещиностойкость</w:t>
      </w:r>
    </w:p>
    <w:p w14:paraId="14312810" w14:textId="77777777" w:rsidR="00A12D6D" w:rsidRDefault="00A12D6D" w:rsidP="00A12D6D"/>
    <w:p w14:paraId="3CDAA736" w14:textId="77777777" w:rsidR="00A12D6D" w:rsidRDefault="00A12D6D" w:rsidP="00A12D6D">
      <w:r>
        <w:t xml:space="preserve">3.5 </w:t>
      </w:r>
      <w:r>
        <w:rPr>
          <w:rFonts w:hint="eastAsia"/>
        </w:rPr>
        <w:t>Совершенствование</w:t>
      </w:r>
      <w:r>
        <w:t xml:space="preserve"> </w:t>
      </w:r>
      <w:r>
        <w:rPr>
          <w:rFonts w:hint="eastAsia"/>
        </w:rPr>
        <w:t>процедуры</w:t>
      </w:r>
      <w:r>
        <w:t xml:space="preserve"> </w:t>
      </w:r>
      <w:r>
        <w:rPr>
          <w:rFonts w:hint="eastAsia"/>
        </w:rPr>
        <w:t>аттестации</w:t>
      </w:r>
      <w:r>
        <w:t xml:space="preserve"> </w:t>
      </w:r>
      <w:r>
        <w:rPr>
          <w:rFonts w:hint="eastAsia"/>
        </w:rPr>
        <w:t>материала</w:t>
      </w:r>
      <w:r>
        <w:t xml:space="preserve"> </w:t>
      </w:r>
      <w:r>
        <w:rPr>
          <w:rFonts w:hint="eastAsia"/>
        </w:rPr>
        <w:t>по</w:t>
      </w:r>
      <w:r>
        <w:t xml:space="preserve"> </w:t>
      </w:r>
      <w:r>
        <w:rPr>
          <w:rFonts w:hint="eastAsia"/>
        </w:rPr>
        <w:t>свариваемости</w:t>
      </w:r>
    </w:p>
    <w:p w14:paraId="2B4D86D7" w14:textId="77777777" w:rsidR="00A12D6D" w:rsidRDefault="00A12D6D" w:rsidP="00A12D6D"/>
    <w:p w14:paraId="583ABB86" w14:textId="77777777" w:rsidR="00A12D6D" w:rsidRDefault="00A12D6D" w:rsidP="00A12D6D">
      <w:r>
        <w:t xml:space="preserve">3.5.1 </w:t>
      </w:r>
      <w:r>
        <w:rPr>
          <w:rFonts w:hint="eastAsia"/>
        </w:rPr>
        <w:t>Выбор</w:t>
      </w:r>
      <w:r>
        <w:t xml:space="preserve"> </w:t>
      </w:r>
      <w:r>
        <w:rPr>
          <w:rFonts w:hint="eastAsia"/>
        </w:rPr>
        <w:t>типа</w:t>
      </w:r>
      <w:r>
        <w:t xml:space="preserve"> </w:t>
      </w:r>
      <w:r>
        <w:rPr>
          <w:rFonts w:hint="eastAsia"/>
        </w:rPr>
        <w:t>образцов</w:t>
      </w:r>
      <w:r>
        <w:t xml:space="preserve"> </w:t>
      </w:r>
      <w:r>
        <w:rPr>
          <w:rFonts w:hint="eastAsia"/>
        </w:rPr>
        <w:t>для</w:t>
      </w:r>
      <w:r>
        <w:t xml:space="preserve"> </w:t>
      </w:r>
      <w:r>
        <w:rPr>
          <w:rFonts w:hint="eastAsia"/>
        </w:rPr>
        <w:t>аттестации</w:t>
      </w:r>
      <w:r>
        <w:t xml:space="preserve"> </w:t>
      </w:r>
      <w:r>
        <w:rPr>
          <w:rFonts w:hint="eastAsia"/>
        </w:rPr>
        <w:t>материала</w:t>
      </w:r>
    </w:p>
    <w:p w14:paraId="6038E037" w14:textId="77777777" w:rsidR="00A12D6D" w:rsidRDefault="00A12D6D" w:rsidP="00A12D6D"/>
    <w:p w14:paraId="00FE8456" w14:textId="77777777" w:rsidR="00A12D6D" w:rsidRDefault="00A12D6D" w:rsidP="00A12D6D">
      <w:r>
        <w:t xml:space="preserve">3.5.2 </w:t>
      </w:r>
      <w:r>
        <w:rPr>
          <w:rFonts w:hint="eastAsia"/>
        </w:rPr>
        <w:t>Предложения</w:t>
      </w:r>
      <w:r>
        <w:t xml:space="preserve"> </w:t>
      </w:r>
      <w:r>
        <w:rPr>
          <w:rFonts w:hint="eastAsia"/>
        </w:rPr>
        <w:t>по</w:t>
      </w:r>
      <w:r>
        <w:t xml:space="preserve"> </w:t>
      </w:r>
      <w:r>
        <w:rPr>
          <w:rFonts w:hint="eastAsia"/>
        </w:rPr>
        <w:t>соответствию</w:t>
      </w:r>
      <w:r>
        <w:t xml:space="preserve"> </w:t>
      </w:r>
      <w:r>
        <w:rPr>
          <w:rFonts w:hint="eastAsia"/>
        </w:rPr>
        <w:t>процедуры</w:t>
      </w:r>
      <w:r>
        <w:t xml:space="preserve"> </w:t>
      </w:r>
      <w:r>
        <w:rPr>
          <w:rFonts w:hint="eastAsia"/>
        </w:rPr>
        <w:t>и</w:t>
      </w:r>
      <w:r>
        <w:t xml:space="preserve"> </w:t>
      </w:r>
      <w:r>
        <w:rPr>
          <w:rFonts w:hint="eastAsia"/>
        </w:rPr>
        <w:t>цели</w:t>
      </w:r>
      <w:r>
        <w:t xml:space="preserve"> </w:t>
      </w:r>
      <w:r>
        <w:rPr>
          <w:rFonts w:hint="eastAsia"/>
        </w:rPr>
        <w:t>испытаний</w:t>
      </w:r>
      <w:r>
        <w:t xml:space="preserve"> </w:t>
      </w:r>
      <w:r>
        <w:rPr>
          <w:rFonts w:hint="eastAsia"/>
        </w:rPr>
        <w:t>на</w:t>
      </w:r>
      <w:r>
        <w:t xml:space="preserve"> </w:t>
      </w:r>
      <w:r>
        <w:rPr>
          <w:rFonts w:hint="eastAsia"/>
        </w:rPr>
        <w:t>трещиностойкость</w:t>
      </w:r>
      <w:r>
        <w:t xml:space="preserve"> </w:t>
      </w:r>
      <w:r>
        <w:rPr>
          <w:rFonts w:hint="eastAsia"/>
        </w:rPr>
        <w:t>сварных</w:t>
      </w:r>
      <w:r>
        <w:t xml:space="preserve"> </w:t>
      </w:r>
      <w:r>
        <w:rPr>
          <w:rFonts w:hint="eastAsia"/>
        </w:rPr>
        <w:t>соединений</w:t>
      </w:r>
    </w:p>
    <w:p w14:paraId="3F278F5D" w14:textId="77777777" w:rsidR="00A12D6D" w:rsidRDefault="00A12D6D" w:rsidP="00A12D6D"/>
    <w:p w14:paraId="6BB3BE7F" w14:textId="77777777" w:rsidR="00A12D6D" w:rsidRDefault="00A12D6D" w:rsidP="00A12D6D">
      <w:r>
        <w:t xml:space="preserve">3.5.3 </w:t>
      </w:r>
      <w:r>
        <w:rPr>
          <w:rFonts w:hint="eastAsia"/>
        </w:rPr>
        <w:t>Влияние</w:t>
      </w:r>
      <w:r>
        <w:t xml:space="preserve"> </w:t>
      </w:r>
      <w:r>
        <w:rPr>
          <w:rFonts w:hint="eastAsia"/>
        </w:rPr>
        <w:t>количества</w:t>
      </w:r>
      <w:r>
        <w:t xml:space="preserve"> </w:t>
      </w:r>
      <w:r>
        <w:rPr>
          <w:rFonts w:hint="eastAsia"/>
        </w:rPr>
        <w:t>«</w:t>
      </w:r>
      <w:r>
        <w:rPr>
          <w:rFonts w:hint="eastAsia"/>
        </w:rPr>
        <w:t>целевой</w:t>
      </w:r>
      <w:r>
        <w:t xml:space="preserve"> </w:t>
      </w:r>
      <w:r>
        <w:rPr>
          <w:rFonts w:hint="eastAsia"/>
        </w:rPr>
        <w:t>структуры</w:t>
      </w:r>
      <w:r>
        <w:rPr>
          <w:rFonts w:hint="eastAsia"/>
        </w:rPr>
        <w:t>»</w:t>
      </w:r>
      <w:r>
        <w:t xml:space="preserve"> </w:t>
      </w:r>
      <w:r>
        <w:rPr>
          <w:rFonts w:hint="eastAsia"/>
        </w:rPr>
        <w:t>по</w:t>
      </w:r>
      <w:r>
        <w:t xml:space="preserve"> </w:t>
      </w:r>
      <w:r>
        <w:rPr>
          <w:rFonts w:hint="eastAsia"/>
        </w:rPr>
        <w:t>фронту</w:t>
      </w:r>
      <w:r>
        <w:t xml:space="preserve"> </w:t>
      </w:r>
      <w:r>
        <w:rPr>
          <w:rFonts w:hint="eastAsia"/>
        </w:rPr>
        <w:t>трещины</w:t>
      </w:r>
    </w:p>
    <w:p w14:paraId="69A00007" w14:textId="77777777" w:rsidR="00A12D6D" w:rsidRDefault="00A12D6D" w:rsidP="00A12D6D"/>
    <w:p w14:paraId="3A2DE9FB" w14:textId="77777777" w:rsidR="00A12D6D" w:rsidRDefault="00A12D6D" w:rsidP="00A12D6D">
      <w:r>
        <w:t xml:space="preserve">3.5.4 </w:t>
      </w:r>
      <w:r>
        <w:rPr>
          <w:rFonts w:hint="eastAsia"/>
        </w:rPr>
        <w:t>Численный</w:t>
      </w:r>
      <w:r>
        <w:t xml:space="preserve"> </w:t>
      </w:r>
      <w:r>
        <w:rPr>
          <w:rFonts w:hint="eastAsia"/>
        </w:rPr>
        <w:t>эксперимент</w:t>
      </w:r>
      <w:r>
        <w:t xml:space="preserve"> </w:t>
      </w:r>
      <w:r>
        <w:rPr>
          <w:rFonts w:hint="eastAsia"/>
        </w:rPr>
        <w:t>по</w:t>
      </w:r>
      <w:r>
        <w:t xml:space="preserve"> </w:t>
      </w:r>
      <w:r>
        <w:rPr>
          <w:rFonts w:hint="eastAsia"/>
        </w:rPr>
        <w:t>определению</w:t>
      </w:r>
      <w:r>
        <w:t xml:space="preserve"> </w:t>
      </w:r>
      <w:r>
        <w:rPr>
          <w:rFonts w:hint="eastAsia"/>
        </w:rPr>
        <w:t>«</w:t>
      </w:r>
      <w:r>
        <w:rPr>
          <w:rFonts w:hint="eastAsia"/>
        </w:rPr>
        <w:t>истинной</w:t>
      </w:r>
      <w:r>
        <w:rPr>
          <w:rFonts w:hint="eastAsia"/>
        </w:rPr>
        <w:t>»</w:t>
      </w:r>
      <w:r>
        <w:t xml:space="preserve"> </w:t>
      </w:r>
      <w:r>
        <w:rPr>
          <w:rFonts w:hint="eastAsia"/>
        </w:rPr>
        <w:t>трещиностойкости</w:t>
      </w:r>
      <w:r>
        <w:t xml:space="preserve"> </w:t>
      </w:r>
      <w:r>
        <w:rPr>
          <w:rFonts w:hint="eastAsia"/>
        </w:rPr>
        <w:t>зоны</w:t>
      </w:r>
      <w:r>
        <w:t xml:space="preserve"> </w:t>
      </w:r>
      <w:r>
        <w:rPr>
          <w:rFonts w:hint="eastAsia"/>
        </w:rPr>
        <w:t>термического</w:t>
      </w:r>
      <w:r>
        <w:t xml:space="preserve"> </w:t>
      </w:r>
      <w:r>
        <w:rPr>
          <w:rFonts w:hint="eastAsia"/>
        </w:rPr>
        <w:t>влияния</w:t>
      </w:r>
    </w:p>
    <w:p w14:paraId="0E760912" w14:textId="77777777" w:rsidR="00A12D6D" w:rsidRDefault="00A12D6D" w:rsidP="00A12D6D"/>
    <w:p w14:paraId="6146A492" w14:textId="77777777" w:rsidR="00A12D6D" w:rsidRDefault="00A12D6D" w:rsidP="00A12D6D">
      <w:r>
        <w:t xml:space="preserve">3.5.5 </w:t>
      </w:r>
      <w:r>
        <w:rPr>
          <w:rFonts w:hint="eastAsia"/>
        </w:rPr>
        <w:t>Разработка</w:t>
      </w:r>
      <w:r>
        <w:t xml:space="preserve"> </w:t>
      </w:r>
      <w:r>
        <w:rPr>
          <w:rFonts w:hint="eastAsia"/>
        </w:rPr>
        <w:t>предложений</w:t>
      </w:r>
      <w:r>
        <w:t xml:space="preserve"> </w:t>
      </w:r>
      <w:r>
        <w:rPr>
          <w:rFonts w:hint="eastAsia"/>
        </w:rPr>
        <w:t>в</w:t>
      </w:r>
      <w:r>
        <w:t xml:space="preserve"> </w:t>
      </w:r>
      <w:r>
        <w:rPr>
          <w:rFonts w:hint="eastAsia"/>
        </w:rPr>
        <w:t>процедуру</w:t>
      </w:r>
      <w:r>
        <w:t xml:space="preserve"> </w:t>
      </w:r>
      <w:r>
        <w:rPr>
          <w:rFonts w:hint="eastAsia"/>
        </w:rPr>
        <w:t>интерпретации</w:t>
      </w:r>
      <w:r>
        <w:t xml:space="preserve"> </w:t>
      </w:r>
      <w:r>
        <w:rPr>
          <w:rFonts w:hint="eastAsia"/>
        </w:rPr>
        <w:t>результатов</w:t>
      </w:r>
      <w:r>
        <w:t xml:space="preserve"> </w:t>
      </w:r>
      <w:r>
        <w:rPr>
          <w:rFonts w:hint="eastAsia"/>
        </w:rPr>
        <w:t>при</w:t>
      </w:r>
      <w:r>
        <w:t xml:space="preserve"> </w:t>
      </w:r>
      <w:r>
        <w:rPr>
          <w:rFonts w:hint="eastAsia"/>
        </w:rPr>
        <w:t>испытаниях</w:t>
      </w:r>
      <w:r>
        <w:t xml:space="preserve"> </w:t>
      </w:r>
      <w:r>
        <w:rPr>
          <w:rFonts w:hint="eastAsia"/>
        </w:rPr>
        <w:t>сварных</w:t>
      </w:r>
      <w:r>
        <w:t xml:space="preserve"> </w:t>
      </w:r>
      <w:r>
        <w:rPr>
          <w:rFonts w:hint="eastAsia"/>
        </w:rPr>
        <w:t>образцов</w:t>
      </w:r>
      <w:r>
        <w:t xml:space="preserve"> </w:t>
      </w:r>
      <w:r>
        <w:rPr>
          <w:rFonts w:hint="eastAsia"/>
        </w:rPr>
        <w:t>на</w:t>
      </w:r>
      <w:r>
        <w:t xml:space="preserve"> </w:t>
      </w:r>
      <w:r>
        <w:rPr>
          <w:rFonts w:hint="eastAsia"/>
        </w:rPr>
        <w:t>трещиностойкость</w:t>
      </w:r>
    </w:p>
    <w:p w14:paraId="6E24553F" w14:textId="77777777" w:rsidR="00A12D6D" w:rsidRDefault="00A12D6D" w:rsidP="00A12D6D"/>
    <w:p w14:paraId="02E7346C" w14:textId="77777777" w:rsidR="00A12D6D" w:rsidRDefault="00A12D6D" w:rsidP="00A12D6D">
      <w:r>
        <w:t xml:space="preserve">3.6 </w:t>
      </w:r>
      <w:r>
        <w:rPr>
          <w:rFonts w:hint="eastAsia"/>
        </w:rPr>
        <w:t>Выводы</w:t>
      </w:r>
      <w:r>
        <w:t xml:space="preserve"> </w:t>
      </w:r>
      <w:r>
        <w:rPr>
          <w:rFonts w:hint="eastAsia"/>
        </w:rPr>
        <w:t>по</w:t>
      </w:r>
      <w:r>
        <w:t xml:space="preserve"> </w:t>
      </w:r>
      <w:r>
        <w:rPr>
          <w:rFonts w:hint="eastAsia"/>
        </w:rPr>
        <w:t>главе</w:t>
      </w:r>
    </w:p>
    <w:p w14:paraId="7AD2C150" w14:textId="77777777" w:rsidR="00A12D6D" w:rsidRDefault="00A12D6D" w:rsidP="00A12D6D"/>
    <w:p w14:paraId="024F0F1B" w14:textId="77777777" w:rsidR="00A12D6D" w:rsidRDefault="00A12D6D" w:rsidP="00A12D6D">
      <w:r>
        <w:rPr>
          <w:rFonts w:hint="eastAsia"/>
        </w:rPr>
        <w:t>Глава</w:t>
      </w:r>
      <w:r>
        <w:t xml:space="preserve"> 4 </w:t>
      </w:r>
      <w:r>
        <w:rPr>
          <w:rFonts w:hint="eastAsia"/>
        </w:rPr>
        <w:t>Перспективы</w:t>
      </w:r>
      <w:r>
        <w:t xml:space="preserve"> </w:t>
      </w:r>
      <w:r>
        <w:rPr>
          <w:rFonts w:hint="eastAsia"/>
        </w:rPr>
        <w:t>применения</w:t>
      </w:r>
      <w:r>
        <w:t xml:space="preserve"> </w:t>
      </w:r>
      <w:r>
        <w:rPr>
          <w:rFonts w:hint="eastAsia"/>
        </w:rPr>
        <w:t>имитации</w:t>
      </w:r>
      <w:r>
        <w:t xml:space="preserve"> </w:t>
      </w:r>
      <w:r>
        <w:rPr>
          <w:rFonts w:hint="eastAsia"/>
        </w:rPr>
        <w:t>термического</w:t>
      </w:r>
      <w:r>
        <w:t xml:space="preserve"> </w:t>
      </w:r>
      <w:r>
        <w:rPr>
          <w:rFonts w:hint="eastAsia"/>
        </w:rPr>
        <w:t>цикла</w:t>
      </w:r>
      <w:r>
        <w:t xml:space="preserve"> </w:t>
      </w:r>
      <w:r>
        <w:rPr>
          <w:rFonts w:hint="eastAsia"/>
        </w:rPr>
        <w:t>сварки</w:t>
      </w:r>
      <w:r>
        <w:t xml:space="preserve"> </w:t>
      </w:r>
      <w:r>
        <w:rPr>
          <w:rFonts w:hint="eastAsia"/>
        </w:rPr>
        <w:t>для</w:t>
      </w:r>
      <w:r>
        <w:t xml:space="preserve"> </w:t>
      </w:r>
      <w:r>
        <w:rPr>
          <w:rFonts w:hint="eastAsia"/>
        </w:rPr>
        <w:t>оценки</w:t>
      </w:r>
      <w:r>
        <w:t xml:space="preserve"> </w:t>
      </w:r>
      <w:r>
        <w:rPr>
          <w:rFonts w:hint="eastAsia"/>
        </w:rPr>
        <w:t>свариваемости</w:t>
      </w:r>
      <w:r>
        <w:t xml:space="preserve"> </w:t>
      </w:r>
      <w:r>
        <w:rPr>
          <w:rFonts w:hint="eastAsia"/>
        </w:rPr>
        <w:t>низкоуглеродистых</w:t>
      </w:r>
      <w:r>
        <w:t xml:space="preserve"> </w:t>
      </w:r>
      <w:r>
        <w:rPr>
          <w:rFonts w:hint="eastAsia"/>
        </w:rPr>
        <w:t>низко</w:t>
      </w:r>
      <w:r>
        <w:t xml:space="preserve">- </w:t>
      </w:r>
      <w:r>
        <w:rPr>
          <w:rFonts w:hint="eastAsia"/>
        </w:rPr>
        <w:t>и</w:t>
      </w:r>
      <w:r>
        <w:t xml:space="preserve"> </w:t>
      </w:r>
      <w:r>
        <w:rPr>
          <w:rFonts w:hint="eastAsia"/>
        </w:rPr>
        <w:t>среднелегированных</w:t>
      </w:r>
      <w:r>
        <w:t xml:space="preserve"> </w:t>
      </w:r>
      <w:r>
        <w:rPr>
          <w:rFonts w:hint="eastAsia"/>
        </w:rPr>
        <w:t>сталей</w:t>
      </w:r>
    </w:p>
    <w:p w14:paraId="2E033EB9" w14:textId="77777777" w:rsidR="00A12D6D" w:rsidRDefault="00A12D6D" w:rsidP="00A12D6D"/>
    <w:p w14:paraId="4D8A16BA" w14:textId="77777777" w:rsidR="00A12D6D" w:rsidRDefault="00A12D6D" w:rsidP="00A12D6D">
      <w:r>
        <w:t xml:space="preserve">4.1 </w:t>
      </w:r>
      <w:r>
        <w:rPr>
          <w:rFonts w:hint="eastAsia"/>
        </w:rPr>
        <w:t>Теоретические</w:t>
      </w:r>
      <w:r>
        <w:t xml:space="preserve"> </w:t>
      </w:r>
      <w:r>
        <w:rPr>
          <w:rFonts w:hint="eastAsia"/>
        </w:rPr>
        <w:t>исследования</w:t>
      </w:r>
      <w:r>
        <w:t xml:space="preserve"> </w:t>
      </w:r>
      <w:r>
        <w:rPr>
          <w:rFonts w:hint="eastAsia"/>
        </w:rPr>
        <w:t>для</w:t>
      </w:r>
      <w:r>
        <w:t xml:space="preserve"> </w:t>
      </w:r>
      <w:r>
        <w:rPr>
          <w:rFonts w:hint="eastAsia"/>
        </w:rPr>
        <w:t>моделирования</w:t>
      </w:r>
      <w:r>
        <w:t xml:space="preserve"> </w:t>
      </w:r>
      <w:r>
        <w:rPr>
          <w:rFonts w:hint="eastAsia"/>
        </w:rPr>
        <w:t>термического</w:t>
      </w:r>
      <w:r>
        <w:t xml:space="preserve"> </w:t>
      </w:r>
      <w:r>
        <w:rPr>
          <w:rFonts w:hint="eastAsia"/>
        </w:rPr>
        <w:t>цикла</w:t>
      </w:r>
    </w:p>
    <w:p w14:paraId="4596AE0B" w14:textId="77777777" w:rsidR="00A12D6D" w:rsidRDefault="00A12D6D" w:rsidP="00A12D6D"/>
    <w:p w14:paraId="409FB8FB" w14:textId="77777777" w:rsidR="00A12D6D" w:rsidRDefault="00A12D6D" w:rsidP="00A12D6D">
      <w:r>
        <w:t xml:space="preserve">4.2 </w:t>
      </w:r>
      <w:r>
        <w:rPr>
          <w:rFonts w:hint="eastAsia"/>
        </w:rPr>
        <w:t>Материал</w:t>
      </w:r>
      <w:r>
        <w:t xml:space="preserve"> </w:t>
      </w:r>
      <w:r>
        <w:rPr>
          <w:rFonts w:hint="eastAsia"/>
        </w:rPr>
        <w:t>для</w:t>
      </w:r>
      <w:r>
        <w:t xml:space="preserve"> </w:t>
      </w:r>
      <w:r>
        <w:rPr>
          <w:rFonts w:hint="eastAsia"/>
        </w:rPr>
        <w:t>экспериментальных</w:t>
      </w:r>
      <w:r>
        <w:t xml:space="preserve"> </w:t>
      </w:r>
      <w:r>
        <w:rPr>
          <w:rFonts w:hint="eastAsia"/>
        </w:rPr>
        <w:t>исследований</w:t>
      </w:r>
    </w:p>
    <w:p w14:paraId="4A885EFB" w14:textId="77777777" w:rsidR="00A12D6D" w:rsidRDefault="00A12D6D" w:rsidP="00A12D6D"/>
    <w:p w14:paraId="6CB0AF4D" w14:textId="77777777" w:rsidR="00A12D6D" w:rsidRDefault="00A12D6D" w:rsidP="00A12D6D">
      <w:r>
        <w:t xml:space="preserve">4.3 </w:t>
      </w:r>
      <w:r>
        <w:rPr>
          <w:rFonts w:hint="eastAsia"/>
        </w:rPr>
        <w:t>Проведение</w:t>
      </w:r>
      <w:r>
        <w:t xml:space="preserve"> </w:t>
      </w:r>
      <w:r>
        <w:rPr>
          <w:rFonts w:hint="eastAsia"/>
        </w:rPr>
        <w:t>эксперимента</w:t>
      </w:r>
    </w:p>
    <w:p w14:paraId="5142214C" w14:textId="77777777" w:rsidR="00A12D6D" w:rsidRDefault="00A12D6D" w:rsidP="00A12D6D"/>
    <w:p w14:paraId="7104320E" w14:textId="77777777" w:rsidR="00A12D6D" w:rsidRDefault="00A12D6D" w:rsidP="00A12D6D">
      <w:r>
        <w:t xml:space="preserve">4.4 </w:t>
      </w:r>
      <w:r>
        <w:rPr>
          <w:rFonts w:hint="eastAsia"/>
        </w:rPr>
        <w:t>Результаты</w:t>
      </w:r>
      <w:r>
        <w:t xml:space="preserve"> </w:t>
      </w:r>
      <w:r>
        <w:rPr>
          <w:rFonts w:hint="eastAsia"/>
        </w:rPr>
        <w:t>испытания</w:t>
      </w:r>
      <w:r>
        <w:t xml:space="preserve"> </w:t>
      </w:r>
      <w:r>
        <w:rPr>
          <w:rFonts w:hint="eastAsia"/>
        </w:rPr>
        <w:t>аттестационных</w:t>
      </w:r>
      <w:r>
        <w:t xml:space="preserve"> </w:t>
      </w:r>
      <w:r>
        <w:rPr>
          <w:rFonts w:hint="eastAsia"/>
        </w:rPr>
        <w:t>образцов</w:t>
      </w:r>
      <w:r>
        <w:t xml:space="preserve"> </w:t>
      </w:r>
      <w:r>
        <w:rPr>
          <w:rFonts w:hint="eastAsia"/>
        </w:rPr>
        <w:t>и</w:t>
      </w:r>
      <w:r>
        <w:t xml:space="preserve"> </w:t>
      </w:r>
      <w:r>
        <w:rPr>
          <w:rFonts w:hint="eastAsia"/>
        </w:rPr>
        <w:t>образцов</w:t>
      </w:r>
      <w:r>
        <w:t xml:space="preserve"> </w:t>
      </w:r>
      <w:r>
        <w:rPr>
          <w:rFonts w:hint="eastAsia"/>
        </w:rPr>
        <w:t>с</w:t>
      </w:r>
      <w:r>
        <w:t xml:space="preserve"> </w:t>
      </w:r>
      <w:r>
        <w:rPr>
          <w:rFonts w:hint="eastAsia"/>
        </w:rPr>
        <w:t>имитированной</w:t>
      </w:r>
      <w:r>
        <w:t xml:space="preserve"> </w:t>
      </w:r>
      <w:r>
        <w:rPr>
          <w:rFonts w:hint="eastAsia"/>
        </w:rPr>
        <w:t>ЗТВ</w:t>
      </w:r>
    </w:p>
    <w:p w14:paraId="49012DEF" w14:textId="77777777" w:rsidR="00A12D6D" w:rsidRDefault="00A12D6D" w:rsidP="00A12D6D"/>
    <w:p w14:paraId="4D4C0490" w14:textId="77777777" w:rsidR="00A12D6D" w:rsidRDefault="00A12D6D" w:rsidP="00A12D6D">
      <w:r>
        <w:t xml:space="preserve">4.5 </w:t>
      </w:r>
      <w:r>
        <w:rPr>
          <w:rFonts w:hint="eastAsia"/>
        </w:rPr>
        <w:t>Исследование</w:t>
      </w:r>
      <w:r>
        <w:t xml:space="preserve"> </w:t>
      </w:r>
      <w:r>
        <w:rPr>
          <w:rFonts w:hint="eastAsia"/>
        </w:rPr>
        <w:t>микроструктуры</w:t>
      </w:r>
      <w:r>
        <w:t xml:space="preserve"> </w:t>
      </w:r>
      <w:r>
        <w:rPr>
          <w:rFonts w:hint="eastAsia"/>
        </w:rPr>
        <w:t>ЗТВ</w:t>
      </w:r>
      <w:r>
        <w:t xml:space="preserve">, </w:t>
      </w:r>
      <w:r>
        <w:rPr>
          <w:rFonts w:hint="eastAsia"/>
        </w:rPr>
        <w:t>образующейся</w:t>
      </w:r>
      <w:r>
        <w:t xml:space="preserve"> </w:t>
      </w:r>
      <w:r>
        <w:rPr>
          <w:rFonts w:hint="eastAsia"/>
        </w:rPr>
        <w:t>при</w:t>
      </w:r>
      <w:r>
        <w:t xml:space="preserve"> </w:t>
      </w:r>
      <w:r>
        <w:rPr>
          <w:rFonts w:hint="eastAsia"/>
        </w:rPr>
        <w:t>реальной</w:t>
      </w:r>
      <w:r>
        <w:t xml:space="preserve"> </w:t>
      </w:r>
      <w:r>
        <w:rPr>
          <w:rFonts w:hint="eastAsia"/>
        </w:rPr>
        <w:t>электродуговой</w:t>
      </w:r>
      <w:r>
        <w:t xml:space="preserve"> </w:t>
      </w:r>
      <w:r>
        <w:rPr>
          <w:rFonts w:hint="eastAsia"/>
        </w:rPr>
        <w:t>сварке</w:t>
      </w:r>
      <w:r>
        <w:t xml:space="preserve">, </w:t>
      </w:r>
      <w:r>
        <w:rPr>
          <w:rFonts w:hint="eastAsia"/>
        </w:rPr>
        <w:t>и</w:t>
      </w:r>
      <w:r>
        <w:t xml:space="preserve"> </w:t>
      </w:r>
      <w:r>
        <w:rPr>
          <w:rFonts w:hint="eastAsia"/>
        </w:rPr>
        <w:t>её</w:t>
      </w:r>
      <w:r>
        <w:t xml:space="preserve"> </w:t>
      </w:r>
      <w:r>
        <w:rPr>
          <w:rFonts w:hint="eastAsia"/>
        </w:rPr>
        <w:t>имитации</w:t>
      </w:r>
    </w:p>
    <w:p w14:paraId="7857E0E0" w14:textId="77777777" w:rsidR="00A12D6D" w:rsidRDefault="00A12D6D" w:rsidP="00A12D6D"/>
    <w:p w14:paraId="5E5AE609" w14:textId="77777777" w:rsidR="00A12D6D" w:rsidRDefault="00A12D6D" w:rsidP="00A12D6D">
      <w:r>
        <w:t xml:space="preserve">4.5.1 </w:t>
      </w:r>
      <w:r>
        <w:rPr>
          <w:rFonts w:hint="eastAsia"/>
        </w:rPr>
        <w:t>Сварка</w:t>
      </w:r>
      <w:r>
        <w:t xml:space="preserve"> </w:t>
      </w:r>
      <w:r>
        <w:rPr>
          <w:rFonts w:hint="eastAsia"/>
        </w:rPr>
        <w:t>с</w:t>
      </w:r>
      <w:r>
        <w:t xml:space="preserve"> </w:t>
      </w:r>
      <w:r>
        <w:rPr>
          <w:rFonts w:hint="eastAsia"/>
        </w:rPr>
        <w:t>низким</w:t>
      </w:r>
      <w:r>
        <w:t xml:space="preserve"> </w:t>
      </w:r>
      <w:r>
        <w:rPr>
          <w:rFonts w:hint="eastAsia"/>
        </w:rPr>
        <w:t>тепловложением</w:t>
      </w:r>
      <w:r>
        <w:t xml:space="preserve"> </w:t>
      </w:r>
      <w:r>
        <w:rPr>
          <w:rFonts w:hint="eastAsia"/>
        </w:rPr>
        <w:t>и</w:t>
      </w:r>
      <w:r>
        <w:t xml:space="preserve"> </w:t>
      </w:r>
      <w:r>
        <w:rPr>
          <w:rFonts w:hint="eastAsia"/>
        </w:rPr>
        <w:t>её</w:t>
      </w:r>
      <w:r>
        <w:t xml:space="preserve"> </w:t>
      </w:r>
      <w:r>
        <w:rPr>
          <w:rFonts w:hint="eastAsia"/>
        </w:rPr>
        <w:t>имитация</w:t>
      </w:r>
    </w:p>
    <w:p w14:paraId="6037E06D" w14:textId="77777777" w:rsidR="00A12D6D" w:rsidRDefault="00A12D6D" w:rsidP="00A12D6D"/>
    <w:p w14:paraId="5AA9AAC9" w14:textId="77777777" w:rsidR="00A12D6D" w:rsidRDefault="00A12D6D" w:rsidP="00A12D6D">
      <w:r>
        <w:t xml:space="preserve">4.5.2 </w:t>
      </w:r>
      <w:r>
        <w:rPr>
          <w:rFonts w:hint="eastAsia"/>
        </w:rPr>
        <w:t>Сварка</w:t>
      </w:r>
      <w:r>
        <w:t xml:space="preserve"> </w:t>
      </w:r>
      <w:r>
        <w:rPr>
          <w:rFonts w:hint="eastAsia"/>
        </w:rPr>
        <w:t>с</w:t>
      </w:r>
      <w:r>
        <w:t xml:space="preserve"> </w:t>
      </w:r>
      <w:r>
        <w:rPr>
          <w:rFonts w:hint="eastAsia"/>
        </w:rPr>
        <w:t>высоким</w:t>
      </w:r>
      <w:r>
        <w:t xml:space="preserve"> </w:t>
      </w:r>
      <w:r>
        <w:rPr>
          <w:rFonts w:hint="eastAsia"/>
        </w:rPr>
        <w:t>тепловложением</w:t>
      </w:r>
      <w:r>
        <w:t xml:space="preserve"> </w:t>
      </w:r>
      <w:r>
        <w:rPr>
          <w:rFonts w:hint="eastAsia"/>
        </w:rPr>
        <w:t>и</w:t>
      </w:r>
      <w:r>
        <w:t xml:space="preserve"> </w:t>
      </w:r>
      <w:r>
        <w:rPr>
          <w:rFonts w:hint="eastAsia"/>
        </w:rPr>
        <w:t>её</w:t>
      </w:r>
      <w:r>
        <w:t xml:space="preserve"> </w:t>
      </w:r>
      <w:r>
        <w:rPr>
          <w:rFonts w:hint="eastAsia"/>
        </w:rPr>
        <w:t>имитация</w:t>
      </w:r>
    </w:p>
    <w:p w14:paraId="3A09BE28" w14:textId="77777777" w:rsidR="00A12D6D" w:rsidRDefault="00A12D6D" w:rsidP="00A12D6D"/>
    <w:p w14:paraId="22D0D5E8" w14:textId="77777777" w:rsidR="00A12D6D" w:rsidRDefault="00A12D6D" w:rsidP="00A12D6D">
      <w:r>
        <w:t xml:space="preserve">4.6 </w:t>
      </w:r>
      <w:r>
        <w:rPr>
          <w:rFonts w:hint="eastAsia"/>
        </w:rPr>
        <w:t>Исследование</w:t>
      </w:r>
      <w:r>
        <w:t xml:space="preserve"> </w:t>
      </w:r>
      <w:r>
        <w:rPr>
          <w:rFonts w:hint="eastAsia"/>
        </w:rPr>
        <w:t>тонкой</w:t>
      </w:r>
      <w:r>
        <w:t xml:space="preserve"> </w:t>
      </w:r>
      <w:r>
        <w:rPr>
          <w:rFonts w:hint="eastAsia"/>
        </w:rPr>
        <w:t>структуры</w:t>
      </w:r>
      <w:r>
        <w:t xml:space="preserve"> </w:t>
      </w:r>
      <w:r>
        <w:rPr>
          <w:rFonts w:hint="eastAsia"/>
        </w:rPr>
        <w:t>имитированной</w:t>
      </w:r>
      <w:r>
        <w:t xml:space="preserve"> </w:t>
      </w:r>
      <w:r>
        <w:rPr>
          <w:rFonts w:hint="eastAsia"/>
        </w:rPr>
        <w:t>ЗТВ</w:t>
      </w:r>
    </w:p>
    <w:p w14:paraId="40AAE2CC" w14:textId="77777777" w:rsidR="00A12D6D" w:rsidRDefault="00A12D6D" w:rsidP="00A12D6D"/>
    <w:p w14:paraId="76CB8AD1" w14:textId="77777777" w:rsidR="00A12D6D" w:rsidRDefault="00A12D6D" w:rsidP="00A12D6D">
      <w:r>
        <w:lastRenderedPageBreak/>
        <w:t xml:space="preserve">4.7 </w:t>
      </w:r>
      <w:r>
        <w:rPr>
          <w:rFonts w:hint="eastAsia"/>
        </w:rPr>
        <w:t>Проверка</w:t>
      </w:r>
      <w:r>
        <w:t xml:space="preserve"> </w:t>
      </w:r>
      <w:r>
        <w:rPr>
          <w:rFonts w:hint="eastAsia"/>
        </w:rPr>
        <w:t>значимости</w:t>
      </w:r>
      <w:r>
        <w:t xml:space="preserve"> </w:t>
      </w:r>
      <w:r>
        <w:rPr>
          <w:rFonts w:hint="eastAsia"/>
        </w:rPr>
        <w:t>влияния</w:t>
      </w:r>
      <w:r>
        <w:t xml:space="preserve"> </w:t>
      </w:r>
      <w:r>
        <w:rPr>
          <w:rFonts w:hint="eastAsia"/>
        </w:rPr>
        <w:t>последнего</w:t>
      </w:r>
      <w:r>
        <w:t xml:space="preserve"> </w:t>
      </w:r>
      <w:r>
        <w:rPr>
          <w:rFonts w:hint="eastAsia"/>
        </w:rPr>
        <w:t>цикла</w:t>
      </w:r>
      <w:r>
        <w:t xml:space="preserve"> </w:t>
      </w:r>
      <w:r>
        <w:rPr>
          <w:rFonts w:hint="eastAsia"/>
        </w:rPr>
        <w:t>нагрева</w:t>
      </w:r>
      <w:r>
        <w:t xml:space="preserve"> </w:t>
      </w:r>
      <w:r>
        <w:rPr>
          <w:rFonts w:hint="eastAsia"/>
        </w:rPr>
        <w:t>на</w:t>
      </w:r>
      <w:r>
        <w:t xml:space="preserve"> </w:t>
      </w:r>
      <w:r>
        <w:rPr>
          <w:rFonts w:hint="eastAsia"/>
        </w:rPr>
        <w:t>свойства</w:t>
      </w:r>
      <w:r>
        <w:t xml:space="preserve"> </w:t>
      </w:r>
      <w:r>
        <w:rPr>
          <w:rFonts w:hint="eastAsia"/>
        </w:rPr>
        <w:t>ЗТВ</w:t>
      </w:r>
    </w:p>
    <w:p w14:paraId="7999648A" w14:textId="77777777" w:rsidR="00A12D6D" w:rsidRDefault="00A12D6D" w:rsidP="00A12D6D"/>
    <w:p w14:paraId="0CB302A3" w14:textId="77777777" w:rsidR="00A12D6D" w:rsidRDefault="00A12D6D" w:rsidP="00A12D6D">
      <w:r>
        <w:t xml:space="preserve">4.8 </w:t>
      </w:r>
      <w:r>
        <w:rPr>
          <w:rFonts w:hint="eastAsia"/>
        </w:rPr>
        <w:t>Выводы</w:t>
      </w:r>
      <w:r>
        <w:t xml:space="preserve"> </w:t>
      </w:r>
      <w:r>
        <w:rPr>
          <w:rFonts w:hint="eastAsia"/>
        </w:rPr>
        <w:t>по</w:t>
      </w:r>
      <w:r>
        <w:t xml:space="preserve"> </w:t>
      </w:r>
      <w:r>
        <w:rPr>
          <w:rFonts w:hint="eastAsia"/>
        </w:rPr>
        <w:t>главе</w:t>
      </w:r>
    </w:p>
    <w:p w14:paraId="4A78EE79" w14:textId="77777777" w:rsidR="00A12D6D" w:rsidRDefault="00A12D6D" w:rsidP="00A12D6D"/>
    <w:p w14:paraId="1C6167D5" w14:textId="77777777" w:rsidR="00A12D6D" w:rsidRDefault="00A12D6D" w:rsidP="00A12D6D">
      <w:r>
        <w:rPr>
          <w:rFonts w:hint="eastAsia"/>
        </w:rPr>
        <w:t>Глава</w:t>
      </w:r>
      <w:r>
        <w:t xml:space="preserve"> 5 </w:t>
      </w:r>
      <w:r>
        <w:rPr>
          <w:rFonts w:hint="eastAsia"/>
        </w:rPr>
        <w:t>Описание</w:t>
      </w:r>
      <w:r>
        <w:t xml:space="preserve"> </w:t>
      </w:r>
      <w:r>
        <w:rPr>
          <w:rFonts w:hint="eastAsia"/>
        </w:rPr>
        <w:t>вероятностного</w:t>
      </w:r>
      <w:r>
        <w:t xml:space="preserve"> </w:t>
      </w:r>
      <w:r>
        <w:rPr>
          <w:rFonts w:hint="eastAsia"/>
        </w:rPr>
        <w:t>подхода</w:t>
      </w:r>
      <w:r>
        <w:t xml:space="preserve"> </w:t>
      </w:r>
      <w:r>
        <w:rPr>
          <w:rFonts w:hint="eastAsia"/>
        </w:rPr>
        <w:t>к</w:t>
      </w:r>
      <w:r>
        <w:t xml:space="preserve"> </w:t>
      </w:r>
      <w:r>
        <w:rPr>
          <w:rFonts w:hint="eastAsia"/>
        </w:rPr>
        <w:t>выбору</w:t>
      </w:r>
      <w:r>
        <w:t xml:space="preserve"> </w:t>
      </w:r>
      <w:r>
        <w:rPr>
          <w:rFonts w:hint="eastAsia"/>
        </w:rPr>
        <w:t>коэффициента</w:t>
      </w:r>
      <w:r>
        <w:t xml:space="preserve"> </w:t>
      </w:r>
      <w:r>
        <w:rPr>
          <w:rFonts w:hint="eastAsia"/>
        </w:rPr>
        <w:t>запаса</w:t>
      </w:r>
      <w:r>
        <w:t xml:space="preserve"> </w:t>
      </w:r>
      <w:r>
        <w:rPr>
          <w:rFonts w:hint="eastAsia"/>
        </w:rPr>
        <w:t>в</w:t>
      </w:r>
      <w:r>
        <w:t xml:space="preserve"> </w:t>
      </w:r>
      <w:r>
        <w:rPr>
          <w:rFonts w:hint="eastAsia"/>
        </w:rPr>
        <w:t>условии</w:t>
      </w:r>
      <w:r>
        <w:t xml:space="preserve"> </w:t>
      </w:r>
      <w:r>
        <w:rPr>
          <w:rFonts w:hint="eastAsia"/>
        </w:rPr>
        <w:t>прочности</w:t>
      </w:r>
      <w:r>
        <w:t xml:space="preserve"> </w:t>
      </w:r>
      <w:r>
        <w:rPr>
          <w:rFonts w:hint="eastAsia"/>
        </w:rPr>
        <w:t>сварных</w:t>
      </w:r>
      <w:r>
        <w:t xml:space="preserve"> </w:t>
      </w:r>
      <w:r>
        <w:rPr>
          <w:rFonts w:hint="eastAsia"/>
        </w:rPr>
        <w:t>соединений</w:t>
      </w:r>
      <w:r>
        <w:t xml:space="preserve"> </w:t>
      </w:r>
      <w:r>
        <w:rPr>
          <w:rFonts w:hint="eastAsia"/>
        </w:rPr>
        <w:t>как</w:t>
      </w:r>
      <w:r>
        <w:t xml:space="preserve"> </w:t>
      </w:r>
      <w:r>
        <w:rPr>
          <w:rFonts w:hint="eastAsia"/>
        </w:rPr>
        <w:t>функции</w:t>
      </w:r>
      <w:r>
        <w:t xml:space="preserve"> </w:t>
      </w:r>
      <w:r>
        <w:rPr>
          <w:rFonts w:hint="eastAsia"/>
        </w:rPr>
        <w:t>достоверности</w:t>
      </w:r>
      <w:r>
        <w:t xml:space="preserve"> </w:t>
      </w:r>
      <w:r>
        <w:rPr>
          <w:rFonts w:hint="eastAsia"/>
        </w:rPr>
        <w:t>знаний</w:t>
      </w:r>
      <w:r>
        <w:t xml:space="preserve"> </w:t>
      </w:r>
      <w:r>
        <w:rPr>
          <w:rFonts w:hint="eastAsia"/>
        </w:rPr>
        <w:t>о</w:t>
      </w:r>
      <w:r>
        <w:t xml:space="preserve"> </w:t>
      </w:r>
      <w:r>
        <w:rPr>
          <w:rFonts w:hint="eastAsia"/>
        </w:rPr>
        <w:t>требуемой</w:t>
      </w:r>
      <w:r>
        <w:t xml:space="preserve"> </w:t>
      </w:r>
      <w:r>
        <w:rPr>
          <w:rFonts w:hint="eastAsia"/>
        </w:rPr>
        <w:t>величине</w:t>
      </w:r>
      <w:r>
        <w:t xml:space="preserve"> J-</w:t>
      </w:r>
      <w:r>
        <w:rPr>
          <w:rFonts w:hint="eastAsia"/>
        </w:rPr>
        <w:t>интеграла</w:t>
      </w:r>
      <w:r>
        <w:t xml:space="preserve">, </w:t>
      </w:r>
      <w:r>
        <w:rPr>
          <w:rFonts w:hint="eastAsia"/>
        </w:rPr>
        <w:t>разбросе</w:t>
      </w:r>
      <w:r>
        <w:t xml:space="preserve"> </w:t>
      </w:r>
      <w:r>
        <w:rPr>
          <w:rFonts w:hint="eastAsia"/>
        </w:rPr>
        <w:t>экспериментально</w:t>
      </w:r>
      <w:r>
        <w:t xml:space="preserve"> </w:t>
      </w:r>
      <w:r>
        <w:rPr>
          <w:rFonts w:hint="eastAsia"/>
        </w:rPr>
        <w:t>определяемой</w:t>
      </w:r>
      <w:r>
        <w:t xml:space="preserve"> </w:t>
      </w:r>
      <w:r>
        <w:rPr>
          <w:rFonts w:hint="eastAsia"/>
        </w:rPr>
        <w:t>трещиностойкости</w:t>
      </w:r>
      <w:r>
        <w:t xml:space="preserve"> </w:t>
      </w:r>
      <w:r>
        <w:rPr>
          <w:rFonts w:hint="eastAsia"/>
        </w:rPr>
        <w:t>и</w:t>
      </w:r>
      <w:r>
        <w:t xml:space="preserve"> </w:t>
      </w:r>
      <w:r>
        <w:rPr>
          <w:rFonts w:hint="eastAsia"/>
        </w:rPr>
        <w:t>приемлемой</w:t>
      </w:r>
      <w:r>
        <w:t xml:space="preserve"> </w:t>
      </w:r>
      <w:r>
        <w:rPr>
          <w:rFonts w:hint="eastAsia"/>
        </w:rPr>
        <w:t>вероятности</w:t>
      </w:r>
      <w:r>
        <w:t xml:space="preserve"> </w:t>
      </w:r>
      <w:r>
        <w:rPr>
          <w:rFonts w:hint="eastAsia"/>
        </w:rPr>
        <w:t>разрушения</w:t>
      </w:r>
    </w:p>
    <w:p w14:paraId="5FD921FB" w14:textId="77777777" w:rsidR="00A12D6D" w:rsidRDefault="00A12D6D" w:rsidP="00A12D6D"/>
    <w:p w14:paraId="27F97E97" w14:textId="77777777" w:rsidR="00A12D6D" w:rsidRDefault="00A12D6D" w:rsidP="00A12D6D">
      <w:r>
        <w:t xml:space="preserve">5.1 </w:t>
      </w:r>
      <w:r>
        <w:rPr>
          <w:rFonts w:hint="eastAsia"/>
        </w:rPr>
        <w:t>Основные</w:t>
      </w:r>
      <w:r>
        <w:t xml:space="preserve"> </w:t>
      </w:r>
      <w:r>
        <w:rPr>
          <w:rFonts w:hint="eastAsia"/>
        </w:rPr>
        <w:t>исходные</w:t>
      </w:r>
      <w:r>
        <w:t xml:space="preserve"> </w:t>
      </w:r>
      <w:r>
        <w:rPr>
          <w:rFonts w:hint="eastAsia"/>
        </w:rPr>
        <w:t>допущения</w:t>
      </w:r>
    </w:p>
    <w:p w14:paraId="297A299E" w14:textId="77777777" w:rsidR="00A12D6D" w:rsidRDefault="00A12D6D" w:rsidP="00A12D6D"/>
    <w:p w14:paraId="4E9B662B" w14:textId="77777777" w:rsidR="00A12D6D" w:rsidRDefault="00A12D6D" w:rsidP="00A12D6D">
      <w:r>
        <w:t xml:space="preserve">5.1.1 </w:t>
      </w:r>
      <w:r>
        <w:rPr>
          <w:rFonts w:hint="eastAsia"/>
        </w:rPr>
        <w:t>Диапазон</w:t>
      </w:r>
      <w:r>
        <w:t xml:space="preserve"> </w:t>
      </w:r>
      <w:r>
        <w:rPr>
          <w:rFonts w:hint="eastAsia"/>
        </w:rPr>
        <w:t>толщин</w:t>
      </w:r>
      <w:r>
        <w:t xml:space="preserve"> </w:t>
      </w:r>
      <w:r>
        <w:rPr>
          <w:rFonts w:hint="eastAsia"/>
        </w:rPr>
        <w:t>конструкционных</w:t>
      </w:r>
      <w:r>
        <w:t xml:space="preserve"> </w:t>
      </w:r>
      <w:r>
        <w:rPr>
          <w:rFonts w:hint="eastAsia"/>
        </w:rPr>
        <w:t>элементов</w:t>
      </w:r>
    </w:p>
    <w:p w14:paraId="3AAB5C4F" w14:textId="77777777" w:rsidR="00A12D6D" w:rsidRDefault="00A12D6D" w:rsidP="00A12D6D"/>
    <w:p w14:paraId="5B0110A0" w14:textId="77777777" w:rsidR="00A12D6D" w:rsidRDefault="00A12D6D" w:rsidP="00A12D6D">
      <w:r>
        <w:t xml:space="preserve">5.1.2 </w:t>
      </w:r>
      <w:r>
        <w:rPr>
          <w:rFonts w:hint="eastAsia"/>
        </w:rPr>
        <w:t>Нагрузка</w:t>
      </w:r>
      <w:r>
        <w:t xml:space="preserve">, </w:t>
      </w:r>
      <w:r>
        <w:rPr>
          <w:rFonts w:hint="eastAsia"/>
        </w:rPr>
        <w:t>действующая</w:t>
      </w:r>
      <w:r>
        <w:t xml:space="preserve"> </w:t>
      </w:r>
      <w:r>
        <w:rPr>
          <w:rFonts w:hint="eastAsia"/>
        </w:rPr>
        <w:t>на</w:t>
      </w:r>
      <w:r>
        <w:t xml:space="preserve"> </w:t>
      </w:r>
      <w:r>
        <w:rPr>
          <w:rFonts w:hint="eastAsia"/>
        </w:rPr>
        <w:t>конструкционный</w:t>
      </w:r>
      <w:r>
        <w:t xml:space="preserve"> </w:t>
      </w:r>
      <w:r>
        <w:rPr>
          <w:rFonts w:hint="eastAsia"/>
        </w:rPr>
        <w:t>элемент</w:t>
      </w:r>
    </w:p>
    <w:p w14:paraId="52E7A05E" w14:textId="77777777" w:rsidR="00A12D6D" w:rsidRDefault="00A12D6D" w:rsidP="00A12D6D"/>
    <w:p w14:paraId="1B00129D" w14:textId="77777777" w:rsidR="00A12D6D" w:rsidRDefault="00A12D6D" w:rsidP="00A12D6D">
      <w:r>
        <w:t xml:space="preserve">5.1.3 </w:t>
      </w:r>
      <w:r>
        <w:rPr>
          <w:rFonts w:hint="eastAsia"/>
        </w:rPr>
        <w:t>Вероятность</w:t>
      </w:r>
      <w:r>
        <w:t xml:space="preserve"> </w:t>
      </w:r>
      <w:r>
        <w:rPr>
          <w:rFonts w:hint="eastAsia"/>
        </w:rPr>
        <w:t>обнаружения</w:t>
      </w:r>
      <w:r>
        <w:t>/</w:t>
      </w:r>
      <w:r>
        <w:rPr>
          <w:rFonts w:hint="eastAsia"/>
        </w:rPr>
        <w:t>пропуска</w:t>
      </w:r>
      <w:r>
        <w:t xml:space="preserve"> </w:t>
      </w:r>
      <w:r>
        <w:rPr>
          <w:rFonts w:hint="eastAsia"/>
        </w:rPr>
        <w:t>дефекта</w:t>
      </w:r>
      <w:r>
        <w:t xml:space="preserve"> </w:t>
      </w:r>
      <w:r>
        <w:rPr>
          <w:rFonts w:hint="eastAsia"/>
        </w:rPr>
        <w:t>определённых</w:t>
      </w:r>
      <w:r>
        <w:t xml:space="preserve"> </w:t>
      </w:r>
      <w:r>
        <w:rPr>
          <w:rFonts w:hint="eastAsia"/>
        </w:rPr>
        <w:t>размеров</w:t>
      </w:r>
    </w:p>
    <w:p w14:paraId="6CD6CA0E" w14:textId="77777777" w:rsidR="00A12D6D" w:rsidRDefault="00A12D6D" w:rsidP="00A12D6D"/>
    <w:p w14:paraId="07125DB2" w14:textId="77777777" w:rsidR="00A12D6D" w:rsidRDefault="00A12D6D" w:rsidP="00A12D6D">
      <w:r>
        <w:t xml:space="preserve">5.1.4 </w:t>
      </w:r>
      <w:r>
        <w:rPr>
          <w:rFonts w:hint="eastAsia"/>
        </w:rPr>
        <w:t>Приемлемая</w:t>
      </w:r>
      <w:r>
        <w:t xml:space="preserve"> </w:t>
      </w:r>
      <w:r>
        <w:rPr>
          <w:rFonts w:hint="eastAsia"/>
        </w:rPr>
        <w:t>вероятность</w:t>
      </w:r>
      <w:r>
        <w:t xml:space="preserve"> </w:t>
      </w:r>
      <w:r>
        <w:rPr>
          <w:rFonts w:hint="eastAsia"/>
        </w:rPr>
        <w:t>разрушения</w:t>
      </w:r>
    </w:p>
    <w:p w14:paraId="66A12AA3" w14:textId="77777777" w:rsidR="00A12D6D" w:rsidRDefault="00A12D6D" w:rsidP="00A12D6D"/>
    <w:p w14:paraId="4FED992A" w14:textId="77777777" w:rsidR="00A12D6D" w:rsidRDefault="00A12D6D" w:rsidP="00A12D6D">
      <w:r>
        <w:t xml:space="preserve">5.1.5 </w:t>
      </w:r>
      <w:r>
        <w:rPr>
          <w:rFonts w:hint="eastAsia"/>
        </w:rPr>
        <w:t>Процедура</w:t>
      </w:r>
      <w:r>
        <w:t xml:space="preserve"> </w:t>
      </w:r>
      <w:r>
        <w:rPr>
          <w:rFonts w:hint="eastAsia"/>
        </w:rPr>
        <w:t>связи</w:t>
      </w:r>
      <w:r>
        <w:t xml:space="preserve"> </w:t>
      </w:r>
      <w:r>
        <w:rPr>
          <w:rFonts w:hint="eastAsia"/>
        </w:rPr>
        <w:t>размеров</w:t>
      </w:r>
      <w:r>
        <w:t xml:space="preserve"> </w:t>
      </w:r>
      <w:r>
        <w:rPr>
          <w:rFonts w:hint="eastAsia"/>
        </w:rPr>
        <w:t>дефекта</w:t>
      </w:r>
      <w:r>
        <w:t xml:space="preserve"> </w:t>
      </w:r>
      <w:r>
        <w:rPr>
          <w:rFonts w:hint="eastAsia"/>
        </w:rPr>
        <w:t>и</w:t>
      </w:r>
      <w:r>
        <w:t xml:space="preserve"> </w:t>
      </w:r>
      <w:r>
        <w:rPr>
          <w:rFonts w:hint="eastAsia"/>
        </w:rPr>
        <w:t>параметров</w:t>
      </w:r>
      <w:r>
        <w:t xml:space="preserve"> </w:t>
      </w:r>
      <w:r>
        <w:rPr>
          <w:rFonts w:hint="eastAsia"/>
        </w:rPr>
        <w:t>нагрузки</w:t>
      </w:r>
      <w:r>
        <w:t xml:space="preserve"> </w:t>
      </w:r>
      <w:r>
        <w:rPr>
          <w:rFonts w:hint="eastAsia"/>
        </w:rPr>
        <w:t>с</w:t>
      </w:r>
      <w:r>
        <w:t xml:space="preserve"> </w:t>
      </w:r>
      <w:r>
        <w:rPr>
          <w:rFonts w:hint="eastAsia"/>
        </w:rPr>
        <w:t>величиной</w:t>
      </w:r>
      <w:r>
        <w:t xml:space="preserve"> J-</w:t>
      </w:r>
      <w:r>
        <w:rPr>
          <w:rFonts w:hint="eastAsia"/>
        </w:rPr>
        <w:t>интеграла</w:t>
      </w:r>
    </w:p>
    <w:p w14:paraId="6919B3F3" w14:textId="77777777" w:rsidR="00A12D6D" w:rsidRDefault="00A12D6D" w:rsidP="00A12D6D"/>
    <w:p w14:paraId="1A196D5C" w14:textId="77777777" w:rsidR="00A12D6D" w:rsidRDefault="00A12D6D" w:rsidP="00A12D6D">
      <w:r>
        <w:t xml:space="preserve">5.1.6 </w:t>
      </w:r>
      <w:r>
        <w:rPr>
          <w:rFonts w:hint="eastAsia"/>
        </w:rPr>
        <w:t>Распределение</w:t>
      </w:r>
      <w:r>
        <w:t xml:space="preserve"> </w:t>
      </w:r>
      <w:r>
        <w:rPr>
          <w:rFonts w:hint="eastAsia"/>
        </w:rPr>
        <w:t>величины</w:t>
      </w:r>
      <w:r>
        <w:t xml:space="preserve"> Jcr</w:t>
      </w:r>
    </w:p>
    <w:p w14:paraId="5C853478" w14:textId="77777777" w:rsidR="00A12D6D" w:rsidRDefault="00A12D6D" w:rsidP="00A12D6D"/>
    <w:p w14:paraId="7D3AB575" w14:textId="77777777" w:rsidR="00A12D6D" w:rsidRDefault="00A12D6D" w:rsidP="00A12D6D">
      <w:r>
        <w:t xml:space="preserve">5.1.7 </w:t>
      </w:r>
      <w:r>
        <w:rPr>
          <w:rFonts w:hint="eastAsia"/>
        </w:rPr>
        <w:t>Распределение</w:t>
      </w:r>
      <w:r>
        <w:t xml:space="preserve"> </w:t>
      </w:r>
      <w:r>
        <w:rPr>
          <w:rFonts w:hint="eastAsia"/>
        </w:rPr>
        <w:t>температур</w:t>
      </w:r>
    </w:p>
    <w:p w14:paraId="50504FDA" w14:textId="77777777" w:rsidR="00A12D6D" w:rsidRDefault="00A12D6D" w:rsidP="00A12D6D"/>
    <w:p w14:paraId="34142BE6" w14:textId="77777777" w:rsidR="00A12D6D" w:rsidRDefault="00A12D6D" w:rsidP="00A12D6D">
      <w:r>
        <w:t xml:space="preserve">5.2 </w:t>
      </w:r>
      <w:r>
        <w:rPr>
          <w:rFonts w:hint="eastAsia"/>
        </w:rPr>
        <w:t>Исходные</w:t>
      </w:r>
      <w:r>
        <w:t xml:space="preserve"> </w:t>
      </w:r>
      <w:r>
        <w:rPr>
          <w:rFonts w:hint="eastAsia"/>
        </w:rPr>
        <w:t>экспериментальные</w:t>
      </w:r>
      <w:r>
        <w:t xml:space="preserve"> </w:t>
      </w:r>
      <w:r>
        <w:rPr>
          <w:rFonts w:hint="eastAsia"/>
        </w:rPr>
        <w:t>данные</w:t>
      </w:r>
      <w:r>
        <w:t xml:space="preserve"> </w:t>
      </w:r>
      <w:r>
        <w:rPr>
          <w:rFonts w:hint="eastAsia"/>
        </w:rPr>
        <w:t>для</w:t>
      </w:r>
      <w:r>
        <w:t xml:space="preserve"> </w:t>
      </w:r>
      <w:r>
        <w:rPr>
          <w:rFonts w:hint="eastAsia"/>
        </w:rPr>
        <w:t>оценки</w:t>
      </w:r>
      <w:r>
        <w:t xml:space="preserve"> </w:t>
      </w:r>
      <w:r>
        <w:rPr>
          <w:rFonts w:hint="eastAsia"/>
        </w:rPr>
        <w:t>диапазонов</w:t>
      </w:r>
      <w:r>
        <w:t xml:space="preserve"> </w:t>
      </w:r>
      <w:r>
        <w:rPr>
          <w:rFonts w:hint="eastAsia"/>
        </w:rPr>
        <w:t>разброса</w:t>
      </w:r>
      <w:r>
        <w:t xml:space="preserve"> </w:t>
      </w:r>
      <w:r>
        <w:rPr>
          <w:rFonts w:hint="eastAsia"/>
        </w:rPr>
        <w:t>и</w:t>
      </w:r>
      <w:r>
        <w:t xml:space="preserve"> </w:t>
      </w:r>
      <w:r>
        <w:rPr>
          <w:rFonts w:hint="eastAsia"/>
        </w:rPr>
        <w:t>погрешностей</w:t>
      </w:r>
    </w:p>
    <w:p w14:paraId="04E4D7E5" w14:textId="77777777" w:rsidR="00A12D6D" w:rsidRDefault="00A12D6D" w:rsidP="00A12D6D"/>
    <w:p w14:paraId="5A3B2EA7" w14:textId="77777777" w:rsidR="00A12D6D" w:rsidRDefault="00A12D6D" w:rsidP="00A12D6D">
      <w:r>
        <w:lastRenderedPageBreak/>
        <w:t xml:space="preserve">5.3 </w:t>
      </w:r>
      <w:r>
        <w:rPr>
          <w:rFonts w:hint="eastAsia"/>
        </w:rPr>
        <w:t>Последовательность</w:t>
      </w:r>
      <w:r>
        <w:t xml:space="preserve"> </w:t>
      </w:r>
      <w:r>
        <w:rPr>
          <w:rFonts w:hint="eastAsia"/>
        </w:rPr>
        <w:t>выполняемых</w:t>
      </w:r>
      <w:r>
        <w:t xml:space="preserve"> </w:t>
      </w:r>
      <w:r>
        <w:rPr>
          <w:rFonts w:hint="eastAsia"/>
        </w:rPr>
        <w:t>расчётов</w:t>
      </w:r>
    </w:p>
    <w:p w14:paraId="2B799AEE" w14:textId="77777777" w:rsidR="00A12D6D" w:rsidRDefault="00A12D6D" w:rsidP="00A12D6D"/>
    <w:p w14:paraId="73396344" w14:textId="77777777" w:rsidR="00A12D6D" w:rsidRDefault="00A12D6D" w:rsidP="00A12D6D">
      <w:r>
        <w:t xml:space="preserve">5.3.1 </w:t>
      </w:r>
      <w:r>
        <w:rPr>
          <w:rFonts w:hint="eastAsia"/>
        </w:rPr>
        <w:t>Определение</w:t>
      </w:r>
      <w:r>
        <w:t xml:space="preserve"> </w:t>
      </w:r>
      <w:r>
        <w:rPr>
          <w:rFonts w:hint="eastAsia"/>
        </w:rPr>
        <w:t>частного</w:t>
      </w:r>
      <w:r>
        <w:t xml:space="preserve"> </w:t>
      </w:r>
      <w:r>
        <w:rPr>
          <w:rFonts w:hint="eastAsia"/>
        </w:rPr>
        <w:t>коэффициента</w:t>
      </w:r>
      <w:r>
        <w:t xml:space="preserve"> </w:t>
      </w:r>
      <w:r>
        <w:rPr>
          <w:rFonts w:hint="eastAsia"/>
        </w:rPr>
        <w:t>запаса</w:t>
      </w:r>
      <w:r>
        <w:t xml:space="preserve"> n </w:t>
      </w:r>
      <w:r>
        <w:rPr>
          <w:rFonts w:hint="eastAsia"/>
        </w:rPr>
        <w:t>в</w:t>
      </w:r>
      <w:r>
        <w:t xml:space="preserve"> </w:t>
      </w:r>
      <w:r>
        <w:rPr>
          <w:rFonts w:hint="eastAsia"/>
        </w:rPr>
        <w:t>детерминированной</w:t>
      </w:r>
      <w:r>
        <w:t xml:space="preserve"> </w:t>
      </w:r>
      <w:r>
        <w:rPr>
          <w:rFonts w:hint="eastAsia"/>
        </w:rPr>
        <w:t>постановке</w:t>
      </w:r>
    </w:p>
    <w:p w14:paraId="7BA21A7D" w14:textId="77777777" w:rsidR="00A12D6D" w:rsidRDefault="00A12D6D" w:rsidP="00A12D6D"/>
    <w:p w14:paraId="14DF381B" w14:textId="77777777" w:rsidR="00A12D6D" w:rsidRDefault="00A12D6D" w:rsidP="00A12D6D">
      <w:r>
        <w:t xml:space="preserve">5.3.2 </w:t>
      </w:r>
      <w:r>
        <w:rPr>
          <w:rFonts w:hint="eastAsia"/>
        </w:rPr>
        <w:t>Определение</w:t>
      </w:r>
      <w:r>
        <w:t xml:space="preserve"> </w:t>
      </w:r>
      <w:r>
        <w:rPr>
          <w:rFonts w:hint="eastAsia"/>
        </w:rPr>
        <w:t>частного</w:t>
      </w:r>
      <w:r>
        <w:t xml:space="preserve"> </w:t>
      </w:r>
      <w:r>
        <w:rPr>
          <w:rFonts w:hint="eastAsia"/>
        </w:rPr>
        <w:t>коэффициента</w:t>
      </w:r>
      <w:r>
        <w:t xml:space="preserve"> </w:t>
      </w:r>
      <w:r>
        <w:rPr>
          <w:rFonts w:hint="eastAsia"/>
        </w:rPr>
        <w:t>запаса</w:t>
      </w:r>
      <w:r>
        <w:t xml:space="preserve"> n </w:t>
      </w:r>
      <w:r>
        <w:rPr>
          <w:rFonts w:hint="eastAsia"/>
        </w:rPr>
        <w:t>в</w:t>
      </w:r>
      <w:r>
        <w:t xml:space="preserve"> </w:t>
      </w:r>
      <w:r>
        <w:rPr>
          <w:rFonts w:hint="eastAsia"/>
        </w:rPr>
        <w:t>вероятностной</w:t>
      </w:r>
      <w:r>
        <w:t xml:space="preserve"> </w:t>
      </w:r>
      <w:r>
        <w:rPr>
          <w:rFonts w:hint="eastAsia"/>
        </w:rPr>
        <w:t>постановке</w:t>
      </w:r>
    </w:p>
    <w:p w14:paraId="52781FAD" w14:textId="77777777" w:rsidR="00A12D6D" w:rsidRDefault="00A12D6D" w:rsidP="00A12D6D"/>
    <w:p w14:paraId="65640EB4" w14:textId="77777777" w:rsidR="00A12D6D" w:rsidRDefault="00A12D6D" w:rsidP="00A12D6D">
      <w:r>
        <w:t xml:space="preserve">5.3.3 </w:t>
      </w:r>
      <w:r>
        <w:rPr>
          <w:rFonts w:hint="eastAsia"/>
        </w:rPr>
        <w:t>Определение</w:t>
      </w:r>
      <w:r>
        <w:t xml:space="preserve"> </w:t>
      </w:r>
      <w:r>
        <w:rPr>
          <w:rFonts w:hint="eastAsia"/>
        </w:rPr>
        <w:t>полного</w:t>
      </w:r>
      <w:r>
        <w:t xml:space="preserve"> </w:t>
      </w:r>
      <w:r>
        <w:rPr>
          <w:rFonts w:hint="eastAsia"/>
        </w:rPr>
        <w:t>коэффициента</w:t>
      </w:r>
      <w:r>
        <w:t xml:space="preserve"> </w:t>
      </w:r>
      <w:r>
        <w:rPr>
          <w:rFonts w:hint="eastAsia"/>
        </w:rPr>
        <w:t>запаса</w:t>
      </w:r>
      <w:r>
        <w:t xml:space="preserve"> </w:t>
      </w:r>
      <w:r>
        <w:rPr>
          <w:rFonts w:hint="eastAsia"/>
        </w:rPr>
        <w:t>щ</w:t>
      </w:r>
      <w:r>
        <w:t xml:space="preserve"> </w:t>
      </w:r>
      <w:r>
        <w:rPr>
          <w:rFonts w:hint="eastAsia"/>
        </w:rPr>
        <w:t>с</w:t>
      </w:r>
      <w:r>
        <w:t xml:space="preserve"> </w:t>
      </w:r>
      <w:r>
        <w:rPr>
          <w:rFonts w:hint="eastAsia"/>
        </w:rPr>
        <w:t>учётом</w:t>
      </w:r>
      <w:r>
        <w:t xml:space="preserve"> </w:t>
      </w:r>
      <w:r>
        <w:rPr>
          <w:rFonts w:hint="eastAsia"/>
        </w:rPr>
        <w:t>погрешностей</w:t>
      </w:r>
      <w:r>
        <w:t xml:space="preserve">, </w:t>
      </w:r>
      <w:r>
        <w:rPr>
          <w:rFonts w:hint="eastAsia"/>
        </w:rPr>
        <w:t>вносимых</w:t>
      </w:r>
      <w:r>
        <w:t xml:space="preserve"> </w:t>
      </w:r>
      <w:r>
        <w:rPr>
          <w:rFonts w:hint="eastAsia"/>
        </w:rPr>
        <w:t>методикой</w:t>
      </w:r>
      <w:r>
        <w:t xml:space="preserve"> </w:t>
      </w:r>
      <w:r>
        <w:rPr>
          <w:rFonts w:hint="eastAsia"/>
        </w:rPr>
        <w:t>получения</w:t>
      </w:r>
      <w:r>
        <w:t xml:space="preserve"> </w:t>
      </w:r>
      <w:r>
        <w:rPr>
          <w:rFonts w:hint="eastAsia"/>
        </w:rPr>
        <w:t>экспериментальных</w:t>
      </w:r>
      <w:r>
        <w:t xml:space="preserve"> </w:t>
      </w:r>
      <w:r>
        <w:rPr>
          <w:rFonts w:hint="eastAsia"/>
        </w:rPr>
        <w:t>данных</w:t>
      </w:r>
      <w:r>
        <w:t xml:space="preserve"> </w:t>
      </w:r>
      <w:r>
        <w:rPr>
          <w:rFonts w:hint="eastAsia"/>
        </w:rPr>
        <w:t>по</w:t>
      </w:r>
      <w:r>
        <w:t xml:space="preserve"> </w:t>
      </w:r>
      <w:r>
        <w:rPr>
          <w:rFonts w:hint="eastAsia"/>
        </w:rPr>
        <w:t>трещиностойкости</w:t>
      </w:r>
    </w:p>
    <w:p w14:paraId="4A950DF2" w14:textId="77777777" w:rsidR="00A12D6D" w:rsidRDefault="00A12D6D" w:rsidP="00A12D6D"/>
    <w:p w14:paraId="5344CEBC" w14:textId="77777777" w:rsidR="00A12D6D" w:rsidRDefault="00A12D6D" w:rsidP="00A12D6D">
      <w:r>
        <w:t xml:space="preserve">5.4 </w:t>
      </w:r>
      <w:r>
        <w:rPr>
          <w:rFonts w:hint="eastAsia"/>
        </w:rPr>
        <w:t>Результаты</w:t>
      </w:r>
      <w:r>
        <w:t xml:space="preserve"> </w:t>
      </w:r>
      <w:r>
        <w:rPr>
          <w:rFonts w:hint="eastAsia"/>
        </w:rPr>
        <w:t>численного</w:t>
      </w:r>
      <w:r>
        <w:t xml:space="preserve"> </w:t>
      </w:r>
      <w:r>
        <w:rPr>
          <w:rFonts w:hint="eastAsia"/>
        </w:rPr>
        <w:t>моделирования</w:t>
      </w:r>
    </w:p>
    <w:p w14:paraId="11BBE9A0" w14:textId="77777777" w:rsidR="00A12D6D" w:rsidRDefault="00A12D6D" w:rsidP="00A12D6D"/>
    <w:p w14:paraId="70FE651B" w14:textId="77777777" w:rsidR="00A12D6D" w:rsidRDefault="00A12D6D" w:rsidP="00A12D6D">
      <w:r>
        <w:t xml:space="preserve">5.4.1 </w:t>
      </w:r>
      <w:r>
        <w:rPr>
          <w:rFonts w:hint="eastAsia"/>
        </w:rPr>
        <w:t>Определение</w:t>
      </w:r>
      <w:r>
        <w:t xml:space="preserve"> </w:t>
      </w:r>
      <w:r>
        <w:rPr>
          <w:rFonts w:hint="eastAsia"/>
        </w:rPr>
        <w:t>частного</w:t>
      </w:r>
      <w:r>
        <w:t xml:space="preserve"> </w:t>
      </w:r>
      <w:r>
        <w:rPr>
          <w:rFonts w:hint="eastAsia"/>
        </w:rPr>
        <w:t>коэффициента</w:t>
      </w:r>
      <w:r>
        <w:t xml:space="preserve"> </w:t>
      </w:r>
      <w:r>
        <w:rPr>
          <w:rFonts w:hint="eastAsia"/>
        </w:rPr>
        <w:t>запаса</w:t>
      </w:r>
      <w:r>
        <w:t xml:space="preserve"> n</w:t>
      </w:r>
    </w:p>
    <w:p w14:paraId="6A79AFAC" w14:textId="77777777" w:rsidR="00A12D6D" w:rsidRDefault="00A12D6D" w:rsidP="00A12D6D"/>
    <w:p w14:paraId="595544DB" w14:textId="77777777" w:rsidR="00A12D6D" w:rsidRDefault="00A12D6D" w:rsidP="00A12D6D">
      <w:r>
        <w:t xml:space="preserve">5.4.2 </w:t>
      </w:r>
      <w:r>
        <w:rPr>
          <w:rFonts w:hint="eastAsia"/>
        </w:rPr>
        <w:t>Определение</w:t>
      </w:r>
      <w:r>
        <w:t xml:space="preserve"> </w:t>
      </w:r>
      <w:r>
        <w:rPr>
          <w:rFonts w:hint="eastAsia"/>
        </w:rPr>
        <w:t>полного</w:t>
      </w:r>
      <w:r>
        <w:t xml:space="preserve"> </w:t>
      </w:r>
      <w:r>
        <w:rPr>
          <w:rFonts w:hint="eastAsia"/>
        </w:rPr>
        <w:t>коэффициента</w:t>
      </w:r>
      <w:r>
        <w:t xml:space="preserve"> </w:t>
      </w:r>
      <w:r>
        <w:rPr>
          <w:rFonts w:hint="eastAsia"/>
        </w:rPr>
        <w:t>запаса</w:t>
      </w:r>
      <w:r>
        <w:t xml:space="preserve"> n1</w:t>
      </w:r>
    </w:p>
    <w:p w14:paraId="373F6A90" w14:textId="77777777" w:rsidR="00A12D6D" w:rsidRDefault="00A12D6D" w:rsidP="00A12D6D"/>
    <w:p w14:paraId="16E7EA76" w14:textId="77777777" w:rsidR="00A12D6D" w:rsidRDefault="00A12D6D" w:rsidP="00A12D6D">
      <w:r>
        <w:t xml:space="preserve">5.5 </w:t>
      </w:r>
      <w:r>
        <w:rPr>
          <w:rFonts w:hint="eastAsia"/>
        </w:rPr>
        <w:t>Влияние</w:t>
      </w:r>
      <w:r>
        <w:t xml:space="preserve"> </w:t>
      </w:r>
      <w:r>
        <w:rPr>
          <w:rFonts w:hint="eastAsia"/>
        </w:rPr>
        <w:t>способа</w:t>
      </w:r>
      <w:r>
        <w:t xml:space="preserve"> </w:t>
      </w:r>
      <w:r>
        <w:rPr>
          <w:rFonts w:hint="eastAsia"/>
        </w:rPr>
        <w:t>получения</w:t>
      </w:r>
      <w:r>
        <w:t xml:space="preserve"> </w:t>
      </w:r>
      <w:r>
        <w:rPr>
          <w:rFonts w:hint="eastAsia"/>
        </w:rPr>
        <w:t>значений</w:t>
      </w:r>
      <w:r>
        <w:t xml:space="preserve"> J-</w:t>
      </w:r>
      <w:r>
        <w:rPr>
          <w:rFonts w:hint="eastAsia"/>
        </w:rPr>
        <w:t>интеграла</w:t>
      </w:r>
    </w:p>
    <w:p w14:paraId="5A1A63AB" w14:textId="77777777" w:rsidR="00A12D6D" w:rsidRDefault="00A12D6D" w:rsidP="00A12D6D"/>
    <w:p w14:paraId="416E76CE" w14:textId="77777777" w:rsidR="00A12D6D" w:rsidRDefault="00A12D6D" w:rsidP="00A12D6D">
      <w:r>
        <w:t xml:space="preserve">5.6 </w:t>
      </w:r>
      <w:r>
        <w:rPr>
          <w:rFonts w:hint="eastAsia"/>
        </w:rPr>
        <w:t>Выводы</w:t>
      </w:r>
      <w:r>
        <w:t xml:space="preserve"> </w:t>
      </w:r>
      <w:r>
        <w:rPr>
          <w:rFonts w:hint="eastAsia"/>
        </w:rPr>
        <w:t>по</w:t>
      </w:r>
      <w:r>
        <w:t xml:space="preserve"> </w:t>
      </w:r>
      <w:r>
        <w:rPr>
          <w:rFonts w:hint="eastAsia"/>
        </w:rPr>
        <w:t>главе</w:t>
      </w:r>
    </w:p>
    <w:p w14:paraId="45D094F4" w14:textId="77777777" w:rsidR="00A12D6D" w:rsidRDefault="00A12D6D" w:rsidP="00A12D6D"/>
    <w:p w14:paraId="6DEF1F7E" w14:textId="77777777" w:rsidR="00A12D6D" w:rsidRDefault="00A12D6D" w:rsidP="00A12D6D">
      <w:r>
        <w:rPr>
          <w:rFonts w:hint="eastAsia"/>
        </w:rPr>
        <w:t>Глава</w:t>
      </w:r>
      <w:r>
        <w:t xml:space="preserve"> 6 </w:t>
      </w:r>
      <w:r>
        <w:rPr>
          <w:rFonts w:hint="eastAsia"/>
        </w:rPr>
        <w:t>Обоснование</w:t>
      </w:r>
      <w:r>
        <w:t xml:space="preserve"> </w:t>
      </w:r>
      <w:r>
        <w:rPr>
          <w:rFonts w:hint="eastAsia"/>
        </w:rPr>
        <w:t>критериев</w:t>
      </w:r>
      <w:r>
        <w:t xml:space="preserve"> </w:t>
      </w:r>
      <w:r>
        <w:rPr>
          <w:rFonts w:hint="eastAsia"/>
        </w:rPr>
        <w:t>применимости</w:t>
      </w:r>
      <w:r>
        <w:t xml:space="preserve"> </w:t>
      </w:r>
      <w:r>
        <w:rPr>
          <w:rFonts w:hint="eastAsia"/>
        </w:rPr>
        <w:t>материала</w:t>
      </w:r>
      <w:r>
        <w:t xml:space="preserve"> </w:t>
      </w:r>
      <w:r>
        <w:rPr>
          <w:rFonts w:hint="eastAsia"/>
        </w:rPr>
        <w:t>по</w:t>
      </w:r>
      <w:r>
        <w:t xml:space="preserve"> </w:t>
      </w:r>
      <w:r>
        <w:rPr>
          <w:rFonts w:hint="eastAsia"/>
        </w:rPr>
        <w:t>результатам</w:t>
      </w:r>
      <w:r>
        <w:t xml:space="preserve"> </w:t>
      </w:r>
      <w:r>
        <w:rPr>
          <w:rFonts w:hint="eastAsia"/>
        </w:rPr>
        <w:t>определения</w:t>
      </w:r>
      <w:r>
        <w:t xml:space="preserve"> </w:t>
      </w:r>
      <w:r>
        <w:rPr>
          <w:rFonts w:hint="eastAsia"/>
        </w:rPr>
        <w:t>температур</w:t>
      </w:r>
      <w:r>
        <w:t xml:space="preserve"> </w:t>
      </w:r>
      <w:r>
        <w:rPr>
          <w:rFonts w:hint="eastAsia"/>
        </w:rPr>
        <w:t>вязко</w:t>
      </w:r>
      <w:r>
        <w:t>-</w:t>
      </w:r>
      <w:r>
        <w:rPr>
          <w:rFonts w:hint="eastAsia"/>
        </w:rPr>
        <w:t>хрупкого</w:t>
      </w:r>
      <w:r>
        <w:t xml:space="preserve"> </w:t>
      </w:r>
      <w:r>
        <w:rPr>
          <w:rFonts w:hint="eastAsia"/>
        </w:rPr>
        <w:t>перехода</w:t>
      </w:r>
    </w:p>
    <w:p w14:paraId="09981039" w14:textId="77777777" w:rsidR="00A12D6D" w:rsidRDefault="00A12D6D" w:rsidP="00A12D6D"/>
    <w:p w14:paraId="29B32078" w14:textId="77777777" w:rsidR="00A12D6D" w:rsidRDefault="00A12D6D" w:rsidP="00A12D6D">
      <w:r>
        <w:t xml:space="preserve">6.1 </w:t>
      </w:r>
      <w:r>
        <w:rPr>
          <w:rFonts w:hint="eastAsia"/>
        </w:rPr>
        <w:t>Проблемы</w:t>
      </w:r>
      <w:r>
        <w:t xml:space="preserve">, </w:t>
      </w:r>
      <w:r>
        <w:rPr>
          <w:rFonts w:hint="eastAsia"/>
        </w:rPr>
        <w:t>возникающие</w:t>
      </w:r>
      <w:r>
        <w:t xml:space="preserve"> </w:t>
      </w:r>
      <w:r>
        <w:rPr>
          <w:rFonts w:hint="eastAsia"/>
        </w:rPr>
        <w:t>при</w:t>
      </w:r>
      <w:r>
        <w:t xml:space="preserve"> </w:t>
      </w:r>
      <w:r>
        <w:rPr>
          <w:rFonts w:hint="eastAsia"/>
        </w:rPr>
        <w:t>определении</w:t>
      </w:r>
      <w:r>
        <w:t xml:space="preserve"> </w:t>
      </w:r>
      <w:r>
        <w:rPr>
          <w:rFonts w:hint="eastAsia"/>
        </w:rPr>
        <w:t>критических</w:t>
      </w:r>
      <w:r>
        <w:t xml:space="preserve"> </w:t>
      </w:r>
      <w:r>
        <w:rPr>
          <w:rFonts w:hint="eastAsia"/>
        </w:rPr>
        <w:t>температур</w:t>
      </w:r>
      <w:r>
        <w:t xml:space="preserve"> </w:t>
      </w:r>
      <w:r>
        <w:rPr>
          <w:rFonts w:hint="eastAsia"/>
        </w:rPr>
        <w:t>для</w:t>
      </w:r>
      <w:r>
        <w:t xml:space="preserve"> </w:t>
      </w:r>
      <w:r>
        <w:rPr>
          <w:rFonts w:hint="eastAsia"/>
        </w:rPr>
        <w:t>сталей</w:t>
      </w:r>
      <w:r>
        <w:t xml:space="preserve">, </w:t>
      </w:r>
      <w:r>
        <w:rPr>
          <w:rFonts w:hint="eastAsia"/>
        </w:rPr>
        <w:t>производимых</w:t>
      </w:r>
      <w:r>
        <w:t xml:space="preserve"> </w:t>
      </w:r>
      <w:r>
        <w:rPr>
          <w:rFonts w:hint="eastAsia"/>
        </w:rPr>
        <w:t>по</w:t>
      </w:r>
      <w:r>
        <w:t xml:space="preserve"> </w:t>
      </w:r>
      <w:r>
        <w:rPr>
          <w:rFonts w:hint="eastAsia"/>
        </w:rPr>
        <w:t>современным</w:t>
      </w:r>
      <w:r>
        <w:t xml:space="preserve"> </w:t>
      </w:r>
      <w:r>
        <w:rPr>
          <w:rFonts w:hint="eastAsia"/>
        </w:rPr>
        <w:t>технологиям</w:t>
      </w:r>
    </w:p>
    <w:p w14:paraId="57F15330" w14:textId="77777777" w:rsidR="00A12D6D" w:rsidRDefault="00A12D6D" w:rsidP="00A12D6D"/>
    <w:p w14:paraId="60115019" w14:textId="77777777" w:rsidR="00A12D6D" w:rsidRDefault="00A12D6D" w:rsidP="00A12D6D">
      <w:r>
        <w:t xml:space="preserve">6.1.1 </w:t>
      </w:r>
      <w:r>
        <w:rPr>
          <w:rFonts w:hint="eastAsia"/>
        </w:rPr>
        <w:t>Испытания</w:t>
      </w:r>
      <w:r>
        <w:t xml:space="preserve"> </w:t>
      </w:r>
      <w:r>
        <w:rPr>
          <w:rFonts w:hint="eastAsia"/>
        </w:rPr>
        <w:t>по</w:t>
      </w:r>
      <w:r>
        <w:t xml:space="preserve"> </w:t>
      </w:r>
      <w:r>
        <w:rPr>
          <w:rFonts w:hint="eastAsia"/>
        </w:rPr>
        <w:t>методике</w:t>
      </w:r>
      <w:r>
        <w:t xml:space="preserve"> NDT</w:t>
      </w:r>
    </w:p>
    <w:p w14:paraId="133AABFF" w14:textId="77777777" w:rsidR="00A12D6D" w:rsidRDefault="00A12D6D" w:rsidP="00A12D6D"/>
    <w:p w14:paraId="4CE5121A" w14:textId="77777777" w:rsidR="00A12D6D" w:rsidRDefault="00A12D6D" w:rsidP="00A12D6D">
      <w:r>
        <w:t xml:space="preserve">6.1.2 </w:t>
      </w:r>
      <w:r>
        <w:rPr>
          <w:rFonts w:hint="eastAsia"/>
        </w:rPr>
        <w:t>Испытания</w:t>
      </w:r>
      <w:r>
        <w:t xml:space="preserve"> </w:t>
      </w:r>
      <w:r>
        <w:rPr>
          <w:rFonts w:hint="eastAsia"/>
        </w:rPr>
        <w:t>по</w:t>
      </w:r>
      <w:r>
        <w:t xml:space="preserve"> </w:t>
      </w:r>
      <w:r>
        <w:rPr>
          <w:rFonts w:hint="eastAsia"/>
        </w:rPr>
        <w:t>методике</w:t>
      </w:r>
      <w:r>
        <w:t xml:space="preserve"> </w:t>
      </w:r>
      <w:r>
        <w:rPr>
          <w:rFonts w:hint="eastAsia"/>
        </w:rPr>
        <w:t>ТКБ</w:t>
      </w:r>
    </w:p>
    <w:p w14:paraId="0AF45FB1" w14:textId="77777777" w:rsidR="00A12D6D" w:rsidRDefault="00A12D6D" w:rsidP="00A12D6D"/>
    <w:p w14:paraId="5C07C086" w14:textId="77777777" w:rsidR="00A12D6D" w:rsidRDefault="00A12D6D" w:rsidP="00A12D6D">
      <w:r>
        <w:t xml:space="preserve">6.1.3 </w:t>
      </w:r>
      <w:r>
        <w:rPr>
          <w:rFonts w:hint="eastAsia"/>
        </w:rPr>
        <w:t>Испытания</w:t>
      </w:r>
      <w:r>
        <w:t xml:space="preserve"> </w:t>
      </w:r>
      <w:r>
        <w:rPr>
          <w:rFonts w:hint="eastAsia"/>
        </w:rPr>
        <w:t>по</w:t>
      </w:r>
      <w:r>
        <w:t xml:space="preserve"> </w:t>
      </w:r>
      <w:r>
        <w:rPr>
          <w:rFonts w:hint="eastAsia"/>
        </w:rPr>
        <w:t>методике</w:t>
      </w:r>
      <w:r>
        <w:t xml:space="preserve"> DWTT. </w:t>
      </w:r>
      <w:r>
        <w:rPr>
          <w:rFonts w:hint="eastAsia"/>
        </w:rPr>
        <w:t>Перспективы</w:t>
      </w:r>
      <w:r>
        <w:t xml:space="preserve"> </w:t>
      </w:r>
      <w:r>
        <w:rPr>
          <w:rFonts w:hint="eastAsia"/>
        </w:rPr>
        <w:t>использования</w:t>
      </w:r>
      <w:r>
        <w:t xml:space="preserve"> </w:t>
      </w:r>
      <w:r>
        <w:rPr>
          <w:rFonts w:hint="eastAsia"/>
        </w:rPr>
        <w:t>для</w:t>
      </w:r>
      <w:r>
        <w:t xml:space="preserve"> </w:t>
      </w:r>
      <w:r>
        <w:rPr>
          <w:rFonts w:hint="eastAsia"/>
        </w:rPr>
        <w:t>исследования</w:t>
      </w:r>
      <w:r>
        <w:t xml:space="preserve"> </w:t>
      </w:r>
      <w:r>
        <w:rPr>
          <w:rFonts w:hint="eastAsia"/>
        </w:rPr>
        <w:t>вязкого</w:t>
      </w:r>
      <w:r>
        <w:t xml:space="preserve"> </w:t>
      </w:r>
      <w:r>
        <w:rPr>
          <w:rFonts w:hint="eastAsia"/>
        </w:rPr>
        <w:t>разрушения</w:t>
      </w:r>
    </w:p>
    <w:p w14:paraId="3071A980" w14:textId="77777777" w:rsidR="00A12D6D" w:rsidRDefault="00A12D6D" w:rsidP="00A12D6D"/>
    <w:p w14:paraId="13805EA8" w14:textId="77777777" w:rsidR="00A12D6D" w:rsidRDefault="00A12D6D" w:rsidP="00A12D6D">
      <w:r>
        <w:t xml:space="preserve">6.2 </w:t>
      </w:r>
      <w:r>
        <w:rPr>
          <w:rFonts w:hint="eastAsia"/>
        </w:rPr>
        <w:t>Критическая</w:t>
      </w:r>
      <w:r>
        <w:t xml:space="preserve"> </w:t>
      </w:r>
      <w:r>
        <w:rPr>
          <w:rFonts w:hint="eastAsia"/>
        </w:rPr>
        <w:t>температура</w:t>
      </w:r>
      <w:r>
        <w:t xml:space="preserve"> </w:t>
      </w:r>
      <w:r>
        <w:rPr>
          <w:rFonts w:hint="eastAsia"/>
        </w:rPr>
        <w:t>вязко</w:t>
      </w:r>
      <w:r>
        <w:t>-</w:t>
      </w:r>
      <w:r>
        <w:rPr>
          <w:rFonts w:hint="eastAsia"/>
        </w:rPr>
        <w:t>хрупкого</w:t>
      </w:r>
      <w:r>
        <w:t xml:space="preserve"> </w:t>
      </w:r>
      <w:r>
        <w:rPr>
          <w:rFonts w:hint="eastAsia"/>
        </w:rPr>
        <w:t>перехода</w:t>
      </w:r>
      <w:r>
        <w:t xml:space="preserve"> </w:t>
      </w:r>
      <w:r>
        <w:rPr>
          <w:rFonts w:hint="eastAsia"/>
        </w:rPr>
        <w:t>с</w:t>
      </w:r>
      <w:r>
        <w:t xml:space="preserve"> </w:t>
      </w:r>
      <w:r>
        <w:rPr>
          <w:rFonts w:hint="eastAsia"/>
        </w:rPr>
        <w:t>позиции</w:t>
      </w:r>
      <w:r>
        <w:t xml:space="preserve"> </w:t>
      </w:r>
      <w:r>
        <w:rPr>
          <w:rFonts w:hint="eastAsia"/>
        </w:rPr>
        <w:t>механики</w:t>
      </w:r>
      <w:r>
        <w:t xml:space="preserve"> </w:t>
      </w:r>
      <w:r>
        <w:rPr>
          <w:rFonts w:hint="eastAsia"/>
        </w:rPr>
        <w:t>разрушения</w:t>
      </w:r>
    </w:p>
    <w:p w14:paraId="3EBC0DA0" w14:textId="77777777" w:rsidR="00A12D6D" w:rsidRDefault="00A12D6D" w:rsidP="00A12D6D"/>
    <w:p w14:paraId="4F638E9D" w14:textId="77777777" w:rsidR="00A12D6D" w:rsidRDefault="00A12D6D" w:rsidP="00A12D6D">
      <w:r>
        <w:t xml:space="preserve">6.3 </w:t>
      </w:r>
      <w:r>
        <w:rPr>
          <w:rFonts w:hint="eastAsia"/>
        </w:rPr>
        <w:t>Определение</w:t>
      </w:r>
      <w:r>
        <w:t xml:space="preserve"> </w:t>
      </w:r>
      <w:r>
        <w:rPr>
          <w:rFonts w:hint="eastAsia"/>
        </w:rPr>
        <w:t>критериев</w:t>
      </w:r>
      <w:r>
        <w:t xml:space="preserve"> </w:t>
      </w:r>
      <w:r>
        <w:rPr>
          <w:rFonts w:hint="eastAsia"/>
        </w:rPr>
        <w:t>вязко</w:t>
      </w:r>
      <w:r>
        <w:t>-</w:t>
      </w:r>
      <w:r>
        <w:rPr>
          <w:rFonts w:hint="eastAsia"/>
        </w:rPr>
        <w:t>хрупкого</w:t>
      </w:r>
      <w:r>
        <w:t xml:space="preserve"> </w:t>
      </w:r>
      <w:r>
        <w:rPr>
          <w:rFonts w:hint="eastAsia"/>
        </w:rPr>
        <w:t>перехода</w:t>
      </w:r>
      <w:r>
        <w:t xml:space="preserve"> </w:t>
      </w:r>
      <w:r>
        <w:rPr>
          <w:rFonts w:hint="eastAsia"/>
        </w:rPr>
        <w:t>для</w:t>
      </w:r>
      <w:r>
        <w:t xml:space="preserve"> </w:t>
      </w:r>
      <w:r>
        <w:rPr>
          <w:rFonts w:hint="eastAsia"/>
        </w:rPr>
        <w:t>косвенных</w:t>
      </w:r>
      <w:r>
        <w:t xml:space="preserve"> </w:t>
      </w:r>
      <w:r>
        <w:rPr>
          <w:rFonts w:hint="eastAsia"/>
        </w:rPr>
        <w:t>методов</w:t>
      </w:r>
      <w:r>
        <w:t xml:space="preserve"> </w:t>
      </w:r>
      <w:r>
        <w:rPr>
          <w:rFonts w:hint="eastAsia"/>
        </w:rPr>
        <w:t>определения</w:t>
      </w:r>
      <w:r>
        <w:t xml:space="preserve"> </w:t>
      </w:r>
      <w:r>
        <w:rPr>
          <w:rFonts w:hint="eastAsia"/>
        </w:rPr>
        <w:t>хладостойкости</w:t>
      </w:r>
    </w:p>
    <w:p w14:paraId="3962EE8F" w14:textId="77777777" w:rsidR="00A12D6D" w:rsidRDefault="00A12D6D" w:rsidP="00A12D6D"/>
    <w:p w14:paraId="2366AF67" w14:textId="77777777" w:rsidR="00A12D6D" w:rsidRDefault="00A12D6D" w:rsidP="00A12D6D">
      <w:r>
        <w:t xml:space="preserve">6.3.1 </w:t>
      </w:r>
      <w:r>
        <w:rPr>
          <w:rFonts w:hint="eastAsia"/>
        </w:rPr>
        <w:t>Методика</w:t>
      </w:r>
      <w:r>
        <w:t xml:space="preserve"> NDT</w:t>
      </w:r>
    </w:p>
    <w:p w14:paraId="3563D8E3" w14:textId="77777777" w:rsidR="00A12D6D" w:rsidRDefault="00A12D6D" w:rsidP="00A12D6D"/>
    <w:p w14:paraId="52844778" w14:textId="77777777" w:rsidR="00A12D6D" w:rsidRDefault="00A12D6D" w:rsidP="00A12D6D">
      <w:r>
        <w:t xml:space="preserve">6.3.2 </w:t>
      </w:r>
      <w:r>
        <w:rPr>
          <w:rFonts w:hint="eastAsia"/>
        </w:rPr>
        <w:t>Методика</w:t>
      </w:r>
      <w:r>
        <w:t xml:space="preserve"> </w:t>
      </w:r>
      <w:r>
        <w:rPr>
          <w:rFonts w:hint="eastAsia"/>
        </w:rPr>
        <w:t>ТКБ</w:t>
      </w:r>
    </w:p>
    <w:p w14:paraId="37B6999D" w14:textId="77777777" w:rsidR="00A12D6D" w:rsidRDefault="00A12D6D" w:rsidP="00A12D6D"/>
    <w:p w14:paraId="732FFFC3" w14:textId="77777777" w:rsidR="00A12D6D" w:rsidRDefault="00A12D6D" w:rsidP="00A12D6D">
      <w:r>
        <w:t xml:space="preserve">6.3.3 </w:t>
      </w:r>
      <w:r>
        <w:rPr>
          <w:rFonts w:hint="eastAsia"/>
        </w:rPr>
        <w:t>Испытания</w:t>
      </w:r>
      <w:r>
        <w:t xml:space="preserve"> </w:t>
      </w:r>
      <w:r>
        <w:rPr>
          <w:rFonts w:hint="eastAsia"/>
        </w:rPr>
        <w:t>на</w:t>
      </w:r>
      <w:r>
        <w:t xml:space="preserve"> </w:t>
      </w:r>
      <w:r>
        <w:rPr>
          <w:rFonts w:hint="eastAsia"/>
        </w:rPr>
        <w:t>ударный</w:t>
      </w:r>
      <w:r>
        <w:t xml:space="preserve"> </w:t>
      </w:r>
      <w:r>
        <w:rPr>
          <w:rFonts w:hint="eastAsia"/>
        </w:rPr>
        <w:t>изгиб</w:t>
      </w:r>
    </w:p>
    <w:p w14:paraId="1373D2FB" w14:textId="77777777" w:rsidR="00A12D6D" w:rsidRDefault="00A12D6D" w:rsidP="00A12D6D"/>
    <w:p w14:paraId="5D719377" w14:textId="77777777" w:rsidR="00A12D6D" w:rsidRDefault="00A12D6D" w:rsidP="00A12D6D">
      <w:r>
        <w:t xml:space="preserve">6.4 </w:t>
      </w:r>
      <w:r>
        <w:rPr>
          <w:rFonts w:hint="eastAsia"/>
        </w:rPr>
        <w:t>Выводы</w:t>
      </w:r>
      <w:r>
        <w:t xml:space="preserve"> </w:t>
      </w:r>
      <w:r>
        <w:rPr>
          <w:rFonts w:hint="eastAsia"/>
        </w:rPr>
        <w:t>по</w:t>
      </w:r>
      <w:r>
        <w:t xml:space="preserve"> </w:t>
      </w:r>
      <w:r>
        <w:rPr>
          <w:rFonts w:hint="eastAsia"/>
        </w:rPr>
        <w:t>главе</w:t>
      </w:r>
    </w:p>
    <w:p w14:paraId="6933237B" w14:textId="77777777" w:rsidR="00A12D6D" w:rsidRDefault="00A12D6D" w:rsidP="00A12D6D"/>
    <w:p w14:paraId="69E50B0F" w14:textId="77777777" w:rsidR="00A12D6D" w:rsidRDefault="00A12D6D" w:rsidP="00A12D6D">
      <w:r>
        <w:rPr>
          <w:rFonts w:hint="eastAsia"/>
        </w:rPr>
        <w:t>Глава</w:t>
      </w:r>
      <w:r>
        <w:t xml:space="preserve"> 7 </w:t>
      </w:r>
      <w:r>
        <w:rPr>
          <w:rFonts w:hint="eastAsia"/>
        </w:rPr>
        <w:t>Решение</w:t>
      </w:r>
      <w:r>
        <w:t xml:space="preserve"> </w:t>
      </w:r>
      <w:r>
        <w:rPr>
          <w:rFonts w:hint="eastAsia"/>
        </w:rPr>
        <w:t>практических</w:t>
      </w:r>
      <w:r>
        <w:t xml:space="preserve"> </w:t>
      </w:r>
      <w:r>
        <w:rPr>
          <w:rFonts w:hint="eastAsia"/>
        </w:rPr>
        <w:t>задач</w:t>
      </w:r>
      <w:r>
        <w:t xml:space="preserve"> </w:t>
      </w:r>
      <w:r>
        <w:rPr>
          <w:rFonts w:hint="eastAsia"/>
        </w:rPr>
        <w:t>применимости</w:t>
      </w:r>
      <w:r>
        <w:t xml:space="preserve"> </w:t>
      </w:r>
      <w:r>
        <w:rPr>
          <w:rFonts w:hint="eastAsia"/>
        </w:rPr>
        <w:t>материалов</w:t>
      </w:r>
      <w:r>
        <w:t xml:space="preserve"> </w:t>
      </w:r>
      <w:r>
        <w:rPr>
          <w:rFonts w:hint="eastAsia"/>
        </w:rPr>
        <w:t>для</w:t>
      </w:r>
      <w:r>
        <w:t xml:space="preserve"> </w:t>
      </w:r>
      <w:r>
        <w:rPr>
          <w:rFonts w:hint="eastAsia"/>
        </w:rPr>
        <w:t>крупногабаритных</w:t>
      </w:r>
      <w:r>
        <w:t xml:space="preserve"> </w:t>
      </w:r>
      <w:r>
        <w:rPr>
          <w:rFonts w:hint="eastAsia"/>
        </w:rPr>
        <w:t>сварных</w:t>
      </w:r>
      <w:r>
        <w:t xml:space="preserve"> </w:t>
      </w:r>
      <w:r>
        <w:rPr>
          <w:rFonts w:hint="eastAsia"/>
        </w:rPr>
        <w:t>конструкций</w:t>
      </w:r>
    </w:p>
    <w:p w14:paraId="12E63570" w14:textId="77777777" w:rsidR="00A12D6D" w:rsidRDefault="00A12D6D" w:rsidP="00A12D6D"/>
    <w:p w14:paraId="249CCE40" w14:textId="77777777" w:rsidR="00A12D6D" w:rsidRDefault="00A12D6D" w:rsidP="00A12D6D">
      <w:r>
        <w:t xml:space="preserve">7.1 </w:t>
      </w:r>
      <w:r>
        <w:rPr>
          <w:rFonts w:hint="eastAsia"/>
        </w:rPr>
        <w:t>Обеспечение</w:t>
      </w:r>
      <w:r>
        <w:t xml:space="preserve"> </w:t>
      </w:r>
      <w:r>
        <w:rPr>
          <w:rFonts w:hint="eastAsia"/>
        </w:rPr>
        <w:t>надёжности</w:t>
      </w:r>
      <w:r>
        <w:t xml:space="preserve"> </w:t>
      </w:r>
      <w:r>
        <w:rPr>
          <w:rFonts w:hint="eastAsia"/>
        </w:rPr>
        <w:t>судокорпусных</w:t>
      </w:r>
      <w:r>
        <w:t xml:space="preserve"> </w:t>
      </w:r>
      <w:r>
        <w:rPr>
          <w:rFonts w:hint="eastAsia"/>
        </w:rPr>
        <w:t>конструкций</w:t>
      </w:r>
      <w:r>
        <w:t xml:space="preserve"> </w:t>
      </w:r>
      <w:r>
        <w:rPr>
          <w:rFonts w:hint="eastAsia"/>
        </w:rPr>
        <w:t>и</w:t>
      </w:r>
      <w:r>
        <w:t xml:space="preserve"> </w:t>
      </w:r>
      <w:r>
        <w:rPr>
          <w:rFonts w:hint="eastAsia"/>
        </w:rPr>
        <w:t>конструкций</w:t>
      </w:r>
      <w:r>
        <w:t xml:space="preserve"> </w:t>
      </w:r>
      <w:r>
        <w:rPr>
          <w:rFonts w:hint="eastAsia"/>
        </w:rPr>
        <w:t>морской</w:t>
      </w:r>
      <w:r>
        <w:t xml:space="preserve"> </w:t>
      </w:r>
      <w:r>
        <w:rPr>
          <w:rFonts w:hint="eastAsia"/>
        </w:rPr>
        <w:t>техники</w:t>
      </w:r>
      <w:r>
        <w:t xml:space="preserve"> </w:t>
      </w:r>
      <w:r>
        <w:rPr>
          <w:rFonts w:hint="eastAsia"/>
        </w:rPr>
        <w:t>по</w:t>
      </w:r>
      <w:r>
        <w:t xml:space="preserve"> </w:t>
      </w:r>
      <w:r>
        <w:rPr>
          <w:rFonts w:hint="eastAsia"/>
        </w:rPr>
        <w:t>критерию</w:t>
      </w:r>
      <w:r>
        <w:t xml:space="preserve"> </w:t>
      </w:r>
      <w:r>
        <w:rPr>
          <w:rFonts w:hint="eastAsia"/>
        </w:rPr>
        <w:t>предотвращения</w:t>
      </w:r>
      <w:r>
        <w:t xml:space="preserve"> </w:t>
      </w:r>
      <w:r>
        <w:rPr>
          <w:rFonts w:hint="eastAsia"/>
        </w:rPr>
        <w:t>хрупких</w:t>
      </w:r>
      <w:r>
        <w:t xml:space="preserve"> </w:t>
      </w:r>
      <w:r>
        <w:rPr>
          <w:rFonts w:hint="eastAsia"/>
        </w:rPr>
        <w:t>разрушений</w:t>
      </w:r>
    </w:p>
    <w:p w14:paraId="2EA12872" w14:textId="77777777" w:rsidR="00A12D6D" w:rsidRDefault="00A12D6D" w:rsidP="00A12D6D"/>
    <w:p w14:paraId="779963EB" w14:textId="77777777" w:rsidR="00A12D6D" w:rsidRDefault="00A12D6D" w:rsidP="00A12D6D">
      <w:r>
        <w:t>7.1.1 Are-</w:t>
      </w:r>
      <w:r>
        <w:rPr>
          <w:rFonts w:hint="eastAsia"/>
        </w:rPr>
        <w:t>стали</w:t>
      </w:r>
      <w:r>
        <w:t xml:space="preserve"> </w:t>
      </w:r>
      <w:r>
        <w:rPr>
          <w:rFonts w:hint="eastAsia"/>
        </w:rPr>
        <w:t>в</w:t>
      </w:r>
      <w:r>
        <w:t xml:space="preserve"> </w:t>
      </w:r>
      <w:r>
        <w:rPr>
          <w:rFonts w:hint="eastAsia"/>
        </w:rPr>
        <w:t>Правилах</w:t>
      </w:r>
      <w:r>
        <w:t xml:space="preserve"> </w:t>
      </w:r>
      <w:r>
        <w:rPr>
          <w:rFonts w:hint="eastAsia"/>
        </w:rPr>
        <w:t>Регистра</w:t>
      </w:r>
    </w:p>
    <w:p w14:paraId="529B2BA6" w14:textId="77777777" w:rsidR="00A12D6D" w:rsidRDefault="00A12D6D" w:rsidP="00A12D6D"/>
    <w:p w14:paraId="25E6741F" w14:textId="77777777" w:rsidR="00A12D6D" w:rsidRDefault="00A12D6D" w:rsidP="00A12D6D">
      <w:r>
        <w:t xml:space="preserve">7.1.2 </w:t>
      </w:r>
      <w:r>
        <w:rPr>
          <w:rFonts w:hint="eastAsia"/>
        </w:rPr>
        <w:t>Минимальная</w:t>
      </w:r>
      <w:r>
        <w:t xml:space="preserve"> </w:t>
      </w:r>
      <w:r>
        <w:rPr>
          <w:rFonts w:hint="eastAsia"/>
        </w:rPr>
        <w:t>температура</w:t>
      </w:r>
      <w:r>
        <w:t xml:space="preserve"> </w:t>
      </w:r>
      <w:r>
        <w:rPr>
          <w:rFonts w:hint="eastAsia"/>
        </w:rPr>
        <w:t>применимости</w:t>
      </w:r>
      <w:r>
        <w:t xml:space="preserve"> </w:t>
      </w:r>
      <w:r>
        <w:rPr>
          <w:rFonts w:hint="eastAsia"/>
        </w:rPr>
        <w:t>стали</w:t>
      </w:r>
    </w:p>
    <w:p w14:paraId="1501838F" w14:textId="77777777" w:rsidR="00A12D6D" w:rsidRDefault="00A12D6D" w:rsidP="00A12D6D"/>
    <w:p w14:paraId="7620C48F" w14:textId="77777777" w:rsidR="00A12D6D" w:rsidRDefault="00A12D6D" w:rsidP="00A12D6D">
      <w:r>
        <w:t xml:space="preserve">7.1.3 </w:t>
      </w:r>
      <w:r>
        <w:rPr>
          <w:rFonts w:hint="eastAsia"/>
        </w:rPr>
        <w:t>Требования</w:t>
      </w:r>
      <w:r>
        <w:t xml:space="preserve"> </w:t>
      </w:r>
      <w:r>
        <w:rPr>
          <w:rFonts w:hint="eastAsia"/>
        </w:rPr>
        <w:t>к</w:t>
      </w:r>
      <w:r>
        <w:t xml:space="preserve"> </w:t>
      </w:r>
      <w:r>
        <w:rPr>
          <w:rFonts w:hint="eastAsia"/>
        </w:rPr>
        <w:t>критическим</w:t>
      </w:r>
      <w:r>
        <w:t xml:space="preserve"> </w:t>
      </w:r>
      <w:r>
        <w:rPr>
          <w:rFonts w:hint="eastAsia"/>
        </w:rPr>
        <w:t>температурам</w:t>
      </w:r>
      <w:r>
        <w:t xml:space="preserve"> </w:t>
      </w:r>
      <w:r>
        <w:rPr>
          <w:rFonts w:hint="eastAsia"/>
        </w:rPr>
        <w:t>вязко</w:t>
      </w:r>
      <w:r>
        <w:t>-</w:t>
      </w:r>
      <w:r>
        <w:rPr>
          <w:rFonts w:hint="eastAsia"/>
        </w:rPr>
        <w:t>хрупкого</w:t>
      </w:r>
      <w:r>
        <w:t xml:space="preserve"> </w:t>
      </w:r>
      <w:r>
        <w:rPr>
          <w:rFonts w:hint="eastAsia"/>
        </w:rPr>
        <w:t>перехода</w:t>
      </w:r>
      <w:r>
        <w:t xml:space="preserve">, </w:t>
      </w:r>
      <w:r>
        <w:rPr>
          <w:rFonts w:hint="eastAsia"/>
        </w:rPr>
        <w:t>внесённые</w:t>
      </w:r>
      <w:r>
        <w:t xml:space="preserve"> </w:t>
      </w:r>
      <w:r>
        <w:rPr>
          <w:rFonts w:hint="eastAsia"/>
        </w:rPr>
        <w:t>в</w:t>
      </w:r>
      <w:r>
        <w:t xml:space="preserve"> </w:t>
      </w:r>
      <w:r>
        <w:rPr>
          <w:rFonts w:hint="eastAsia"/>
        </w:rPr>
        <w:t>Правила</w:t>
      </w:r>
      <w:r>
        <w:t xml:space="preserve"> </w:t>
      </w:r>
      <w:r>
        <w:rPr>
          <w:rFonts w:hint="eastAsia"/>
        </w:rPr>
        <w:t>Регистра</w:t>
      </w:r>
      <w:r>
        <w:t xml:space="preserve"> </w:t>
      </w:r>
      <w:r>
        <w:rPr>
          <w:rFonts w:hint="eastAsia"/>
        </w:rPr>
        <w:t>по</w:t>
      </w:r>
      <w:r>
        <w:t xml:space="preserve"> </w:t>
      </w:r>
      <w:r>
        <w:rPr>
          <w:rFonts w:hint="eastAsia"/>
        </w:rPr>
        <w:t>результатам</w:t>
      </w:r>
      <w:r>
        <w:t xml:space="preserve"> </w:t>
      </w:r>
      <w:r>
        <w:rPr>
          <w:rFonts w:hint="eastAsia"/>
        </w:rPr>
        <w:t>настоящей</w:t>
      </w:r>
      <w:r>
        <w:t xml:space="preserve"> </w:t>
      </w:r>
      <w:r>
        <w:rPr>
          <w:rFonts w:hint="eastAsia"/>
        </w:rPr>
        <w:t>работы</w:t>
      </w:r>
    </w:p>
    <w:p w14:paraId="6221AA51" w14:textId="77777777" w:rsidR="00A12D6D" w:rsidRDefault="00A12D6D" w:rsidP="00A12D6D"/>
    <w:p w14:paraId="408FD5BE" w14:textId="77777777" w:rsidR="00A12D6D" w:rsidRDefault="00A12D6D" w:rsidP="00A12D6D">
      <w:r>
        <w:t xml:space="preserve">7.1.4 </w:t>
      </w:r>
      <w:r>
        <w:rPr>
          <w:rFonts w:hint="eastAsia"/>
        </w:rPr>
        <w:t>Новые</w:t>
      </w:r>
      <w:r>
        <w:t xml:space="preserve"> </w:t>
      </w:r>
      <w:r>
        <w:rPr>
          <w:rFonts w:hint="eastAsia"/>
        </w:rPr>
        <w:t>предложения</w:t>
      </w:r>
      <w:r>
        <w:t xml:space="preserve"> </w:t>
      </w:r>
      <w:r>
        <w:rPr>
          <w:rFonts w:hint="eastAsia"/>
        </w:rPr>
        <w:t>по</w:t>
      </w:r>
      <w:r>
        <w:t xml:space="preserve"> </w:t>
      </w:r>
      <w:r>
        <w:rPr>
          <w:rFonts w:hint="eastAsia"/>
        </w:rPr>
        <w:t>процедуре</w:t>
      </w:r>
      <w:r>
        <w:t xml:space="preserve"> </w:t>
      </w:r>
      <w:r>
        <w:rPr>
          <w:rFonts w:hint="eastAsia"/>
        </w:rPr>
        <w:t>аттестации</w:t>
      </w:r>
      <w:r>
        <w:t xml:space="preserve"> </w:t>
      </w:r>
      <w:r>
        <w:rPr>
          <w:rFonts w:hint="eastAsia"/>
        </w:rPr>
        <w:t>стали</w:t>
      </w:r>
      <w:r>
        <w:t xml:space="preserve"> </w:t>
      </w:r>
      <w:r>
        <w:rPr>
          <w:rFonts w:hint="eastAsia"/>
        </w:rPr>
        <w:t>«</w:t>
      </w:r>
      <w:r>
        <w:rPr>
          <w:rFonts w:hint="eastAsia"/>
        </w:rPr>
        <w:t>на</w:t>
      </w:r>
      <w:r>
        <w:t xml:space="preserve"> </w:t>
      </w:r>
      <w:r>
        <w:rPr>
          <w:rFonts w:hint="eastAsia"/>
        </w:rPr>
        <w:t>свариваемость</w:t>
      </w:r>
      <w:r>
        <w:rPr>
          <w:rFonts w:hint="eastAsia"/>
        </w:rPr>
        <w:t>»</w:t>
      </w:r>
      <w:r>
        <w:t xml:space="preserve"> </w:t>
      </w:r>
      <w:r>
        <w:rPr>
          <w:rFonts w:hint="eastAsia"/>
        </w:rPr>
        <w:t>и</w:t>
      </w:r>
      <w:r>
        <w:t xml:space="preserve"> </w:t>
      </w:r>
      <w:r>
        <w:rPr>
          <w:rFonts w:hint="eastAsia"/>
        </w:rPr>
        <w:t>пример</w:t>
      </w:r>
      <w:r>
        <w:t xml:space="preserve"> </w:t>
      </w:r>
      <w:r>
        <w:rPr>
          <w:rFonts w:hint="eastAsia"/>
        </w:rPr>
        <w:t>их</w:t>
      </w:r>
      <w:r>
        <w:t xml:space="preserve"> </w:t>
      </w:r>
      <w:r>
        <w:rPr>
          <w:rFonts w:hint="eastAsia"/>
        </w:rPr>
        <w:t>практического</w:t>
      </w:r>
      <w:r>
        <w:t xml:space="preserve"> </w:t>
      </w:r>
      <w:r>
        <w:rPr>
          <w:rFonts w:hint="eastAsia"/>
        </w:rPr>
        <w:t>применения</w:t>
      </w:r>
    </w:p>
    <w:p w14:paraId="6907BE93" w14:textId="77777777" w:rsidR="00A12D6D" w:rsidRDefault="00A12D6D" w:rsidP="00A12D6D"/>
    <w:p w14:paraId="69270476" w14:textId="77777777" w:rsidR="00A12D6D" w:rsidRDefault="00A12D6D" w:rsidP="00A12D6D">
      <w:r>
        <w:t xml:space="preserve">7.1.5 </w:t>
      </w:r>
      <w:r>
        <w:rPr>
          <w:rFonts w:hint="eastAsia"/>
        </w:rPr>
        <w:t>Требования</w:t>
      </w:r>
      <w:r>
        <w:t xml:space="preserve"> </w:t>
      </w:r>
      <w:r>
        <w:rPr>
          <w:rFonts w:hint="eastAsia"/>
        </w:rPr>
        <w:t>к</w:t>
      </w:r>
      <w:r>
        <w:t xml:space="preserve"> </w:t>
      </w:r>
      <w:r>
        <w:rPr>
          <w:rFonts w:hint="eastAsia"/>
        </w:rPr>
        <w:t>процедурам</w:t>
      </w:r>
      <w:r>
        <w:t xml:space="preserve"> </w:t>
      </w:r>
      <w:r>
        <w:rPr>
          <w:rFonts w:hint="eastAsia"/>
        </w:rPr>
        <w:t>специальных</w:t>
      </w:r>
      <w:r>
        <w:t xml:space="preserve"> </w:t>
      </w:r>
      <w:r>
        <w:rPr>
          <w:rFonts w:hint="eastAsia"/>
        </w:rPr>
        <w:t>механических</w:t>
      </w:r>
      <w:r>
        <w:t xml:space="preserve"> </w:t>
      </w:r>
      <w:r>
        <w:rPr>
          <w:rFonts w:hint="eastAsia"/>
        </w:rPr>
        <w:t>испытаний</w:t>
      </w:r>
    </w:p>
    <w:p w14:paraId="18E314C3" w14:textId="77777777" w:rsidR="00A12D6D" w:rsidRDefault="00A12D6D" w:rsidP="00A12D6D"/>
    <w:p w14:paraId="5AA033E9" w14:textId="77777777" w:rsidR="00A12D6D" w:rsidRDefault="00A12D6D" w:rsidP="00A12D6D">
      <w:r>
        <w:t xml:space="preserve">7.2 </w:t>
      </w:r>
      <w:r>
        <w:rPr>
          <w:rFonts w:hint="eastAsia"/>
        </w:rPr>
        <w:t>Обеспечение</w:t>
      </w:r>
      <w:r>
        <w:t xml:space="preserve"> </w:t>
      </w:r>
      <w:r>
        <w:rPr>
          <w:rFonts w:hint="eastAsia"/>
        </w:rPr>
        <w:t>надежности</w:t>
      </w:r>
      <w:r>
        <w:t xml:space="preserve"> </w:t>
      </w:r>
      <w:r>
        <w:rPr>
          <w:rFonts w:hint="eastAsia"/>
        </w:rPr>
        <w:t>конструкций</w:t>
      </w:r>
      <w:r>
        <w:t xml:space="preserve"> </w:t>
      </w:r>
      <w:r>
        <w:rPr>
          <w:rFonts w:hint="eastAsia"/>
        </w:rPr>
        <w:t>подводных</w:t>
      </w:r>
      <w:r>
        <w:t xml:space="preserve"> </w:t>
      </w:r>
      <w:r>
        <w:rPr>
          <w:rFonts w:hint="eastAsia"/>
        </w:rPr>
        <w:t>трубопроводов</w:t>
      </w:r>
      <w:r>
        <w:t xml:space="preserve"> </w:t>
      </w:r>
      <w:r>
        <w:rPr>
          <w:rFonts w:hint="eastAsia"/>
        </w:rPr>
        <w:t>при</w:t>
      </w:r>
      <w:r>
        <w:t xml:space="preserve"> </w:t>
      </w:r>
      <w:r>
        <w:rPr>
          <w:rFonts w:hint="eastAsia"/>
        </w:rPr>
        <w:t>укладке</w:t>
      </w:r>
      <w:r>
        <w:t xml:space="preserve"> </w:t>
      </w:r>
      <w:r>
        <w:rPr>
          <w:rFonts w:hint="eastAsia"/>
        </w:rPr>
        <w:t>и</w:t>
      </w:r>
      <w:r>
        <w:t xml:space="preserve"> </w:t>
      </w:r>
      <w:r>
        <w:rPr>
          <w:rFonts w:hint="eastAsia"/>
        </w:rPr>
        <w:t>эксплуатации</w:t>
      </w:r>
      <w:r>
        <w:t xml:space="preserve"> </w:t>
      </w:r>
      <w:r>
        <w:rPr>
          <w:rFonts w:hint="eastAsia"/>
        </w:rPr>
        <w:t>по</w:t>
      </w:r>
      <w:r>
        <w:t xml:space="preserve"> </w:t>
      </w:r>
      <w:r>
        <w:rPr>
          <w:rFonts w:hint="eastAsia"/>
        </w:rPr>
        <w:t>критерию</w:t>
      </w:r>
      <w:r>
        <w:t xml:space="preserve"> </w:t>
      </w:r>
      <w:r>
        <w:rPr>
          <w:rFonts w:hint="eastAsia"/>
        </w:rPr>
        <w:t>предотвращения</w:t>
      </w:r>
      <w:r>
        <w:t xml:space="preserve"> </w:t>
      </w:r>
      <w:r>
        <w:rPr>
          <w:rFonts w:hint="eastAsia"/>
        </w:rPr>
        <w:t>разрушений</w:t>
      </w:r>
      <w:r>
        <w:t xml:space="preserve"> </w:t>
      </w:r>
      <w:r>
        <w:rPr>
          <w:rFonts w:hint="eastAsia"/>
        </w:rPr>
        <w:t>от</w:t>
      </w:r>
      <w:r>
        <w:t xml:space="preserve"> </w:t>
      </w:r>
      <w:r>
        <w:rPr>
          <w:rFonts w:hint="eastAsia"/>
        </w:rPr>
        <w:t>дефектов</w:t>
      </w:r>
      <w:r>
        <w:t xml:space="preserve">. </w:t>
      </w:r>
      <w:r>
        <w:rPr>
          <w:rFonts w:hint="eastAsia"/>
        </w:rPr>
        <w:t>Корректировка</w:t>
      </w:r>
      <w:r>
        <w:t xml:space="preserve"> </w:t>
      </w:r>
      <w:r>
        <w:rPr>
          <w:rFonts w:hint="eastAsia"/>
        </w:rPr>
        <w:t>Правил</w:t>
      </w:r>
      <w:r>
        <w:t xml:space="preserve"> </w:t>
      </w:r>
      <w:r>
        <w:rPr>
          <w:rFonts w:hint="eastAsia"/>
        </w:rPr>
        <w:t>МПТ</w:t>
      </w:r>
      <w:r>
        <w:t xml:space="preserve"> </w:t>
      </w:r>
      <w:r>
        <w:rPr>
          <w:rFonts w:hint="eastAsia"/>
        </w:rPr>
        <w:t>и</w:t>
      </w:r>
      <w:r>
        <w:t xml:space="preserve"> </w:t>
      </w:r>
      <w:r>
        <w:rPr>
          <w:rFonts w:hint="eastAsia"/>
        </w:rPr>
        <w:t>Руководства</w:t>
      </w:r>
      <w:r>
        <w:t xml:space="preserve"> </w:t>
      </w:r>
      <w:r>
        <w:rPr>
          <w:rFonts w:hint="eastAsia"/>
        </w:rPr>
        <w:t>по</w:t>
      </w:r>
      <w:r>
        <w:t xml:space="preserve"> </w:t>
      </w:r>
      <w:r>
        <w:rPr>
          <w:rFonts w:hint="eastAsia"/>
        </w:rPr>
        <w:t>эксплуатации</w:t>
      </w:r>
      <w:r>
        <w:t xml:space="preserve"> </w:t>
      </w:r>
      <w:r>
        <w:rPr>
          <w:rFonts w:hint="eastAsia"/>
        </w:rPr>
        <w:t>МПТ</w:t>
      </w:r>
    </w:p>
    <w:p w14:paraId="4EF45EE4" w14:textId="77777777" w:rsidR="00A12D6D" w:rsidRDefault="00A12D6D" w:rsidP="00A12D6D"/>
    <w:p w14:paraId="0FE9243A" w14:textId="77777777" w:rsidR="00A12D6D" w:rsidRDefault="00A12D6D" w:rsidP="00A12D6D">
      <w:r>
        <w:t xml:space="preserve">7.2.1 </w:t>
      </w:r>
      <w:r>
        <w:rPr>
          <w:rFonts w:hint="eastAsia"/>
        </w:rPr>
        <w:t>Разделы</w:t>
      </w:r>
      <w:r>
        <w:t xml:space="preserve"> </w:t>
      </w:r>
      <w:r>
        <w:rPr>
          <w:rFonts w:hint="eastAsia"/>
        </w:rPr>
        <w:t>нормативной</w:t>
      </w:r>
      <w:r>
        <w:t xml:space="preserve"> </w:t>
      </w:r>
      <w:r>
        <w:rPr>
          <w:rFonts w:hint="eastAsia"/>
        </w:rPr>
        <w:t>документации</w:t>
      </w:r>
      <w:r>
        <w:t xml:space="preserve"> </w:t>
      </w:r>
      <w:r>
        <w:rPr>
          <w:rFonts w:hint="eastAsia"/>
        </w:rPr>
        <w:t>Регистра</w:t>
      </w:r>
      <w:r>
        <w:t xml:space="preserve"> </w:t>
      </w:r>
      <w:r>
        <w:rPr>
          <w:rFonts w:hint="eastAsia"/>
        </w:rPr>
        <w:t>по</w:t>
      </w:r>
      <w:r>
        <w:t xml:space="preserve"> </w:t>
      </w:r>
      <w:r>
        <w:rPr>
          <w:rFonts w:hint="eastAsia"/>
        </w:rPr>
        <w:t>МПТ</w:t>
      </w:r>
      <w:r>
        <w:t xml:space="preserve">, </w:t>
      </w:r>
      <w:r>
        <w:rPr>
          <w:rFonts w:hint="eastAsia"/>
        </w:rPr>
        <w:t>созданные</w:t>
      </w:r>
      <w:r>
        <w:t xml:space="preserve"> </w:t>
      </w:r>
      <w:r>
        <w:rPr>
          <w:rFonts w:hint="eastAsia"/>
        </w:rPr>
        <w:t>либо</w:t>
      </w:r>
      <w:r>
        <w:t xml:space="preserve"> </w:t>
      </w:r>
      <w:r>
        <w:rPr>
          <w:rFonts w:hint="eastAsia"/>
        </w:rPr>
        <w:t>откорректированные</w:t>
      </w:r>
      <w:r>
        <w:t xml:space="preserve"> </w:t>
      </w:r>
      <w:r>
        <w:rPr>
          <w:rFonts w:hint="eastAsia"/>
        </w:rPr>
        <w:t>на</w:t>
      </w:r>
      <w:r>
        <w:t xml:space="preserve"> </w:t>
      </w:r>
      <w:r>
        <w:rPr>
          <w:rFonts w:hint="eastAsia"/>
        </w:rPr>
        <w:t>основании</w:t>
      </w:r>
      <w:r>
        <w:t xml:space="preserve"> </w:t>
      </w:r>
      <w:r>
        <w:rPr>
          <w:rFonts w:hint="eastAsia"/>
        </w:rPr>
        <w:t>выполненных</w:t>
      </w:r>
      <w:r>
        <w:t xml:space="preserve"> </w:t>
      </w:r>
      <w:r>
        <w:rPr>
          <w:rFonts w:hint="eastAsia"/>
        </w:rPr>
        <w:t>исследований</w:t>
      </w:r>
    </w:p>
    <w:p w14:paraId="7E1F7EE9" w14:textId="77777777" w:rsidR="00A12D6D" w:rsidRDefault="00A12D6D" w:rsidP="00A12D6D"/>
    <w:p w14:paraId="1954B98B" w14:textId="77777777" w:rsidR="00A12D6D" w:rsidRDefault="00A12D6D" w:rsidP="00A12D6D">
      <w:r>
        <w:t xml:space="preserve">7.2.2 </w:t>
      </w:r>
      <w:r>
        <w:rPr>
          <w:rFonts w:hint="eastAsia"/>
        </w:rPr>
        <w:t>Порядок</w:t>
      </w:r>
      <w:r>
        <w:t xml:space="preserve"> </w:t>
      </w:r>
      <w:r>
        <w:rPr>
          <w:rFonts w:hint="eastAsia"/>
        </w:rPr>
        <w:t>и</w:t>
      </w:r>
      <w:r>
        <w:t xml:space="preserve"> </w:t>
      </w:r>
      <w:r>
        <w:rPr>
          <w:rFonts w:hint="eastAsia"/>
        </w:rPr>
        <w:t>объёмы</w:t>
      </w:r>
      <w:r>
        <w:t xml:space="preserve"> </w:t>
      </w:r>
      <w:r>
        <w:rPr>
          <w:rFonts w:hint="eastAsia"/>
        </w:rPr>
        <w:t>получения</w:t>
      </w:r>
      <w:r>
        <w:t xml:space="preserve"> </w:t>
      </w:r>
      <w:r>
        <w:rPr>
          <w:rFonts w:hint="eastAsia"/>
        </w:rPr>
        <w:t>данных</w:t>
      </w:r>
      <w:r>
        <w:t xml:space="preserve"> </w:t>
      </w:r>
      <w:r>
        <w:rPr>
          <w:rFonts w:hint="eastAsia"/>
        </w:rPr>
        <w:t>по</w:t>
      </w:r>
      <w:r>
        <w:t xml:space="preserve"> </w:t>
      </w:r>
      <w:r>
        <w:rPr>
          <w:rFonts w:hint="eastAsia"/>
        </w:rPr>
        <w:t>трещиностойкости</w:t>
      </w:r>
      <w:r>
        <w:t xml:space="preserve"> </w:t>
      </w:r>
      <w:r>
        <w:rPr>
          <w:rFonts w:hint="eastAsia"/>
        </w:rPr>
        <w:t>материала</w:t>
      </w:r>
      <w:r>
        <w:t xml:space="preserve"> (</w:t>
      </w:r>
      <w:r>
        <w:rPr>
          <w:rFonts w:hint="eastAsia"/>
        </w:rPr>
        <w:t>пример</w:t>
      </w:r>
      <w:r>
        <w:t xml:space="preserve"> </w:t>
      </w:r>
      <w:r>
        <w:rPr>
          <w:rFonts w:hint="eastAsia"/>
        </w:rPr>
        <w:t>процедуры</w:t>
      </w:r>
      <w:r>
        <w:t xml:space="preserve">, </w:t>
      </w:r>
      <w:r>
        <w:rPr>
          <w:rFonts w:hint="eastAsia"/>
        </w:rPr>
        <w:t>предложенной</w:t>
      </w:r>
      <w:r>
        <w:t xml:space="preserve"> </w:t>
      </w:r>
      <w:r>
        <w:rPr>
          <w:rFonts w:hint="eastAsia"/>
        </w:rPr>
        <w:t>для</w:t>
      </w:r>
      <w:r>
        <w:t xml:space="preserve"> </w:t>
      </w:r>
      <w:r>
        <w:rPr>
          <w:rFonts w:hint="eastAsia"/>
        </w:rPr>
        <w:t>стыковых</w:t>
      </w:r>
      <w:r>
        <w:t xml:space="preserve"> </w:t>
      </w:r>
      <w:r>
        <w:rPr>
          <w:rFonts w:hint="eastAsia"/>
        </w:rPr>
        <w:t>швов</w:t>
      </w:r>
      <w:r>
        <w:t xml:space="preserve"> </w:t>
      </w:r>
      <w:r>
        <w:rPr>
          <w:rFonts w:hint="eastAsia"/>
        </w:rPr>
        <w:t>трубопроводов</w:t>
      </w:r>
      <w:r>
        <w:t>)</w:t>
      </w:r>
    </w:p>
    <w:p w14:paraId="625EB793" w14:textId="77777777" w:rsidR="00A12D6D" w:rsidRDefault="00A12D6D" w:rsidP="00A12D6D"/>
    <w:p w14:paraId="66B57770" w14:textId="77777777" w:rsidR="00A12D6D" w:rsidRDefault="00A12D6D" w:rsidP="00A12D6D">
      <w:r>
        <w:t xml:space="preserve">7.2.3 </w:t>
      </w:r>
      <w:r>
        <w:rPr>
          <w:rFonts w:hint="eastAsia"/>
        </w:rPr>
        <w:t>Практическое</w:t>
      </w:r>
      <w:r>
        <w:t xml:space="preserve"> </w:t>
      </w:r>
      <w:r>
        <w:rPr>
          <w:rFonts w:hint="eastAsia"/>
        </w:rPr>
        <w:t>использование</w:t>
      </w:r>
      <w:r>
        <w:t xml:space="preserve"> </w:t>
      </w:r>
      <w:r>
        <w:rPr>
          <w:rFonts w:hint="eastAsia"/>
        </w:rPr>
        <w:t>методики</w:t>
      </w:r>
      <w:r>
        <w:t xml:space="preserve"> </w:t>
      </w:r>
      <w:r>
        <w:rPr>
          <w:rFonts w:hint="eastAsia"/>
        </w:rPr>
        <w:t>оценки</w:t>
      </w:r>
      <w:r>
        <w:t xml:space="preserve"> </w:t>
      </w:r>
      <w:r>
        <w:rPr>
          <w:rFonts w:hint="eastAsia"/>
        </w:rPr>
        <w:t>сопротивления</w:t>
      </w:r>
      <w:r>
        <w:t xml:space="preserve"> </w:t>
      </w:r>
      <w:r>
        <w:rPr>
          <w:rFonts w:hint="eastAsia"/>
        </w:rPr>
        <w:t>разрушению</w:t>
      </w:r>
      <w:r>
        <w:t xml:space="preserve"> </w:t>
      </w:r>
      <w:r>
        <w:rPr>
          <w:rFonts w:hint="eastAsia"/>
        </w:rPr>
        <w:t>при</w:t>
      </w:r>
      <w:r>
        <w:t xml:space="preserve"> </w:t>
      </w:r>
      <w:r>
        <w:rPr>
          <w:rFonts w:hint="eastAsia"/>
        </w:rPr>
        <w:t>проверке</w:t>
      </w:r>
      <w:r>
        <w:t xml:space="preserve"> </w:t>
      </w:r>
      <w:r>
        <w:rPr>
          <w:rFonts w:hint="eastAsia"/>
        </w:rPr>
        <w:t>норм</w:t>
      </w:r>
      <w:r>
        <w:t xml:space="preserve"> </w:t>
      </w:r>
      <w:r>
        <w:rPr>
          <w:rFonts w:hint="eastAsia"/>
        </w:rPr>
        <w:t>дефектности</w:t>
      </w:r>
      <w:r>
        <w:t xml:space="preserve"> </w:t>
      </w:r>
      <w:r>
        <w:rPr>
          <w:rFonts w:hint="eastAsia"/>
        </w:rPr>
        <w:t>для</w:t>
      </w:r>
      <w:r>
        <w:t xml:space="preserve"> </w:t>
      </w:r>
      <w:r>
        <w:rPr>
          <w:rFonts w:hint="eastAsia"/>
        </w:rPr>
        <w:t>стыковых</w:t>
      </w:r>
      <w:r>
        <w:t xml:space="preserve"> </w:t>
      </w:r>
      <w:r>
        <w:rPr>
          <w:rFonts w:hint="eastAsia"/>
        </w:rPr>
        <w:t>сварных</w:t>
      </w:r>
      <w:r>
        <w:t xml:space="preserve"> </w:t>
      </w:r>
      <w:r>
        <w:rPr>
          <w:rFonts w:hint="eastAsia"/>
        </w:rPr>
        <w:t>соединений</w:t>
      </w:r>
      <w:r>
        <w:t xml:space="preserve"> </w:t>
      </w:r>
      <w:r>
        <w:rPr>
          <w:rFonts w:hint="eastAsia"/>
        </w:rPr>
        <w:t>трубопроводов</w:t>
      </w:r>
    </w:p>
    <w:p w14:paraId="5AB3F940" w14:textId="77777777" w:rsidR="00A12D6D" w:rsidRDefault="00A12D6D" w:rsidP="00A12D6D"/>
    <w:p w14:paraId="456DE5DD" w14:textId="77777777" w:rsidR="00A12D6D" w:rsidRDefault="00A12D6D" w:rsidP="00A12D6D">
      <w:r>
        <w:t xml:space="preserve">7.3 </w:t>
      </w:r>
      <w:r>
        <w:rPr>
          <w:rFonts w:hint="eastAsia"/>
        </w:rPr>
        <w:t>Нормативная</w:t>
      </w:r>
      <w:r>
        <w:t xml:space="preserve"> </w:t>
      </w:r>
      <w:r>
        <w:rPr>
          <w:rFonts w:hint="eastAsia"/>
        </w:rPr>
        <w:t>документация</w:t>
      </w:r>
    </w:p>
    <w:p w14:paraId="2418326B" w14:textId="77777777" w:rsidR="00A12D6D" w:rsidRDefault="00A12D6D" w:rsidP="00A12D6D"/>
    <w:p w14:paraId="4F52F243" w14:textId="77777777" w:rsidR="00A12D6D" w:rsidRDefault="00A12D6D" w:rsidP="00A12D6D">
      <w:r>
        <w:t xml:space="preserve">7.3.1 </w:t>
      </w:r>
      <w:r>
        <w:rPr>
          <w:rFonts w:hint="eastAsia"/>
        </w:rPr>
        <w:t>Документация</w:t>
      </w:r>
      <w:r>
        <w:t xml:space="preserve"> </w:t>
      </w:r>
      <w:r>
        <w:rPr>
          <w:rFonts w:hint="eastAsia"/>
        </w:rPr>
        <w:t>по</w:t>
      </w:r>
      <w:r>
        <w:t xml:space="preserve"> </w:t>
      </w:r>
      <w:r>
        <w:rPr>
          <w:rFonts w:hint="eastAsia"/>
        </w:rPr>
        <w:t>методам</w:t>
      </w:r>
      <w:r>
        <w:t xml:space="preserve"> </w:t>
      </w:r>
      <w:r>
        <w:rPr>
          <w:rFonts w:hint="eastAsia"/>
        </w:rPr>
        <w:t>испытаний</w:t>
      </w:r>
      <w:r>
        <w:t xml:space="preserve">. </w:t>
      </w:r>
      <w:r>
        <w:rPr>
          <w:rFonts w:hint="eastAsia"/>
        </w:rPr>
        <w:t>СТО</w:t>
      </w:r>
      <w:r>
        <w:t xml:space="preserve"> </w:t>
      </w:r>
      <w:r>
        <w:rPr>
          <w:rFonts w:hint="eastAsia"/>
        </w:rPr>
        <w:t>по</w:t>
      </w:r>
      <w:r>
        <w:t xml:space="preserve"> </w:t>
      </w:r>
      <w:r>
        <w:rPr>
          <w:rFonts w:hint="eastAsia"/>
        </w:rPr>
        <w:t>испытаниям</w:t>
      </w:r>
      <w:r>
        <w:t xml:space="preserve"> </w:t>
      </w:r>
      <w:r>
        <w:rPr>
          <w:rFonts w:hint="eastAsia"/>
        </w:rPr>
        <w:t>на</w:t>
      </w:r>
      <w:r>
        <w:t xml:space="preserve"> </w:t>
      </w:r>
      <w:r>
        <w:rPr>
          <w:rFonts w:hint="eastAsia"/>
        </w:rPr>
        <w:t>трещиностойкость</w:t>
      </w:r>
    </w:p>
    <w:p w14:paraId="3C24C171" w14:textId="77777777" w:rsidR="00A12D6D" w:rsidRDefault="00A12D6D" w:rsidP="00A12D6D"/>
    <w:p w14:paraId="691DE25E" w14:textId="77777777" w:rsidR="00A12D6D" w:rsidRDefault="00A12D6D" w:rsidP="00A12D6D">
      <w:r>
        <w:t xml:space="preserve">7.3.2 </w:t>
      </w:r>
      <w:r>
        <w:rPr>
          <w:rFonts w:hint="eastAsia"/>
        </w:rPr>
        <w:t>Документация</w:t>
      </w:r>
      <w:r>
        <w:t xml:space="preserve"> </w:t>
      </w:r>
      <w:r>
        <w:rPr>
          <w:rFonts w:hint="eastAsia"/>
        </w:rPr>
        <w:t>по</w:t>
      </w:r>
      <w:r>
        <w:t xml:space="preserve"> </w:t>
      </w:r>
      <w:r>
        <w:rPr>
          <w:rFonts w:hint="eastAsia"/>
        </w:rPr>
        <w:t>методам</w:t>
      </w:r>
      <w:r>
        <w:t xml:space="preserve"> </w:t>
      </w:r>
      <w:r>
        <w:rPr>
          <w:rFonts w:hint="eastAsia"/>
        </w:rPr>
        <w:t>испытаний</w:t>
      </w:r>
      <w:r>
        <w:t xml:space="preserve">. </w:t>
      </w:r>
      <w:r>
        <w:rPr>
          <w:rFonts w:hint="eastAsia"/>
        </w:rPr>
        <w:t>ГОСТ</w:t>
      </w:r>
      <w:r>
        <w:t xml:space="preserve"> </w:t>
      </w:r>
      <w:r>
        <w:rPr>
          <w:rFonts w:hint="eastAsia"/>
        </w:rPr>
        <w:t>Р</w:t>
      </w:r>
      <w:r>
        <w:t xml:space="preserve"> 52927, </w:t>
      </w:r>
      <w:r>
        <w:rPr>
          <w:rFonts w:hint="eastAsia"/>
        </w:rPr>
        <w:t>Приложение</w:t>
      </w:r>
      <w:r>
        <w:t xml:space="preserve"> </w:t>
      </w:r>
      <w:r>
        <w:rPr>
          <w:rFonts w:hint="eastAsia"/>
        </w:rPr>
        <w:t>В</w:t>
      </w:r>
    </w:p>
    <w:p w14:paraId="3A821394" w14:textId="77777777" w:rsidR="00A12D6D" w:rsidRDefault="00A12D6D" w:rsidP="00A12D6D"/>
    <w:p w14:paraId="2B35F008" w14:textId="77777777" w:rsidR="00A12D6D" w:rsidRDefault="00A12D6D" w:rsidP="00A12D6D">
      <w:r>
        <w:t xml:space="preserve">7.3.3 </w:t>
      </w:r>
      <w:r>
        <w:rPr>
          <w:rFonts w:hint="eastAsia"/>
        </w:rPr>
        <w:t>Документация</w:t>
      </w:r>
      <w:r>
        <w:t xml:space="preserve"> </w:t>
      </w:r>
      <w:r>
        <w:rPr>
          <w:rFonts w:hint="eastAsia"/>
        </w:rPr>
        <w:t>по</w:t>
      </w:r>
      <w:r>
        <w:t xml:space="preserve"> </w:t>
      </w:r>
      <w:r>
        <w:rPr>
          <w:rFonts w:hint="eastAsia"/>
        </w:rPr>
        <w:t>методам</w:t>
      </w:r>
      <w:r>
        <w:t xml:space="preserve"> </w:t>
      </w:r>
      <w:r>
        <w:rPr>
          <w:rFonts w:hint="eastAsia"/>
        </w:rPr>
        <w:t>испытаний</w:t>
      </w:r>
      <w:r>
        <w:t xml:space="preserve">. </w:t>
      </w:r>
      <w:r>
        <w:rPr>
          <w:rFonts w:hint="eastAsia"/>
        </w:rPr>
        <w:t>СТО</w:t>
      </w:r>
      <w:r>
        <w:t xml:space="preserve"> </w:t>
      </w:r>
      <w:r>
        <w:rPr>
          <w:rFonts w:hint="eastAsia"/>
        </w:rPr>
        <w:t>по</w:t>
      </w:r>
      <w:r>
        <w:t xml:space="preserve"> </w:t>
      </w:r>
      <w:r>
        <w:rPr>
          <w:rFonts w:hint="eastAsia"/>
        </w:rPr>
        <w:t>определению</w:t>
      </w:r>
      <w:r>
        <w:t xml:space="preserve"> </w:t>
      </w:r>
      <w:r>
        <w:rPr>
          <w:rFonts w:hint="eastAsia"/>
        </w:rPr>
        <w:t>критических</w:t>
      </w:r>
      <w:r>
        <w:t xml:space="preserve"> </w:t>
      </w:r>
      <w:r>
        <w:rPr>
          <w:rFonts w:hint="eastAsia"/>
        </w:rPr>
        <w:t>температур</w:t>
      </w:r>
      <w:r>
        <w:t xml:space="preserve"> </w:t>
      </w:r>
      <w:r>
        <w:rPr>
          <w:rFonts w:hint="eastAsia"/>
        </w:rPr>
        <w:t>вязко</w:t>
      </w:r>
      <w:r>
        <w:t>-</w:t>
      </w:r>
      <w:r>
        <w:rPr>
          <w:rFonts w:hint="eastAsia"/>
        </w:rPr>
        <w:t>хрупкого</w:t>
      </w:r>
      <w:r>
        <w:t xml:space="preserve"> </w:t>
      </w:r>
      <w:r>
        <w:rPr>
          <w:rFonts w:hint="eastAsia"/>
        </w:rPr>
        <w:t>перехода</w:t>
      </w:r>
      <w:r>
        <w:t xml:space="preserve"> </w:t>
      </w:r>
      <w:r>
        <w:rPr>
          <w:rFonts w:hint="eastAsia"/>
        </w:rPr>
        <w:t>при</w:t>
      </w:r>
      <w:r>
        <w:t xml:space="preserve"> </w:t>
      </w:r>
      <w:r>
        <w:rPr>
          <w:rFonts w:hint="eastAsia"/>
        </w:rPr>
        <w:t>аттестации</w:t>
      </w:r>
      <w:r>
        <w:t xml:space="preserve"> </w:t>
      </w:r>
      <w:r>
        <w:rPr>
          <w:rFonts w:hint="eastAsia"/>
        </w:rPr>
        <w:t>материалов</w:t>
      </w:r>
    </w:p>
    <w:p w14:paraId="4F461F86" w14:textId="77777777" w:rsidR="00A12D6D" w:rsidRDefault="00A12D6D" w:rsidP="00A12D6D"/>
    <w:p w14:paraId="50342F7F" w14:textId="77777777" w:rsidR="00A12D6D" w:rsidRDefault="00A12D6D" w:rsidP="00A12D6D">
      <w:r>
        <w:t xml:space="preserve">7.3.4 </w:t>
      </w:r>
      <w:r>
        <w:rPr>
          <w:rFonts w:hint="eastAsia"/>
        </w:rPr>
        <w:t>Руководящий</w:t>
      </w:r>
      <w:r>
        <w:t xml:space="preserve"> </w:t>
      </w:r>
      <w:r>
        <w:rPr>
          <w:rFonts w:hint="eastAsia"/>
        </w:rPr>
        <w:t>документ</w:t>
      </w:r>
      <w:r>
        <w:t xml:space="preserve"> </w:t>
      </w:r>
      <w:r>
        <w:rPr>
          <w:rFonts w:hint="eastAsia"/>
        </w:rPr>
        <w:t>по</w:t>
      </w:r>
      <w:r>
        <w:t xml:space="preserve"> </w:t>
      </w:r>
      <w:r>
        <w:rPr>
          <w:rFonts w:hint="eastAsia"/>
        </w:rPr>
        <w:t>расчётам</w:t>
      </w:r>
      <w:r>
        <w:t xml:space="preserve"> </w:t>
      </w:r>
      <w:r>
        <w:rPr>
          <w:rFonts w:hint="eastAsia"/>
        </w:rPr>
        <w:t>прочности</w:t>
      </w:r>
    </w:p>
    <w:p w14:paraId="7D0EF07A" w14:textId="77777777" w:rsidR="00A12D6D" w:rsidRDefault="00A12D6D" w:rsidP="00A12D6D"/>
    <w:p w14:paraId="412C7441" w14:textId="77777777" w:rsidR="00A12D6D" w:rsidRDefault="00A12D6D" w:rsidP="00A12D6D">
      <w:r>
        <w:t xml:space="preserve">7.4 </w:t>
      </w:r>
      <w:r>
        <w:rPr>
          <w:rFonts w:hint="eastAsia"/>
        </w:rPr>
        <w:t>Выводы</w:t>
      </w:r>
      <w:r>
        <w:t xml:space="preserve"> </w:t>
      </w:r>
      <w:r>
        <w:rPr>
          <w:rFonts w:hint="eastAsia"/>
        </w:rPr>
        <w:t>по</w:t>
      </w:r>
      <w:r>
        <w:t xml:space="preserve"> </w:t>
      </w:r>
      <w:r>
        <w:rPr>
          <w:rFonts w:hint="eastAsia"/>
        </w:rPr>
        <w:t>главе</w:t>
      </w:r>
    </w:p>
    <w:p w14:paraId="6174A5DF" w14:textId="77777777" w:rsidR="00A12D6D" w:rsidRDefault="00A12D6D" w:rsidP="00A12D6D"/>
    <w:p w14:paraId="530C480F" w14:textId="77777777" w:rsidR="00A12D6D" w:rsidRDefault="00A12D6D" w:rsidP="00A12D6D">
      <w:r>
        <w:rPr>
          <w:rFonts w:hint="eastAsia"/>
        </w:rPr>
        <w:t>Основные</w:t>
      </w:r>
      <w:r>
        <w:t xml:space="preserve"> </w:t>
      </w:r>
      <w:r>
        <w:rPr>
          <w:rFonts w:hint="eastAsia"/>
        </w:rPr>
        <w:t>выводы</w:t>
      </w:r>
    </w:p>
    <w:p w14:paraId="19353E72" w14:textId="77777777" w:rsidR="00A12D6D" w:rsidRDefault="00A12D6D" w:rsidP="00A12D6D"/>
    <w:p w14:paraId="2AA94A78" w14:textId="77777777" w:rsidR="00A12D6D" w:rsidRDefault="00A12D6D" w:rsidP="00A12D6D">
      <w:r>
        <w:rPr>
          <w:rFonts w:hint="eastAsia"/>
        </w:rPr>
        <w:t>Список</w:t>
      </w:r>
      <w:r>
        <w:t xml:space="preserve"> </w:t>
      </w:r>
      <w:r>
        <w:rPr>
          <w:rFonts w:hint="eastAsia"/>
        </w:rPr>
        <w:t>литературы</w:t>
      </w:r>
    </w:p>
    <w:p w14:paraId="3B9ABA21" w14:textId="77777777" w:rsidR="00A12D6D" w:rsidRDefault="00A12D6D" w:rsidP="00A12D6D"/>
    <w:p w14:paraId="39E36A57" w14:textId="77777777" w:rsidR="00A12D6D" w:rsidRDefault="00A12D6D" w:rsidP="00A12D6D">
      <w:r>
        <w:rPr>
          <w:rFonts w:hint="eastAsia"/>
        </w:rPr>
        <w:t>Приложение</w:t>
      </w:r>
      <w:r>
        <w:t xml:space="preserve"> </w:t>
      </w:r>
      <w:r>
        <w:rPr>
          <w:rFonts w:hint="eastAsia"/>
        </w:rPr>
        <w:t>А</w:t>
      </w:r>
      <w:r>
        <w:t xml:space="preserve">. </w:t>
      </w:r>
      <w:r>
        <w:rPr>
          <w:rFonts w:hint="eastAsia"/>
        </w:rPr>
        <w:t>Таблицы</w:t>
      </w:r>
      <w:r>
        <w:t xml:space="preserve"> </w:t>
      </w:r>
      <w:r>
        <w:rPr>
          <w:rFonts w:hint="eastAsia"/>
        </w:rPr>
        <w:t>результатов</w:t>
      </w:r>
    </w:p>
    <w:p w14:paraId="64736A17" w14:textId="77777777" w:rsidR="00A12D6D" w:rsidRDefault="00A12D6D" w:rsidP="00A12D6D"/>
    <w:p w14:paraId="3AB9D011" w14:textId="77777777" w:rsidR="00A12D6D" w:rsidRDefault="00A12D6D" w:rsidP="00A12D6D">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p>
    <w:p w14:paraId="0570029B" w14:textId="77777777" w:rsidR="00A12D6D" w:rsidRDefault="00A12D6D" w:rsidP="00A12D6D"/>
    <w:p w14:paraId="5425E641" w14:textId="3520B366" w:rsidR="00A12D6D" w:rsidRPr="00A12D6D" w:rsidRDefault="00A12D6D" w:rsidP="00A12D6D">
      <w:r>
        <w:rPr>
          <w:rFonts w:hint="eastAsia"/>
        </w:rPr>
        <w:t>ВВЕДЕНИЕ</w:t>
      </w:r>
    </w:p>
    <w:sectPr w:rsidR="00A12D6D" w:rsidRPr="00A12D6D" w:rsidSect="00B812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B9E6" w14:textId="77777777" w:rsidR="00B812E4" w:rsidRDefault="00B812E4">
      <w:pPr>
        <w:spacing w:after="0" w:line="240" w:lineRule="auto"/>
      </w:pPr>
      <w:r>
        <w:separator/>
      </w:r>
    </w:p>
  </w:endnote>
  <w:endnote w:type="continuationSeparator" w:id="0">
    <w:p w14:paraId="492A5593" w14:textId="77777777" w:rsidR="00B812E4" w:rsidRDefault="00B8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EE79" w14:textId="77777777" w:rsidR="00B812E4" w:rsidRDefault="00B812E4"/>
    <w:p w14:paraId="130C8E46" w14:textId="77777777" w:rsidR="00B812E4" w:rsidRDefault="00B812E4"/>
    <w:p w14:paraId="63BABFB6" w14:textId="77777777" w:rsidR="00B812E4" w:rsidRDefault="00B812E4"/>
    <w:p w14:paraId="0E59905F" w14:textId="77777777" w:rsidR="00B812E4" w:rsidRDefault="00B812E4"/>
    <w:p w14:paraId="1D044B87" w14:textId="77777777" w:rsidR="00B812E4" w:rsidRDefault="00B812E4"/>
    <w:p w14:paraId="48D24AAA" w14:textId="77777777" w:rsidR="00B812E4" w:rsidRDefault="00B812E4"/>
    <w:p w14:paraId="468746AE" w14:textId="77777777" w:rsidR="00B812E4" w:rsidRDefault="00B812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3A3B8D" wp14:editId="670B74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35DE7" w14:textId="77777777" w:rsidR="00B812E4" w:rsidRDefault="00B812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3A3B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435DE7" w14:textId="77777777" w:rsidR="00B812E4" w:rsidRDefault="00B812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AF62C4" w14:textId="77777777" w:rsidR="00B812E4" w:rsidRDefault="00B812E4"/>
    <w:p w14:paraId="396CE613" w14:textId="77777777" w:rsidR="00B812E4" w:rsidRDefault="00B812E4"/>
    <w:p w14:paraId="21C33DD2" w14:textId="77777777" w:rsidR="00B812E4" w:rsidRDefault="00B812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8BC6FE" wp14:editId="365DC9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7AD21" w14:textId="77777777" w:rsidR="00B812E4" w:rsidRDefault="00B812E4"/>
                          <w:p w14:paraId="3E69B47D" w14:textId="77777777" w:rsidR="00B812E4" w:rsidRDefault="00B812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BC6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67AD21" w14:textId="77777777" w:rsidR="00B812E4" w:rsidRDefault="00B812E4"/>
                    <w:p w14:paraId="3E69B47D" w14:textId="77777777" w:rsidR="00B812E4" w:rsidRDefault="00B812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276FBD" w14:textId="77777777" w:rsidR="00B812E4" w:rsidRDefault="00B812E4"/>
    <w:p w14:paraId="35F68652" w14:textId="77777777" w:rsidR="00B812E4" w:rsidRDefault="00B812E4">
      <w:pPr>
        <w:rPr>
          <w:sz w:val="2"/>
          <w:szCs w:val="2"/>
        </w:rPr>
      </w:pPr>
    </w:p>
    <w:p w14:paraId="4D8BB767" w14:textId="77777777" w:rsidR="00B812E4" w:rsidRDefault="00B812E4"/>
    <w:p w14:paraId="0407CC6E" w14:textId="77777777" w:rsidR="00B812E4" w:rsidRDefault="00B812E4">
      <w:pPr>
        <w:spacing w:after="0" w:line="240" w:lineRule="auto"/>
      </w:pPr>
    </w:p>
  </w:footnote>
  <w:footnote w:type="continuationSeparator" w:id="0">
    <w:p w14:paraId="562AA387" w14:textId="77777777" w:rsidR="00B812E4" w:rsidRDefault="00B81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E4"/>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28908</TotalTime>
  <Pages>11</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3787</cp:revision>
  <cp:lastPrinted>2009-02-06T05:36:00Z</cp:lastPrinted>
  <dcterms:created xsi:type="dcterms:W3CDTF">2024-01-07T13:43:00Z</dcterms:created>
  <dcterms:modified xsi:type="dcterms:W3CDTF">2024-02-22T20:44:00Z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