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9042"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Лагункина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Валентина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Ивановна</w:t>
      </w:r>
      <w:r w:rsidRPr="008E346C">
        <w:rPr>
          <w:rFonts w:ascii="Arial" w:hAnsi="Arial" w:cs="Arial"/>
          <w:caps/>
          <w:color w:val="333333"/>
          <w:sz w:val="27"/>
          <w:szCs w:val="27"/>
        </w:rPr>
        <w:t>.</w:t>
      </w:r>
    </w:p>
    <w:p w14:paraId="6AAC1FCC"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Социальная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 </w:t>
      </w:r>
      <w:r w:rsidRPr="008E346C">
        <w:rPr>
          <w:rFonts w:ascii="Arial" w:hAnsi="Arial" w:cs="Arial" w:hint="eastAsia"/>
          <w:caps/>
          <w:color w:val="333333"/>
          <w:sz w:val="27"/>
          <w:szCs w:val="27"/>
        </w:rPr>
        <w:t>Социологический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аспект</w:t>
      </w:r>
      <w:r w:rsidRPr="008E346C">
        <w:rPr>
          <w:rFonts w:ascii="Arial" w:hAnsi="Arial" w:cs="Arial"/>
          <w:caps/>
          <w:color w:val="333333"/>
          <w:sz w:val="27"/>
          <w:szCs w:val="27"/>
        </w:rPr>
        <w:t xml:space="preserve"> : </w:t>
      </w:r>
      <w:r w:rsidRPr="008E346C">
        <w:rPr>
          <w:rFonts w:ascii="Arial" w:hAnsi="Arial" w:cs="Arial" w:hint="eastAsia"/>
          <w:caps/>
          <w:color w:val="333333"/>
          <w:sz w:val="27"/>
          <w:szCs w:val="27"/>
        </w:rPr>
        <w:t>диссертация</w:t>
      </w:r>
      <w:r w:rsidRPr="008E346C">
        <w:rPr>
          <w:rFonts w:ascii="Arial" w:hAnsi="Arial" w:cs="Arial"/>
          <w:caps/>
          <w:color w:val="333333"/>
          <w:sz w:val="27"/>
          <w:szCs w:val="27"/>
        </w:rPr>
        <w:t xml:space="preserve"> ... </w:t>
      </w:r>
      <w:r w:rsidRPr="008E346C">
        <w:rPr>
          <w:rFonts w:ascii="Arial" w:hAnsi="Arial" w:cs="Arial" w:hint="eastAsia"/>
          <w:caps/>
          <w:color w:val="333333"/>
          <w:sz w:val="27"/>
          <w:szCs w:val="27"/>
        </w:rPr>
        <w:t>кандидата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социологических</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наук</w:t>
      </w:r>
      <w:r w:rsidRPr="008E346C">
        <w:rPr>
          <w:rFonts w:ascii="Arial" w:hAnsi="Arial" w:cs="Arial"/>
          <w:caps/>
          <w:color w:val="333333"/>
          <w:sz w:val="27"/>
          <w:szCs w:val="27"/>
        </w:rPr>
        <w:t xml:space="preserve"> : 22.00.04. - </w:t>
      </w:r>
      <w:r w:rsidRPr="008E346C">
        <w:rPr>
          <w:rFonts w:ascii="Arial" w:hAnsi="Arial" w:cs="Arial" w:hint="eastAsia"/>
          <w:caps/>
          <w:color w:val="333333"/>
          <w:sz w:val="27"/>
          <w:szCs w:val="27"/>
        </w:rPr>
        <w:t>Москва</w:t>
      </w:r>
      <w:r w:rsidRPr="008E346C">
        <w:rPr>
          <w:rFonts w:ascii="Arial" w:hAnsi="Arial" w:cs="Arial"/>
          <w:caps/>
          <w:color w:val="333333"/>
          <w:sz w:val="27"/>
          <w:szCs w:val="27"/>
        </w:rPr>
        <w:t xml:space="preserve">, 2000. - 185 </w:t>
      </w:r>
      <w:r w:rsidRPr="008E346C">
        <w:rPr>
          <w:rFonts w:ascii="Arial" w:hAnsi="Arial" w:cs="Arial" w:hint="eastAsia"/>
          <w:caps/>
          <w:color w:val="333333"/>
          <w:sz w:val="27"/>
          <w:szCs w:val="27"/>
        </w:rPr>
        <w:t>с</w:t>
      </w:r>
      <w:r w:rsidRPr="008E346C">
        <w:rPr>
          <w:rFonts w:ascii="Arial" w:hAnsi="Arial" w:cs="Arial"/>
          <w:caps/>
          <w:color w:val="333333"/>
          <w:sz w:val="27"/>
          <w:szCs w:val="27"/>
        </w:rPr>
        <w:t>.</w:t>
      </w:r>
    </w:p>
    <w:p w14:paraId="684CBD8F"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больше</w:t>
      </w:r>
    </w:p>
    <w:p w14:paraId="6310F8BB"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Цитаты</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из</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текста</w:t>
      </w:r>
      <w:r w:rsidRPr="008E346C">
        <w:rPr>
          <w:rFonts w:ascii="Arial" w:hAnsi="Arial" w:cs="Arial"/>
          <w:caps/>
          <w:color w:val="333333"/>
          <w:sz w:val="27"/>
          <w:szCs w:val="27"/>
        </w:rPr>
        <w:t>:</w:t>
      </w:r>
    </w:p>
    <w:p w14:paraId="1D22F959"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стр</w:t>
      </w:r>
      <w:r w:rsidRPr="008E346C">
        <w:rPr>
          <w:rFonts w:ascii="Arial" w:hAnsi="Arial" w:cs="Arial"/>
          <w:caps/>
          <w:color w:val="333333"/>
          <w:sz w:val="27"/>
          <w:szCs w:val="27"/>
        </w:rPr>
        <w:t>. 1</w:t>
      </w:r>
    </w:p>
    <w:p w14:paraId="61C495E2" w14:textId="77777777" w:rsidR="008E346C" w:rsidRPr="008E346C" w:rsidRDefault="008E346C" w:rsidP="008E346C">
      <w:pPr>
        <w:rPr>
          <w:rFonts w:ascii="Arial" w:hAnsi="Arial" w:cs="Arial"/>
          <w:caps/>
          <w:color w:val="333333"/>
          <w:sz w:val="27"/>
          <w:szCs w:val="27"/>
        </w:rPr>
      </w:pPr>
      <w:r w:rsidRPr="008E346C">
        <w:rPr>
          <w:rFonts w:ascii="Arial" w:hAnsi="Arial" w:cs="Arial"/>
          <w:caps/>
          <w:color w:val="333333"/>
          <w:sz w:val="27"/>
          <w:szCs w:val="27"/>
        </w:rPr>
        <w:t xml:space="preserve">I ... 1 ', - V </w:t>
      </w:r>
      <w:r w:rsidRPr="008E346C">
        <w:rPr>
          <w:rFonts w:ascii="Arial" w:hAnsi="Arial" w:cs="Arial" w:hint="eastAsia"/>
          <w:caps/>
          <w:color w:val="333333"/>
          <w:sz w:val="27"/>
          <w:szCs w:val="27"/>
        </w:rPr>
        <w:t>Социально</w:t>
      </w:r>
      <w:r w:rsidRPr="008E346C">
        <w:rPr>
          <w:rFonts w:ascii="Arial" w:hAnsi="Arial" w:cs="Arial"/>
          <w:caps/>
          <w:color w:val="333333"/>
          <w:sz w:val="27"/>
          <w:szCs w:val="27"/>
        </w:rPr>
        <w:t>-</w:t>
      </w:r>
      <w:r w:rsidRPr="008E346C">
        <w:rPr>
          <w:rFonts w:ascii="Arial" w:hAnsi="Arial" w:cs="Arial" w:hint="eastAsia"/>
          <w:caps/>
          <w:color w:val="333333"/>
          <w:sz w:val="27"/>
          <w:szCs w:val="27"/>
        </w:rPr>
        <w:t>технологический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институт</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Государственного</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университета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сервиса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правах</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рукописи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ЛАГУНКИНА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ВАЛЕНТИНА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ИВАНОВНА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СОЦИАЛЬНАЯ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социологический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аспект</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Диссертация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соискание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ученой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степени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кандидата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социологических</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наук</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по</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специальности</w:t>
      </w:r>
      <w:r w:rsidRPr="008E346C">
        <w:rPr>
          <w:rFonts w:ascii="Arial" w:hAnsi="Arial" w:cs="Arial"/>
          <w:caps/>
          <w:color w:val="333333"/>
          <w:sz w:val="27"/>
          <w:szCs w:val="27"/>
        </w:rPr>
        <w:t xml:space="preserve">: 22.00.04 - </w:t>
      </w:r>
      <w:r w:rsidRPr="008E346C">
        <w:rPr>
          <w:rFonts w:ascii="Arial" w:hAnsi="Arial" w:cs="Arial" w:hint="eastAsia"/>
          <w:caps/>
          <w:color w:val="333333"/>
          <w:sz w:val="27"/>
          <w:szCs w:val="27"/>
        </w:rPr>
        <w:t>социальная</w:t>
      </w:r>
    </w:p>
    <w:p w14:paraId="4DB6F50A"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стр</w:t>
      </w:r>
      <w:r w:rsidRPr="008E346C">
        <w:rPr>
          <w:rFonts w:ascii="Arial" w:hAnsi="Arial" w:cs="Arial"/>
          <w:caps/>
          <w:color w:val="333333"/>
          <w:sz w:val="27"/>
          <w:szCs w:val="27"/>
        </w:rPr>
        <w:t>. 2</w:t>
      </w:r>
    </w:p>
    <w:p w14:paraId="7EE356B9"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стр</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Введение</w:t>
      </w:r>
      <w:r w:rsidRPr="008E346C">
        <w:rPr>
          <w:rFonts w:ascii="Arial" w:hAnsi="Arial" w:cs="Arial"/>
          <w:caps/>
          <w:color w:val="333333"/>
          <w:sz w:val="27"/>
          <w:szCs w:val="27"/>
        </w:rPr>
        <w:t xml:space="preserve"> 3 </w:t>
      </w:r>
      <w:r w:rsidRPr="008E346C">
        <w:rPr>
          <w:rFonts w:ascii="Arial" w:hAnsi="Arial" w:cs="Arial" w:hint="eastAsia"/>
          <w:caps/>
          <w:color w:val="333333"/>
          <w:sz w:val="27"/>
          <w:szCs w:val="27"/>
        </w:rPr>
        <w:t>Глава</w:t>
      </w:r>
      <w:r w:rsidRPr="008E346C">
        <w:rPr>
          <w:rFonts w:ascii="Arial" w:hAnsi="Arial" w:cs="Arial"/>
          <w:caps/>
          <w:color w:val="333333"/>
          <w:sz w:val="27"/>
          <w:szCs w:val="27"/>
        </w:rPr>
        <w:t xml:space="preserve"> 1. </w:t>
      </w:r>
      <w:r w:rsidRPr="008E346C">
        <w:rPr>
          <w:rFonts w:ascii="Arial" w:hAnsi="Arial" w:cs="Arial" w:hint="eastAsia"/>
          <w:caps/>
          <w:color w:val="333333"/>
          <w:sz w:val="27"/>
          <w:szCs w:val="27"/>
        </w:rPr>
        <w:t>ТЕОРЕТИКО</w:t>
      </w:r>
      <w:r w:rsidRPr="008E346C">
        <w:rPr>
          <w:rFonts w:ascii="Arial" w:hAnsi="Arial" w:cs="Arial"/>
          <w:caps/>
          <w:color w:val="333333"/>
          <w:sz w:val="27"/>
          <w:szCs w:val="27"/>
        </w:rPr>
        <w:t>-</w:t>
      </w:r>
      <w:r w:rsidRPr="008E346C">
        <w:rPr>
          <w:rFonts w:ascii="Arial" w:hAnsi="Arial" w:cs="Arial" w:hint="eastAsia"/>
          <w:caps/>
          <w:color w:val="333333"/>
          <w:sz w:val="27"/>
          <w:szCs w:val="27"/>
        </w:rPr>
        <w:t>МЕТОДОЛОГИЧЕСКИЕ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ОСНОВЫ</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ИССЛЕДОВАНИЯ</w:t>
      </w:r>
      <w:r w:rsidRPr="008E346C">
        <w:rPr>
          <w:rFonts w:ascii="Arial" w:hAnsi="Arial" w:cs="Arial"/>
          <w:caps/>
          <w:color w:val="333333"/>
          <w:sz w:val="27"/>
          <w:szCs w:val="27"/>
        </w:rPr>
        <w:t xml:space="preserve"> 15 l.i. </w:t>
      </w:r>
      <w:r w:rsidRPr="008E346C">
        <w:rPr>
          <w:rFonts w:ascii="Arial" w:hAnsi="Arial" w:cs="Arial" w:hint="eastAsia"/>
          <w:caps/>
          <w:color w:val="333333"/>
          <w:sz w:val="27"/>
          <w:szCs w:val="27"/>
        </w:rPr>
        <w:t>Сущность</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содержание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1.2. </w:t>
      </w:r>
      <w:r w:rsidRPr="008E346C">
        <w:rPr>
          <w:rFonts w:ascii="Arial" w:hAnsi="Arial" w:cs="Arial" w:hint="eastAsia"/>
          <w:caps/>
          <w:color w:val="333333"/>
          <w:sz w:val="27"/>
          <w:szCs w:val="27"/>
        </w:rPr>
        <w:t>Принципы</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структура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15 47 </w:t>
      </w:r>
      <w:r w:rsidRPr="008E346C">
        <w:rPr>
          <w:rFonts w:ascii="Arial" w:hAnsi="Arial" w:cs="Arial" w:hint="eastAsia"/>
          <w:caps/>
          <w:color w:val="333333"/>
          <w:sz w:val="27"/>
          <w:szCs w:val="27"/>
        </w:rPr>
        <w:t>Глава</w:t>
      </w:r>
      <w:r w:rsidRPr="008E346C">
        <w:rPr>
          <w:rFonts w:ascii="Arial" w:hAnsi="Arial" w:cs="Arial"/>
          <w:caps/>
          <w:color w:val="333333"/>
          <w:sz w:val="27"/>
          <w:szCs w:val="27"/>
        </w:rPr>
        <w:t xml:space="preserve"> 2. </w:t>
      </w:r>
      <w:r w:rsidRPr="008E346C">
        <w:rPr>
          <w:rFonts w:ascii="Arial" w:hAnsi="Arial" w:cs="Arial" w:hint="eastAsia"/>
          <w:caps/>
          <w:color w:val="333333"/>
          <w:sz w:val="27"/>
          <w:szCs w:val="27"/>
        </w:rPr>
        <w:t>ФУНКЦИОНИРОВАНИЕ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ИНСТИТУТА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73 2.1. </w:t>
      </w:r>
      <w:r w:rsidRPr="008E346C">
        <w:rPr>
          <w:rFonts w:ascii="Arial" w:hAnsi="Arial" w:cs="Arial" w:hint="eastAsia"/>
          <w:caps/>
          <w:color w:val="333333"/>
          <w:sz w:val="27"/>
          <w:szCs w:val="27"/>
        </w:rPr>
        <w:t>Социальная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характеристика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p>
    <w:p w14:paraId="7282EC18"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стр</w:t>
      </w:r>
      <w:r w:rsidRPr="008E346C">
        <w:rPr>
          <w:rFonts w:ascii="Arial" w:hAnsi="Arial" w:cs="Arial"/>
          <w:caps/>
          <w:color w:val="333333"/>
          <w:sz w:val="27"/>
          <w:szCs w:val="27"/>
        </w:rPr>
        <w:t>. 26</w:t>
      </w:r>
    </w:p>
    <w:p w14:paraId="23A83C59"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lastRenderedPageBreak/>
        <w:t>социальное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сводя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это</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последнее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к</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необходимости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помощи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несамостоятельности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Утверждение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социальных</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аспектов</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происходит</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большими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трудностями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противоречиями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Законодательное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оформление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получила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такая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ситуация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когда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дети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рождаются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нарушениями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функций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делающими</w:t>
      </w:r>
    </w:p>
    <w:p w14:paraId="081FDDE7" w14:textId="77777777" w:rsidR="008E346C" w:rsidRPr="008E346C" w:rsidRDefault="008E346C" w:rsidP="008E346C">
      <w:pPr>
        <w:rPr>
          <w:rFonts w:ascii="Arial" w:hAnsi="Arial" w:cs="Arial"/>
          <w:caps/>
          <w:color w:val="333333"/>
          <w:sz w:val="27"/>
          <w:szCs w:val="27"/>
        </w:rPr>
      </w:pPr>
    </w:p>
    <w:p w14:paraId="4990A9E7"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Оглавление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диссертации</w:t>
      </w:r>
    </w:p>
    <w:p w14:paraId="4DD2EB98"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кандидат</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социологических</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наук</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Лагункина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Валентина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Ивановна</w:t>
      </w:r>
    </w:p>
    <w:p w14:paraId="2FA4F68B"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Введение</w:t>
      </w:r>
      <w:r w:rsidRPr="008E346C">
        <w:rPr>
          <w:rFonts w:ascii="Arial" w:hAnsi="Arial" w:cs="Arial"/>
          <w:caps/>
          <w:color w:val="333333"/>
          <w:sz w:val="27"/>
          <w:szCs w:val="27"/>
        </w:rPr>
        <w:t>.</w:t>
      </w:r>
    </w:p>
    <w:p w14:paraId="6693018B" w14:textId="77777777" w:rsidR="008E346C" w:rsidRPr="008E346C" w:rsidRDefault="008E346C" w:rsidP="008E346C">
      <w:pPr>
        <w:rPr>
          <w:rFonts w:ascii="Arial" w:hAnsi="Arial" w:cs="Arial"/>
          <w:caps/>
          <w:color w:val="333333"/>
          <w:sz w:val="27"/>
          <w:szCs w:val="27"/>
        </w:rPr>
      </w:pPr>
    </w:p>
    <w:p w14:paraId="30AF238A"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Глава</w:t>
      </w:r>
      <w:r w:rsidRPr="008E346C">
        <w:rPr>
          <w:rFonts w:ascii="Arial" w:hAnsi="Arial" w:cs="Arial"/>
          <w:caps/>
          <w:color w:val="333333"/>
          <w:sz w:val="27"/>
          <w:szCs w:val="27"/>
        </w:rPr>
        <w:t xml:space="preserve"> 1. </w:t>
      </w:r>
      <w:r w:rsidRPr="008E346C">
        <w:rPr>
          <w:rFonts w:ascii="Arial" w:hAnsi="Arial" w:cs="Arial" w:hint="eastAsia"/>
          <w:caps/>
          <w:color w:val="333333"/>
          <w:sz w:val="27"/>
          <w:szCs w:val="27"/>
        </w:rPr>
        <w:t>ТЕОРЕТИКО</w:t>
      </w:r>
      <w:r w:rsidRPr="008E346C">
        <w:rPr>
          <w:rFonts w:ascii="Arial" w:hAnsi="Arial" w:cs="Arial"/>
          <w:caps/>
          <w:color w:val="333333"/>
          <w:sz w:val="27"/>
          <w:szCs w:val="27"/>
        </w:rPr>
        <w:t>-</w:t>
      </w:r>
      <w:r w:rsidRPr="008E346C">
        <w:rPr>
          <w:rFonts w:ascii="Arial" w:hAnsi="Arial" w:cs="Arial" w:hint="eastAsia"/>
          <w:caps/>
          <w:color w:val="333333"/>
          <w:sz w:val="27"/>
          <w:szCs w:val="27"/>
        </w:rPr>
        <w:t>МЕТОДОЛОГИЧЕСКИЕ</w:t>
      </w:r>
    </w:p>
    <w:p w14:paraId="49F32A24" w14:textId="77777777" w:rsidR="008E346C" w:rsidRPr="008E346C" w:rsidRDefault="008E346C" w:rsidP="008E346C">
      <w:pPr>
        <w:rPr>
          <w:rFonts w:ascii="Arial" w:hAnsi="Arial" w:cs="Arial"/>
          <w:caps/>
          <w:color w:val="333333"/>
          <w:sz w:val="27"/>
          <w:szCs w:val="27"/>
        </w:rPr>
      </w:pPr>
    </w:p>
    <w:p w14:paraId="10A48C16"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ОСНОВЫ</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ИССЛЕДОВАНИЯ</w:t>
      </w:r>
      <w:r w:rsidRPr="008E346C">
        <w:rPr>
          <w:rFonts w:ascii="Arial" w:hAnsi="Arial" w:cs="Arial"/>
          <w:caps/>
          <w:color w:val="333333"/>
          <w:sz w:val="27"/>
          <w:szCs w:val="27"/>
        </w:rPr>
        <w:t>.</w:t>
      </w:r>
    </w:p>
    <w:p w14:paraId="139ED5C7" w14:textId="77777777" w:rsidR="008E346C" w:rsidRPr="008E346C" w:rsidRDefault="008E346C" w:rsidP="008E346C">
      <w:pPr>
        <w:rPr>
          <w:rFonts w:ascii="Arial" w:hAnsi="Arial" w:cs="Arial"/>
          <w:caps/>
          <w:color w:val="333333"/>
          <w:sz w:val="27"/>
          <w:szCs w:val="27"/>
        </w:rPr>
      </w:pPr>
    </w:p>
    <w:p w14:paraId="4F7BE618" w14:textId="77777777" w:rsidR="008E346C" w:rsidRPr="008E346C" w:rsidRDefault="008E346C" w:rsidP="008E346C">
      <w:pPr>
        <w:rPr>
          <w:rFonts w:ascii="Arial" w:hAnsi="Arial" w:cs="Arial"/>
          <w:caps/>
          <w:color w:val="333333"/>
          <w:sz w:val="27"/>
          <w:szCs w:val="27"/>
        </w:rPr>
      </w:pPr>
      <w:r w:rsidRPr="008E346C">
        <w:rPr>
          <w:rFonts w:ascii="Arial" w:hAnsi="Arial" w:cs="Arial"/>
          <w:caps/>
          <w:color w:val="333333"/>
          <w:sz w:val="27"/>
          <w:szCs w:val="27"/>
        </w:rPr>
        <w:t xml:space="preserve">1.1. </w:t>
      </w:r>
      <w:r w:rsidRPr="008E346C">
        <w:rPr>
          <w:rFonts w:ascii="Arial" w:hAnsi="Arial" w:cs="Arial" w:hint="eastAsia"/>
          <w:caps/>
          <w:color w:val="333333"/>
          <w:sz w:val="27"/>
          <w:szCs w:val="27"/>
        </w:rPr>
        <w:t>Сущность</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содержание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w:t>
      </w:r>
    </w:p>
    <w:p w14:paraId="5F370667" w14:textId="77777777" w:rsidR="008E346C" w:rsidRPr="008E346C" w:rsidRDefault="008E346C" w:rsidP="008E346C">
      <w:pPr>
        <w:rPr>
          <w:rFonts w:ascii="Arial" w:hAnsi="Arial" w:cs="Arial"/>
          <w:caps/>
          <w:color w:val="333333"/>
          <w:sz w:val="27"/>
          <w:szCs w:val="27"/>
        </w:rPr>
      </w:pPr>
    </w:p>
    <w:p w14:paraId="5CFD7588" w14:textId="77777777" w:rsidR="008E346C" w:rsidRPr="008E346C" w:rsidRDefault="008E346C" w:rsidP="008E346C">
      <w:pPr>
        <w:rPr>
          <w:rFonts w:ascii="Arial" w:hAnsi="Arial" w:cs="Arial"/>
          <w:caps/>
          <w:color w:val="333333"/>
          <w:sz w:val="27"/>
          <w:szCs w:val="27"/>
        </w:rPr>
      </w:pPr>
      <w:r w:rsidRPr="008E346C">
        <w:rPr>
          <w:rFonts w:ascii="Arial" w:hAnsi="Arial" w:cs="Arial"/>
          <w:caps/>
          <w:color w:val="333333"/>
          <w:sz w:val="27"/>
          <w:szCs w:val="27"/>
        </w:rPr>
        <w:t xml:space="preserve">1.2. </w:t>
      </w:r>
      <w:r w:rsidRPr="008E346C">
        <w:rPr>
          <w:rFonts w:ascii="Arial" w:hAnsi="Arial" w:cs="Arial" w:hint="eastAsia"/>
          <w:caps/>
          <w:color w:val="333333"/>
          <w:sz w:val="27"/>
          <w:szCs w:val="27"/>
        </w:rPr>
        <w:t>Принципы</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структура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w:t>
      </w:r>
    </w:p>
    <w:p w14:paraId="0292D3A1" w14:textId="77777777" w:rsidR="008E346C" w:rsidRPr="008E346C" w:rsidRDefault="008E346C" w:rsidP="008E346C">
      <w:pPr>
        <w:rPr>
          <w:rFonts w:ascii="Arial" w:hAnsi="Arial" w:cs="Arial"/>
          <w:caps/>
          <w:color w:val="333333"/>
          <w:sz w:val="27"/>
          <w:szCs w:val="27"/>
        </w:rPr>
      </w:pPr>
    </w:p>
    <w:p w14:paraId="55CD6635"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Глава</w:t>
      </w:r>
      <w:r w:rsidRPr="008E346C">
        <w:rPr>
          <w:rFonts w:ascii="Arial" w:hAnsi="Arial" w:cs="Arial"/>
          <w:caps/>
          <w:color w:val="333333"/>
          <w:sz w:val="27"/>
          <w:szCs w:val="27"/>
        </w:rPr>
        <w:t xml:space="preserve"> 2. </w:t>
      </w:r>
      <w:r w:rsidRPr="008E346C">
        <w:rPr>
          <w:rFonts w:ascii="Arial" w:hAnsi="Arial" w:cs="Arial" w:hint="eastAsia"/>
          <w:caps/>
          <w:color w:val="333333"/>
          <w:sz w:val="27"/>
          <w:szCs w:val="27"/>
        </w:rPr>
        <w:t>ФУНКЦИОНИРОВАНИЕ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ИНСТИТУТА</w:t>
      </w:r>
    </w:p>
    <w:p w14:paraId="43D6EB3A" w14:textId="77777777" w:rsidR="008E346C" w:rsidRPr="008E346C" w:rsidRDefault="008E346C" w:rsidP="008E346C">
      <w:pPr>
        <w:rPr>
          <w:rFonts w:ascii="Arial" w:hAnsi="Arial" w:cs="Arial"/>
          <w:caps/>
          <w:color w:val="333333"/>
          <w:sz w:val="27"/>
          <w:szCs w:val="27"/>
        </w:rPr>
      </w:pPr>
    </w:p>
    <w:p w14:paraId="270AF719" w14:textId="77777777" w:rsidR="008E346C" w:rsidRPr="008E346C" w:rsidRDefault="008E346C" w:rsidP="008E346C">
      <w:pPr>
        <w:rPr>
          <w:rFonts w:ascii="Arial" w:hAnsi="Arial" w:cs="Arial"/>
          <w:caps/>
          <w:color w:val="333333"/>
          <w:sz w:val="27"/>
          <w:szCs w:val="27"/>
        </w:rPr>
      </w:pP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w:t>
      </w:r>
    </w:p>
    <w:p w14:paraId="6AB64A8E" w14:textId="77777777" w:rsidR="008E346C" w:rsidRPr="008E346C" w:rsidRDefault="008E346C" w:rsidP="008E346C">
      <w:pPr>
        <w:rPr>
          <w:rFonts w:ascii="Arial" w:hAnsi="Arial" w:cs="Arial"/>
          <w:caps/>
          <w:color w:val="333333"/>
          <w:sz w:val="27"/>
          <w:szCs w:val="27"/>
        </w:rPr>
      </w:pPr>
    </w:p>
    <w:p w14:paraId="6E570692" w14:textId="77777777" w:rsidR="008E346C" w:rsidRPr="008E346C" w:rsidRDefault="008E346C" w:rsidP="008E346C">
      <w:pPr>
        <w:rPr>
          <w:rFonts w:ascii="Arial" w:hAnsi="Arial" w:cs="Arial"/>
          <w:caps/>
          <w:color w:val="333333"/>
          <w:sz w:val="27"/>
          <w:szCs w:val="27"/>
        </w:rPr>
      </w:pPr>
      <w:r w:rsidRPr="008E346C">
        <w:rPr>
          <w:rFonts w:ascii="Arial" w:hAnsi="Arial" w:cs="Arial"/>
          <w:caps/>
          <w:color w:val="333333"/>
          <w:sz w:val="27"/>
          <w:szCs w:val="27"/>
        </w:rPr>
        <w:t xml:space="preserve">2.1. </w:t>
      </w:r>
      <w:r w:rsidRPr="008E346C">
        <w:rPr>
          <w:rFonts w:ascii="Arial" w:hAnsi="Arial" w:cs="Arial" w:hint="eastAsia"/>
          <w:caps/>
          <w:color w:val="333333"/>
          <w:sz w:val="27"/>
          <w:szCs w:val="27"/>
        </w:rPr>
        <w:t>Социальная</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характеристика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Московской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области</w:t>
      </w:r>
      <w:r w:rsidRPr="008E346C">
        <w:rPr>
          <w:rFonts w:ascii="Arial" w:hAnsi="Arial" w:cs="Arial"/>
          <w:caps/>
          <w:color w:val="333333"/>
          <w:sz w:val="27"/>
          <w:szCs w:val="27"/>
        </w:rPr>
        <w:t>.</w:t>
      </w:r>
    </w:p>
    <w:p w14:paraId="1BA3F8D7" w14:textId="77777777" w:rsidR="008E346C" w:rsidRPr="008E346C" w:rsidRDefault="008E346C" w:rsidP="008E346C">
      <w:pPr>
        <w:rPr>
          <w:rFonts w:ascii="Arial" w:hAnsi="Arial" w:cs="Arial"/>
          <w:caps/>
          <w:color w:val="333333"/>
          <w:sz w:val="27"/>
          <w:szCs w:val="27"/>
        </w:rPr>
      </w:pPr>
    </w:p>
    <w:p w14:paraId="2013FB89" w14:textId="7C8E15DC" w:rsidR="00F0131B" w:rsidRPr="008E346C" w:rsidRDefault="008E346C" w:rsidP="008E346C">
      <w:r w:rsidRPr="008E346C">
        <w:rPr>
          <w:rFonts w:ascii="Arial" w:hAnsi="Arial" w:cs="Arial"/>
          <w:caps/>
          <w:color w:val="333333"/>
          <w:sz w:val="27"/>
          <w:szCs w:val="27"/>
        </w:rPr>
        <w:t xml:space="preserve">2.2. </w:t>
      </w:r>
      <w:r w:rsidRPr="008E346C">
        <w:rPr>
          <w:rFonts w:ascii="Arial" w:hAnsi="Arial" w:cs="Arial" w:hint="eastAsia"/>
          <w:caps/>
          <w:color w:val="333333"/>
          <w:sz w:val="27"/>
          <w:szCs w:val="27"/>
        </w:rPr>
        <w:t>Развитие</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института</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социальной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реабилитации</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инвалидов</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Московской</w:t>
      </w:r>
      <w:r w:rsidRPr="008E346C">
        <w:rPr>
          <w:rFonts w:ascii="Arial" w:hAnsi="Arial" w:cs="Arial"/>
          <w:caps/>
          <w:color w:val="333333"/>
          <w:sz w:val="27"/>
          <w:szCs w:val="27"/>
        </w:rPr>
        <w:t xml:space="preserve"> </w:t>
      </w:r>
      <w:r w:rsidRPr="008E346C">
        <w:rPr>
          <w:rFonts w:ascii="Arial" w:hAnsi="Arial" w:cs="Arial" w:hint="eastAsia"/>
          <w:caps/>
          <w:color w:val="333333"/>
          <w:sz w:val="27"/>
          <w:szCs w:val="27"/>
        </w:rPr>
        <w:t>области</w:t>
      </w:r>
      <w:r w:rsidRPr="008E346C">
        <w:rPr>
          <w:rFonts w:ascii="Arial" w:hAnsi="Arial" w:cs="Arial"/>
          <w:caps/>
          <w:color w:val="333333"/>
          <w:sz w:val="27"/>
          <w:szCs w:val="27"/>
        </w:rPr>
        <w:t>.</w:t>
      </w:r>
    </w:p>
    <w:sectPr w:rsidR="00F0131B" w:rsidRPr="008E34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BFCB" w14:textId="77777777" w:rsidR="008144FF" w:rsidRDefault="008144FF">
      <w:pPr>
        <w:spacing w:after="0" w:line="240" w:lineRule="auto"/>
      </w:pPr>
      <w:r>
        <w:separator/>
      </w:r>
    </w:p>
  </w:endnote>
  <w:endnote w:type="continuationSeparator" w:id="0">
    <w:p w14:paraId="5703C032" w14:textId="77777777" w:rsidR="008144FF" w:rsidRDefault="0081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D429" w14:textId="77777777" w:rsidR="008144FF" w:rsidRDefault="008144FF"/>
    <w:p w14:paraId="5E94244D" w14:textId="77777777" w:rsidR="008144FF" w:rsidRDefault="008144FF"/>
    <w:p w14:paraId="74417E1A" w14:textId="77777777" w:rsidR="008144FF" w:rsidRDefault="008144FF"/>
    <w:p w14:paraId="0F8FAD60" w14:textId="77777777" w:rsidR="008144FF" w:rsidRDefault="008144FF"/>
    <w:p w14:paraId="15FAEE28" w14:textId="77777777" w:rsidR="008144FF" w:rsidRDefault="008144FF"/>
    <w:p w14:paraId="568F236F" w14:textId="77777777" w:rsidR="008144FF" w:rsidRDefault="008144FF"/>
    <w:p w14:paraId="4C4F4E49" w14:textId="77777777" w:rsidR="008144FF" w:rsidRDefault="008144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3922AD" wp14:editId="77F41A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6466" w14:textId="77777777" w:rsidR="008144FF" w:rsidRDefault="008144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922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EE6466" w14:textId="77777777" w:rsidR="008144FF" w:rsidRDefault="008144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7B351E" w14:textId="77777777" w:rsidR="008144FF" w:rsidRDefault="008144FF"/>
    <w:p w14:paraId="26B17746" w14:textId="77777777" w:rsidR="008144FF" w:rsidRDefault="008144FF"/>
    <w:p w14:paraId="013974D3" w14:textId="77777777" w:rsidR="008144FF" w:rsidRDefault="008144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9FB3BB" wp14:editId="0BBF0C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358F9" w14:textId="77777777" w:rsidR="008144FF" w:rsidRDefault="008144FF"/>
                          <w:p w14:paraId="3D193301" w14:textId="77777777" w:rsidR="008144FF" w:rsidRDefault="008144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FB3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2358F9" w14:textId="77777777" w:rsidR="008144FF" w:rsidRDefault="008144FF"/>
                    <w:p w14:paraId="3D193301" w14:textId="77777777" w:rsidR="008144FF" w:rsidRDefault="008144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438591" w14:textId="77777777" w:rsidR="008144FF" w:rsidRDefault="008144FF"/>
    <w:p w14:paraId="7D67C704" w14:textId="77777777" w:rsidR="008144FF" w:rsidRDefault="008144FF">
      <w:pPr>
        <w:rPr>
          <w:sz w:val="2"/>
          <w:szCs w:val="2"/>
        </w:rPr>
      </w:pPr>
    </w:p>
    <w:p w14:paraId="114AEAC4" w14:textId="77777777" w:rsidR="008144FF" w:rsidRDefault="008144FF"/>
    <w:p w14:paraId="021D1848" w14:textId="77777777" w:rsidR="008144FF" w:rsidRDefault="008144FF">
      <w:pPr>
        <w:spacing w:after="0" w:line="240" w:lineRule="auto"/>
      </w:pPr>
    </w:p>
  </w:footnote>
  <w:footnote w:type="continuationSeparator" w:id="0">
    <w:p w14:paraId="5E8C0CCA" w14:textId="77777777" w:rsidR="008144FF" w:rsidRDefault="0081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4FF"/>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61321</TotalTime>
  <Pages>3</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3138</cp:revision>
  <cp:lastPrinted>2009-02-06T05:36:00Z</cp:lastPrinted>
  <dcterms:created xsi:type="dcterms:W3CDTF">2025-11-25T20:19:00Z</dcterms:created>
  <dcterms:modified xsi:type="dcterms:W3CDTF">2026-02-03T20:06:00Z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