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Министерство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науки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высшего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образования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Российской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Федерации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Федеральное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государственное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бюджетное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образовательное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учреждение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высшего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образования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«Вятский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государственный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университет»</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На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правах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рукописи</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МАКАРОВА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МАРИЯ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ВЛАДИМИРОВНА</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ОБЕСПЕЧЕНИЕ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ОСНОВЕ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ОЦЕНКИ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УСТОЙЧИВОСТИ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УСЛОВИЯХ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Специальность</w:t>
      </w:r>
      <w:r w:rsidRPr="000D6F68">
        <w:rPr>
          <w:rFonts w:ascii="Times New Roman" w:eastAsia="Times New Roman" w:hAnsi="Times New Roman" w:cs="Times New Roman"/>
          <w:kern w:val="0"/>
          <w:sz w:val="28"/>
          <w:szCs w:val="28"/>
          <w:lang w:eastAsia="ru-RU"/>
        </w:rPr>
        <w:t xml:space="preserve"> 08.00.05 - </w:t>
      </w:r>
      <w:r w:rsidRPr="000D6F68">
        <w:rPr>
          <w:rFonts w:ascii="Times New Roman" w:eastAsia="Times New Roman" w:hAnsi="Times New Roman" w:cs="Times New Roman" w:hint="eastAsia"/>
          <w:kern w:val="0"/>
          <w:sz w:val="28"/>
          <w:szCs w:val="28"/>
          <w:lang w:eastAsia="ru-RU"/>
        </w:rPr>
        <w:t>Экономика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управление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народным</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хозяйством</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экономическая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безопасность</w:t>
      </w:r>
      <w:r w:rsidRPr="000D6F68">
        <w:rPr>
          <w:rFonts w:ascii="Times New Roman" w:eastAsia="Times New Roman" w:hAnsi="Times New Roman" w:cs="Times New Roman"/>
          <w:kern w:val="0"/>
          <w:sz w:val="28"/>
          <w:szCs w:val="28"/>
          <w:lang w:eastAsia="ru-RU"/>
        </w:rPr>
        <w:t>)</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ДИССЕРТАЦИЯ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соискание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ученой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степени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кандидата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наук</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Научный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руководитель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кандидат</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наук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доцент</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Савельева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Надежда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Константиновна</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Нижний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Новгород</w:t>
      </w:r>
      <w:r w:rsidRPr="000D6F68">
        <w:rPr>
          <w:rFonts w:ascii="Times New Roman" w:eastAsia="Times New Roman" w:hAnsi="Times New Roman" w:cs="Times New Roman"/>
          <w:kern w:val="0"/>
          <w:sz w:val="28"/>
          <w:szCs w:val="28"/>
          <w:lang w:eastAsia="ru-RU"/>
        </w:rPr>
        <w:t xml:space="preserve"> - 2021</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 xml:space="preserve"> </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СОДЕРЖАНИЕ</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ВВЕДЕНИЕ</w:t>
      </w:r>
      <w:r w:rsidRPr="000D6F68">
        <w:rPr>
          <w:rFonts w:ascii="Times New Roman" w:eastAsia="Times New Roman" w:hAnsi="Times New Roman" w:cs="Times New Roman"/>
          <w:kern w:val="0"/>
          <w:sz w:val="28"/>
          <w:szCs w:val="28"/>
          <w:lang w:eastAsia="ru-RU"/>
        </w:rPr>
        <w:tab/>
        <w:t xml:space="preserve"> 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ГЛАВА</w:t>
      </w:r>
      <w:r w:rsidRPr="000D6F68">
        <w:rPr>
          <w:rFonts w:ascii="Times New Roman" w:eastAsia="Times New Roman" w:hAnsi="Times New Roman" w:cs="Times New Roman"/>
          <w:kern w:val="0"/>
          <w:sz w:val="28"/>
          <w:szCs w:val="28"/>
          <w:lang w:eastAsia="ru-RU"/>
        </w:rPr>
        <w:t xml:space="preserve"> 1. </w:t>
      </w:r>
      <w:r w:rsidRPr="000D6F68">
        <w:rPr>
          <w:rFonts w:ascii="Times New Roman" w:eastAsia="Times New Roman" w:hAnsi="Times New Roman" w:cs="Times New Roman" w:hint="eastAsia"/>
          <w:kern w:val="0"/>
          <w:sz w:val="28"/>
          <w:szCs w:val="28"/>
          <w:lang w:eastAsia="ru-RU"/>
        </w:rPr>
        <w:t>ТЕОРЕТИКО</w:t>
      </w:r>
      <w:r w:rsidRPr="000D6F68">
        <w:rPr>
          <w:rFonts w:ascii="Times New Roman" w:eastAsia="Times New Roman" w:hAnsi="Times New Roman" w:cs="Times New Roman"/>
          <w:kern w:val="0"/>
          <w:sz w:val="28"/>
          <w:szCs w:val="28"/>
          <w:lang w:eastAsia="ru-RU"/>
        </w:rPr>
        <w:t>-</w:t>
      </w:r>
      <w:r w:rsidRPr="000D6F68">
        <w:rPr>
          <w:rFonts w:ascii="Times New Roman" w:eastAsia="Times New Roman" w:hAnsi="Times New Roman" w:cs="Times New Roman" w:hint="eastAsia"/>
          <w:kern w:val="0"/>
          <w:sz w:val="28"/>
          <w:szCs w:val="28"/>
          <w:lang w:eastAsia="ru-RU"/>
        </w:rPr>
        <w:t>МЕТОДИЧЕСКИЕ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АСПЕКТЫ</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УСЛОВИЯХ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r w:rsidRPr="000D6F68">
        <w:rPr>
          <w:rFonts w:ascii="Times New Roman" w:eastAsia="Times New Roman" w:hAnsi="Times New Roman" w:cs="Times New Roman"/>
          <w:kern w:val="0"/>
          <w:sz w:val="28"/>
          <w:szCs w:val="28"/>
          <w:lang w:eastAsia="ru-RU"/>
        </w:rPr>
        <w:tab/>
        <w:t xml:space="preserve"> 12</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1.1</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Экономическая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как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объект</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исследования</w:t>
      </w:r>
      <w:r w:rsidRPr="000D6F68">
        <w:rPr>
          <w:rFonts w:ascii="Times New Roman" w:eastAsia="Times New Roman" w:hAnsi="Times New Roman" w:cs="Times New Roman"/>
          <w:kern w:val="0"/>
          <w:sz w:val="28"/>
          <w:szCs w:val="28"/>
          <w:lang w:eastAsia="ru-RU"/>
        </w:rPr>
        <w:tab/>
        <w:t xml:space="preserve"> 12</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1.2</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Устойчивость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как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фактор</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ab/>
        <w:t xml:space="preserve"> 28</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1.3</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Комплексная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система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управления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рисками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для</w:t>
      </w:r>
      <w:r w:rsidRPr="000D6F68">
        <w:rPr>
          <w:rFonts w:ascii="Times New Roman" w:eastAsia="Times New Roman" w:hAnsi="Times New Roman" w:cs="Times New Roman"/>
          <w:kern w:val="0"/>
          <w:sz w:val="28"/>
          <w:szCs w:val="28"/>
          <w:lang w:eastAsia="ru-RU"/>
        </w:rPr>
        <w:tab/>
      </w:r>
      <w:r w:rsidRPr="000D6F68">
        <w:rPr>
          <w:rFonts w:ascii="Times New Roman" w:eastAsia="Times New Roman" w:hAnsi="Times New Roman" w:cs="Times New Roman" w:hint="eastAsia"/>
          <w:kern w:val="0"/>
          <w:sz w:val="28"/>
          <w:szCs w:val="28"/>
          <w:lang w:eastAsia="ru-RU"/>
        </w:rPr>
        <w:t>обеспечения</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компании</w:t>
      </w:r>
      <w:r w:rsidRPr="000D6F68">
        <w:rPr>
          <w:rFonts w:ascii="Times New Roman" w:eastAsia="Times New Roman" w:hAnsi="Times New Roman" w:cs="Times New Roman"/>
          <w:kern w:val="0"/>
          <w:sz w:val="28"/>
          <w:szCs w:val="28"/>
          <w:lang w:eastAsia="ru-RU"/>
        </w:rPr>
        <w:tab/>
        <w:t xml:space="preserve"> 41</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Выводы</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главе</w:t>
      </w:r>
      <w:r w:rsidRPr="000D6F68">
        <w:rPr>
          <w:rFonts w:ascii="Times New Roman" w:eastAsia="Times New Roman" w:hAnsi="Times New Roman" w:cs="Times New Roman"/>
          <w:kern w:val="0"/>
          <w:sz w:val="28"/>
          <w:szCs w:val="28"/>
          <w:lang w:eastAsia="ru-RU"/>
        </w:rPr>
        <w:t xml:space="preserve"> 1</w:t>
      </w:r>
      <w:r w:rsidRPr="000D6F68">
        <w:rPr>
          <w:rFonts w:ascii="Times New Roman" w:eastAsia="Times New Roman" w:hAnsi="Times New Roman" w:cs="Times New Roman"/>
          <w:kern w:val="0"/>
          <w:sz w:val="28"/>
          <w:szCs w:val="28"/>
          <w:lang w:eastAsia="ru-RU"/>
        </w:rPr>
        <w:tab/>
        <w:t xml:space="preserve"> 51</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ГЛАВА</w:t>
      </w:r>
      <w:r w:rsidRPr="000D6F68">
        <w:rPr>
          <w:rFonts w:ascii="Times New Roman" w:eastAsia="Times New Roman" w:hAnsi="Times New Roman" w:cs="Times New Roman"/>
          <w:kern w:val="0"/>
          <w:sz w:val="28"/>
          <w:szCs w:val="28"/>
          <w:lang w:eastAsia="ru-RU"/>
        </w:rPr>
        <w:t xml:space="preserve"> 2. </w:t>
      </w:r>
      <w:r w:rsidRPr="000D6F68">
        <w:rPr>
          <w:rFonts w:ascii="Times New Roman" w:eastAsia="Times New Roman" w:hAnsi="Times New Roman" w:cs="Times New Roman" w:hint="eastAsia"/>
          <w:kern w:val="0"/>
          <w:sz w:val="28"/>
          <w:szCs w:val="28"/>
          <w:lang w:eastAsia="ru-RU"/>
        </w:rPr>
        <w:t>АНАЛИЗ</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УСЛОВИЯХ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r w:rsidRPr="000D6F68">
        <w:rPr>
          <w:rFonts w:ascii="Times New Roman" w:eastAsia="Times New Roman" w:hAnsi="Times New Roman" w:cs="Times New Roman"/>
          <w:kern w:val="0"/>
          <w:sz w:val="28"/>
          <w:szCs w:val="28"/>
          <w:lang w:eastAsia="ru-RU"/>
        </w:rPr>
        <w:tab/>
        <w:t xml:space="preserve"> 53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2.1</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Зарубежный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отечественный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опыт</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ab/>
        <w:t xml:space="preserve"> 53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2.2</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Организационная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модель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бизнес</w:t>
      </w:r>
      <w:r w:rsidRPr="000D6F68">
        <w:rPr>
          <w:rFonts w:ascii="Times New Roman" w:eastAsia="Times New Roman" w:hAnsi="Times New Roman" w:cs="Times New Roman"/>
          <w:kern w:val="0"/>
          <w:sz w:val="28"/>
          <w:szCs w:val="28"/>
          <w:lang w:eastAsia="ru-RU"/>
        </w:rPr>
        <w:t>-</w:t>
      </w:r>
      <w:r w:rsidRPr="000D6F68">
        <w:rPr>
          <w:rFonts w:ascii="Times New Roman" w:eastAsia="Times New Roman" w:hAnsi="Times New Roman" w:cs="Times New Roman" w:hint="eastAsia"/>
          <w:kern w:val="0"/>
          <w:sz w:val="28"/>
          <w:szCs w:val="28"/>
          <w:lang w:eastAsia="ru-RU"/>
        </w:rPr>
        <w:t>процессов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lastRenderedPageBreak/>
        <w:t>обеспечивающая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ее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экономическую</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безопасность</w:t>
      </w:r>
      <w:r w:rsidRPr="000D6F68">
        <w:rPr>
          <w:rFonts w:ascii="Times New Roman" w:eastAsia="Times New Roman" w:hAnsi="Times New Roman" w:cs="Times New Roman"/>
          <w:kern w:val="0"/>
          <w:sz w:val="28"/>
          <w:szCs w:val="28"/>
          <w:lang w:eastAsia="ru-RU"/>
        </w:rPr>
        <w:tab/>
        <w:t xml:space="preserve"> 63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2.3</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Классификация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рисков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оказывающих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воздействие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на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экономическую</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устойчивость</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функционирования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условиях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r w:rsidRPr="000D6F68">
        <w:rPr>
          <w:rFonts w:ascii="Times New Roman" w:eastAsia="Times New Roman" w:hAnsi="Times New Roman" w:cs="Times New Roman"/>
          <w:kern w:val="0"/>
          <w:sz w:val="28"/>
          <w:szCs w:val="28"/>
          <w:lang w:eastAsia="ru-RU"/>
        </w:rPr>
        <w:tab/>
        <w:t xml:space="preserve"> 72</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Выводы</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главе</w:t>
      </w:r>
      <w:r w:rsidRPr="000D6F68">
        <w:rPr>
          <w:rFonts w:ascii="Times New Roman" w:eastAsia="Times New Roman" w:hAnsi="Times New Roman" w:cs="Times New Roman"/>
          <w:kern w:val="0"/>
          <w:sz w:val="28"/>
          <w:szCs w:val="28"/>
          <w:lang w:eastAsia="ru-RU"/>
        </w:rPr>
        <w:t xml:space="preserve"> 2</w:t>
      </w:r>
      <w:r w:rsidRPr="000D6F68">
        <w:rPr>
          <w:rFonts w:ascii="Times New Roman" w:eastAsia="Times New Roman" w:hAnsi="Times New Roman" w:cs="Times New Roman"/>
          <w:kern w:val="0"/>
          <w:sz w:val="28"/>
          <w:szCs w:val="28"/>
          <w:lang w:eastAsia="ru-RU"/>
        </w:rPr>
        <w:tab/>
        <w:t xml:space="preserve"> 81</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ГЛАВА</w:t>
      </w:r>
      <w:r w:rsidRPr="000D6F68">
        <w:rPr>
          <w:rFonts w:ascii="Times New Roman" w:eastAsia="Times New Roman" w:hAnsi="Times New Roman" w:cs="Times New Roman"/>
          <w:kern w:val="0"/>
          <w:sz w:val="28"/>
          <w:szCs w:val="28"/>
          <w:lang w:eastAsia="ru-RU"/>
        </w:rPr>
        <w:t xml:space="preserve"> 3. </w:t>
      </w:r>
      <w:r w:rsidRPr="000D6F68">
        <w:rPr>
          <w:rFonts w:ascii="Times New Roman" w:eastAsia="Times New Roman" w:hAnsi="Times New Roman" w:cs="Times New Roman" w:hint="eastAsia"/>
          <w:kern w:val="0"/>
          <w:sz w:val="28"/>
          <w:szCs w:val="28"/>
          <w:lang w:eastAsia="ru-RU"/>
        </w:rPr>
        <w:t>РЕКОМЕНДАЦИИ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ПОВЫШЕНИЮ</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УРОВНЯ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СОВРЕМЕННЫХ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УСЛОВИЯХ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ЦИФРОВИЗАЦИИ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ЭКОНОМИКИ</w:t>
      </w:r>
      <w:r w:rsidRPr="000D6F68">
        <w:rPr>
          <w:rFonts w:ascii="Times New Roman" w:eastAsia="Times New Roman" w:hAnsi="Times New Roman" w:cs="Times New Roman"/>
          <w:kern w:val="0"/>
          <w:sz w:val="28"/>
          <w:szCs w:val="28"/>
          <w:lang w:eastAsia="ru-RU"/>
        </w:rPr>
        <w:tab/>
        <w:t xml:space="preserve"> 83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3.1</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Анализ</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подходов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оценке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устойчивости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для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ab/>
        <w:t xml:space="preserve"> 83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3.2</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Методика</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оценки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устойчивости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как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элемент</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их</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в</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цифровой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экономике</w:t>
      </w:r>
      <w:r w:rsidRPr="000D6F68">
        <w:rPr>
          <w:rFonts w:ascii="Times New Roman" w:eastAsia="Times New Roman" w:hAnsi="Times New Roman" w:cs="Times New Roman"/>
          <w:kern w:val="0"/>
          <w:sz w:val="28"/>
          <w:szCs w:val="28"/>
          <w:lang w:eastAsia="ru-RU"/>
        </w:rPr>
        <w:tab/>
        <w:t xml:space="preserve"> 93</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kern w:val="0"/>
          <w:sz w:val="28"/>
          <w:szCs w:val="28"/>
          <w:lang w:eastAsia="ru-RU"/>
        </w:rPr>
        <w:t>3.3</w:t>
      </w:r>
      <w:r w:rsidRPr="000D6F68">
        <w:rPr>
          <w:rFonts w:ascii="Times New Roman" w:eastAsia="Times New Roman" w:hAnsi="Times New Roman" w:cs="Times New Roman"/>
          <w:kern w:val="0"/>
          <w:sz w:val="28"/>
          <w:szCs w:val="28"/>
          <w:lang w:eastAsia="ru-RU"/>
        </w:rPr>
        <w:tab/>
        <w:t xml:space="preserve"> </w:t>
      </w:r>
      <w:r w:rsidRPr="000D6F68">
        <w:rPr>
          <w:rFonts w:ascii="Times New Roman" w:eastAsia="Times New Roman" w:hAnsi="Times New Roman" w:cs="Times New Roman" w:hint="eastAsia"/>
          <w:kern w:val="0"/>
          <w:sz w:val="28"/>
          <w:szCs w:val="28"/>
          <w:lang w:eastAsia="ru-RU"/>
        </w:rPr>
        <w:t>Апробация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методики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оценки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устойчивости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компании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и</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мероприятия</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обеспечению</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ее</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экономической</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безопасности</w:t>
      </w:r>
      <w:r w:rsidRPr="000D6F68">
        <w:rPr>
          <w:rFonts w:ascii="Times New Roman" w:eastAsia="Times New Roman" w:hAnsi="Times New Roman" w:cs="Times New Roman"/>
          <w:kern w:val="0"/>
          <w:sz w:val="28"/>
          <w:szCs w:val="28"/>
          <w:lang w:eastAsia="ru-RU"/>
        </w:rPr>
        <w:tab/>
        <w:t xml:space="preserve"> 101</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Выводы</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по</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главе</w:t>
      </w:r>
      <w:r w:rsidRPr="000D6F68">
        <w:rPr>
          <w:rFonts w:ascii="Times New Roman" w:eastAsia="Times New Roman" w:hAnsi="Times New Roman" w:cs="Times New Roman"/>
          <w:kern w:val="0"/>
          <w:sz w:val="28"/>
          <w:szCs w:val="28"/>
          <w:lang w:eastAsia="ru-RU"/>
        </w:rPr>
        <w:t xml:space="preserve"> 3</w:t>
      </w:r>
      <w:r w:rsidRPr="000D6F68">
        <w:rPr>
          <w:rFonts w:ascii="Times New Roman" w:eastAsia="Times New Roman" w:hAnsi="Times New Roman" w:cs="Times New Roman"/>
          <w:kern w:val="0"/>
          <w:sz w:val="28"/>
          <w:szCs w:val="28"/>
          <w:lang w:eastAsia="ru-RU"/>
        </w:rPr>
        <w:tab/>
        <w:t xml:space="preserve"> 115</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ЗАКЛЮЧЕНИЕ</w:t>
      </w:r>
      <w:r w:rsidRPr="000D6F68">
        <w:rPr>
          <w:rFonts w:ascii="Times New Roman" w:eastAsia="Times New Roman" w:hAnsi="Times New Roman" w:cs="Times New Roman"/>
          <w:kern w:val="0"/>
          <w:sz w:val="28"/>
          <w:szCs w:val="28"/>
          <w:lang w:eastAsia="ru-RU"/>
        </w:rPr>
        <w:tab/>
        <w:t xml:space="preserve"> 117</w:t>
      </w:r>
    </w:p>
    <w:p w:rsidR="000D6F68" w:rsidRPr="000D6F68"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СПИСОК</w:t>
      </w:r>
      <w:r w:rsidRPr="000D6F68">
        <w:rPr>
          <w:rFonts w:ascii="Times New Roman" w:eastAsia="Times New Roman" w:hAnsi="Times New Roman" w:cs="Times New Roman"/>
          <w:kern w:val="0"/>
          <w:sz w:val="28"/>
          <w:szCs w:val="28"/>
          <w:lang w:eastAsia="ru-RU"/>
        </w:rPr>
        <w:t xml:space="preserve"> </w:t>
      </w:r>
      <w:r w:rsidRPr="000D6F68">
        <w:rPr>
          <w:rFonts w:ascii="Times New Roman" w:eastAsia="Times New Roman" w:hAnsi="Times New Roman" w:cs="Times New Roman" w:hint="eastAsia"/>
          <w:kern w:val="0"/>
          <w:sz w:val="28"/>
          <w:szCs w:val="28"/>
          <w:lang w:eastAsia="ru-RU"/>
        </w:rPr>
        <w:t>ЛИТЕРАТУРЫ</w:t>
      </w:r>
      <w:r w:rsidRPr="000D6F68">
        <w:rPr>
          <w:rFonts w:ascii="Times New Roman" w:eastAsia="Times New Roman" w:hAnsi="Times New Roman" w:cs="Times New Roman"/>
          <w:kern w:val="0"/>
          <w:sz w:val="28"/>
          <w:szCs w:val="28"/>
          <w:lang w:eastAsia="ru-RU"/>
        </w:rPr>
        <w:tab/>
        <w:t xml:space="preserve"> 120</w:t>
      </w:r>
    </w:p>
    <w:p w:rsidR="006E283E" w:rsidRDefault="000D6F68" w:rsidP="000D6F68">
      <w:pPr>
        <w:rPr>
          <w:rFonts w:ascii="Times New Roman" w:eastAsia="Times New Roman" w:hAnsi="Times New Roman" w:cs="Times New Roman"/>
          <w:kern w:val="0"/>
          <w:sz w:val="28"/>
          <w:szCs w:val="28"/>
          <w:lang w:eastAsia="ru-RU"/>
        </w:rPr>
      </w:pPr>
      <w:r w:rsidRPr="000D6F68">
        <w:rPr>
          <w:rFonts w:ascii="Times New Roman" w:eastAsia="Times New Roman" w:hAnsi="Times New Roman" w:cs="Times New Roman" w:hint="eastAsia"/>
          <w:kern w:val="0"/>
          <w:sz w:val="28"/>
          <w:szCs w:val="28"/>
          <w:lang w:eastAsia="ru-RU"/>
        </w:rPr>
        <w:t>Приложения</w:t>
      </w:r>
      <w:r w:rsidRPr="000D6F68">
        <w:rPr>
          <w:rFonts w:ascii="Times New Roman" w:eastAsia="Times New Roman" w:hAnsi="Times New Roman" w:cs="Times New Roman"/>
          <w:kern w:val="0"/>
          <w:sz w:val="28"/>
          <w:szCs w:val="28"/>
          <w:lang w:eastAsia="ru-RU"/>
        </w:rPr>
        <w:tab/>
        <w:t xml:space="preserve"> 135</w:t>
      </w:r>
    </w:p>
    <w:p w:rsidR="000D6F68" w:rsidRDefault="000D6F68" w:rsidP="000D6F68"/>
    <w:p w:rsidR="000D6F68" w:rsidRDefault="000D6F68" w:rsidP="000D6F68"/>
    <w:p w:rsidR="000D6F68" w:rsidRDefault="000D6F68" w:rsidP="000D6F68">
      <w:r>
        <w:rPr>
          <w:rFonts w:hint="eastAsia"/>
        </w:rPr>
        <w:t>ЗАКЛЮЧЕНИЕ</w:t>
      </w:r>
    </w:p>
    <w:p w:rsidR="000D6F68" w:rsidRDefault="000D6F68" w:rsidP="000D6F68">
      <w:r>
        <w:rPr>
          <w:rFonts w:hint="eastAsia"/>
        </w:rPr>
        <w:t>По</w:t>
      </w:r>
      <w:r>
        <w:t></w:t>
      </w:r>
      <w:r>
        <w:rPr>
          <w:rFonts w:hint="eastAsia"/>
        </w:rPr>
        <w:t>итогам</w:t>
      </w:r>
      <w:r>
        <w:t></w:t>
      </w:r>
      <w:r>
        <w:rPr>
          <w:rFonts w:hint="eastAsia"/>
        </w:rPr>
        <w:t>решения</w:t>
      </w:r>
      <w:r>
        <w:t></w:t>
      </w:r>
      <w:r>
        <w:rPr>
          <w:rFonts w:hint="eastAsia"/>
        </w:rPr>
        <w:t>научной</w:t>
      </w:r>
      <w:r>
        <w:t></w:t>
      </w:r>
      <w:r>
        <w:rPr>
          <w:rFonts w:hint="eastAsia"/>
        </w:rPr>
        <w:t>задачи</w:t>
      </w:r>
      <w:r>
        <w:t></w:t>
      </w:r>
      <w:r>
        <w:t></w:t>
      </w:r>
      <w:r>
        <w:rPr>
          <w:rFonts w:hint="eastAsia"/>
        </w:rPr>
        <w:t>направленной</w:t>
      </w:r>
      <w:r>
        <w:t></w:t>
      </w:r>
      <w:r>
        <w:rPr>
          <w:rFonts w:hint="eastAsia"/>
        </w:rPr>
        <w:t>на</w:t>
      </w:r>
      <w:r>
        <w:t></w:t>
      </w:r>
      <w:r>
        <w:rPr>
          <w:rFonts w:hint="eastAsia"/>
        </w:rPr>
        <w:t>разработку</w:t>
      </w:r>
      <w:r>
        <w:t></w:t>
      </w:r>
      <w:r>
        <w:rPr>
          <w:rFonts w:hint="eastAsia"/>
        </w:rPr>
        <w:t>методических</w:t>
      </w:r>
      <w:r>
        <w:t></w:t>
      </w:r>
      <w:r>
        <w:rPr>
          <w:rFonts w:hint="eastAsia"/>
        </w:rPr>
        <w:t>подходов</w:t>
      </w:r>
      <w:r>
        <w:t></w:t>
      </w:r>
      <w:r>
        <w:rPr>
          <w:rFonts w:hint="eastAsia"/>
        </w:rPr>
        <w:t>и</w:t>
      </w:r>
      <w:r>
        <w:t></w:t>
      </w:r>
      <w:r>
        <w:rPr>
          <w:rFonts w:hint="eastAsia"/>
        </w:rPr>
        <w:t>практических</w:t>
      </w:r>
      <w:r>
        <w:t></w:t>
      </w:r>
      <w:r>
        <w:rPr>
          <w:rFonts w:hint="eastAsia"/>
        </w:rPr>
        <w:t>рекомендаций</w:t>
      </w:r>
      <w:r>
        <w:t></w:t>
      </w:r>
      <w:r>
        <w:rPr>
          <w:rFonts w:hint="eastAsia"/>
        </w:rPr>
        <w:t>по</w:t>
      </w:r>
      <w:r>
        <w:t></w:t>
      </w:r>
      <w:r>
        <w:rPr>
          <w:rFonts w:hint="eastAsia"/>
        </w:rPr>
        <w:t>обеспечению</w:t>
      </w:r>
      <w:r>
        <w:t></w:t>
      </w:r>
      <w:r>
        <w:rPr>
          <w:rFonts w:hint="eastAsia"/>
        </w:rPr>
        <w:t>экономической</w:t>
      </w:r>
      <w:r>
        <w:t></w:t>
      </w:r>
      <w:r>
        <w:rPr>
          <w:rFonts w:hint="eastAsia"/>
        </w:rPr>
        <w:t>безопасности</w:t>
      </w:r>
      <w:r>
        <w:t></w:t>
      </w:r>
      <w:r>
        <w:rPr>
          <w:rFonts w:hint="eastAsia"/>
        </w:rPr>
        <w:t>современных</w:t>
      </w:r>
      <w:r>
        <w:t></w:t>
      </w:r>
      <w:r>
        <w:rPr>
          <w:rFonts w:hint="eastAsia"/>
        </w:rPr>
        <w:t>компаний</w:t>
      </w:r>
      <w:r>
        <w:t></w:t>
      </w:r>
      <w:r>
        <w:rPr>
          <w:rFonts w:hint="eastAsia"/>
        </w:rPr>
        <w:t>на</w:t>
      </w:r>
      <w:r>
        <w:t></w:t>
      </w:r>
      <w:r>
        <w:rPr>
          <w:rFonts w:hint="eastAsia"/>
        </w:rPr>
        <w:t>основе</w:t>
      </w:r>
      <w:r>
        <w:t></w:t>
      </w:r>
      <w:r>
        <w:rPr>
          <w:rFonts w:hint="eastAsia"/>
        </w:rPr>
        <w:t>оценки</w:t>
      </w:r>
      <w:r>
        <w:t></w:t>
      </w:r>
      <w:r>
        <w:rPr>
          <w:rFonts w:hint="eastAsia"/>
        </w:rPr>
        <w:t>их</w:t>
      </w:r>
      <w:r>
        <w:t></w:t>
      </w:r>
      <w:r>
        <w:rPr>
          <w:rFonts w:hint="eastAsia"/>
        </w:rPr>
        <w:t>устойчивости</w:t>
      </w:r>
      <w:r>
        <w:t></w:t>
      </w:r>
      <w:r>
        <w:rPr>
          <w:rFonts w:hint="eastAsia"/>
        </w:rPr>
        <w:t>в</w:t>
      </w:r>
      <w:r>
        <w:t></w:t>
      </w:r>
      <w:r>
        <w:rPr>
          <w:rFonts w:hint="eastAsia"/>
        </w:rPr>
        <w:t>условиях</w:t>
      </w:r>
      <w:r>
        <w:t></w:t>
      </w:r>
      <w:r>
        <w:rPr>
          <w:rFonts w:hint="eastAsia"/>
        </w:rPr>
        <w:t>цифровизации</w:t>
      </w:r>
      <w:r>
        <w:t></w:t>
      </w:r>
      <w:r>
        <w:t></w:t>
      </w:r>
      <w:r>
        <w:rPr>
          <w:rFonts w:hint="eastAsia"/>
        </w:rPr>
        <w:t>следует</w:t>
      </w:r>
      <w:r>
        <w:t></w:t>
      </w:r>
      <w:r>
        <w:rPr>
          <w:rFonts w:hint="eastAsia"/>
        </w:rPr>
        <w:t>констатировать</w:t>
      </w:r>
      <w:r>
        <w:t></w:t>
      </w:r>
      <w:r>
        <w:t></w:t>
      </w:r>
      <w:r>
        <w:rPr>
          <w:rFonts w:hint="eastAsia"/>
        </w:rPr>
        <w:t>что</w:t>
      </w:r>
      <w:r>
        <w:t></w:t>
      </w:r>
      <w:r>
        <w:rPr>
          <w:rFonts w:hint="eastAsia"/>
        </w:rPr>
        <w:t>поставленные</w:t>
      </w:r>
      <w:r>
        <w:t></w:t>
      </w:r>
      <w:r>
        <w:rPr>
          <w:rFonts w:hint="eastAsia"/>
        </w:rPr>
        <w:t>цель</w:t>
      </w:r>
      <w:r>
        <w:t></w:t>
      </w:r>
      <w:r>
        <w:rPr>
          <w:rFonts w:hint="eastAsia"/>
        </w:rPr>
        <w:t>и</w:t>
      </w:r>
      <w:r>
        <w:t></w:t>
      </w:r>
      <w:r>
        <w:rPr>
          <w:rFonts w:hint="eastAsia"/>
        </w:rPr>
        <w:t>задачи</w:t>
      </w:r>
      <w:r>
        <w:t></w:t>
      </w:r>
      <w:r>
        <w:rPr>
          <w:rFonts w:hint="eastAsia"/>
        </w:rPr>
        <w:t>исследования</w:t>
      </w:r>
      <w:r>
        <w:t></w:t>
      </w:r>
      <w:r>
        <w:rPr>
          <w:rFonts w:hint="eastAsia"/>
        </w:rPr>
        <w:t>достигнуты</w:t>
      </w:r>
      <w:r>
        <w:t></w:t>
      </w:r>
    </w:p>
    <w:p w:rsidR="000D6F68" w:rsidRDefault="000D6F68" w:rsidP="000D6F68">
      <w:r>
        <w:t></w:t>
      </w:r>
      <w:r>
        <w:t></w:t>
      </w:r>
      <w:r>
        <w:tab/>
      </w:r>
      <w:r>
        <w:t></w:t>
      </w:r>
      <w:r>
        <w:rPr>
          <w:rFonts w:hint="eastAsia"/>
        </w:rPr>
        <w:t>На</w:t>
      </w:r>
      <w:r>
        <w:t></w:t>
      </w:r>
      <w:r>
        <w:rPr>
          <w:rFonts w:hint="eastAsia"/>
        </w:rPr>
        <w:t>основе</w:t>
      </w:r>
      <w:r>
        <w:t></w:t>
      </w:r>
      <w:r>
        <w:rPr>
          <w:rFonts w:hint="eastAsia"/>
        </w:rPr>
        <w:t>изученного</w:t>
      </w:r>
      <w:r>
        <w:t></w:t>
      </w:r>
      <w:r>
        <w:rPr>
          <w:rFonts w:hint="eastAsia"/>
        </w:rPr>
        <w:t>материала</w:t>
      </w:r>
      <w:r>
        <w:t></w:t>
      </w:r>
      <w:r>
        <w:rPr>
          <w:rFonts w:hint="eastAsia"/>
        </w:rPr>
        <w:t>разработана</w:t>
      </w:r>
      <w:r>
        <w:t></w:t>
      </w:r>
      <w:r>
        <w:rPr>
          <w:rFonts w:hint="eastAsia"/>
        </w:rPr>
        <w:t>комплексная</w:t>
      </w:r>
      <w:r>
        <w:t></w:t>
      </w:r>
      <w:r>
        <w:rPr>
          <w:rFonts w:hint="eastAsia"/>
        </w:rPr>
        <w:t>система</w:t>
      </w:r>
      <w:r>
        <w:t></w:t>
      </w:r>
      <w:r>
        <w:rPr>
          <w:rFonts w:hint="eastAsia"/>
        </w:rPr>
        <w:t>управления</w:t>
      </w:r>
      <w:r>
        <w:t></w:t>
      </w:r>
      <w:r>
        <w:rPr>
          <w:rFonts w:hint="eastAsia"/>
        </w:rPr>
        <w:t>рисками</w:t>
      </w:r>
      <w:r>
        <w:t></w:t>
      </w:r>
      <w:r>
        <w:rPr>
          <w:rFonts w:hint="eastAsia"/>
        </w:rPr>
        <w:t>для</w:t>
      </w:r>
      <w:r>
        <w:t></w:t>
      </w:r>
      <w:r>
        <w:rPr>
          <w:rFonts w:hint="eastAsia"/>
        </w:rPr>
        <w:t>обеспечения</w:t>
      </w:r>
      <w:r>
        <w:t></w:t>
      </w:r>
      <w:r>
        <w:rPr>
          <w:rFonts w:hint="eastAsia"/>
        </w:rPr>
        <w:t>экономической</w:t>
      </w:r>
      <w:r>
        <w:t></w:t>
      </w:r>
      <w:r>
        <w:rPr>
          <w:rFonts w:hint="eastAsia"/>
        </w:rPr>
        <w:t>безопасности</w:t>
      </w:r>
      <w:r>
        <w:t></w:t>
      </w:r>
      <w:r>
        <w:rPr>
          <w:rFonts w:hint="eastAsia"/>
        </w:rPr>
        <w:t>современной</w:t>
      </w:r>
      <w:r>
        <w:t></w:t>
      </w:r>
      <w:r>
        <w:rPr>
          <w:rFonts w:hint="eastAsia"/>
        </w:rPr>
        <w:t>компании</w:t>
      </w:r>
      <w:r>
        <w:t></w:t>
      </w:r>
      <w:r>
        <w:t></w:t>
      </w:r>
      <w:r>
        <w:rPr>
          <w:rFonts w:hint="eastAsia"/>
        </w:rPr>
        <w:t>отличающаяся</w:t>
      </w:r>
      <w:r>
        <w:t></w:t>
      </w:r>
      <w:r>
        <w:rPr>
          <w:rFonts w:hint="eastAsia"/>
        </w:rPr>
        <w:t>предложенным</w:t>
      </w:r>
      <w:r>
        <w:t></w:t>
      </w:r>
      <w:r>
        <w:rPr>
          <w:rFonts w:hint="eastAsia"/>
        </w:rPr>
        <w:t>алгоритмом</w:t>
      </w:r>
      <w:r>
        <w:t></w:t>
      </w:r>
      <w:r>
        <w:rPr>
          <w:rFonts w:hint="eastAsia"/>
        </w:rPr>
        <w:t>построения</w:t>
      </w:r>
      <w:r>
        <w:t></w:t>
      </w:r>
      <w:r>
        <w:rPr>
          <w:rFonts w:hint="eastAsia"/>
        </w:rPr>
        <w:t>единой</w:t>
      </w:r>
      <w:r>
        <w:t></w:t>
      </w:r>
      <w:r>
        <w:rPr>
          <w:rFonts w:hint="eastAsia"/>
        </w:rPr>
        <w:t>информационной</w:t>
      </w:r>
      <w:r>
        <w:t></w:t>
      </w:r>
      <w:r>
        <w:rPr>
          <w:rFonts w:hint="eastAsia"/>
        </w:rPr>
        <w:t>базы</w:t>
      </w:r>
      <w:r>
        <w:t></w:t>
      </w:r>
      <w:r>
        <w:rPr>
          <w:rFonts w:hint="eastAsia"/>
        </w:rPr>
        <w:t>данных</w:t>
      </w:r>
      <w:r>
        <w:t></w:t>
      </w:r>
      <w:r>
        <w:rPr>
          <w:rFonts w:hint="eastAsia"/>
        </w:rPr>
        <w:t>для</w:t>
      </w:r>
      <w:r>
        <w:t></w:t>
      </w:r>
      <w:r>
        <w:rPr>
          <w:rFonts w:hint="eastAsia"/>
        </w:rPr>
        <w:t>управления</w:t>
      </w:r>
      <w:r>
        <w:t></w:t>
      </w:r>
      <w:r>
        <w:rPr>
          <w:rFonts w:hint="eastAsia"/>
        </w:rPr>
        <w:t>рисками</w:t>
      </w:r>
      <w:r>
        <w:t></w:t>
      </w:r>
      <w:r>
        <w:t></w:t>
      </w:r>
      <w:r>
        <w:rPr>
          <w:rFonts w:hint="eastAsia"/>
        </w:rPr>
        <w:t>который</w:t>
      </w:r>
      <w:r>
        <w:t></w:t>
      </w:r>
      <w:r>
        <w:rPr>
          <w:rFonts w:hint="eastAsia"/>
        </w:rPr>
        <w:t>позволяет</w:t>
      </w:r>
      <w:r>
        <w:t></w:t>
      </w:r>
      <w:r>
        <w:rPr>
          <w:rFonts w:hint="eastAsia"/>
        </w:rPr>
        <w:t>выявить</w:t>
      </w:r>
      <w:r>
        <w:t></w:t>
      </w:r>
      <w:r>
        <w:rPr>
          <w:rFonts w:hint="eastAsia"/>
        </w:rPr>
        <w:t>специфические</w:t>
      </w:r>
      <w:r>
        <w:t></w:t>
      </w:r>
      <w:r>
        <w:rPr>
          <w:rFonts w:hint="eastAsia"/>
        </w:rPr>
        <w:t>особенности</w:t>
      </w:r>
      <w:r>
        <w:t></w:t>
      </w:r>
      <w:r>
        <w:rPr>
          <w:rFonts w:hint="eastAsia"/>
        </w:rPr>
        <w:t>функционирования</w:t>
      </w:r>
      <w:r>
        <w:t></w:t>
      </w:r>
      <w:r>
        <w:rPr>
          <w:rFonts w:hint="eastAsia"/>
        </w:rPr>
        <w:t>хозяйствующих</w:t>
      </w:r>
      <w:r>
        <w:t></w:t>
      </w:r>
      <w:r>
        <w:rPr>
          <w:rFonts w:hint="eastAsia"/>
        </w:rPr>
        <w:t>субъектов</w:t>
      </w:r>
      <w:r>
        <w:t></w:t>
      </w:r>
      <w:r>
        <w:rPr>
          <w:rFonts w:hint="eastAsia"/>
        </w:rPr>
        <w:t>в</w:t>
      </w:r>
      <w:r>
        <w:t></w:t>
      </w:r>
      <w:r>
        <w:rPr>
          <w:rFonts w:hint="eastAsia"/>
        </w:rPr>
        <w:t>условиях</w:t>
      </w:r>
      <w:r>
        <w:t></w:t>
      </w:r>
      <w:r>
        <w:rPr>
          <w:rFonts w:hint="eastAsia"/>
        </w:rPr>
        <w:t>цифровизации</w:t>
      </w:r>
      <w:r>
        <w:t></w:t>
      </w:r>
      <w:r>
        <w:rPr>
          <w:rFonts w:hint="eastAsia"/>
        </w:rPr>
        <w:t>для</w:t>
      </w:r>
      <w:r>
        <w:t></w:t>
      </w:r>
      <w:r>
        <w:rPr>
          <w:rFonts w:hint="eastAsia"/>
        </w:rPr>
        <w:t>разработки</w:t>
      </w:r>
      <w:r>
        <w:t></w:t>
      </w:r>
      <w:r>
        <w:rPr>
          <w:rFonts w:hint="eastAsia"/>
        </w:rPr>
        <w:t>пе</w:t>
      </w:r>
      <w:r>
        <w:rPr>
          <w:rFonts w:hint="eastAsia"/>
        </w:rPr>
        <w:lastRenderedPageBreak/>
        <w:t>рспективных</w:t>
      </w:r>
      <w:r>
        <w:t></w:t>
      </w:r>
      <w:r>
        <w:rPr>
          <w:rFonts w:hint="eastAsia"/>
        </w:rPr>
        <w:t>направлений</w:t>
      </w:r>
      <w:r>
        <w:t></w:t>
      </w:r>
      <w:r>
        <w:rPr>
          <w:rFonts w:hint="eastAsia"/>
        </w:rPr>
        <w:t>обеспечения</w:t>
      </w:r>
      <w:r>
        <w:t></w:t>
      </w:r>
      <w:r>
        <w:rPr>
          <w:rFonts w:hint="eastAsia"/>
        </w:rPr>
        <w:t>их</w:t>
      </w:r>
      <w:r>
        <w:t></w:t>
      </w:r>
      <w:r>
        <w:rPr>
          <w:rFonts w:hint="eastAsia"/>
        </w:rPr>
        <w:t>экономической</w:t>
      </w:r>
      <w:r>
        <w:t></w:t>
      </w:r>
      <w:r>
        <w:rPr>
          <w:rFonts w:hint="eastAsia"/>
        </w:rPr>
        <w:t>безопасности</w:t>
      </w:r>
      <w:r>
        <w:t></w:t>
      </w:r>
      <w:r>
        <w:rPr>
          <w:rFonts w:hint="eastAsia"/>
        </w:rPr>
        <w:t>в</w:t>
      </w:r>
      <w:r>
        <w:t></w:t>
      </w:r>
      <w:r>
        <w:rPr>
          <w:rFonts w:hint="eastAsia"/>
        </w:rPr>
        <w:t>новых</w:t>
      </w:r>
      <w:r>
        <w:t></w:t>
      </w:r>
      <w:r>
        <w:rPr>
          <w:rFonts w:hint="eastAsia"/>
        </w:rPr>
        <w:t>экономических</w:t>
      </w:r>
      <w:r>
        <w:t></w:t>
      </w:r>
      <w:r>
        <w:rPr>
          <w:rFonts w:hint="eastAsia"/>
        </w:rPr>
        <w:t>условиях</w:t>
      </w:r>
      <w:r>
        <w:t></w:t>
      </w:r>
    </w:p>
    <w:p w:rsidR="000D6F68" w:rsidRDefault="000D6F68" w:rsidP="000D6F68">
      <w:r>
        <w:t></w:t>
      </w:r>
      <w:r>
        <w:t></w:t>
      </w:r>
      <w:r>
        <w:tab/>
      </w:r>
      <w:r>
        <w:t></w:t>
      </w:r>
      <w:r>
        <w:rPr>
          <w:rFonts w:hint="eastAsia"/>
        </w:rPr>
        <w:t>На</w:t>
      </w:r>
      <w:r>
        <w:t></w:t>
      </w:r>
      <w:r>
        <w:rPr>
          <w:rFonts w:hint="eastAsia"/>
        </w:rPr>
        <w:t>основе</w:t>
      </w:r>
      <w:r>
        <w:t></w:t>
      </w:r>
      <w:r>
        <w:rPr>
          <w:rFonts w:hint="eastAsia"/>
        </w:rPr>
        <w:t>анализа</w:t>
      </w:r>
      <w:r>
        <w:t></w:t>
      </w:r>
      <w:r>
        <w:rPr>
          <w:rFonts w:hint="eastAsia"/>
        </w:rPr>
        <w:t>структурных</w:t>
      </w:r>
      <w:r>
        <w:t></w:t>
      </w:r>
      <w:r>
        <w:rPr>
          <w:rFonts w:hint="eastAsia"/>
        </w:rPr>
        <w:t>отраслевых</w:t>
      </w:r>
      <w:r>
        <w:t></w:t>
      </w:r>
      <w:r>
        <w:rPr>
          <w:rFonts w:hint="eastAsia"/>
        </w:rPr>
        <w:t>изменений</w:t>
      </w:r>
      <w:r>
        <w:t></w:t>
      </w:r>
      <w:r>
        <w:t></w:t>
      </w:r>
      <w:r>
        <w:rPr>
          <w:rFonts w:hint="eastAsia"/>
        </w:rPr>
        <w:t>предложена</w:t>
      </w:r>
      <w:r>
        <w:t></w:t>
      </w:r>
      <w:r>
        <w:rPr>
          <w:rFonts w:hint="eastAsia"/>
        </w:rPr>
        <w:t>организационная</w:t>
      </w:r>
      <w:r>
        <w:t></w:t>
      </w:r>
      <w:r>
        <w:rPr>
          <w:rFonts w:hint="eastAsia"/>
        </w:rPr>
        <w:t>модель</w:t>
      </w:r>
      <w:r>
        <w:t></w:t>
      </w:r>
      <w:r>
        <w:rPr>
          <w:rFonts w:hint="eastAsia"/>
        </w:rPr>
        <w:t>цифровизации</w:t>
      </w:r>
      <w:r>
        <w:t></w:t>
      </w:r>
      <w:r>
        <w:rPr>
          <w:rFonts w:hint="eastAsia"/>
        </w:rPr>
        <w:t>бизнес</w:t>
      </w:r>
      <w:r>
        <w:t></w:t>
      </w:r>
      <w:r>
        <w:rPr>
          <w:rFonts w:hint="eastAsia"/>
        </w:rPr>
        <w:t>процессов</w:t>
      </w:r>
      <w:r>
        <w:t></w:t>
      </w:r>
      <w:r>
        <w:rPr>
          <w:rFonts w:hint="eastAsia"/>
        </w:rPr>
        <w:t>компании</w:t>
      </w:r>
      <w:r>
        <w:t></w:t>
      </w:r>
      <w:r>
        <w:rPr>
          <w:rFonts w:hint="eastAsia"/>
        </w:rPr>
        <w:t>обеспечивающая</w:t>
      </w:r>
      <w:r>
        <w:t></w:t>
      </w:r>
      <w:r>
        <w:rPr>
          <w:rFonts w:hint="eastAsia"/>
        </w:rPr>
        <w:t>ее</w:t>
      </w:r>
      <w:r>
        <w:t></w:t>
      </w:r>
      <w:r>
        <w:rPr>
          <w:rFonts w:hint="eastAsia"/>
        </w:rPr>
        <w:t>экономическую</w:t>
      </w:r>
      <w:r>
        <w:t></w:t>
      </w:r>
      <w:r>
        <w:rPr>
          <w:rFonts w:hint="eastAsia"/>
        </w:rPr>
        <w:t>безопасность</w:t>
      </w:r>
      <w:r>
        <w:t></w:t>
      </w:r>
      <w:r>
        <w:t></w:t>
      </w:r>
      <w:r>
        <w:rPr>
          <w:rFonts w:hint="eastAsia"/>
        </w:rPr>
        <w:t>отличающаяся</w:t>
      </w:r>
      <w:r>
        <w:t></w:t>
      </w:r>
      <w:r>
        <w:rPr>
          <w:rFonts w:hint="eastAsia"/>
        </w:rPr>
        <w:t>обоснованием</w:t>
      </w:r>
      <w:r>
        <w:t></w:t>
      </w:r>
      <w:r>
        <w:rPr>
          <w:rFonts w:hint="eastAsia"/>
        </w:rPr>
        <w:t>необходимости</w:t>
      </w:r>
      <w:r>
        <w:t></w:t>
      </w:r>
      <w:r>
        <w:rPr>
          <w:rFonts w:hint="eastAsia"/>
        </w:rPr>
        <w:t>перехода</w:t>
      </w:r>
      <w:r>
        <w:t></w:t>
      </w:r>
      <w:r>
        <w:rPr>
          <w:rFonts w:hint="eastAsia"/>
        </w:rPr>
        <w:t>на</w:t>
      </w:r>
      <w:r>
        <w:t></w:t>
      </w:r>
      <w:r>
        <w:rPr>
          <w:rFonts w:hint="eastAsia"/>
        </w:rPr>
        <w:t>риск</w:t>
      </w:r>
      <w:r>
        <w:t></w:t>
      </w:r>
      <w:r>
        <w:rPr>
          <w:rFonts w:hint="eastAsia"/>
        </w:rPr>
        <w:t>ориентированное</w:t>
      </w:r>
      <w:r>
        <w:t></w:t>
      </w:r>
      <w:r>
        <w:rPr>
          <w:rFonts w:hint="eastAsia"/>
        </w:rPr>
        <w:t>управление</w:t>
      </w:r>
      <w:r>
        <w:t></w:t>
      </w:r>
      <w:r>
        <w:t></w:t>
      </w:r>
      <w:r>
        <w:rPr>
          <w:rFonts w:hint="eastAsia"/>
        </w:rPr>
        <w:t>что</w:t>
      </w:r>
      <w:r>
        <w:t></w:t>
      </w:r>
      <w:r>
        <w:rPr>
          <w:rFonts w:hint="eastAsia"/>
        </w:rPr>
        <w:t>позволяет</w:t>
      </w:r>
      <w:r>
        <w:t></w:t>
      </w:r>
      <w:r>
        <w:rPr>
          <w:rFonts w:hint="eastAsia"/>
        </w:rPr>
        <w:t>обеспечить</w:t>
      </w:r>
      <w:r>
        <w:t></w:t>
      </w:r>
      <w:r>
        <w:rPr>
          <w:rFonts w:hint="eastAsia"/>
        </w:rPr>
        <w:t>формирование</w:t>
      </w:r>
      <w:r>
        <w:t></w:t>
      </w:r>
      <w:r>
        <w:rPr>
          <w:rFonts w:hint="eastAsia"/>
        </w:rPr>
        <w:t>принципиально</w:t>
      </w:r>
      <w:r>
        <w:t></w:t>
      </w:r>
      <w:r>
        <w:rPr>
          <w:rFonts w:hint="eastAsia"/>
        </w:rPr>
        <w:t>новой</w:t>
      </w:r>
      <w:r>
        <w:t></w:t>
      </w:r>
      <w:r>
        <w:rPr>
          <w:rFonts w:hint="eastAsia"/>
        </w:rPr>
        <w:t>инфраструктуры</w:t>
      </w:r>
      <w:r>
        <w:t></w:t>
      </w:r>
      <w:r>
        <w:rPr>
          <w:rFonts w:hint="eastAsia"/>
        </w:rPr>
        <w:t>в</w:t>
      </w:r>
      <w:r>
        <w:t></w:t>
      </w:r>
      <w:r>
        <w:rPr>
          <w:rFonts w:hint="eastAsia"/>
        </w:rPr>
        <w:t>целях</w:t>
      </w:r>
      <w:r>
        <w:t></w:t>
      </w:r>
      <w:r>
        <w:rPr>
          <w:rFonts w:hint="eastAsia"/>
        </w:rPr>
        <w:t>реализации</w:t>
      </w:r>
      <w:r>
        <w:t></w:t>
      </w:r>
      <w:r>
        <w:rPr>
          <w:rFonts w:hint="eastAsia"/>
        </w:rPr>
        <w:t>доступного</w:t>
      </w:r>
      <w:r>
        <w:t></w:t>
      </w:r>
      <w:r>
        <w:t></w:t>
      </w:r>
      <w:r>
        <w:rPr>
          <w:rFonts w:hint="eastAsia"/>
        </w:rPr>
        <w:t>эффективного</w:t>
      </w:r>
      <w:r>
        <w:t></w:t>
      </w:r>
      <w:r>
        <w:rPr>
          <w:rFonts w:hint="eastAsia"/>
        </w:rPr>
        <w:t>и</w:t>
      </w:r>
      <w:r>
        <w:t></w:t>
      </w:r>
      <w:r>
        <w:rPr>
          <w:rFonts w:hint="eastAsia"/>
        </w:rPr>
        <w:t>гибкого</w:t>
      </w:r>
      <w:r>
        <w:t></w:t>
      </w:r>
      <w:r>
        <w:rPr>
          <w:rFonts w:hint="eastAsia"/>
        </w:rPr>
        <w:t>процесса</w:t>
      </w:r>
      <w:r>
        <w:t></w:t>
      </w:r>
      <w:r>
        <w:rPr>
          <w:rFonts w:hint="eastAsia"/>
        </w:rPr>
        <w:t>взаимодействия</w:t>
      </w:r>
      <w:r>
        <w:t></w:t>
      </w:r>
      <w:r>
        <w:rPr>
          <w:rFonts w:hint="eastAsia"/>
        </w:rPr>
        <w:t>между</w:t>
      </w:r>
      <w:r>
        <w:t></w:t>
      </w:r>
      <w:r>
        <w:rPr>
          <w:rFonts w:hint="eastAsia"/>
        </w:rPr>
        <w:t>всеми</w:t>
      </w:r>
      <w:r>
        <w:t></w:t>
      </w:r>
      <w:r>
        <w:rPr>
          <w:rFonts w:hint="eastAsia"/>
        </w:rPr>
        <w:t>заинтересованными</w:t>
      </w:r>
      <w:r>
        <w:t></w:t>
      </w:r>
      <w:r>
        <w:rPr>
          <w:rFonts w:hint="eastAsia"/>
        </w:rPr>
        <w:t>участниками</w:t>
      </w:r>
      <w:r>
        <w:t></w:t>
      </w:r>
      <w:r>
        <w:rPr>
          <w:rFonts w:hint="eastAsia"/>
        </w:rPr>
        <w:t>рынка</w:t>
      </w:r>
      <w:r>
        <w:t></w:t>
      </w:r>
      <w:r>
        <w:rPr>
          <w:rFonts w:hint="eastAsia"/>
        </w:rPr>
        <w:t>с</w:t>
      </w:r>
      <w:r>
        <w:t></w:t>
      </w:r>
      <w:r>
        <w:rPr>
          <w:rFonts w:hint="eastAsia"/>
        </w:rPr>
        <w:t>минимальными</w:t>
      </w:r>
      <w:r>
        <w:t></w:t>
      </w:r>
      <w:r>
        <w:rPr>
          <w:rFonts w:hint="eastAsia"/>
        </w:rPr>
        <w:t>транзакционными</w:t>
      </w:r>
      <w:r>
        <w:t></w:t>
      </w:r>
      <w:r>
        <w:rPr>
          <w:rFonts w:hint="eastAsia"/>
        </w:rPr>
        <w:t>издержками</w:t>
      </w:r>
      <w:r>
        <w:t></w:t>
      </w:r>
    </w:p>
    <w:p w:rsidR="000D6F68" w:rsidRDefault="000D6F68" w:rsidP="000D6F68">
      <w:r>
        <w:t></w:t>
      </w:r>
      <w:r>
        <w:t></w:t>
      </w:r>
      <w:r>
        <w:tab/>
      </w:r>
      <w:r>
        <w:t></w:t>
      </w:r>
      <w:r>
        <w:rPr>
          <w:rFonts w:hint="eastAsia"/>
        </w:rPr>
        <w:t>В</w:t>
      </w:r>
      <w:r>
        <w:t></w:t>
      </w:r>
      <w:r>
        <w:rPr>
          <w:rFonts w:hint="eastAsia"/>
        </w:rPr>
        <w:t>ходе</w:t>
      </w:r>
      <w:r>
        <w:t></w:t>
      </w:r>
      <w:r>
        <w:rPr>
          <w:rFonts w:hint="eastAsia"/>
        </w:rPr>
        <w:t>комплексного</w:t>
      </w:r>
      <w:r>
        <w:t></w:t>
      </w:r>
      <w:r>
        <w:rPr>
          <w:rFonts w:hint="eastAsia"/>
        </w:rPr>
        <w:t>анализа</w:t>
      </w:r>
      <w:r>
        <w:t></w:t>
      </w:r>
      <w:r>
        <w:rPr>
          <w:rFonts w:hint="eastAsia"/>
        </w:rPr>
        <w:t>угроз</w:t>
      </w:r>
      <w:r>
        <w:t></w:t>
      </w:r>
      <w:r>
        <w:rPr>
          <w:rFonts w:hint="eastAsia"/>
        </w:rPr>
        <w:t>устойчивому</w:t>
      </w:r>
      <w:r>
        <w:t></w:t>
      </w:r>
      <w:r>
        <w:rPr>
          <w:rFonts w:hint="eastAsia"/>
        </w:rPr>
        <w:t>развитию</w:t>
      </w:r>
      <w:r>
        <w:t></w:t>
      </w:r>
      <w:r>
        <w:rPr>
          <w:rFonts w:hint="eastAsia"/>
        </w:rPr>
        <w:t>современных</w:t>
      </w:r>
      <w:r>
        <w:t></w:t>
      </w:r>
      <w:r>
        <w:rPr>
          <w:rFonts w:hint="eastAsia"/>
        </w:rPr>
        <w:t>компаний</w:t>
      </w:r>
      <w:r>
        <w:t></w:t>
      </w:r>
      <w:r>
        <w:rPr>
          <w:rFonts w:hint="eastAsia"/>
        </w:rPr>
        <w:t>обоснована</w:t>
      </w:r>
      <w:r>
        <w:t></w:t>
      </w:r>
      <w:r>
        <w:rPr>
          <w:rFonts w:hint="eastAsia"/>
        </w:rPr>
        <w:t>и</w:t>
      </w:r>
      <w:r>
        <w:t></w:t>
      </w:r>
      <w:r>
        <w:rPr>
          <w:rFonts w:hint="eastAsia"/>
        </w:rPr>
        <w:t>проведена</w:t>
      </w:r>
      <w:r>
        <w:t></w:t>
      </w:r>
      <w:r>
        <w:rPr>
          <w:rFonts w:hint="eastAsia"/>
        </w:rPr>
        <w:t>классификация</w:t>
      </w:r>
      <w:r>
        <w:t></w:t>
      </w:r>
      <w:r>
        <w:rPr>
          <w:rFonts w:hint="eastAsia"/>
        </w:rPr>
        <w:t>ключевых</w:t>
      </w:r>
      <w:r>
        <w:t></w:t>
      </w:r>
      <w:r>
        <w:rPr>
          <w:rFonts w:hint="eastAsia"/>
        </w:rPr>
        <w:t>рисков</w:t>
      </w:r>
      <w:r>
        <w:t></w:t>
      </w:r>
      <w:r>
        <w:t></w:t>
      </w:r>
      <w:r>
        <w:rPr>
          <w:rFonts w:hint="eastAsia"/>
        </w:rPr>
        <w:t>отличительной</w:t>
      </w:r>
      <w:r>
        <w:t></w:t>
      </w:r>
      <w:r>
        <w:rPr>
          <w:rFonts w:hint="eastAsia"/>
        </w:rPr>
        <w:t>особенностью</w:t>
      </w:r>
      <w:r>
        <w:t></w:t>
      </w:r>
      <w:r>
        <w:rPr>
          <w:rFonts w:hint="eastAsia"/>
        </w:rPr>
        <w:t>которой</w:t>
      </w:r>
      <w:r>
        <w:t></w:t>
      </w:r>
      <w:r>
        <w:rPr>
          <w:rFonts w:hint="eastAsia"/>
        </w:rPr>
        <w:t>является</w:t>
      </w:r>
      <w:r>
        <w:t></w:t>
      </w:r>
      <w:r>
        <w:rPr>
          <w:rFonts w:hint="eastAsia"/>
        </w:rPr>
        <w:t>выделение</w:t>
      </w:r>
      <w:r>
        <w:t></w:t>
      </w:r>
      <w:r>
        <w:rPr>
          <w:rFonts w:hint="eastAsia"/>
        </w:rPr>
        <w:t>типизации</w:t>
      </w:r>
      <w:r>
        <w:t></w:t>
      </w:r>
      <w:r>
        <w:rPr>
          <w:rFonts w:hint="eastAsia"/>
        </w:rPr>
        <w:t>устойчивости</w:t>
      </w:r>
      <w:r>
        <w:t></w:t>
      </w:r>
      <w:r>
        <w:rPr>
          <w:rFonts w:hint="eastAsia"/>
        </w:rPr>
        <w:t>компаний</w:t>
      </w:r>
      <w:r>
        <w:t></w:t>
      </w:r>
      <w:r>
        <w:rPr>
          <w:rFonts w:hint="eastAsia"/>
        </w:rPr>
        <w:t>в</w:t>
      </w:r>
      <w:r>
        <w:t></w:t>
      </w:r>
      <w:r>
        <w:rPr>
          <w:rFonts w:hint="eastAsia"/>
        </w:rPr>
        <w:t>качестве</w:t>
      </w:r>
      <w:r>
        <w:t></w:t>
      </w:r>
      <w:r>
        <w:rPr>
          <w:rFonts w:hint="eastAsia"/>
        </w:rPr>
        <w:t>инструмента</w:t>
      </w:r>
      <w:r>
        <w:t></w:t>
      </w:r>
      <w:r>
        <w:rPr>
          <w:rFonts w:hint="eastAsia"/>
        </w:rPr>
        <w:t>обеспечения</w:t>
      </w:r>
      <w:r>
        <w:t></w:t>
      </w:r>
      <w:r>
        <w:rPr>
          <w:rFonts w:hint="eastAsia"/>
        </w:rPr>
        <w:t>их</w:t>
      </w:r>
      <w:r>
        <w:t></w:t>
      </w:r>
      <w:r>
        <w:rPr>
          <w:rFonts w:hint="eastAsia"/>
        </w:rPr>
        <w:t>экономической</w:t>
      </w:r>
      <w:r>
        <w:t></w:t>
      </w:r>
      <w:r>
        <w:rPr>
          <w:rFonts w:hint="eastAsia"/>
        </w:rPr>
        <w:t>безопасности</w:t>
      </w:r>
      <w:r>
        <w:t></w:t>
      </w:r>
      <w:r>
        <w:t></w:t>
      </w:r>
      <w:r>
        <w:rPr>
          <w:rFonts w:hint="eastAsia"/>
        </w:rPr>
        <w:t>Учет</w:t>
      </w:r>
      <w:r>
        <w:t></w:t>
      </w:r>
      <w:r>
        <w:rPr>
          <w:rFonts w:hint="eastAsia"/>
        </w:rPr>
        <w:t>предложенной</w:t>
      </w:r>
      <w:r>
        <w:t></w:t>
      </w:r>
      <w:r>
        <w:rPr>
          <w:rFonts w:hint="eastAsia"/>
        </w:rPr>
        <w:t>классификации</w:t>
      </w:r>
      <w:r>
        <w:t></w:t>
      </w:r>
      <w:r>
        <w:rPr>
          <w:rFonts w:hint="eastAsia"/>
        </w:rPr>
        <w:t>позволяет</w:t>
      </w:r>
      <w:r>
        <w:t></w:t>
      </w:r>
      <w:r>
        <w:rPr>
          <w:rFonts w:hint="eastAsia"/>
        </w:rPr>
        <w:t>сформулировать</w:t>
      </w:r>
      <w:r>
        <w:t></w:t>
      </w:r>
      <w:r>
        <w:rPr>
          <w:rFonts w:hint="eastAsia"/>
        </w:rPr>
        <w:t>направления</w:t>
      </w:r>
      <w:r>
        <w:t></w:t>
      </w:r>
      <w:r>
        <w:rPr>
          <w:rFonts w:hint="eastAsia"/>
        </w:rPr>
        <w:t>локализации</w:t>
      </w:r>
      <w:r>
        <w:t></w:t>
      </w:r>
      <w:r>
        <w:rPr>
          <w:rFonts w:hint="eastAsia"/>
        </w:rPr>
        <w:t>негативного</w:t>
      </w:r>
      <w:r>
        <w:t></w:t>
      </w:r>
      <w:r>
        <w:rPr>
          <w:rFonts w:hint="eastAsia"/>
        </w:rPr>
        <w:t>влияния</w:t>
      </w:r>
      <w:r>
        <w:t></w:t>
      </w:r>
      <w:r>
        <w:rPr>
          <w:rFonts w:hint="eastAsia"/>
        </w:rPr>
        <w:t>рисковых</w:t>
      </w:r>
      <w:r>
        <w:t></w:t>
      </w:r>
      <w:r>
        <w:rPr>
          <w:rFonts w:hint="eastAsia"/>
        </w:rPr>
        <w:t>событий</w:t>
      </w:r>
      <w:r>
        <w:t></w:t>
      </w:r>
      <w:r>
        <w:rPr>
          <w:rFonts w:hint="eastAsia"/>
        </w:rPr>
        <w:t>на</w:t>
      </w:r>
      <w:r>
        <w:t></w:t>
      </w:r>
      <w:r>
        <w:rPr>
          <w:rFonts w:hint="eastAsia"/>
        </w:rPr>
        <w:t>ключевые</w:t>
      </w:r>
    </w:p>
    <w:p w:rsidR="000D6F68" w:rsidRDefault="000D6F68" w:rsidP="000D6F68">
      <w:r>
        <w:t></w:t>
      </w:r>
      <w:r>
        <w:t></w:t>
      </w:r>
      <w:r>
        <w:t></w:t>
      </w:r>
    </w:p>
    <w:p w:rsidR="000D6F68" w:rsidRDefault="000D6F68" w:rsidP="000D6F68">
      <w:r>
        <w:t></w:t>
      </w:r>
    </w:p>
    <w:p w:rsidR="000D6F68" w:rsidRDefault="000D6F68" w:rsidP="000D6F68">
      <w:r>
        <w:rPr>
          <w:rFonts w:hint="eastAsia"/>
        </w:rPr>
        <w:t>показатели</w:t>
      </w:r>
      <w:r>
        <w:t></w:t>
      </w:r>
      <w:r>
        <w:rPr>
          <w:rFonts w:hint="eastAsia"/>
        </w:rPr>
        <w:t>эффективности</w:t>
      </w:r>
      <w:r>
        <w:t></w:t>
      </w:r>
      <w:r>
        <w:rPr>
          <w:rFonts w:hint="eastAsia"/>
        </w:rPr>
        <w:t>бизнес</w:t>
      </w:r>
      <w:r>
        <w:t></w:t>
      </w:r>
      <w:r>
        <w:rPr>
          <w:rFonts w:hint="eastAsia"/>
        </w:rPr>
        <w:t>процессов</w:t>
      </w:r>
      <w:r>
        <w:t></w:t>
      </w:r>
      <w:r>
        <w:rPr>
          <w:rFonts w:hint="eastAsia"/>
        </w:rPr>
        <w:t>и</w:t>
      </w:r>
      <w:r>
        <w:t></w:t>
      </w:r>
      <w:r>
        <w:rPr>
          <w:rFonts w:hint="eastAsia"/>
        </w:rPr>
        <w:t>устойчивое</w:t>
      </w:r>
      <w:r>
        <w:t></w:t>
      </w:r>
      <w:r>
        <w:rPr>
          <w:rFonts w:hint="eastAsia"/>
        </w:rPr>
        <w:t>положение</w:t>
      </w:r>
      <w:r>
        <w:t></w:t>
      </w:r>
      <w:r>
        <w:rPr>
          <w:rFonts w:hint="eastAsia"/>
        </w:rPr>
        <w:t>компаний</w:t>
      </w:r>
      <w:r>
        <w:t></w:t>
      </w:r>
    </w:p>
    <w:p w:rsidR="000D6F68" w:rsidRDefault="000D6F68" w:rsidP="000D6F68">
      <w:r>
        <w:t></w:t>
      </w:r>
      <w:r>
        <w:t></w:t>
      </w:r>
      <w:r>
        <w:tab/>
      </w:r>
      <w:r>
        <w:t></w:t>
      </w:r>
      <w:r>
        <w:rPr>
          <w:rFonts w:hint="eastAsia"/>
        </w:rPr>
        <w:t>Важным</w:t>
      </w:r>
      <w:r>
        <w:t></w:t>
      </w:r>
      <w:r>
        <w:rPr>
          <w:rFonts w:hint="eastAsia"/>
        </w:rPr>
        <w:t>направлением</w:t>
      </w:r>
      <w:r>
        <w:t></w:t>
      </w:r>
      <w:r>
        <w:rPr>
          <w:rFonts w:hint="eastAsia"/>
        </w:rPr>
        <w:t>обеспечения</w:t>
      </w:r>
      <w:r>
        <w:t></w:t>
      </w:r>
      <w:r>
        <w:rPr>
          <w:rFonts w:hint="eastAsia"/>
        </w:rPr>
        <w:t>экономической</w:t>
      </w:r>
      <w:r>
        <w:t></w:t>
      </w:r>
      <w:r>
        <w:rPr>
          <w:rFonts w:hint="eastAsia"/>
        </w:rPr>
        <w:t>безопасности</w:t>
      </w:r>
      <w:r>
        <w:t></w:t>
      </w:r>
      <w:r>
        <w:rPr>
          <w:rFonts w:hint="eastAsia"/>
        </w:rPr>
        <w:t>компании</w:t>
      </w:r>
      <w:r>
        <w:t></w:t>
      </w:r>
      <w:r>
        <w:rPr>
          <w:rFonts w:hint="eastAsia"/>
        </w:rPr>
        <w:t>выступает</w:t>
      </w:r>
      <w:r>
        <w:t></w:t>
      </w:r>
      <w:r>
        <w:rPr>
          <w:rFonts w:hint="eastAsia"/>
        </w:rPr>
        <w:t>разработанная</w:t>
      </w:r>
      <w:r>
        <w:t></w:t>
      </w:r>
      <w:r>
        <w:rPr>
          <w:rFonts w:hint="eastAsia"/>
        </w:rPr>
        <w:t>методика</w:t>
      </w:r>
      <w:r>
        <w:t></w:t>
      </w:r>
      <w:r>
        <w:rPr>
          <w:rFonts w:hint="eastAsia"/>
        </w:rPr>
        <w:t>оценки</w:t>
      </w:r>
      <w:r>
        <w:t></w:t>
      </w:r>
      <w:r>
        <w:rPr>
          <w:rFonts w:hint="eastAsia"/>
        </w:rPr>
        <w:t>устойчивости</w:t>
      </w:r>
      <w:r>
        <w:t></w:t>
      </w:r>
      <w:r>
        <w:rPr>
          <w:rFonts w:hint="eastAsia"/>
        </w:rPr>
        <w:t>компании</w:t>
      </w:r>
      <w:r>
        <w:t></w:t>
      </w:r>
      <w:r>
        <w:t></w:t>
      </w:r>
      <w:r>
        <w:rPr>
          <w:rFonts w:hint="eastAsia"/>
        </w:rPr>
        <w:t>отличающаяся</w:t>
      </w:r>
      <w:r>
        <w:t></w:t>
      </w:r>
      <w:r>
        <w:rPr>
          <w:rFonts w:hint="eastAsia"/>
        </w:rPr>
        <w:t>расчетом</w:t>
      </w:r>
      <w:r>
        <w:t></w:t>
      </w:r>
      <w:r>
        <w:rPr>
          <w:rFonts w:hint="eastAsia"/>
        </w:rPr>
        <w:t>нового</w:t>
      </w:r>
      <w:r>
        <w:t></w:t>
      </w:r>
      <w:r>
        <w:rPr>
          <w:rFonts w:hint="eastAsia"/>
        </w:rPr>
        <w:t>интегрального</w:t>
      </w:r>
      <w:r>
        <w:t></w:t>
      </w:r>
      <w:r>
        <w:rPr>
          <w:rFonts w:hint="eastAsia"/>
        </w:rPr>
        <w:t>показателя</w:t>
      </w:r>
      <w:r>
        <w:t></w:t>
      </w:r>
      <w:r>
        <w:t></w:t>
      </w:r>
      <w:r>
        <w:rPr>
          <w:rFonts w:hint="eastAsia"/>
        </w:rPr>
        <w:t>основанного</w:t>
      </w:r>
      <w:r>
        <w:t></w:t>
      </w:r>
      <w:r>
        <w:rPr>
          <w:rFonts w:hint="eastAsia"/>
        </w:rPr>
        <w:t>на</w:t>
      </w:r>
      <w:r>
        <w:t></w:t>
      </w:r>
      <w:r>
        <w:rPr>
          <w:rFonts w:hint="eastAsia"/>
        </w:rPr>
        <w:t>совокупности</w:t>
      </w:r>
      <w:r>
        <w:t></w:t>
      </w:r>
      <w:r>
        <w:rPr>
          <w:rFonts w:hint="eastAsia"/>
        </w:rPr>
        <w:t>организационных</w:t>
      </w:r>
      <w:r>
        <w:t></w:t>
      </w:r>
      <w:r>
        <w:t></w:t>
      </w:r>
      <w:r>
        <w:rPr>
          <w:rFonts w:hint="eastAsia"/>
        </w:rPr>
        <w:t>экономических</w:t>
      </w:r>
      <w:r>
        <w:t></w:t>
      </w:r>
      <w:r>
        <w:t></w:t>
      </w:r>
      <w:r>
        <w:rPr>
          <w:rFonts w:hint="eastAsia"/>
        </w:rPr>
        <w:t>управленческих</w:t>
      </w:r>
      <w:r>
        <w:t></w:t>
      </w:r>
      <w:r>
        <w:t></w:t>
      </w:r>
      <w:r>
        <w:rPr>
          <w:rFonts w:hint="eastAsia"/>
        </w:rPr>
        <w:t>финансовых</w:t>
      </w:r>
      <w:r>
        <w:t></w:t>
      </w:r>
      <w:r>
        <w:t></w:t>
      </w:r>
      <w:r>
        <w:rPr>
          <w:rFonts w:hint="eastAsia"/>
        </w:rPr>
        <w:t>технико</w:t>
      </w:r>
      <w:r>
        <w:t></w:t>
      </w:r>
      <w:r>
        <w:rPr>
          <w:rFonts w:hint="eastAsia"/>
        </w:rPr>
        <w:t>технологических</w:t>
      </w:r>
      <w:r>
        <w:t></w:t>
      </w:r>
      <w:r>
        <w:rPr>
          <w:rFonts w:hint="eastAsia"/>
        </w:rPr>
        <w:t>коэффициентов</w:t>
      </w:r>
      <w:r>
        <w:t></w:t>
      </w:r>
      <w:r>
        <w:t></w:t>
      </w:r>
      <w:r>
        <w:rPr>
          <w:rFonts w:hint="eastAsia"/>
        </w:rPr>
        <w:t>Разработанная</w:t>
      </w:r>
      <w:r>
        <w:t></w:t>
      </w:r>
      <w:r>
        <w:rPr>
          <w:rFonts w:hint="eastAsia"/>
        </w:rPr>
        <w:t>методика</w:t>
      </w:r>
      <w:r>
        <w:t></w:t>
      </w:r>
      <w:r>
        <w:rPr>
          <w:rFonts w:hint="eastAsia"/>
        </w:rPr>
        <w:t>позволяет</w:t>
      </w:r>
      <w:r>
        <w:t></w:t>
      </w:r>
      <w:r>
        <w:rPr>
          <w:rFonts w:hint="eastAsia"/>
        </w:rPr>
        <w:t>выявить</w:t>
      </w:r>
      <w:r>
        <w:t></w:t>
      </w:r>
      <w:r>
        <w:rPr>
          <w:rFonts w:hint="eastAsia"/>
        </w:rPr>
        <w:t>ключевые</w:t>
      </w:r>
      <w:r>
        <w:t></w:t>
      </w:r>
      <w:r>
        <w:rPr>
          <w:rFonts w:hint="eastAsia"/>
        </w:rPr>
        <w:t>показатели</w:t>
      </w:r>
      <w:r>
        <w:t></w:t>
      </w:r>
      <w:r>
        <w:rPr>
          <w:rFonts w:hint="eastAsia"/>
        </w:rPr>
        <w:t>эффективности</w:t>
      </w:r>
      <w:r>
        <w:t></w:t>
      </w:r>
      <w:r>
        <w:rPr>
          <w:rFonts w:hint="eastAsia"/>
        </w:rPr>
        <w:t>деятельности</w:t>
      </w:r>
      <w:r>
        <w:t></w:t>
      </w:r>
      <w:r>
        <w:rPr>
          <w:rFonts w:hint="eastAsia"/>
        </w:rPr>
        <w:t>современной</w:t>
      </w:r>
      <w:r>
        <w:t></w:t>
      </w:r>
      <w:r>
        <w:rPr>
          <w:rFonts w:hint="eastAsia"/>
        </w:rPr>
        <w:t>компании</w:t>
      </w:r>
      <w:r>
        <w:t></w:t>
      </w:r>
      <w:r>
        <w:t></w:t>
      </w:r>
      <w:r>
        <w:rPr>
          <w:rFonts w:hint="eastAsia"/>
        </w:rPr>
        <w:t>а</w:t>
      </w:r>
      <w:r>
        <w:t></w:t>
      </w:r>
      <w:r>
        <w:rPr>
          <w:rFonts w:hint="eastAsia"/>
        </w:rPr>
        <w:t>также</w:t>
      </w:r>
      <w:r>
        <w:t></w:t>
      </w:r>
      <w:r>
        <w:rPr>
          <w:rFonts w:hint="eastAsia"/>
        </w:rPr>
        <w:t>основные</w:t>
      </w:r>
      <w:r>
        <w:t></w:t>
      </w:r>
      <w:r>
        <w:rPr>
          <w:rFonts w:hint="eastAsia"/>
        </w:rPr>
        <w:t>критерии</w:t>
      </w:r>
      <w:r>
        <w:t></w:t>
      </w:r>
      <w:r>
        <w:t></w:t>
      </w:r>
      <w:r>
        <w:rPr>
          <w:rFonts w:hint="eastAsia"/>
        </w:rPr>
        <w:t>характеризующие</w:t>
      </w:r>
      <w:r>
        <w:t></w:t>
      </w:r>
      <w:r>
        <w:rPr>
          <w:rFonts w:hint="eastAsia"/>
        </w:rPr>
        <w:t>состояние</w:t>
      </w:r>
      <w:r>
        <w:t></w:t>
      </w:r>
      <w:r>
        <w:rPr>
          <w:rFonts w:hint="eastAsia"/>
        </w:rPr>
        <w:t>и</w:t>
      </w:r>
      <w:r>
        <w:t></w:t>
      </w:r>
      <w:r>
        <w:rPr>
          <w:rFonts w:hint="eastAsia"/>
        </w:rPr>
        <w:t>перспективы</w:t>
      </w:r>
      <w:r>
        <w:t></w:t>
      </w:r>
      <w:r>
        <w:rPr>
          <w:rFonts w:hint="eastAsia"/>
        </w:rPr>
        <w:t>ее</w:t>
      </w:r>
      <w:r>
        <w:t></w:t>
      </w:r>
      <w:r>
        <w:rPr>
          <w:rFonts w:hint="eastAsia"/>
        </w:rPr>
        <w:t>развития</w:t>
      </w:r>
      <w:r>
        <w:t></w:t>
      </w:r>
      <w:r>
        <w:rPr>
          <w:rFonts w:hint="eastAsia"/>
        </w:rPr>
        <w:t>для</w:t>
      </w:r>
      <w:r>
        <w:t></w:t>
      </w:r>
      <w:r>
        <w:rPr>
          <w:rFonts w:hint="eastAsia"/>
        </w:rPr>
        <w:t>обеспечения</w:t>
      </w:r>
      <w:r>
        <w:t></w:t>
      </w:r>
      <w:r>
        <w:rPr>
          <w:rFonts w:hint="eastAsia"/>
        </w:rPr>
        <w:t>устойчивости</w:t>
      </w:r>
      <w:r>
        <w:t></w:t>
      </w:r>
      <w:r>
        <w:rPr>
          <w:rFonts w:hint="eastAsia"/>
        </w:rPr>
        <w:t>хозяйствующего</w:t>
      </w:r>
      <w:r>
        <w:t></w:t>
      </w:r>
      <w:r>
        <w:rPr>
          <w:rFonts w:hint="eastAsia"/>
        </w:rPr>
        <w:t>субъекта</w:t>
      </w:r>
      <w:r>
        <w:t></w:t>
      </w:r>
      <w:r>
        <w:rPr>
          <w:rFonts w:hint="eastAsia"/>
        </w:rPr>
        <w:t>в</w:t>
      </w:r>
      <w:r>
        <w:t></w:t>
      </w:r>
      <w:r>
        <w:rPr>
          <w:rFonts w:hint="eastAsia"/>
        </w:rPr>
        <w:t>реальных</w:t>
      </w:r>
      <w:r>
        <w:t></w:t>
      </w:r>
      <w:r>
        <w:rPr>
          <w:rFonts w:hint="eastAsia"/>
        </w:rPr>
        <w:t>условиях</w:t>
      </w:r>
      <w:r>
        <w:t></w:t>
      </w:r>
    </w:p>
    <w:p w:rsidR="000D6F68" w:rsidRDefault="000D6F68" w:rsidP="000D6F68">
      <w:r>
        <w:rPr>
          <w:rFonts w:hint="eastAsia"/>
        </w:rPr>
        <w:t>В</w:t>
      </w:r>
      <w:r>
        <w:t></w:t>
      </w:r>
      <w:r>
        <w:rPr>
          <w:rFonts w:hint="eastAsia"/>
        </w:rPr>
        <w:t>целом</w:t>
      </w:r>
      <w:r>
        <w:t></w:t>
      </w:r>
      <w:r>
        <w:rPr>
          <w:rFonts w:hint="eastAsia"/>
        </w:rPr>
        <w:t>следует</w:t>
      </w:r>
      <w:r>
        <w:t></w:t>
      </w:r>
      <w:r>
        <w:rPr>
          <w:rFonts w:hint="eastAsia"/>
        </w:rPr>
        <w:t>констатировать</w:t>
      </w:r>
      <w:r>
        <w:t></w:t>
      </w:r>
      <w:r>
        <w:t></w:t>
      </w:r>
      <w:r>
        <w:rPr>
          <w:rFonts w:hint="eastAsia"/>
        </w:rPr>
        <w:t>что</w:t>
      </w:r>
      <w:r>
        <w:t></w:t>
      </w:r>
      <w:r>
        <w:rPr>
          <w:rFonts w:hint="eastAsia"/>
        </w:rPr>
        <w:t>экономическая</w:t>
      </w:r>
      <w:r>
        <w:t></w:t>
      </w:r>
      <w:r>
        <w:rPr>
          <w:rFonts w:hint="eastAsia"/>
        </w:rPr>
        <w:t>безопасность</w:t>
      </w:r>
      <w:r>
        <w:t></w:t>
      </w:r>
      <w:r>
        <w:rPr>
          <w:rFonts w:hint="eastAsia"/>
        </w:rPr>
        <w:t>компании</w:t>
      </w:r>
      <w:r>
        <w:t></w:t>
      </w:r>
      <w:r>
        <w:t></w:t>
      </w:r>
      <w:r>
        <w:t></w:t>
      </w:r>
      <w:r>
        <w:rPr>
          <w:rFonts w:hint="eastAsia"/>
        </w:rPr>
        <w:t>сложная</w:t>
      </w:r>
      <w:r>
        <w:t></w:t>
      </w:r>
      <w:r>
        <w:rPr>
          <w:rFonts w:hint="eastAsia"/>
        </w:rPr>
        <w:t>и</w:t>
      </w:r>
      <w:r>
        <w:t></w:t>
      </w:r>
      <w:r>
        <w:rPr>
          <w:rFonts w:hint="eastAsia"/>
        </w:rPr>
        <w:t>многогранная</w:t>
      </w:r>
      <w:r>
        <w:t></w:t>
      </w:r>
      <w:r>
        <w:rPr>
          <w:rFonts w:hint="eastAsia"/>
        </w:rPr>
        <w:t>экономическая</w:t>
      </w:r>
      <w:r>
        <w:t></w:t>
      </w:r>
      <w:r>
        <w:rPr>
          <w:rFonts w:hint="eastAsia"/>
        </w:rPr>
        <w:t>категория</w:t>
      </w:r>
      <w:r>
        <w:t></w:t>
      </w:r>
      <w:r>
        <w:t></w:t>
      </w:r>
      <w:r>
        <w:rPr>
          <w:rFonts w:hint="eastAsia"/>
        </w:rPr>
        <w:t>которая</w:t>
      </w:r>
      <w:r>
        <w:t></w:t>
      </w:r>
      <w:r>
        <w:rPr>
          <w:rFonts w:hint="eastAsia"/>
        </w:rPr>
        <w:t>требует</w:t>
      </w:r>
      <w:r>
        <w:t></w:t>
      </w:r>
      <w:r>
        <w:rPr>
          <w:rFonts w:hint="eastAsia"/>
        </w:rPr>
        <w:t>учета</w:t>
      </w:r>
      <w:r>
        <w:t></w:t>
      </w:r>
      <w:r>
        <w:rPr>
          <w:rFonts w:hint="eastAsia"/>
        </w:rPr>
        <w:t>совокупности</w:t>
      </w:r>
      <w:r>
        <w:t></w:t>
      </w:r>
      <w:r>
        <w:rPr>
          <w:rFonts w:hint="eastAsia"/>
        </w:rPr>
        <w:t>внешних</w:t>
      </w:r>
      <w:r>
        <w:t></w:t>
      </w:r>
      <w:r>
        <w:rPr>
          <w:rFonts w:hint="eastAsia"/>
        </w:rPr>
        <w:t>и</w:t>
      </w:r>
      <w:r>
        <w:t></w:t>
      </w:r>
      <w:r>
        <w:rPr>
          <w:rFonts w:hint="eastAsia"/>
        </w:rPr>
        <w:t>внутренних</w:t>
      </w:r>
      <w:r>
        <w:t></w:t>
      </w:r>
      <w:r>
        <w:rPr>
          <w:rFonts w:hint="eastAsia"/>
        </w:rPr>
        <w:t>факторов</w:t>
      </w:r>
      <w:r>
        <w:t></w:t>
      </w:r>
      <w:r>
        <w:t></w:t>
      </w:r>
      <w:r>
        <w:rPr>
          <w:rFonts w:hint="eastAsia"/>
        </w:rPr>
        <w:t>В</w:t>
      </w:r>
      <w:r>
        <w:t></w:t>
      </w:r>
      <w:r>
        <w:rPr>
          <w:rFonts w:hint="eastAsia"/>
        </w:rPr>
        <w:t>этой</w:t>
      </w:r>
      <w:r>
        <w:t></w:t>
      </w:r>
      <w:r>
        <w:rPr>
          <w:rFonts w:hint="eastAsia"/>
        </w:rPr>
        <w:t>связи</w:t>
      </w:r>
      <w:r>
        <w:t></w:t>
      </w:r>
      <w:r>
        <w:rPr>
          <w:rFonts w:hint="eastAsia"/>
        </w:rPr>
        <w:t>разработанная</w:t>
      </w:r>
      <w:r>
        <w:t></w:t>
      </w:r>
      <w:r>
        <w:rPr>
          <w:rFonts w:hint="eastAsia"/>
        </w:rPr>
        <w:t>методика</w:t>
      </w:r>
      <w:r>
        <w:t></w:t>
      </w:r>
      <w:r>
        <w:rPr>
          <w:rFonts w:hint="eastAsia"/>
        </w:rPr>
        <w:t>оценки</w:t>
      </w:r>
      <w:r>
        <w:t></w:t>
      </w:r>
      <w:r>
        <w:rPr>
          <w:rFonts w:hint="eastAsia"/>
        </w:rPr>
        <w:t>устойчивости</w:t>
      </w:r>
      <w:r>
        <w:t></w:t>
      </w:r>
      <w:r>
        <w:rPr>
          <w:rFonts w:hint="eastAsia"/>
        </w:rPr>
        <w:t>компаний</w:t>
      </w:r>
      <w:r>
        <w:t></w:t>
      </w:r>
      <w:r>
        <w:rPr>
          <w:rFonts w:hint="eastAsia"/>
        </w:rPr>
        <w:t>должна</w:t>
      </w:r>
      <w:r>
        <w:t></w:t>
      </w:r>
      <w:r>
        <w:rPr>
          <w:rFonts w:hint="eastAsia"/>
        </w:rPr>
        <w:t>учитывать</w:t>
      </w:r>
      <w:r>
        <w:t></w:t>
      </w:r>
      <w:r>
        <w:rPr>
          <w:rFonts w:hint="eastAsia"/>
        </w:rPr>
        <w:t>все</w:t>
      </w:r>
      <w:r>
        <w:t></w:t>
      </w:r>
      <w:r>
        <w:rPr>
          <w:rFonts w:hint="eastAsia"/>
        </w:rPr>
        <w:t>текущие</w:t>
      </w:r>
      <w:r>
        <w:t></w:t>
      </w:r>
      <w:r>
        <w:rPr>
          <w:rFonts w:hint="eastAsia"/>
        </w:rPr>
        <w:t>бизнес</w:t>
      </w:r>
      <w:r>
        <w:t></w:t>
      </w:r>
      <w:r>
        <w:rPr>
          <w:rFonts w:hint="eastAsia"/>
        </w:rPr>
        <w:t>процессы</w:t>
      </w:r>
      <w:r>
        <w:t></w:t>
      </w:r>
      <w:r>
        <w:rPr>
          <w:rFonts w:hint="eastAsia"/>
        </w:rPr>
        <w:lastRenderedPageBreak/>
        <w:t>и</w:t>
      </w:r>
      <w:r>
        <w:t></w:t>
      </w:r>
      <w:r>
        <w:rPr>
          <w:rFonts w:hint="eastAsia"/>
        </w:rPr>
        <w:t>риски</w:t>
      </w:r>
      <w:r>
        <w:t></w:t>
      </w:r>
      <w:r>
        <w:t></w:t>
      </w:r>
      <w:r>
        <w:rPr>
          <w:rFonts w:hint="eastAsia"/>
        </w:rPr>
        <w:t>возникающие</w:t>
      </w:r>
      <w:r>
        <w:t></w:t>
      </w:r>
      <w:r>
        <w:rPr>
          <w:rFonts w:hint="eastAsia"/>
        </w:rPr>
        <w:t>в</w:t>
      </w:r>
      <w:r>
        <w:t></w:t>
      </w:r>
      <w:r>
        <w:rPr>
          <w:rFonts w:hint="eastAsia"/>
        </w:rPr>
        <w:t>условиях</w:t>
      </w:r>
      <w:r>
        <w:t></w:t>
      </w:r>
      <w:r>
        <w:rPr>
          <w:rFonts w:hint="eastAsia"/>
        </w:rPr>
        <w:t>цифровизации</w:t>
      </w:r>
      <w:r>
        <w:t></w:t>
      </w:r>
      <w:r>
        <w:t></w:t>
      </w:r>
      <w:r>
        <w:rPr>
          <w:rFonts w:hint="eastAsia"/>
        </w:rPr>
        <w:t>чем</w:t>
      </w:r>
      <w:r>
        <w:t></w:t>
      </w:r>
      <w:r>
        <w:rPr>
          <w:rFonts w:hint="eastAsia"/>
        </w:rPr>
        <w:t>обусловлен</w:t>
      </w:r>
      <w:r>
        <w:t></w:t>
      </w:r>
      <w:r>
        <w:rPr>
          <w:rFonts w:hint="eastAsia"/>
        </w:rPr>
        <w:t>выбор</w:t>
      </w:r>
      <w:r>
        <w:t></w:t>
      </w:r>
      <w:r>
        <w:rPr>
          <w:rFonts w:hint="eastAsia"/>
        </w:rPr>
        <w:t>ключевых</w:t>
      </w:r>
      <w:r>
        <w:t></w:t>
      </w:r>
      <w:r>
        <w:rPr>
          <w:rFonts w:hint="eastAsia"/>
        </w:rPr>
        <w:t>показателей</w:t>
      </w:r>
      <w:r>
        <w:t></w:t>
      </w:r>
      <w:r>
        <w:rPr>
          <w:rFonts w:hint="eastAsia"/>
        </w:rPr>
        <w:t>эффективности</w:t>
      </w:r>
      <w:r>
        <w:t></w:t>
      </w:r>
    </w:p>
    <w:p w:rsidR="000D6F68" w:rsidRDefault="000D6F68" w:rsidP="000D6F68">
      <w:r>
        <w:rPr>
          <w:rFonts w:hint="eastAsia"/>
        </w:rPr>
        <w:t>Практическое</w:t>
      </w:r>
      <w:r>
        <w:t></w:t>
      </w:r>
      <w:r>
        <w:rPr>
          <w:rFonts w:hint="eastAsia"/>
        </w:rPr>
        <w:t>использование</w:t>
      </w:r>
      <w:r>
        <w:t></w:t>
      </w:r>
      <w:r>
        <w:rPr>
          <w:rFonts w:hint="eastAsia"/>
        </w:rPr>
        <w:t>результатов</w:t>
      </w:r>
      <w:r>
        <w:t></w:t>
      </w:r>
      <w:r>
        <w:rPr>
          <w:rFonts w:hint="eastAsia"/>
        </w:rPr>
        <w:t>данного</w:t>
      </w:r>
      <w:r>
        <w:t></w:t>
      </w:r>
      <w:r>
        <w:rPr>
          <w:rFonts w:hint="eastAsia"/>
        </w:rPr>
        <w:t>исследования</w:t>
      </w:r>
      <w:r>
        <w:t></w:t>
      </w:r>
      <w:r>
        <w:rPr>
          <w:rFonts w:hint="eastAsia"/>
        </w:rPr>
        <w:t>позволит</w:t>
      </w:r>
      <w:r>
        <w:t></w:t>
      </w:r>
      <w:r>
        <w:rPr>
          <w:rFonts w:hint="eastAsia"/>
        </w:rPr>
        <w:t>усовершенствовать</w:t>
      </w:r>
      <w:r>
        <w:t></w:t>
      </w:r>
      <w:r>
        <w:rPr>
          <w:rFonts w:hint="eastAsia"/>
        </w:rPr>
        <w:t>систему</w:t>
      </w:r>
      <w:r>
        <w:t></w:t>
      </w:r>
      <w:r>
        <w:rPr>
          <w:rFonts w:hint="eastAsia"/>
        </w:rPr>
        <w:t>управления</w:t>
      </w:r>
      <w:r>
        <w:t></w:t>
      </w:r>
      <w:r>
        <w:rPr>
          <w:rFonts w:hint="eastAsia"/>
        </w:rPr>
        <w:t>современными</w:t>
      </w:r>
      <w:r>
        <w:t></w:t>
      </w:r>
      <w:r>
        <w:rPr>
          <w:rFonts w:hint="eastAsia"/>
        </w:rPr>
        <w:t>компаниями</w:t>
      </w:r>
      <w:r>
        <w:t></w:t>
      </w:r>
      <w:r>
        <w:t></w:t>
      </w:r>
      <w:r>
        <w:rPr>
          <w:rFonts w:hint="eastAsia"/>
        </w:rPr>
        <w:t>оптимизировав</w:t>
      </w:r>
      <w:r>
        <w:t></w:t>
      </w:r>
      <w:r>
        <w:rPr>
          <w:rFonts w:hint="eastAsia"/>
        </w:rPr>
        <w:t>тем</w:t>
      </w:r>
      <w:r>
        <w:t></w:t>
      </w:r>
      <w:r>
        <w:rPr>
          <w:rFonts w:hint="eastAsia"/>
        </w:rPr>
        <w:t>самым</w:t>
      </w:r>
      <w:r>
        <w:t></w:t>
      </w:r>
      <w:r>
        <w:rPr>
          <w:rFonts w:hint="eastAsia"/>
        </w:rPr>
        <w:t>использование</w:t>
      </w:r>
      <w:r>
        <w:t></w:t>
      </w:r>
      <w:r>
        <w:rPr>
          <w:rFonts w:hint="eastAsia"/>
        </w:rPr>
        <w:t>ресурсов</w:t>
      </w:r>
      <w:r>
        <w:t></w:t>
      </w:r>
      <w:r>
        <w:t></w:t>
      </w:r>
      <w:r>
        <w:rPr>
          <w:rFonts w:hint="eastAsia"/>
        </w:rPr>
        <w:t>необходимых</w:t>
      </w:r>
      <w:r>
        <w:t></w:t>
      </w:r>
      <w:r>
        <w:rPr>
          <w:rFonts w:hint="eastAsia"/>
        </w:rPr>
        <w:t>для</w:t>
      </w:r>
      <w:r>
        <w:t></w:t>
      </w:r>
      <w:r>
        <w:rPr>
          <w:rFonts w:hint="eastAsia"/>
        </w:rPr>
        <w:t>их</w:t>
      </w:r>
      <w:r>
        <w:t></w:t>
      </w:r>
      <w:r>
        <w:rPr>
          <w:rFonts w:hint="eastAsia"/>
        </w:rPr>
        <w:t>устойчивого</w:t>
      </w:r>
      <w:r>
        <w:t></w:t>
      </w:r>
      <w:r>
        <w:rPr>
          <w:rFonts w:hint="eastAsia"/>
        </w:rPr>
        <w:t>развития</w:t>
      </w:r>
      <w:r>
        <w:t></w:t>
      </w:r>
      <w:r>
        <w:t></w:t>
      </w:r>
      <w:r>
        <w:rPr>
          <w:rFonts w:hint="eastAsia"/>
        </w:rPr>
        <w:t>Предложенная</w:t>
      </w:r>
      <w:r>
        <w:t></w:t>
      </w:r>
      <w:r>
        <w:rPr>
          <w:rFonts w:hint="eastAsia"/>
        </w:rPr>
        <w:t>методика</w:t>
      </w:r>
      <w:r>
        <w:t></w:t>
      </w:r>
      <w:r>
        <w:rPr>
          <w:rFonts w:hint="eastAsia"/>
        </w:rPr>
        <w:t>даёт</w:t>
      </w:r>
      <w:r>
        <w:t></w:t>
      </w:r>
      <w:r>
        <w:rPr>
          <w:rFonts w:hint="eastAsia"/>
        </w:rPr>
        <w:t>возможность</w:t>
      </w:r>
      <w:r>
        <w:t></w:t>
      </w:r>
      <w:r>
        <w:rPr>
          <w:rFonts w:hint="eastAsia"/>
        </w:rPr>
        <w:t>единообразно</w:t>
      </w:r>
      <w:r>
        <w:t></w:t>
      </w:r>
      <w:r>
        <w:rPr>
          <w:rFonts w:hint="eastAsia"/>
        </w:rPr>
        <w:t>оценить</w:t>
      </w:r>
      <w:r>
        <w:t></w:t>
      </w:r>
      <w:r>
        <w:rPr>
          <w:rFonts w:hint="eastAsia"/>
        </w:rPr>
        <w:t>деятельность</w:t>
      </w:r>
      <w:r>
        <w:t></w:t>
      </w:r>
      <w:r>
        <w:rPr>
          <w:rFonts w:hint="eastAsia"/>
        </w:rPr>
        <w:t>компаний</w:t>
      </w:r>
      <w:r>
        <w:t></w:t>
      </w:r>
      <w:r>
        <w:rPr>
          <w:rFonts w:hint="eastAsia"/>
        </w:rPr>
        <w:t>с</w:t>
      </w:r>
      <w:r>
        <w:t></w:t>
      </w:r>
      <w:r>
        <w:rPr>
          <w:rFonts w:hint="eastAsia"/>
        </w:rPr>
        <w:t>разных</w:t>
      </w:r>
      <w:r>
        <w:t></w:t>
      </w:r>
      <w:r>
        <w:rPr>
          <w:rFonts w:hint="eastAsia"/>
        </w:rPr>
        <w:t>сторон</w:t>
      </w:r>
      <w:r>
        <w:t></w:t>
      </w:r>
      <w:r>
        <w:t></w:t>
      </w:r>
      <w:r>
        <w:rPr>
          <w:rFonts w:hint="eastAsia"/>
        </w:rPr>
        <w:t>выявить</w:t>
      </w:r>
      <w:r>
        <w:t></w:t>
      </w:r>
      <w:r>
        <w:rPr>
          <w:rFonts w:hint="eastAsia"/>
        </w:rPr>
        <w:t>слабые</w:t>
      </w:r>
      <w:r>
        <w:t></w:t>
      </w:r>
      <w:r>
        <w:rPr>
          <w:rFonts w:hint="eastAsia"/>
        </w:rPr>
        <w:t>звенья</w:t>
      </w:r>
      <w:r>
        <w:t></w:t>
      </w:r>
      <w:r>
        <w:rPr>
          <w:rFonts w:hint="eastAsia"/>
        </w:rPr>
        <w:t>и</w:t>
      </w:r>
      <w:r>
        <w:t></w:t>
      </w:r>
      <w:r>
        <w:rPr>
          <w:rFonts w:hint="eastAsia"/>
        </w:rPr>
        <w:t>резервы</w:t>
      </w:r>
      <w:r>
        <w:t></w:t>
      </w:r>
      <w:r>
        <w:rPr>
          <w:rFonts w:hint="eastAsia"/>
        </w:rPr>
        <w:t>повышения</w:t>
      </w:r>
      <w:r>
        <w:t></w:t>
      </w:r>
      <w:r>
        <w:rPr>
          <w:rFonts w:hint="eastAsia"/>
        </w:rPr>
        <w:t>эффективности</w:t>
      </w:r>
      <w:r>
        <w:t></w:t>
      </w:r>
      <w:r>
        <w:rPr>
          <w:rFonts w:hint="eastAsia"/>
        </w:rPr>
        <w:t>ее</w:t>
      </w:r>
      <w:r>
        <w:t></w:t>
      </w:r>
      <w:r>
        <w:rPr>
          <w:rFonts w:hint="eastAsia"/>
        </w:rPr>
        <w:t>деятельности</w:t>
      </w:r>
      <w:r>
        <w:t></w:t>
      </w:r>
    </w:p>
    <w:p w:rsidR="000D6F68" w:rsidRDefault="000D6F68" w:rsidP="000D6F68">
      <w:r>
        <w:rPr>
          <w:rFonts w:hint="eastAsia"/>
        </w:rPr>
        <w:t>Возможна</w:t>
      </w:r>
      <w:r>
        <w:t></w:t>
      </w:r>
      <w:r>
        <w:rPr>
          <w:rFonts w:hint="eastAsia"/>
        </w:rPr>
        <w:t>трансформация</w:t>
      </w:r>
      <w:r>
        <w:t></w:t>
      </w:r>
      <w:r>
        <w:rPr>
          <w:rFonts w:hint="eastAsia"/>
        </w:rPr>
        <w:t>методики</w:t>
      </w:r>
      <w:r>
        <w:t></w:t>
      </w:r>
      <w:r>
        <w:rPr>
          <w:rFonts w:hint="eastAsia"/>
        </w:rPr>
        <w:t>для</w:t>
      </w:r>
      <w:r>
        <w:t></w:t>
      </w:r>
      <w:r>
        <w:rPr>
          <w:rFonts w:hint="eastAsia"/>
        </w:rPr>
        <w:t>иных</w:t>
      </w:r>
      <w:r>
        <w:t></w:t>
      </w:r>
      <w:r>
        <w:rPr>
          <w:rFonts w:hint="eastAsia"/>
        </w:rPr>
        <w:t>современных</w:t>
      </w:r>
      <w:r>
        <w:t></w:t>
      </w:r>
      <w:r>
        <w:rPr>
          <w:rFonts w:hint="eastAsia"/>
        </w:rPr>
        <w:t>компаний</w:t>
      </w:r>
      <w:r>
        <w:t></w:t>
      </w:r>
      <w:r>
        <w:rPr>
          <w:rFonts w:hint="eastAsia"/>
        </w:rPr>
        <w:t>путем</w:t>
      </w:r>
      <w:r>
        <w:t></w:t>
      </w:r>
      <w:r>
        <w:rPr>
          <w:rFonts w:hint="eastAsia"/>
        </w:rPr>
        <w:t>замены</w:t>
      </w:r>
      <w:r>
        <w:t></w:t>
      </w:r>
      <w:r>
        <w:rPr>
          <w:rFonts w:hint="eastAsia"/>
        </w:rPr>
        <w:t>применяемых</w:t>
      </w:r>
      <w:r>
        <w:t></w:t>
      </w:r>
      <w:r>
        <w:rPr>
          <w:rFonts w:hint="eastAsia"/>
        </w:rPr>
        <w:t>ключевых</w:t>
      </w:r>
      <w:r>
        <w:t></w:t>
      </w:r>
      <w:r>
        <w:rPr>
          <w:rFonts w:hint="eastAsia"/>
        </w:rPr>
        <w:t>показателей</w:t>
      </w:r>
      <w:r>
        <w:t></w:t>
      </w:r>
      <w:r>
        <w:rPr>
          <w:rFonts w:hint="eastAsia"/>
        </w:rPr>
        <w:t>эффективности</w:t>
      </w:r>
      <w:r>
        <w:t></w:t>
      </w:r>
      <w:r>
        <w:rPr>
          <w:rFonts w:hint="eastAsia"/>
        </w:rPr>
        <w:t>бизнес</w:t>
      </w:r>
      <w:r>
        <w:t></w:t>
      </w:r>
      <w:r>
        <w:t></w:t>
      </w:r>
      <w:r>
        <w:rPr>
          <w:rFonts w:hint="eastAsia"/>
        </w:rPr>
        <w:t>процессов</w:t>
      </w:r>
      <w:r>
        <w:t></w:t>
      </w:r>
      <w:r>
        <w:rPr>
          <w:rFonts w:hint="eastAsia"/>
        </w:rPr>
        <w:t>на</w:t>
      </w:r>
      <w:r>
        <w:t></w:t>
      </w:r>
      <w:r>
        <w:rPr>
          <w:rFonts w:hint="eastAsia"/>
        </w:rPr>
        <w:t>адаптированные</w:t>
      </w:r>
      <w:r>
        <w:t></w:t>
      </w:r>
      <w:r>
        <w:rPr>
          <w:rFonts w:hint="eastAsia"/>
        </w:rPr>
        <w:t>к</w:t>
      </w:r>
      <w:r>
        <w:t></w:t>
      </w:r>
      <w:r>
        <w:rPr>
          <w:rFonts w:hint="eastAsia"/>
        </w:rPr>
        <w:t>конкретной</w:t>
      </w:r>
      <w:r>
        <w:t></w:t>
      </w:r>
      <w:r>
        <w:rPr>
          <w:rFonts w:hint="eastAsia"/>
        </w:rPr>
        <w:t>компании</w:t>
      </w:r>
      <w:r>
        <w:t></w:t>
      </w:r>
      <w:r>
        <w:rPr>
          <w:rFonts w:hint="eastAsia"/>
        </w:rPr>
        <w:t>показатели</w:t>
      </w:r>
      <w:r>
        <w:t></w:t>
      </w:r>
      <w:r>
        <w:rPr>
          <w:rFonts w:hint="eastAsia"/>
        </w:rPr>
        <w:t>эффективности</w:t>
      </w:r>
      <w:r>
        <w:t></w:t>
      </w:r>
    </w:p>
    <w:p w:rsidR="000D6F68" w:rsidRDefault="000D6F68" w:rsidP="000D6F68">
      <w:r>
        <w:t></w:t>
      </w:r>
      <w:r>
        <w:t></w:t>
      </w:r>
      <w:r>
        <w:tab/>
      </w:r>
      <w:r>
        <w:t></w:t>
      </w:r>
      <w:r>
        <w:rPr>
          <w:rFonts w:hint="eastAsia"/>
        </w:rPr>
        <w:t>Проведена</w:t>
      </w:r>
      <w:r>
        <w:t></w:t>
      </w:r>
      <w:r>
        <w:rPr>
          <w:rFonts w:hint="eastAsia"/>
        </w:rPr>
        <w:t>апробация</w:t>
      </w:r>
      <w:r>
        <w:t></w:t>
      </w:r>
      <w:r>
        <w:rPr>
          <w:rFonts w:hint="eastAsia"/>
        </w:rPr>
        <w:t>разработанной</w:t>
      </w:r>
      <w:r>
        <w:t></w:t>
      </w:r>
      <w:r>
        <w:rPr>
          <w:rFonts w:hint="eastAsia"/>
        </w:rPr>
        <w:t>методики</w:t>
      </w:r>
      <w:r>
        <w:t></w:t>
      </w:r>
      <w:r>
        <w:rPr>
          <w:rFonts w:hint="eastAsia"/>
        </w:rPr>
        <w:t>оценки</w:t>
      </w:r>
      <w:r>
        <w:t></w:t>
      </w:r>
      <w:r>
        <w:rPr>
          <w:rFonts w:hint="eastAsia"/>
        </w:rPr>
        <w:t>устойчивости</w:t>
      </w:r>
      <w:r>
        <w:t></w:t>
      </w:r>
      <w:r>
        <w:t></w:t>
      </w:r>
      <w:r>
        <w:rPr>
          <w:rFonts w:hint="eastAsia"/>
        </w:rPr>
        <w:t>что</w:t>
      </w:r>
      <w:r>
        <w:t></w:t>
      </w:r>
      <w:r>
        <w:rPr>
          <w:rFonts w:hint="eastAsia"/>
        </w:rPr>
        <w:t>позволило</w:t>
      </w:r>
      <w:r>
        <w:t></w:t>
      </w:r>
      <w:r>
        <w:rPr>
          <w:rFonts w:hint="eastAsia"/>
        </w:rPr>
        <w:t>отразить</w:t>
      </w:r>
      <w:r>
        <w:t></w:t>
      </w:r>
      <w:r>
        <w:rPr>
          <w:rFonts w:hint="eastAsia"/>
        </w:rPr>
        <w:t>реальное</w:t>
      </w:r>
      <w:r>
        <w:t></w:t>
      </w:r>
      <w:r>
        <w:rPr>
          <w:rFonts w:hint="eastAsia"/>
        </w:rPr>
        <w:t>состояние</w:t>
      </w:r>
      <w:r>
        <w:t></w:t>
      </w:r>
      <w:r>
        <w:rPr>
          <w:rFonts w:hint="eastAsia"/>
        </w:rPr>
        <w:t>компаний</w:t>
      </w:r>
      <w:r>
        <w:t></w:t>
      </w:r>
      <w:r>
        <w:t></w:t>
      </w:r>
      <w:r>
        <w:rPr>
          <w:rFonts w:hint="eastAsia"/>
        </w:rPr>
        <w:t>По</w:t>
      </w:r>
      <w:r>
        <w:t></w:t>
      </w:r>
      <w:r>
        <w:rPr>
          <w:rFonts w:hint="eastAsia"/>
        </w:rPr>
        <w:t>результатам</w:t>
      </w:r>
    </w:p>
    <w:p w:rsidR="000D6F68" w:rsidRDefault="000D6F68" w:rsidP="000D6F68">
      <w:r>
        <w:rPr>
          <w:rFonts w:hint="eastAsia"/>
        </w:rPr>
        <w:t>апробации</w:t>
      </w:r>
      <w:r>
        <w:t></w:t>
      </w:r>
      <w:r>
        <w:rPr>
          <w:rFonts w:hint="eastAsia"/>
        </w:rPr>
        <w:t>методики</w:t>
      </w:r>
      <w:r>
        <w:t></w:t>
      </w:r>
      <w:r>
        <w:rPr>
          <w:rFonts w:hint="eastAsia"/>
        </w:rPr>
        <w:t>составлена</w:t>
      </w:r>
      <w:r>
        <w:t></w:t>
      </w:r>
      <w:r>
        <w:rPr>
          <w:rFonts w:hint="eastAsia"/>
        </w:rPr>
        <w:t>матрица</w:t>
      </w:r>
      <w:r>
        <w:t></w:t>
      </w:r>
      <w:r>
        <w:rPr>
          <w:rFonts w:hint="eastAsia"/>
        </w:rPr>
        <w:t>устойчивости</w:t>
      </w:r>
      <w:r>
        <w:t></w:t>
      </w:r>
      <w:r>
        <w:rPr>
          <w:rFonts w:hint="eastAsia"/>
        </w:rPr>
        <w:t>сетевых</w:t>
      </w:r>
      <w:r>
        <w:t></w:t>
      </w:r>
      <w:r>
        <w:rPr>
          <w:rFonts w:hint="eastAsia"/>
        </w:rPr>
        <w:t>компаний</w:t>
      </w:r>
      <w:r>
        <w:t></w:t>
      </w:r>
    </w:p>
    <w:p w:rsidR="000D6F68" w:rsidRDefault="000D6F68" w:rsidP="000D6F68">
      <w:r>
        <w:t></w:t>
      </w:r>
      <w:r>
        <w:t></w:t>
      </w:r>
      <w:r>
        <w:t></w:t>
      </w:r>
    </w:p>
    <w:p w:rsidR="000D6F68" w:rsidRDefault="000D6F68" w:rsidP="000D6F68">
      <w:r>
        <w:t></w:t>
      </w:r>
    </w:p>
    <w:p w:rsidR="000D6F68" w:rsidRDefault="000D6F68" w:rsidP="000D6F68">
      <w:r>
        <w:rPr>
          <w:rFonts w:hint="eastAsia"/>
        </w:rPr>
        <w:t>Нашла</w:t>
      </w:r>
      <w:r>
        <w:t></w:t>
      </w:r>
      <w:r>
        <w:rPr>
          <w:rFonts w:hint="eastAsia"/>
        </w:rPr>
        <w:t>подтверждение</w:t>
      </w:r>
      <w:r>
        <w:t></w:t>
      </w:r>
      <w:r>
        <w:rPr>
          <w:rFonts w:hint="eastAsia"/>
        </w:rPr>
        <w:t>авторская</w:t>
      </w:r>
      <w:r>
        <w:t></w:t>
      </w:r>
      <w:r>
        <w:rPr>
          <w:rFonts w:hint="eastAsia"/>
        </w:rPr>
        <w:t>гипотеза</w:t>
      </w:r>
      <w:r>
        <w:t></w:t>
      </w:r>
      <w:r>
        <w:rPr>
          <w:rFonts w:hint="eastAsia"/>
        </w:rPr>
        <w:t>о</w:t>
      </w:r>
      <w:r>
        <w:t></w:t>
      </w:r>
      <w:r>
        <w:rPr>
          <w:rFonts w:hint="eastAsia"/>
        </w:rPr>
        <w:t>влиянии</w:t>
      </w:r>
      <w:r>
        <w:t></w:t>
      </w:r>
      <w:r>
        <w:rPr>
          <w:rFonts w:hint="eastAsia"/>
        </w:rPr>
        <w:t>инструментов</w:t>
      </w:r>
      <w:r>
        <w:t></w:t>
      </w:r>
      <w:r>
        <w:rPr>
          <w:rFonts w:hint="eastAsia"/>
        </w:rPr>
        <w:t>цифровизации</w:t>
      </w:r>
      <w:r>
        <w:t></w:t>
      </w:r>
      <w:r>
        <w:rPr>
          <w:rFonts w:hint="eastAsia"/>
        </w:rPr>
        <w:t>на</w:t>
      </w:r>
      <w:r>
        <w:t></w:t>
      </w:r>
      <w:r>
        <w:rPr>
          <w:rFonts w:hint="eastAsia"/>
        </w:rPr>
        <w:t>устойчивость</w:t>
      </w:r>
      <w:r>
        <w:t></w:t>
      </w:r>
      <w:r>
        <w:rPr>
          <w:rFonts w:hint="eastAsia"/>
        </w:rPr>
        <w:t>современной</w:t>
      </w:r>
      <w:r>
        <w:t></w:t>
      </w:r>
      <w:r>
        <w:rPr>
          <w:rFonts w:hint="eastAsia"/>
        </w:rPr>
        <w:t>компании</w:t>
      </w:r>
      <w:r>
        <w:t></w:t>
      </w:r>
    </w:p>
    <w:p w:rsidR="000D6F68" w:rsidRPr="000D6F68" w:rsidRDefault="000D6F68" w:rsidP="000D6F68">
      <w:r>
        <w:rPr>
          <w:rFonts w:hint="eastAsia"/>
        </w:rPr>
        <w:t>Определены</w:t>
      </w:r>
      <w:r>
        <w:t></w:t>
      </w:r>
      <w:r>
        <w:rPr>
          <w:rFonts w:hint="eastAsia"/>
        </w:rPr>
        <w:t>мероприятия</w:t>
      </w:r>
      <w:r>
        <w:t></w:t>
      </w:r>
      <w:r>
        <w:rPr>
          <w:rFonts w:hint="eastAsia"/>
        </w:rPr>
        <w:t>и</w:t>
      </w:r>
      <w:r>
        <w:t></w:t>
      </w:r>
      <w:r>
        <w:rPr>
          <w:rFonts w:hint="eastAsia"/>
        </w:rPr>
        <w:t>модель</w:t>
      </w:r>
      <w:r>
        <w:t></w:t>
      </w:r>
      <w:r>
        <w:rPr>
          <w:rFonts w:hint="eastAsia"/>
        </w:rPr>
        <w:t>их</w:t>
      </w:r>
      <w:r>
        <w:t></w:t>
      </w:r>
      <w:r>
        <w:rPr>
          <w:rFonts w:hint="eastAsia"/>
        </w:rPr>
        <w:t>реализации</w:t>
      </w:r>
      <w:r>
        <w:t></w:t>
      </w:r>
      <w:r>
        <w:rPr>
          <w:rFonts w:hint="eastAsia"/>
        </w:rPr>
        <w:t>с</w:t>
      </w:r>
      <w:r>
        <w:t></w:t>
      </w:r>
      <w:r>
        <w:rPr>
          <w:rFonts w:hint="eastAsia"/>
        </w:rPr>
        <w:t>целью</w:t>
      </w:r>
      <w:r>
        <w:t></w:t>
      </w:r>
      <w:r>
        <w:rPr>
          <w:rFonts w:hint="eastAsia"/>
        </w:rPr>
        <w:t>обеспечения</w:t>
      </w:r>
      <w:r>
        <w:t></w:t>
      </w:r>
      <w:r>
        <w:rPr>
          <w:rFonts w:hint="eastAsia"/>
        </w:rPr>
        <w:t>экономической</w:t>
      </w:r>
      <w:r>
        <w:t></w:t>
      </w:r>
      <w:r>
        <w:rPr>
          <w:rFonts w:hint="eastAsia"/>
        </w:rPr>
        <w:t>безопасности</w:t>
      </w:r>
      <w:r>
        <w:t></w:t>
      </w:r>
      <w:r>
        <w:t></w:t>
      </w:r>
      <w:r>
        <w:rPr>
          <w:rFonts w:hint="eastAsia"/>
        </w:rPr>
        <w:t>отличительной</w:t>
      </w:r>
      <w:r>
        <w:t></w:t>
      </w:r>
      <w:r>
        <w:rPr>
          <w:rFonts w:hint="eastAsia"/>
        </w:rPr>
        <w:t>особенностью</w:t>
      </w:r>
      <w:r>
        <w:t></w:t>
      </w:r>
      <w:r>
        <w:rPr>
          <w:rFonts w:hint="eastAsia"/>
        </w:rPr>
        <w:t>которых</w:t>
      </w:r>
      <w:r>
        <w:t></w:t>
      </w:r>
      <w:r>
        <w:rPr>
          <w:rFonts w:hint="eastAsia"/>
        </w:rPr>
        <w:t>является</w:t>
      </w:r>
      <w:r>
        <w:t></w:t>
      </w:r>
      <w:r>
        <w:rPr>
          <w:rFonts w:hint="eastAsia"/>
        </w:rPr>
        <w:t>направленность</w:t>
      </w:r>
      <w:r>
        <w:t></w:t>
      </w:r>
      <w:r>
        <w:rPr>
          <w:rFonts w:hint="eastAsia"/>
        </w:rPr>
        <w:t>на</w:t>
      </w:r>
      <w:r>
        <w:t></w:t>
      </w:r>
      <w:r>
        <w:rPr>
          <w:rFonts w:hint="eastAsia"/>
        </w:rPr>
        <w:t>повышение</w:t>
      </w:r>
      <w:r>
        <w:t></w:t>
      </w:r>
      <w:r>
        <w:rPr>
          <w:rFonts w:hint="eastAsia"/>
        </w:rPr>
        <w:t>выделенных</w:t>
      </w:r>
      <w:r>
        <w:t></w:t>
      </w:r>
      <w:r>
        <w:rPr>
          <w:rFonts w:hint="eastAsia"/>
        </w:rPr>
        <w:t>типов</w:t>
      </w:r>
      <w:r>
        <w:t></w:t>
      </w:r>
      <w:r>
        <w:rPr>
          <w:rFonts w:hint="eastAsia"/>
        </w:rPr>
        <w:t>устойчивости</w:t>
      </w:r>
      <w:r>
        <w:t></w:t>
      </w:r>
      <w:r>
        <w:rPr>
          <w:rFonts w:hint="eastAsia"/>
        </w:rPr>
        <w:t>современной</w:t>
      </w:r>
      <w:r>
        <w:t></w:t>
      </w:r>
      <w:r>
        <w:rPr>
          <w:rFonts w:hint="eastAsia"/>
        </w:rPr>
        <w:t>компании</w:t>
      </w:r>
      <w:r>
        <w:t></w:t>
      </w:r>
      <w:r>
        <w:rPr>
          <w:rFonts w:hint="eastAsia"/>
        </w:rPr>
        <w:t>в</w:t>
      </w:r>
      <w:r>
        <w:t></w:t>
      </w:r>
      <w:r>
        <w:rPr>
          <w:rFonts w:hint="eastAsia"/>
        </w:rPr>
        <w:t>процессе</w:t>
      </w:r>
      <w:r>
        <w:t></w:t>
      </w:r>
      <w:r>
        <w:rPr>
          <w:rFonts w:hint="eastAsia"/>
        </w:rPr>
        <w:t>цифровизации</w:t>
      </w:r>
      <w:r>
        <w:t></w:t>
      </w:r>
      <w:bookmarkStart w:id="0" w:name="_GoBack"/>
      <w:bookmarkEnd w:id="0"/>
    </w:p>
    <w:sectPr w:rsidR="000D6F68" w:rsidRPr="000D6F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B2F" w:rsidRDefault="00C40B2F">
      <w:pPr>
        <w:spacing w:after="0" w:line="240" w:lineRule="auto"/>
      </w:pPr>
      <w:r>
        <w:separator/>
      </w:r>
    </w:p>
  </w:endnote>
  <w:endnote w:type="continuationSeparator" w:id="0">
    <w:p w:rsidR="00C40B2F" w:rsidRDefault="00C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B2F" w:rsidRDefault="00C40B2F"/>
    <w:p w:rsidR="00C40B2F" w:rsidRDefault="00C40B2F"/>
    <w:p w:rsidR="00C40B2F" w:rsidRDefault="00C40B2F"/>
    <w:p w:rsidR="00C40B2F" w:rsidRDefault="00C40B2F"/>
    <w:p w:rsidR="00C40B2F" w:rsidRDefault="00C40B2F"/>
    <w:p w:rsidR="00C40B2F" w:rsidRDefault="00C40B2F"/>
    <w:p w:rsidR="00C40B2F" w:rsidRDefault="00C40B2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B2F" w:rsidRDefault="00C40B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0B2F" w:rsidRDefault="00C40B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0B2F" w:rsidRDefault="00C40B2F"/>
    <w:p w:rsidR="00C40B2F" w:rsidRDefault="00C40B2F"/>
    <w:p w:rsidR="00C40B2F" w:rsidRDefault="00C40B2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B2F" w:rsidRDefault="00C40B2F"/>
                          <w:p w:rsidR="00C40B2F" w:rsidRDefault="00C40B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0B2F" w:rsidRDefault="00C40B2F"/>
                    <w:p w:rsidR="00C40B2F" w:rsidRDefault="00C40B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0B2F" w:rsidRDefault="00C40B2F"/>
    <w:p w:rsidR="00C40B2F" w:rsidRDefault="00C40B2F">
      <w:pPr>
        <w:rPr>
          <w:sz w:val="2"/>
          <w:szCs w:val="2"/>
        </w:rPr>
      </w:pPr>
    </w:p>
    <w:p w:rsidR="00C40B2F" w:rsidRDefault="00C40B2F"/>
    <w:p w:rsidR="00C40B2F" w:rsidRDefault="00C40B2F">
      <w:pPr>
        <w:spacing w:after="0" w:line="240" w:lineRule="auto"/>
      </w:pPr>
    </w:p>
  </w:footnote>
  <w:footnote w:type="continuationSeparator" w:id="0">
    <w:p w:rsidR="00C40B2F" w:rsidRDefault="00C4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3A56FB" w:rsidP="005856C0">
    <w:pPr>
      <w:pStyle w:val="affffffff5"/>
      <w:jc w:val="center"/>
      <w:rPr>
        <w:rStyle w:val="a8"/>
        <w:rFonts w:ascii="Verdana" w:hAnsi="Verdana" w:cs="Verdana"/>
      </w:rPr>
    </w:pPr>
    <w:proofErr w:type="spellStart"/>
    <w:r w:rsidRPr="006E463D">
      <w:rPr>
        <w:rFonts w:ascii="Verdana" w:hAnsi="Verdana" w:cs="Verdana"/>
        <w:color w:val="FF0000"/>
      </w:rPr>
      <w:t>аказа</w:t>
    </w:r>
    <w:proofErr w:type="spellEnd"/>
    <w:r w:rsidRPr="006E463D">
      <w:rPr>
        <w:rFonts w:ascii="Verdana" w:hAnsi="Verdana" w:cs="Verdana"/>
        <w:color w:val="FF0000"/>
      </w:rPr>
      <w:t xml:space="preserve">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2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C135E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D388E-9705-45F3-AFA9-381BE194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7446</TotalTime>
  <Pages>4</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cp:revision>
  <cp:lastPrinted>2009-02-06T05:36:00Z</cp:lastPrinted>
  <dcterms:created xsi:type="dcterms:W3CDTF">2023-07-11T13:30:00Z</dcterms:created>
  <dcterms:modified xsi:type="dcterms:W3CDTF">2023-08-24T09:55:00Z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