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C2D0" w14:textId="6B979C84" w:rsidR="004D2AE2" w:rsidRDefault="004F161B" w:rsidP="004F161B">
      <w:r w:rsidRPr="004F161B">
        <w:rPr>
          <w:rFonts w:hint="eastAsia"/>
        </w:rPr>
        <w:t>Буб</w:t>
      </w:r>
      <w:r w:rsidRPr="004F161B">
        <w:t xml:space="preserve"> </w:t>
      </w:r>
      <w:r w:rsidRPr="004F161B">
        <w:rPr>
          <w:rFonts w:hint="eastAsia"/>
        </w:rPr>
        <w:t>Александра</w:t>
      </w:r>
      <w:r w:rsidRPr="004F161B">
        <w:t xml:space="preserve"> </w:t>
      </w:r>
      <w:r w:rsidRPr="004F161B">
        <w:rPr>
          <w:rFonts w:hint="eastAsia"/>
        </w:rPr>
        <w:t>Сергеевна</w:t>
      </w:r>
      <w:r>
        <w:t xml:space="preserve"> </w:t>
      </w:r>
      <w:r w:rsidRPr="004F161B">
        <w:rPr>
          <w:rFonts w:hint="eastAsia"/>
        </w:rPr>
        <w:t>Когнитивная</w:t>
      </w:r>
      <w:r w:rsidRPr="004F161B">
        <w:t xml:space="preserve"> </w:t>
      </w:r>
      <w:r w:rsidRPr="004F161B">
        <w:rPr>
          <w:rFonts w:hint="eastAsia"/>
        </w:rPr>
        <w:t>обработка</w:t>
      </w:r>
      <w:r w:rsidRPr="004F161B">
        <w:t xml:space="preserve"> </w:t>
      </w:r>
      <w:r w:rsidRPr="004F161B">
        <w:rPr>
          <w:rFonts w:hint="eastAsia"/>
        </w:rPr>
        <w:t>биномиалов</w:t>
      </w:r>
      <w:r w:rsidRPr="004F161B">
        <w:t xml:space="preserve"> </w:t>
      </w:r>
      <w:r w:rsidRPr="004F161B">
        <w:rPr>
          <w:rFonts w:hint="eastAsia"/>
        </w:rPr>
        <w:t>русского</w:t>
      </w:r>
      <w:r w:rsidRPr="004F161B">
        <w:t xml:space="preserve"> </w:t>
      </w:r>
      <w:r w:rsidRPr="004F161B">
        <w:rPr>
          <w:rFonts w:hint="eastAsia"/>
        </w:rPr>
        <w:t>языка</w:t>
      </w:r>
      <w:r w:rsidRPr="004F161B">
        <w:t xml:space="preserve"> </w:t>
      </w:r>
      <w:r w:rsidRPr="004F161B">
        <w:rPr>
          <w:rFonts w:hint="eastAsia"/>
        </w:rPr>
        <w:t>носителями</w:t>
      </w:r>
      <w:r w:rsidRPr="004F161B">
        <w:t xml:space="preserve"> </w:t>
      </w:r>
      <w:r w:rsidRPr="004F161B">
        <w:rPr>
          <w:rFonts w:hint="eastAsia"/>
        </w:rPr>
        <w:t>языка</w:t>
      </w:r>
      <w:r w:rsidRPr="004F161B">
        <w:t xml:space="preserve"> </w:t>
      </w:r>
      <w:r w:rsidRPr="004F161B">
        <w:rPr>
          <w:rFonts w:hint="eastAsia"/>
        </w:rPr>
        <w:t>и</w:t>
      </w:r>
      <w:r w:rsidRPr="004F161B">
        <w:t xml:space="preserve"> </w:t>
      </w:r>
      <w:r w:rsidRPr="004F161B">
        <w:rPr>
          <w:rFonts w:hint="eastAsia"/>
        </w:rPr>
        <w:t>билингвами</w:t>
      </w:r>
    </w:p>
    <w:p w14:paraId="2B827F80" w14:textId="77777777" w:rsidR="004F161B" w:rsidRDefault="004F161B" w:rsidP="004F161B">
      <w:r>
        <w:rPr>
          <w:rFonts w:hint="eastAsia"/>
        </w:rPr>
        <w:t>ОГЛАВЛЕНИЕ</w:t>
      </w:r>
      <w:r>
        <w:t xml:space="preserve"> </w:t>
      </w:r>
      <w:r>
        <w:rPr>
          <w:rFonts w:hint="eastAsia"/>
        </w:rPr>
        <w:t>ДИССЕРТАЦИИ</w:t>
      </w:r>
    </w:p>
    <w:p w14:paraId="48621C6E" w14:textId="77777777" w:rsidR="004F161B" w:rsidRDefault="004F161B" w:rsidP="004F161B">
      <w:r>
        <w:rPr>
          <w:rFonts w:hint="eastAsia"/>
        </w:rPr>
        <w:t>кандидат</w:t>
      </w:r>
      <w:r>
        <w:t xml:space="preserve"> </w:t>
      </w:r>
      <w:r>
        <w:rPr>
          <w:rFonts w:hint="eastAsia"/>
        </w:rPr>
        <w:t>наук</w:t>
      </w:r>
      <w:r>
        <w:t xml:space="preserve"> </w:t>
      </w:r>
      <w:r>
        <w:rPr>
          <w:rFonts w:hint="eastAsia"/>
        </w:rPr>
        <w:t>Буб</w:t>
      </w:r>
      <w:r>
        <w:t xml:space="preserve"> </w:t>
      </w:r>
      <w:r>
        <w:rPr>
          <w:rFonts w:hint="eastAsia"/>
        </w:rPr>
        <w:t>Александра</w:t>
      </w:r>
      <w:r>
        <w:t xml:space="preserve"> </w:t>
      </w:r>
      <w:r>
        <w:rPr>
          <w:rFonts w:hint="eastAsia"/>
        </w:rPr>
        <w:t>Сергеевна</w:t>
      </w:r>
    </w:p>
    <w:p w14:paraId="76E97403" w14:textId="77777777" w:rsidR="004F161B" w:rsidRDefault="004F161B" w:rsidP="004F161B">
      <w:r>
        <w:rPr>
          <w:rFonts w:hint="eastAsia"/>
        </w:rPr>
        <w:t>ВВЕДЕНИЕ</w:t>
      </w:r>
    </w:p>
    <w:p w14:paraId="75147EF0" w14:textId="77777777" w:rsidR="004F161B" w:rsidRDefault="004F161B" w:rsidP="004F161B"/>
    <w:p w14:paraId="2E56B41A" w14:textId="77777777" w:rsidR="004F161B" w:rsidRDefault="004F161B" w:rsidP="004F161B">
      <w:r>
        <w:rPr>
          <w:rFonts w:hint="eastAsia"/>
        </w:rPr>
        <w:t>ГЛАВА</w:t>
      </w:r>
    </w:p>
    <w:p w14:paraId="4F48071C" w14:textId="77777777" w:rsidR="004F161B" w:rsidRDefault="004F161B" w:rsidP="004F161B"/>
    <w:p w14:paraId="1945A9D2" w14:textId="77777777" w:rsidR="004F161B" w:rsidRDefault="004F161B" w:rsidP="004F161B">
      <w:r>
        <w:rPr>
          <w:rFonts w:hint="eastAsia"/>
        </w:rPr>
        <w:t>БИНОМИАЛЫ</w:t>
      </w:r>
      <w:r>
        <w:t xml:space="preserve"> </w:t>
      </w:r>
      <w:r>
        <w:rPr>
          <w:rFonts w:hint="eastAsia"/>
        </w:rPr>
        <w:t>КАК</w:t>
      </w:r>
      <w:r>
        <w:t xml:space="preserve"> </w:t>
      </w:r>
      <w:r>
        <w:rPr>
          <w:rFonts w:hint="eastAsia"/>
        </w:rPr>
        <w:t>РАЗРЯД</w:t>
      </w:r>
      <w:r>
        <w:t xml:space="preserve"> </w:t>
      </w:r>
      <w:r>
        <w:rPr>
          <w:rFonts w:hint="eastAsia"/>
        </w:rPr>
        <w:t>КОЛЛОКАЦИЙ</w:t>
      </w:r>
      <w:r>
        <w:t xml:space="preserve">: </w:t>
      </w:r>
      <w:r>
        <w:rPr>
          <w:rFonts w:hint="eastAsia"/>
        </w:rPr>
        <w:t>АСПЕКТЫ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20909F4E" w14:textId="77777777" w:rsidR="004F161B" w:rsidRDefault="004F161B" w:rsidP="004F161B"/>
    <w:p w14:paraId="673C27C9" w14:textId="77777777" w:rsidR="004F161B" w:rsidRDefault="004F161B" w:rsidP="004F161B">
      <w:r>
        <w:t xml:space="preserve">1.1. </w:t>
      </w:r>
      <w:r>
        <w:rPr>
          <w:rFonts w:hint="eastAsia"/>
        </w:rPr>
        <w:t>Исследование</w:t>
      </w:r>
      <w:r>
        <w:t xml:space="preserve"> </w:t>
      </w:r>
      <w:r>
        <w:rPr>
          <w:rFonts w:hint="eastAsia"/>
        </w:rPr>
        <w:t>устойчивых</w:t>
      </w:r>
      <w:r>
        <w:t xml:space="preserve"> </w:t>
      </w:r>
      <w:r>
        <w:rPr>
          <w:rFonts w:hint="eastAsia"/>
        </w:rPr>
        <w:t>словосчетаний</w:t>
      </w:r>
      <w:r>
        <w:t xml:space="preserve"> </w:t>
      </w:r>
      <w:r>
        <w:rPr>
          <w:rFonts w:hint="eastAsia"/>
        </w:rPr>
        <w:t>в</w:t>
      </w:r>
      <w:r>
        <w:t xml:space="preserve"> </w:t>
      </w:r>
      <w:r>
        <w:rPr>
          <w:rFonts w:hint="eastAsia"/>
        </w:rPr>
        <w:t>лингвистике</w:t>
      </w:r>
    </w:p>
    <w:p w14:paraId="09CF298F" w14:textId="77777777" w:rsidR="004F161B" w:rsidRDefault="004F161B" w:rsidP="004F161B"/>
    <w:p w14:paraId="6B79F6C3" w14:textId="77777777" w:rsidR="004F161B" w:rsidRDefault="004F161B" w:rsidP="004F161B">
      <w:r>
        <w:t xml:space="preserve">1.1.1. </w:t>
      </w:r>
      <w:r>
        <w:rPr>
          <w:rFonts w:hint="eastAsia"/>
        </w:rPr>
        <w:t>Компоненты</w:t>
      </w:r>
      <w:r>
        <w:t xml:space="preserve"> </w:t>
      </w:r>
      <w:r>
        <w:rPr>
          <w:rFonts w:hint="eastAsia"/>
        </w:rPr>
        <w:t>коллокабельности</w:t>
      </w:r>
      <w:r>
        <w:t xml:space="preserve"> - </w:t>
      </w:r>
      <w:r>
        <w:rPr>
          <w:rFonts w:hint="eastAsia"/>
        </w:rPr>
        <w:t>комплексной</w:t>
      </w:r>
      <w:r>
        <w:t xml:space="preserve"> </w:t>
      </w:r>
      <w:r>
        <w:rPr>
          <w:rFonts w:hint="eastAsia"/>
        </w:rPr>
        <w:t>и</w:t>
      </w:r>
      <w:r>
        <w:t xml:space="preserve"> </w:t>
      </w:r>
      <w:r>
        <w:rPr>
          <w:rFonts w:hint="eastAsia"/>
        </w:rPr>
        <w:t>градуальной</w:t>
      </w:r>
      <w:r>
        <w:t xml:space="preserve"> </w:t>
      </w:r>
      <w:r>
        <w:rPr>
          <w:rFonts w:hint="eastAsia"/>
        </w:rPr>
        <w:t>характеристики</w:t>
      </w:r>
      <w:r>
        <w:t xml:space="preserve"> </w:t>
      </w:r>
      <w:r>
        <w:rPr>
          <w:rFonts w:hint="eastAsia"/>
        </w:rPr>
        <w:t>устойчивых</w:t>
      </w:r>
      <w:r>
        <w:t xml:space="preserve"> </w:t>
      </w:r>
      <w:r>
        <w:rPr>
          <w:rFonts w:hint="eastAsia"/>
        </w:rPr>
        <w:t>словосочетаний</w:t>
      </w:r>
    </w:p>
    <w:p w14:paraId="40FC904D" w14:textId="77777777" w:rsidR="004F161B" w:rsidRDefault="004F161B" w:rsidP="004F161B"/>
    <w:p w14:paraId="34389E62" w14:textId="77777777" w:rsidR="004F161B" w:rsidRDefault="004F161B" w:rsidP="004F161B">
      <w:r>
        <w:t xml:space="preserve">1.1.1.1. </w:t>
      </w:r>
      <w:r>
        <w:rPr>
          <w:rFonts w:hint="eastAsia"/>
        </w:rPr>
        <w:t>Потенциал</w:t>
      </w:r>
      <w:r>
        <w:t xml:space="preserve"> </w:t>
      </w:r>
      <w:r>
        <w:rPr>
          <w:rFonts w:hint="eastAsia"/>
        </w:rPr>
        <w:t>совместной</w:t>
      </w:r>
      <w:r>
        <w:t xml:space="preserve"> </w:t>
      </w:r>
      <w:r>
        <w:rPr>
          <w:rFonts w:hint="eastAsia"/>
        </w:rPr>
        <w:t>встречаемости</w:t>
      </w:r>
      <w:r>
        <w:t xml:space="preserve"> </w:t>
      </w:r>
      <w:r>
        <w:rPr>
          <w:rFonts w:hint="eastAsia"/>
        </w:rPr>
        <w:t>элементов</w:t>
      </w:r>
      <w:r>
        <w:t xml:space="preserve"> </w:t>
      </w:r>
      <w:r>
        <w:rPr>
          <w:rFonts w:hint="eastAsia"/>
        </w:rPr>
        <w:t>устойчивых</w:t>
      </w:r>
      <w:r>
        <w:t xml:space="preserve"> </w:t>
      </w:r>
      <w:r>
        <w:rPr>
          <w:rFonts w:hint="eastAsia"/>
        </w:rPr>
        <w:t>словосочетаний</w:t>
      </w:r>
    </w:p>
    <w:p w14:paraId="7B20E938" w14:textId="77777777" w:rsidR="004F161B" w:rsidRDefault="004F161B" w:rsidP="004F161B"/>
    <w:p w14:paraId="389FFE75" w14:textId="77777777" w:rsidR="004F161B" w:rsidRDefault="004F161B" w:rsidP="004F161B">
      <w:r>
        <w:t xml:space="preserve">1.1.1.2. </w:t>
      </w:r>
      <w:r>
        <w:rPr>
          <w:rFonts w:hint="eastAsia"/>
        </w:rPr>
        <w:t>Классификации</w:t>
      </w:r>
      <w:r>
        <w:t xml:space="preserve"> </w:t>
      </w:r>
      <w:r>
        <w:rPr>
          <w:rFonts w:hint="eastAsia"/>
        </w:rPr>
        <w:t>устойчивых</w:t>
      </w:r>
      <w:r>
        <w:t xml:space="preserve"> </w:t>
      </w:r>
      <w:r>
        <w:rPr>
          <w:rFonts w:hint="eastAsia"/>
        </w:rPr>
        <w:t>словосочетаний</w:t>
      </w:r>
      <w:r>
        <w:t xml:space="preserve"> </w:t>
      </w:r>
      <w:r>
        <w:rPr>
          <w:rFonts w:hint="eastAsia"/>
        </w:rPr>
        <w:t>на</w:t>
      </w:r>
      <w:r>
        <w:t xml:space="preserve"> </w:t>
      </w:r>
      <w:r>
        <w:rPr>
          <w:rFonts w:hint="eastAsia"/>
        </w:rPr>
        <w:t>основе</w:t>
      </w:r>
      <w:r>
        <w:t xml:space="preserve"> </w:t>
      </w:r>
      <w:r>
        <w:rPr>
          <w:rFonts w:hint="eastAsia"/>
        </w:rPr>
        <w:t>противопоставления</w:t>
      </w:r>
      <w:r>
        <w:t xml:space="preserve"> </w:t>
      </w:r>
      <w:r>
        <w:rPr>
          <w:rFonts w:hint="eastAsia"/>
        </w:rPr>
        <w:t>типов</w:t>
      </w:r>
      <w:r>
        <w:t xml:space="preserve"> </w:t>
      </w:r>
      <w:r>
        <w:rPr>
          <w:rFonts w:hint="eastAsia"/>
        </w:rPr>
        <w:t>совместной</w:t>
      </w:r>
      <w:r>
        <w:t xml:space="preserve"> </w:t>
      </w:r>
      <w:r>
        <w:rPr>
          <w:rFonts w:hint="eastAsia"/>
        </w:rPr>
        <w:t>встречаемости</w:t>
      </w:r>
      <w:r>
        <w:t xml:space="preserve"> </w:t>
      </w:r>
      <w:r>
        <w:rPr>
          <w:rFonts w:hint="eastAsia"/>
        </w:rPr>
        <w:t>единиц</w:t>
      </w:r>
    </w:p>
    <w:p w14:paraId="6CF1A4BE" w14:textId="77777777" w:rsidR="004F161B" w:rsidRDefault="004F161B" w:rsidP="004F161B"/>
    <w:p w14:paraId="0D4A0FDA" w14:textId="77777777" w:rsidR="004F161B" w:rsidRDefault="004F161B" w:rsidP="004F161B">
      <w:r>
        <w:t xml:space="preserve">1.1.1.3. </w:t>
      </w:r>
      <w:r>
        <w:rPr>
          <w:rFonts w:hint="eastAsia"/>
        </w:rPr>
        <w:t>Семантическая</w:t>
      </w:r>
      <w:r>
        <w:t xml:space="preserve"> </w:t>
      </w:r>
      <w:r>
        <w:rPr>
          <w:rFonts w:hint="eastAsia"/>
        </w:rPr>
        <w:t>спаянность</w:t>
      </w:r>
      <w:r>
        <w:t xml:space="preserve"> </w:t>
      </w:r>
      <w:r>
        <w:rPr>
          <w:rFonts w:hint="eastAsia"/>
        </w:rPr>
        <w:t>элементов</w:t>
      </w:r>
      <w:r>
        <w:t xml:space="preserve"> </w:t>
      </w:r>
      <w:r>
        <w:rPr>
          <w:rFonts w:hint="eastAsia"/>
        </w:rPr>
        <w:t>устойчивых</w:t>
      </w:r>
      <w:r>
        <w:t xml:space="preserve"> </w:t>
      </w:r>
      <w:r>
        <w:rPr>
          <w:rFonts w:hint="eastAsia"/>
        </w:rPr>
        <w:t>словосочетаний</w:t>
      </w:r>
    </w:p>
    <w:p w14:paraId="6D4ED75D" w14:textId="77777777" w:rsidR="004F161B" w:rsidRDefault="004F161B" w:rsidP="004F161B"/>
    <w:p w14:paraId="04A8FB55" w14:textId="77777777" w:rsidR="004F161B" w:rsidRDefault="004F161B" w:rsidP="004F161B">
      <w:r>
        <w:t xml:space="preserve">1.1.1.4. </w:t>
      </w:r>
      <w:r>
        <w:rPr>
          <w:rFonts w:hint="eastAsia"/>
        </w:rPr>
        <w:t>Классификации</w:t>
      </w:r>
      <w:r>
        <w:t xml:space="preserve"> </w:t>
      </w:r>
      <w:r>
        <w:rPr>
          <w:rFonts w:hint="eastAsia"/>
        </w:rPr>
        <w:t>устойчивых</w:t>
      </w:r>
      <w:r>
        <w:t xml:space="preserve"> </w:t>
      </w:r>
      <w:r>
        <w:rPr>
          <w:rFonts w:hint="eastAsia"/>
        </w:rPr>
        <w:t>словосочетаний</w:t>
      </w:r>
      <w:r>
        <w:t xml:space="preserve"> </w:t>
      </w:r>
      <w:r>
        <w:rPr>
          <w:rFonts w:hint="eastAsia"/>
        </w:rPr>
        <w:t>на</w:t>
      </w:r>
      <w:r>
        <w:t xml:space="preserve"> </w:t>
      </w:r>
      <w:r>
        <w:rPr>
          <w:rFonts w:hint="eastAsia"/>
        </w:rPr>
        <w:t>основе</w:t>
      </w:r>
      <w:r>
        <w:t xml:space="preserve"> </w:t>
      </w:r>
      <w:r>
        <w:rPr>
          <w:rFonts w:hint="eastAsia"/>
        </w:rPr>
        <w:t>противопоставления</w:t>
      </w:r>
      <w:r>
        <w:t xml:space="preserve"> </w:t>
      </w:r>
      <w:r>
        <w:rPr>
          <w:rFonts w:hint="eastAsia"/>
        </w:rPr>
        <w:t>типов</w:t>
      </w:r>
      <w:r>
        <w:t xml:space="preserve"> </w:t>
      </w:r>
      <w:r>
        <w:rPr>
          <w:rFonts w:hint="eastAsia"/>
        </w:rPr>
        <w:t>совместно</w:t>
      </w:r>
      <w:r>
        <w:t xml:space="preserve"> </w:t>
      </w:r>
      <w:r>
        <w:rPr>
          <w:rFonts w:hint="eastAsia"/>
        </w:rPr>
        <w:t>встречаемых</w:t>
      </w:r>
      <w:r>
        <w:t xml:space="preserve"> </w:t>
      </w:r>
      <w:r>
        <w:rPr>
          <w:rFonts w:hint="eastAsia"/>
        </w:rPr>
        <w:t>единиц</w:t>
      </w:r>
    </w:p>
    <w:p w14:paraId="61BE98C2" w14:textId="77777777" w:rsidR="004F161B" w:rsidRDefault="004F161B" w:rsidP="004F161B"/>
    <w:p w14:paraId="67F7431C" w14:textId="77777777" w:rsidR="004F161B" w:rsidRDefault="004F161B" w:rsidP="004F161B">
      <w:r>
        <w:t xml:space="preserve">1.1.2.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коллокаций</w:t>
      </w:r>
    </w:p>
    <w:p w14:paraId="13D673F3" w14:textId="77777777" w:rsidR="004F161B" w:rsidRDefault="004F161B" w:rsidP="004F161B"/>
    <w:p w14:paraId="252ADE89" w14:textId="77777777" w:rsidR="004F161B" w:rsidRDefault="004F161B" w:rsidP="004F161B">
      <w:r>
        <w:lastRenderedPageBreak/>
        <w:t xml:space="preserve">1.2. </w:t>
      </w:r>
      <w:r>
        <w:rPr>
          <w:rFonts w:hint="eastAsia"/>
        </w:rPr>
        <w:t>Биномиал</w:t>
      </w:r>
      <w:r>
        <w:t xml:space="preserve"> </w:t>
      </w:r>
      <w:r>
        <w:rPr>
          <w:rFonts w:hint="eastAsia"/>
        </w:rPr>
        <w:t>как</w:t>
      </w:r>
      <w:r>
        <w:t xml:space="preserve"> </w:t>
      </w:r>
      <w:r>
        <w:rPr>
          <w:rFonts w:hint="eastAsia"/>
        </w:rPr>
        <w:t>тип</w:t>
      </w:r>
      <w:r>
        <w:t xml:space="preserve"> </w:t>
      </w:r>
      <w:r>
        <w:rPr>
          <w:rFonts w:hint="eastAsia"/>
        </w:rPr>
        <w:t>коллокаций</w:t>
      </w:r>
      <w:r>
        <w:t xml:space="preserve">: </w:t>
      </w:r>
      <w:r>
        <w:rPr>
          <w:rFonts w:hint="eastAsia"/>
        </w:rPr>
        <w:t>аспекты</w:t>
      </w:r>
      <w:r>
        <w:t xml:space="preserve">, </w:t>
      </w:r>
      <w:r>
        <w:rPr>
          <w:rFonts w:hint="eastAsia"/>
        </w:rPr>
        <w:t>методы</w:t>
      </w:r>
      <w:r>
        <w:t xml:space="preserve">, </w:t>
      </w:r>
      <w:r>
        <w:rPr>
          <w:rFonts w:hint="eastAsia"/>
        </w:rPr>
        <w:t>результаты</w:t>
      </w:r>
      <w:r>
        <w:t xml:space="preserve"> </w:t>
      </w:r>
      <w:r>
        <w:rPr>
          <w:rFonts w:hint="eastAsia"/>
        </w:rPr>
        <w:t>исследований</w:t>
      </w:r>
      <w:r>
        <w:t xml:space="preserve"> </w:t>
      </w:r>
      <w:r>
        <w:rPr>
          <w:rFonts w:hint="eastAsia"/>
        </w:rPr>
        <w:t>в</w:t>
      </w:r>
      <w:r>
        <w:t xml:space="preserve"> </w:t>
      </w:r>
      <w:r>
        <w:rPr>
          <w:rFonts w:hint="eastAsia"/>
        </w:rPr>
        <w:t>разных</w:t>
      </w:r>
      <w:r>
        <w:t xml:space="preserve"> </w:t>
      </w:r>
      <w:r>
        <w:rPr>
          <w:rFonts w:hint="eastAsia"/>
        </w:rPr>
        <w:t>направлениях</w:t>
      </w:r>
      <w:r>
        <w:t xml:space="preserve"> </w:t>
      </w:r>
      <w:r>
        <w:rPr>
          <w:rFonts w:hint="eastAsia"/>
        </w:rPr>
        <w:t>лингвистики</w:t>
      </w:r>
    </w:p>
    <w:p w14:paraId="78A7FC84" w14:textId="77777777" w:rsidR="004F161B" w:rsidRDefault="004F161B" w:rsidP="004F161B"/>
    <w:p w14:paraId="5F8F507B" w14:textId="77777777" w:rsidR="004F161B" w:rsidRDefault="004F161B" w:rsidP="004F161B">
      <w:r>
        <w:t xml:space="preserve">1.2.1. </w:t>
      </w:r>
      <w:r>
        <w:rPr>
          <w:rFonts w:hint="eastAsia"/>
        </w:rPr>
        <w:t>Определение</w:t>
      </w:r>
      <w:r>
        <w:t xml:space="preserve">, </w:t>
      </w:r>
      <w:r>
        <w:rPr>
          <w:rFonts w:hint="eastAsia"/>
        </w:rPr>
        <w:t>границы</w:t>
      </w:r>
      <w:r>
        <w:t xml:space="preserve"> </w:t>
      </w:r>
      <w:r>
        <w:rPr>
          <w:rFonts w:hint="eastAsia"/>
        </w:rPr>
        <w:t>класса</w:t>
      </w:r>
    </w:p>
    <w:p w14:paraId="180F7AB1" w14:textId="77777777" w:rsidR="004F161B" w:rsidRDefault="004F161B" w:rsidP="004F161B"/>
    <w:p w14:paraId="24E2A362" w14:textId="77777777" w:rsidR="004F161B" w:rsidRDefault="004F161B" w:rsidP="004F161B">
      <w:r>
        <w:t xml:space="preserve">1.2.2. </w:t>
      </w:r>
      <w:r>
        <w:rPr>
          <w:rFonts w:hint="eastAsia"/>
        </w:rPr>
        <w:t>Степень</w:t>
      </w:r>
      <w:r>
        <w:t xml:space="preserve"> </w:t>
      </w:r>
      <w:r>
        <w:rPr>
          <w:rFonts w:hint="eastAsia"/>
        </w:rPr>
        <w:t>изученности</w:t>
      </w:r>
      <w:r>
        <w:t xml:space="preserve"> </w:t>
      </w:r>
      <w:r>
        <w:rPr>
          <w:rFonts w:hint="eastAsia"/>
        </w:rPr>
        <w:t>биномиалов</w:t>
      </w:r>
      <w:r>
        <w:t xml:space="preserve"> </w:t>
      </w:r>
      <w:r>
        <w:rPr>
          <w:rFonts w:hint="eastAsia"/>
        </w:rPr>
        <w:t>в</w:t>
      </w:r>
      <w:r>
        <w:t xml:space="preserve"> </w:t>
      </w:r>
      <w:r>
        <w:rPr>
          <w:rFonts w:hint="eastAsia"/>
        </w:rPr>
        <w:t>лингвистическом</w:t>
      </w:r>
      <w:r>
        <w:t xml:space="preserve">, </w:t>
      </w:r>
      <w:r>
        <w:rPr>
          <w:rFonts w:hint="eastAsia"/>
        </w:rPr>
        <w:t>психолингвистическом</w:t>
      </w:r>
      <w:r>
        <w:t xml:space="preserve"> </w:t>
      </w:r>
      <w:r>
        <w:rPr>
          <w:rFonts w:hint="eastAsia"/>
        </w:rPr>
        <w:t>аспектах</w:t>
      </w:r>
    </w:p>
    <w:p w14:paraId="25A29A3B" w14:textId="77777777" w:rsidR="004F161B" w:rsidRDefault="004F161B" w:rsidP="004F161B"/>
    <w:p w14:paraId="6A0382AD" w14:textId="77777777" w:rsidR="004F161B" w:rsidRDefault="004F161B" w:rsidP="004F161B">
      <w:r>
        <w:rPr>
          <w:rFonts w:hint="eastAsia"/>
        </w:rPr>
        <w:t>ВЫВОДЫ</w:t>
      </w:r>
      <w:r>
        <w:t xml:space="preserve"> </w:t>
      </w:r>
      <w:r>
        <w:rPr>
          <w:rFonts w:hint="eastAsia"/>
        </w:rPr>
        <w:t>ПО</w:t>
      </w:r>
      <w:r>
        <w:t xml:space="preserve"> </w:t>
      </w:r>
      <w:r>
        <w:rPr>
          <w:rFonts w:hint="eastAsia"/>
        </w:rPr>
        <w:t>ГЛАВЕ</w:t>
      </w:r>
    </w:p>
    <w:p w14:paraId="23B91E5C" w14:textId="77777777" w:rsidR="004F161B" w:rsidRDefault="004F161B" w:rsidP="004F161B"/>
    <w:p w14:paraId="0FCE7E66" w14:textId="77777777" w:rsidR="004F161B" w:rsidRDefault="004F161B" w:rsidP="004F161B">
      <w:r>
        <w:rPr>
          <w:rFonts w:hint="eastAsia"/>
        </w:rPr>
        <w:t>ГЛАВА</w:t>
      </w:r>
    </w:p>
    <w:p w14:paraId="7FD3D3C3" w14:textId="77777777" w:rsidR="004F161B" w:rsidRDefault="004F161B" w:rsidP="004F161B"/>
    <w:p w14:paraId="7C6FCF54" w14:textId="77777777" w:rsidR="004F161B" w:rsidRDefault="004F161B" w:rsidP="004F161B">
      <w:r>
        <w:rPr>
          <w:rFonts w:hint="eastAsia"/>
        </w:rPr>
        <w:t>ПАРАМЕТРЫ</w:t>
      </w:r>
      <w:r>
        <w:t xml:space="preserve"> </w:t>
      </w:r>
      <w:r>
        <w:rPr>
          <w:rFonts w:hint="eastAsia"/>
        </w:rPr>
        <w:t>КОЛЛОКАБЕЛЬНОСТИ</w:t>
      </w:r>
      <w:r>
        <w:t xml:space="preserve"> </w:t>
      </w:r>
      <w:r>
        <w:rPr>
          <w:rFonts w:hint="eastAsia"/>
        </w:rPr>
        <w:t>БИНОМИАЛОВ</w:t>
      </w:r>
      <w:r>
        <w:t xml:space="preserve"> </w:t>
      </w:r>
      <w:r>
        <w:rPr>
          <w:rFonts w:hint="eastAsia"/>
        </w:rPr>
        <w:t>РУССКОГО</w:t>
      </w:r>
      <w:r>
        <w:t xml:space="preserve"> </w:t>
      </w:r>
      <w:r>
        <w:rPr>
          <w:rFonts w:hint="eastAsia"/>
        </w:rPr>
        <w:t>ЯЗЫКА</w:t>
      </w:r>
      <w:r>
        <w:t xml:space="preserve"> . 65 2.1. </w:t>
      </w:r>
      <w:r>
        <w:rPr>
          <w:rFonts w:hint="eastAsia"/>
        </w:rPr>
        <w:t>Частотность</w:t>
      </w:r>
      <w:r>
        <w:t xml:space="preserve"> </w:t>
      </w:r>
      <w:r>
        <w:rPr>
          <w:rFonts w:hint="eastAsia"/>
        </w:rPr>
        <w:t>биномиалов</w:t>
      </w:r>
    </w:p>
    <w:p w14:paraId="6871D481" w14:textId="77777777" w:rsidR="004F161B" w:rsidRDefault="004F161B" w:rsidP="004F161B"/>
    <w:p w14:paraId="71F256F7" w14:textId="77777777" w:rsidR="004F161B" w:rsidRDefault="004F161B" w:rsidP="004F161B">
      <w:r>
        <w:t xml:space="preserve">2.1.1. </w:t>
      </w:r>
      <w:r>
        <w:rPr>
          <w:rFonts w:hint="eastAsia"/>
        </w:rPr>
        <w:t>Объективная</w:t>
      </w:r>
      <w:r>
        <w:t xml:space="preserve"> </w:t>
      </w:r>
      <w:r>
        <w:rPr>
          <w:rFonts w:hint="eastAsia"/>
        </w:rPr>
        <w:t>частотность</w:t>
      </w:r>
      <w:r>
        <w:t xml:space="preserve"> </w:t>
      </w:r>
      <w:r>
        <w:rPr>
          <w:rFonts w:hint="eastAsia"/>
        </w:rPr>
        <w:t>биномиалов</w:t>
      </w:r>
      <w:r>
        <w:t xml:space="preserve"> (</w:t>
      </w:r>
      <w:r>
        <w:rPr>
          <w:rFonts w:hint="eastAsia"/>
        </w:rPr>
        <w:t>корпусное</w:t>
      </w:r>
      <w:r>
        <w:t xml:space="preserve"> </w:t>
      </w:r>
      <w:r>
        <w:rPr>
          <w:rFonts w:hint="eastAsia"/>
        </w:rPr>
        <w:t>исследование</w:t>
      </w:r>
      <w:r>
        <w:t>)</w:t>
      </w:r>
    </w:p>
    <w:p w14:paraId="78FF3677" w14:textId="77777777" w:rsidR="004F161B" w:rsidRDefault="004F161B" w:rsidP="004F161B"/>
    <w:p w14:paraId="71D9736E" w14:textId="77777777" w:rsidR="004F161B" w:rsidRDefault="004F161B" w:rsidP="004F161B">
      <w:r>
        <w:t xml:space="preserve">2.1.2. </w:t>
      </w:r>
      <w:r>
        <w:rPr>
          <w:rFonts w:hint="eastAsia"/>
        </w:rPr>
        <w:t>Субъективная</w:t>
      </w:r>
      <w:r>
        <w:t xml:space="preserve"> </w:t>
      </w:r>
      <w:r>
        <w:rPr>
          <w:rFonts w:hint="eastAsia"/>
        </w:rPr>
        <w:t>частотность</w:t>
      </w:r>
      <w:r>
        <w:t xml:space="preserve"> </w:t>
      </w:r>
      <w:r>
        <w:rPr>
          <w:rFonts w:hint="eastAsia"/>
        </w:rPr>
        <w:t>биномиалов</w:t>
      </w:r>
      <w:r>
        <w:t xml:space="preserve"> (</w:t>
      </w:r>
      <w:r>
        <w:rPr>
          <w:rFonts w:hint="eastAsia"/>
        </w:rPr>
        <w:t>экспериментальное</w:t>
      </w:r>
      <w:r>
        <w:t xml:space="preserve"> </w:t>
      </w:r>
      <w:r>
        <w:rPr>
          <w:rFonts w:hint="eastAsia"/>
        </w:rPr>
        <w:t>исследование</w:t>
      </w:r>
      <w:r>
        <w:t>)</w:t>
      </w:r>
    </w:p>
    <w:p w14:paraId="3E2E3B12" w14:textId="77777777" w:rsidR="004F161B" w:rsidRDefault="004F161B" w:rsidP="004F161B"/>
    <w:p w14:paraId="0E9D01FA" w14:textId="77777777" w:rsidR="004F161B" w:rsidRDefault="004F161B" w:rsidP="004F161B">
      <w:r>
        <w:t xml:space="preserve">2.1.3. </w:t>
      </w:r>
      <w:r>
        <w:rPr>
          <w:rFonts w:hint="eastAsia"/>
        </w:rPr>
        <w:t>Соотношение</w:t>
      </w:r>
      <w:r>
        <w:t xml:space="preserve"> </w:t>
      </w:r>
      <w:r>
        <w:rPr>
          <w:rFonts w:hint="eastAsia"/>
        </w:rPr>
        <w:t>объективной</w:t>
      </w:r>
      <w:r>
        <w:t xml:space="preserve"> </w:t>
      </w:r>
      <w:r>
        <w:rPr>
          <w:rFonts w:hint="eastAsia"/>
        </w:rPr>
        <w:t>и</w:t>
      </w:r>
      <w:r>
        <w:t xml:space="preserve"> </w:t>
      </w:r>
      <w:r>
        <w:rPr>
          <w:rFonts w:hint="eastAsia"/>
        </w:rPr>
        <w:t>субъективной</w:t>
      </w:r>
      <w:r>
        <w:t xml:space="preserve"> </w:t>
      </w:r>
      <w:r>
        <w:rPr>
          <w:rFonts w:hint="eastAsia"/>
        </w:rPr>
        <w:t>частотности</w:t>
      </w:r>
      <w:r>
        <w:t xml:space="preserve"> </w:t>
      </w:r>
      <w:r>
        <w:rPr>
          <w:rFonts w:hint="eastAsia"/>
        </w:rPr>
        <w:t>биномиалов</w:t>
      </w:r>
      <w:r>
        <w:t xml:space="preserve"> (</w:t>
      </w:r>
      <w:r>
        <w:rPr>
          <w:rFonts w:hint="eastAsia"/>
        </w:rPr>
        <w:t>количественный</w:t>
      </w:r>
      <w:r>
        <w:t xml:space="preserve"> </w:t>
      </w:r>
      <w:r>
        <w:rPr>
          <w:rFonts w:hint="eastAsia"/>
        </w:rPr>
        <w:t>и</w:t>
      </w:r>
      <w:r>
        <w:t xml:space="preserve"> </w:t>
      </w:r>
      <w:r>
        <w:rPr>
          <w:rFonts w:hint="eastAsia"/>
        </w:rPr>
        <w:t>качественный</w:t>
      </w:r>
      <w:r>
        <w:t xml:space="preserve"> </w:t>
      </w:r>
      <w:r>
        <w:rPr>
          <w:rFonts w:hint="eastAsia"/>
        </w:rPr>
        <w:t>анализ</w:t>
      </w:r>
      <w:r>
        <w:t>)</w:t>
      </w:r>
    </w:p>
    <w:p w14:paraId="38617E88" w14:textId="77777777" w:rsidR="004F161B" w:rsidRDefault="004F161B" w:rsidP="004F161B"/>
    <w:p w14:paraId="0F3FEF6A" w14:textId="77777777" w:rsidR="004F161B" w:rsidRDefault="004F161B" w:rsidP="004F161B">
      <w:r>
        <w:t xml:space="preserve">2.1.4. </w:t>
      </w:r>
      <w:r>
        <w:rPr>
          <w:rFonts w:hint="eastAsia"/>
        </w:rPr>
        <w:t>Дискурсивное</w:t>
      </w:r>
      <w:r>
        <w:t xml:space="preserve"> </w:t>
      </w:r>
      <w:r>
        <w:rPr>
          <w:rFonts w:hint="eastAsia"/>
        </w:rPr>
        <w:t>варьирование</w:t>
      </w:r>
      <w:r>
        <w:t xml:space="preserve"> </w:t>
      </w:r>
      <w:r>
        <w:rPr>
          <w:rFonts w:hint="eastAsia"/>
        </w:rPr>
        <w:t>объективной</w:t>
      </w:r>
      <w:r>
        <w:t xml:space="preserve"> </w:t>
      </w:r>
      <w:r>
        <w:rPr>
          <w:rFonts w:hint="eastAsia"/>
        </w:rPr>
        <w:t>частотности</w:t>
      </w:r>
      <w:r>
        <w:t xml:space="preserve"> (</w:t>
      </w:r>
      <w:r>
        <w:rPr>
          <w:rFonts w:hint="eastAsia"/>
        </w:rPr>
        <w:t>корпусное</w:t>
      </w:r>
      <w:r>
        <w:t xml:space="preserve"> </w:t>
      </w:r>
      <w:r>
        <w:rPr>
          <w:rFonts w:hint="eastAsia"/>
        </w:rPr>
        <w:t>исследование</w:t>
      </w:r>
      <w:r>
        <w:t>)</w:t>
      </w:r>
    </w:p>
    <w:p w14:paraId="22D07E57" w14:textId="77777777" w:rsidR="004F161B" w:rsidRDefault="004F161B" w:rsidP="004F161B"/>
    <w:p w14:paraId="338B985D" w14:textId="77777777" w:rsidR="004F161B" w:rsidRDefault="004F161B" w:rsidP="004F161B">
      <w:r>
        <w:t xml:space="preserve">2.2. </w:t>
      </w:r>
      <w:r>
        <w:rPr>
          <w:rFonts w:hint="eastAsia"/>
        </w:rPr>
        <w:t>Степень</w:t>
      </w:r>
      <w:r>
        <w:t xml:space="preserve"> </w:t>
      </w:r>
      <w:r>
        <w:rPr>
          <w:rFonts w:hint="eastAsia"/>
        </w:rPr>
        <w:t>семантической</w:t>
      </w:r>
      <w:r>
        <w:t xml:space="preserve"> </w:t>
      </w:r>
      <w:r>
        <w:rPr>
          <w:rFonts w:hint="eastAsia"/>
        </w:rPr>
        <w:t>спаянности</w:t>
      </w:r>
      <w:r>
        <w:t xml:space="preserve"> </w:t>
      </w:r>
      <w:r>
        <w:rPr>
          <w:rFonts w:hint="eastAsia"/>
        </w:rPr>
        <w:t>биномиалов</w:t>
      </w:r>
      <w:r>
        <w:t xml:space="preserve"> (</w:t>
      </w:r>
      <w:r>
        <w:rPr>
          <w:rFonts w:hint="eastAsia"/>
        </w:rPr>
        <w:t>лексикографические</w:t>
      </w:r>
      <w:r>
        <w:t xml:space="preserve"> </w:t>
      </w:r>
      <w:r>
        <w:rPr>
          <w:rFonts w:hint="eastAsia"/>
        </w:rPr>
        <w:t>и</w:t>
      </w:r>
      <w:r>
        <w:t xml:space="preserve"> </w:t>
      </w:r>
      <w:r>
        <w:rPr>
          <w:rFonts w:hint="eastAsia"/>
        </w:rPr>
        <w:t>корпусные</w:t>
      </w:r>
      <w:r>
        <w:t xml:space="preserve"> </w:t>
      </w:r>
      <w:r>
        <w:rPr>
          <w:rFonts w:hint="eastAsia"/>
        </w:rPr>
        <w:t>данные</w:t>
      </w:r>
      <w:r>
        <w:t>)</w:t>
      </w:r>
    </w:p>
    <w:p w14:paraId="0D60E993" w14:textId="77777777" w:rsidR="004F161B" w:rsidRDefault="004F161B" w:rsidP="004F161B"/>
    <w:p w14:paraId="59ED724F" w14:textId="77777777" w:rsidR="004F161B" w:rsidRDefault="004F161B" w:rsidP="004F161B">
      <w:r>
        <w:t xml:space="preserve">2.3. </w:t>
      </w:r>
      <w:r>
        <w:rPr>
          <w:rFonts w:hint="eastAsia"/>
        </w:rPr>
        <w:t>Степень</w:t>
      </w:r>
      <w:r>
        <w:t xml:space="preserve"> </w:t>
      </w:r>
      <w:r>
        <w:rPr>
          <w:rFonts w:hint="eastAsia"/>
        </w:rPr>
        <w:t>устойчивости</w:t>
      </w:r>
      <w:r>
        <w:t xml:space="preserve"> </w:t>
      </w:r>
      <w:r>
        <w:rPr>
          <w:rFonts w:hint="eastAsia"/>
        </w:rPr>
        <w:t>компонентов</w:t>
      </w:r>
      <w:r>
        <w:t xml:space="preserve"> </w:t>
      </w:r>
      <w:r>
        <w:rPr>
          <w:rFonts w:hint="eastAsia"/>
        </w:rPr>
        <w:t>биномиалов</w:t>
      </w:r>
    </w:p>
    <w:p w14:paraId="05472C9A" w14:textId="77777777" w:rsidR="004F161B" w:rsidRDefault="004F161B" w:rsidP="004F161B"/>
    <w:p w14:paraId="1686B2A4" w14:textId="77777777" w:rsidR="004F161B" w:rsidRDefault="004F161B" w:rsidP="004F161B">
      <w:r>
        <w:lastRenderedPageBreak/>
        <w:t xml:space="preserve">2.3.1. </w:t>
      </w:r>
      <w:r>
        <w:rPr>
          <w:rFonts w:hint="eastAsia"/>
        </w:rPr>
        <w:t>Объективная</w:t>
      </w:r>
      <w:r>
        <w:t xml:space="preserve"> </w:t>
      </w:r>
      <w:r>
        <w:rPr>
          <w:rFonts w:hint="eastAsia"/>
        </w:rPr>
        <w:t>устойчивость</w:t>
      </w:r>
      <w:r>
        <w:t xml:space="preserve"> </w:t>
      </w:r>
      <w:r>
        <w:rPr>
          <w:rFonts w:hint="eastAsia"/>
        </w:rPr>
        <w:t>компонентов</w:t>
      </w:r>
      <w:r>
        <w:t xml:space="preserve"> </w:t>
      </w:r>
      <w:r>
        <w:rPr>
          <w:rFonts w:hint="eastAsia"/>
        </w:rPr>
        <w:t>биномиалов</w:t>
      </w:r>
      <w:r>
        <w:t xml:space="preserve"> (</w:t>
      </w:r>
      <w:r>
        <w:rPr>
          <w:rFonts w:hint="eastAsia"/>
        </w:rPr>
        <w:t>корпусные</w:t>
      </w:r>
      <w:r>
        <w:t xml:space="preserve"> </w:t>
      </w:r>
      <w:r>
        <w:rPr>
          <w:rFonts w:hint="eastAsia"/>
        </w:rPr>
        <w:t>данные</w:t>
      </w:r>
      <w:r>
        <w:t>)</w:t>
      </w:r>
    </w:p>
    <w:p w14:paraId="487FF4E0" w14:textId="77777777" w:rsidR="004F161B" w:rsidRDefault="004F161B" w:rsidP="004F161B"/>
    <w:p w14:paraId="6FE21129" w14:textId="77777777" w:rsidR="004F161B" w:rsidRDefault="004F161B" w:rsidP="004F161B">
      <w:r>
        <w:t xml:space="preserve">2.3.2. </w:t>
      </w:r>
      <w:r>
        <w:rPr>
          <w:rFonts w:hint="eastAsia"/>
        </w:rPr>
        <w:t>Субъективная</w:t>
      </w:r>
      <w:r>
        <w:t xml:space="preserve"> </w:t>
      </w:r>
      <w:r>
        <w:rPr>
          <w:rFonts w:hint="eastAsia"/>
        </w:rPr>
        <w:t>устойчивость</w:t>
      </w:r>
      <w:r>
        <w:t xml:space="preserve"> </w:t>
      </w:r>
      <w:r>
        <w:rPr>
          <w:rFonts w:hint="eastAsia"/>
        </w:rPr>
        <w:t>компонентов</w:t>
      </w:r>
    </w:p>
    <w:p w14:paraId="4EB93F4A" w14:textId="77777777" w:rsidR="004F161B" w:rsidRDefault="004F161B" w:rsidP="004F161B"/>
    <w:p w14:paraId="33BDDB37" w14:textId="77777777" w:rsidR="004F161B" w:rsidRDefault="004F161B" w:rsidP="004F161B">
      <w:r>
        <w:rPr>
          <w:rFonts w:hint="eastAsia"/>
        </w:rPr>
        <w:t>биномиалов</w:t>
      </w:r>
      <w:r>
        <w:t>/</w:t>
      </w:r>
      <w:r>
        <w:rPr>
          <w:rFonts w:hint="eastAsia"/>
        </w:rPr>
        <w:t>воспроизводимость</w:t>
      </w:r>
      <w:r>
        <w:t xml:space="preserve"> (</w:t>
      </w:r>
      <w:r>
        <w:rPr>
          <w:rFonts w:hint="eastAsia"/>
        </w:rPr>
        <w:t>экспериментальное</w:t>
      </w:r>
      <w:r>
        <w:t xml:space="preserve"> </w:t>
      </w:r>
      <w:r>
        <w:rPr>
          <w:rFonts w:hint="eastAsia"/>
        </w:rPr>
        <w:t>исследование</w:t>
      </w:r>
      <w:r>
        <w:t>)</w:t>
      </w:r>
    </w:p>
    <w:p w14:paraId="158FA4F3" w14:textId="77777777" w:rsidR="004F161B" w:rsidRDefault="004F161B" w:rsidP="004F161B"/>
    <w:p w14:paraId="42B7BB32" w14:textId="77777777" w:rsidR="004F161B" w:rsidRDefault="004F161B" w:rsidP="004F161B">
      <w:r>
        <w:t xml:space="preserve">2.3.3. </w:t>
      </w:r>
      <w:r>
        <w:rPr>
          <w:rFonts w:hint="eastAsia"/>
        </w:rPr>
        <w:t>Корреляция</w:t>
      </w:r>
      <w:r>
        <w:t xml:space="preserve"> </w:t>
      </w:r>
      <w:r>
        <w:rPr>
          <w:rFonts w:hint="eastAsia"/>
        </w:rPr>
        <w:t>степени</w:t>
      </w:r>
      <w:r>
        <w:t xml:space="preserve"> </w:t>
      </w:r>
      <w:r>
        <w:rPr>
          <w:rFonts w:hint="eastAsia"/>
        </w:rPr>
        <w:t>устойчивости</w:t>
      </w:r>
      <w:r>
        <w:t xml:space="preserve"> </w:t>
      </w:r>
      <w:r>
        <w:rPr>
          <w:rFonts w:hint="eastAsia"/>
        </w:rPr>
        <w:t>компонентов</w:t>
      </w:r>
      <w:r>
        <w:t xml:space="preserve"> </w:t>
      </w:r>
      <w:r>
        <w:rPr>
          <w:rFonts w:hint="eastAsia"/>
        </w:rPr>
        <w:t>и</w:t>
      </w:r>
      <w:r>
        <w:t xml:space="preserve"> </w:t>
      </w:r>
      <w:r>
        <w:rPr>
          <w:rFonts w:hint="eastAsia"/>
        </w:rPr>
        <w:t>частотности</w:t>
      </w:r>
      <w:r>
        <w:t xml:space="preserve"> </w:t>
      </w:r>
      <w:r>
        <w:rPr>
          <w:rFonts w:hint="eastAsia"/>
        </w:rPr>
        <w:t>биномиалов</w:t>
      </w:r>
    </w:p>
    <w:p w14:paraId="1D953A7E" w14:textId="77777777" w:rsidR="004F161B" w:rsidRDefault="004F161B" w:rsidP="004F161B"/>
    <w:p w14:paraId="00F1B8A3" w14:textId="77777777" w:rsidR="004F161B" w:rsidRDefault="004F161B" w:rsidP="004F161B">
      <w:r>
        <w:t xml:space="preserve">2.4. </w:t>
      </w:r>
      <w:r>
        <w:rPr>
          <w:rFonts w:hint="eastAsia"/>
        </w:rPr>
        <w:t>Предсказуемость</w:t>
      </w:r>
      <w:r>
        <w:t xml:space="preserve"> </w:t>
      </w:r>
      <w:r>
        <w:rPr>
          <w:rFonts w:hint="eastAsia"/>
        </w:rPr>
        <w:t>биномиалов</w:t>
      </w:r>
      <w:r>
        <w:t xml:space="preserve"> (</w:t>
      </w:r>
      <w:r>
        <w:rPr>
          <w:rFonts w:hint="eastAsia"/>
        </w:rPr>
        <w:t>экспериментальное</w:t>
      </w:r>
      <w:r>
        <w:t xml:space="preserve"> </w:t>
      </w:r>
      <w:r>
        <w:rPr>
          <w:rFonts w:hint="eastAsia"/>
        </w:rPr>
        <w:t>исследование</w:t>
      </w:r>
      <w:r>
        <w:t>)</w:t>
      </w:r>
    </w:p>
    <w:p w14:paraId="5444F5EB" w14:textId="77777777" w:rsidR="004F161B" w:rsidRDefault="004F161B" w:rsidP="004F161B"/>
    <w:p w14:paraId="749B14C2" w14:textId="77777777" w:rsidR="004F161B" w:rsidRDefault="004F161B" w:rsidP="004F161B">
      <w:r>
        <w:t xml:space="preserve">2.4.1. </w:t>
      </w:r>
      <w:r>
        <w:rPr>
          <w:rFonts w:hint="eastAsia"/>
        </w:rPr>
        <w:t>Корреляция</w:t>
      </w:r>
      <w:r>
        <w:t xml:space="preserve"> </w:t>
      </w:r>
      <w:r>
        <w:rPr>
          <w:rFonts w:hint="eastAsia"/>
        </w:rPr>
        <w:t>предсказуемости</w:t>
      </w:r>
      <w:r>
        <w:t xml:space="preserve"> </w:t>
      </w:r>
      <w:r>
        <w:rPr>
          <w:rFonts w:hint="eastAsia"/>
        </w:rPr>
        <w:t>и</w:t>
      </w:r>
      <w:r>
        <w:t xml:space="preserve"> </w:t>
      </w:r>
      <w:r>
        <w:rPr>
          <w:rFonts w:hint="eastAsia"/>
        </w:rPr>
        <w:t>устойчивости</w:t>
      </w:r>
    </w:p>
    <w:p w14:paraId="7C783A5A" w14:textId="77777777" w:rsidR="004F161B" w:rsidRDefault="004F161B" w:rsidP="004F161B"/>
    <w:p w14:paraId="2B6393D8" w14:textId="77777777" w:rsidR="004F161B" w:rsidRDefault="004F161B" w:rsidP="004F161B">
      <w:r>
        <w:t xml:space="preserve">2.4.2. </w:t>
      </w:r>
      <w:r>
        <w:rPr>
          <w:rFonts w:hint="eastAsia"/>
        </w:rPr>
        <w:t>Корреляция</w:t>
      </w:r>
      <w:r>
        <w:t xml:space="preserve"> </w:t>
      </w:r>
      <w:r>
        <w:rPr>
          <w:rFonts w:hint="eastAsia"/>
        </w:rPr>
        <w:t>степени</w:t>
      </w:r>
      <w:r>
        <w:t xml:space="preserve"> </w:t>
      </w:r>
      <w:r>
        <w:rPr>
          <w:rFonts w:hint="eastAsia"/>
        </w:rPr>
        <w:t>предсказуемости</w:t>
      </w:r>
      <w:r>
        <w:t xml:space="preserve"> </w:t>
      </w:r>
      <w:r>
        <w:rPr>
          <w:rFonts w:hint="eastAsia"/>
        </w:rPr>
        <w:t>и</w:t>
      </w:r>
      <w:r>
        <w:t xml:space="preserve"> </w:t>
      </w:r>
      <w:r>
        <w:rPr>
          <w:rFonts w:hint="eastAsia"/>
        </w:rPr>
        <w:t>частотности</w:t>
      </w:r>
      <w:r>
        <w:t xml:space="preserve"> </w:t>
      </w:r>
      <w:r>
        <w:rPr>
          <w:rFonts w:hint="eastAsia"/>
        </w:rPr>
        <w:t>биномиала</w:t>
      </w:r>
    </w:p>
    <w:p w14:paraId="262B96C5" w14:textId="77777777" w:rsidR="004F161B" w:rsidRDefault="004F161B" w:rsidP="004F161B"/>
    <w:p w14:paraId="7143BA1D" w14:textId="77777777" w:rsidR="004F161B" w:rsidRDefault="004F161B" w:rsidP="004F161B">
      <w:r>
        <w:rPr>
          <w:rFonts w:hint="eastAsia"/>
        </w:rPr>
        <w:t>ВЫВОДЫ</w:t>
      </w:r>
      <w:r>
        <w:t xml:space="preserve"> </w:t>
      </w:r>
      <w:r>
        <w:rPr>
          <w:rFonts w:hint="eastAsia"/>
        </w:rPr>
        <w:t>ПО</w:t>
      </w:r>
      <w:r>
        <w:t xml:space="preserve"> 2 </w:t>
      </w:r>
      <w:r>
        <w:rPr>
          <w:rFonts w:hint="eastAsia"/>
        </w:rPr>
        <w:t>ГЛАВЕ</w:t>
      </w:r>
    </w:p>
    <w:p w14:paraId="4E47CD5D" w14:textId="77777777" w:rsidR="004F161B" w:rsidRDefault="004F161B" w:rsidP="004F161B"/>
    <w:p w14:paraId="339E591B" w14:textId="77777777" w:rsidR="004F161B" w:rsidRDefault="004F161B" w:rsidP="004F161B">
      <w:r>
        <w:rPr>
          <w:rFonts w:hint="eastAsia"/>
        </w:rPr>
        <w:t>ГЛАВА</w:t>
      </w:r>
    </w:p>
    <w:p w14:paraId="5CCD1EFF" w14:textId="77777777" w:rsidR="004F161B" w:rsidRDefault="004F161B" w:rsidP="004F161B"/>
    <w:p w14:paraId="442B13B3" w14:textId="77777777" w:rsidR="004F161B" w:rsidRDefault="004F161B" w:rsidP="004F161B">
      <w:r>
        <w:rPr>
          <w:rFonts w:hint="eastAsia"/>
        </w:rPr>
        <w:t>КОГНИТИВНАЯ</w:t>
      </w:r>
      <w:r>
        <w:t xml:space="preserve"> </w:t>
      </w:r>
      <w:r>
        <w:rPr>
          <w:rFonts w:hint="eastAsia"/>
        </w:rPr>
        <w:t>ОБРАБОТКА</w:t>
      </w:r>
      <w:r>
        <w:t xml:space="preserve"> </w:t>
      </w:r>
      <w:r>
        <w:rPr>
          <w:rFonts w:hint="eastAsia"/>
        </w:rPr>
        <w:t>БИНОМИАЛОВ</w:t>
      </w:r>
      <w:r>
        <w:t xml:space="preserve"> </w:t>
      </w:r>
      <w:r>
        <w:rPr>
          <w:rFonts w:hint="eastAsia"/>
        </w:rPr>
        <w:t>НОСИТЕЛЯМИ</w:t>
      </w:r>
      <w:r>
        <w:t xml:space="preserve"> </w:t>
      </w:r>
      <w:r>
        <w:rPr>
          <w:rFonts w:hint="eastAsia"/>
        </w:rPr>
        <w:t>РУССКОГО</w:t>
      </w:r>
      <w:r>
        <w:t xml:space="preserve"> </w:t>
      </w:r>
      <w:r>
        <w:rPr>
          <w:rFonts w:hint="eastAsia"/>
        </w:rPr>
        <w:t>ЯЗЫКА</w:t>
      </w:r>
      <w:r>
        <w:t xml:space="preserve"> </w:t>
      </w:r>
      <w:r>
        <w:rPr>
          <w:rFonts w:hint="eastAsia"/>
        </w:rPr>
        <w:t>И</w:t>
      </w:r>
      <w:r>
        <w:t xml:space="preserve"> </w:t>
      </w:r>
      <w:r>
        <w:rPr>
          <w:rFonts w:hint="eastAsia"/>
        </w:rPr>
        <w:t>БИЛИНГВАМИ</w:t>
      </w:r>
    </w:p>
    <w:p w14:paraId="439F858E" w14:textId="77777777" w:rsidR="004F161B" w:rsidRDefault="004F161B" w:rsidP="004F161B"/>
    <w:p w14:paraId="59D37605" w14:textId="77777777" w:rsidR="004F161B" w:rsidRDefault="004F161B" w:rsidP="004F161B">
      <w:r>
        <w:t xml:space="preserve">3.1. </w:t>
      </w:r>
      <w:r>
        <w:rPr>
          <w:rFonts w:hint="eastAsia"/>
        </w:rPr>
        <w:t>Проблема</w:t>
      </w:r>
      <w:r>
        <w:t xml:space="preserve"> </w:t>
      </w:r>
      <w:r>
        <w:rPr>
          <w:rFonts w:hint="eastAsia"/>
        </w:rPr>
        <w:t>вариативности</w:t>
      </w:r>
      <w:r>
        <w:t xml:space="preserve"> </w:t>
      </w:r>
      <w:r>
        <w:rPr>
          <w:rFonts w:hint="eastAsia"/>
        </w:rPr>
        <w:t>когнитивной</w:t>
      </w:r>
      <w:r>
        <w:t xml:space="preserve"> </w:t>
      </w:r>
      <w:r>
        <w:rPr>
          <w:rFonts w:hint="eastAsia"/>
        </w:rPr>
        <w:t>обработки</w:t>
      </w:r>
      <w:r>
        <w:t xml:space="preserve"> </w:t>
      </w:r>
      <w:r>
        <w:rPr>
          <w:rFonts w:hint="eastAsia"/>
        </w:rPr>
        <w:t>биномиалов</w:t>
      </w:r>
      <w:r>
        <w:t xml:space="preserve"> </w:t>
      </w:r>
      <w:r>
        <w:rPr>
          <w:rFonts w:hint="eastAsia"/>
        </w:rPr>
        <w:t>и</w:t>
      </w:r>
      <w:r>
        <w:t xml:space="preserve"> </w:t>
      </w:r>
      <w:r>
        <w:rPr>
          <w:rFonts w:hint="eastAsia"/>
        </w:rPr>
        <w:t>способов</w:t>
      </w:r>
      <w:r>
        <w:t xml:space="preserve"> </w:t>
      </w:r>
      <w:r>
        <w:rPr>
          <w:rFonts w:hint="eastAsia"/>
        </w:rPr>
        <w:t>их</w:t>
      </w:r>
      <w:r>
        <w:t xml:space="preserve"> </w:t>
      </w:r>
      <w:r>
        <w:rPr>
          <w:rFonts w:hint="eastAsia"/>
        </w:rPr>
        <w:t>хранения</w:t>
      </w:r>
      <w:r>
        <w:t xml:space="preserve"> </w:t>
      </w:r>
      <w:r>
        <w:rPr>
          <w:rFonts w:hint="eastAsia"/>
        </w:rPr>
        <w:t>в</w:t>
      </w:r>
      <w:r>
        <w:t xml:space="preserve"> </w:t>
      </w:r>
      <w:r>
        <w:rPr>
          <w:rFonts w:hint="eastAsia"/>
        </w:rPr>
        <w:t>ментальном</w:t>
      </w:r>
      <w:r>
        <w:t xml:space="preserve"> </w:t>
      </w:r>
      <w:r>
        <w:rPr>
          <w:rFonts w:hint="eastAsia"/>
        </w:rPr>
        <w:t>лексиконе</w:t>
      </w:r>
    </w:p>
    <w:p w14:paraId="20638B10" w14:textId="77777777" w:rsidR="004F161B" w:rsidRDefault="004F161B" w:rsidP="004F161B"/>
    <w:p w14:paraId="25DAB836" w14:textId="77777777" w:rsidR="004F161B" w:rsidRDefault="004F161B" w:rsidP="004F161B">
      <w:r>
        <w:t xml:space="preserve">3.2. </w:t>
      </w:r>
      <w:r>
        <w:rPr>
          <w:rFonts w:hint="eastAsia"/>
        </w:rPr>
        <w:t>Обработка</w:t>
      </w:r>
      <w:r>
        <w:t xml:space="preserve"> </w:t>
      </w:r>
      <w:r>
        <w:rPr>
          <w:rFonts w:hint="eastAsia"/>
        </w:rPr>
        <w:t>биномиалов</w:t>
      </w:r>
      <w:r>
        <w:t xml:space="preserve"> </w:t>
      </w:r>
      <w:r>
        <w:rPr>
          <w:rFonts w:hint="eastAsia"/>
        </w:rPr>
        <w:t>носителями</w:t>
      </w:r>
      <w:r>
        <w:t xml:space="preserve"> </w:t>
      </w:r>
      <w:r>
        <w:rPr>
          <w:rFonts w:hint="eastAsia"/>
        </w:rPr>
        <w:t>русского</w:t>
      </w:r>
      <w:r>
        <w:t xml:space="preserve"> </w:t>
      </w:r>
      <w:r>
        <w:rPr>
          <w:rFonts w:hint="eastAsia"/>
        </w:rPr>
        <w:t>языка</w:t>
      </w:r>
      <w:r>
        <w:t xml:space="preserve"> </w:t>
      </w:r>
      <w:r>
        <w:rPr>
          <w:rFonts w:hint="eastAsia"/>
        </w:rPr>
        <w:t>как</w:t>
      </w:r>
      <w:r>
        <w:t xml:space="preserve"> </w:t>
      </w:r>
      <w:r>
        <w:rPr>
          <w:rFonts w:hint="eastAsia"/>
        </w:rPr>
        <w:t>родного</w:t>
      </w:r>
    </w:p>
    <w:p w14:paraId="52D9A976" w14:textId="77777777" w:rsidR="004F161B" w:rsidRDefault="004F161B" w:rsidP="004F161B"/>
    <w:p w14:paraId="0346F667" w14:textId="77777777" w:rsidR="004F161B" w:rsidRDefault="004F161B" w:rsidP="004F161B">
      <w:r>
        <w:t xml:space="preserve">3.2.1. </w:t>
      </w:r>
      <w:r>
        <w:rPr>
          <w:rFonts w:hint="eastAsia"/>
        </w:rPr>
        <w:t>Влияние</w:t>
      </w:r>
      <w:r>
        <w:t xml:space="preserve"> </w:t>
      </w:r>
      <w:r>
        <w:rPr>
          <w:rFonts w:hint="eastAsia"/>
        </w:rPr>
        <w:t>факторов</w:t>
      </w:r>
      <w:r>
        <w:t xml:space="preserve"> </w:t>
      </w:r>
      <w:r>
        <w:rPr>
          <w:rFonts w:hint="eastAsia"/>
        </w:rPr>
        <w:t>частотности</w:t>
      </w:r>
      <w:r>
        <w:t xml:space="preserve"> </w:t>
      </w:r>
      <w:r>
        <w:rPr>
          <w:rFonts w:hint="eastAsia"/>
        </w:rPr>
        <w:t>и</w:t>
      </w:r>
      <w:r>
        <w:t xml:space="preserve"> </w:t>
      </w:r>
      <w:r>
        <w:rPr>
          <w:rFonts w:hint="eastAsia"/>
        </w:rPr>
        <w:t>устойчивости</w:t>
      </w:r>
      <w:r>
        <w:t xml:space="preserve"> </w:t>
      </w:r>
      <w:r>
        <w:rPr>
          <w:rFonts w:hint="eastAsia"/>
        </w:rPr>
        <w:lastRenderedPageBreak/>
        <w:t>биномиалов</w:t>
      </w:r>
      <w:r>
        <w:t xml:space="preserve"> </w:t>
      </w:r>
      <w:r>
        <w:rPr>
          <w:rFonts w:hint="eastAsia"/>
        </w:rPr>
        <w:t>на</w:t>
      </w:r>
      <w:r>
        <w:t xml:space="preserve"> </w:t>
      </w:r>
      <w:r>
        <w:rPr>
          <w:rFonts w:hint="eastAsia"/>
        </w:rPr>
        <w:t>способ</w:t>
      </w:r>
      <w:r>
        <w:t xml:space="preserve"> </w:t>
      </w:r>
      <w:r>
        <w:rPr>
          <w:rFonts w:hint="eastAsia"/>
        </w:rPr>
        <w:t>их</w:t>
      </w:r>
      <w:r>
        <w:t xml:space="preserve"> </w:t>
      </w:r>
      <w:r>
        <w:rPr>
          <w:rFonts w:hint="eastAsia"/>
        </w:rPr>
        <w:t>когнитивной</w:t>
      </w:r>
      <w:r>
        <w:t xml:space="preserve"> </w:t>
      </w:r>
      <w:r>
        <w:rPr>
          <w:rFonts w:hint="eastAsia"/>
        </w:rPr>
        <w:t>обработки</w:t>
      </w:r>
      <w:r>
        <w:t xml:space="preserve"> </w:t>
      </w:r>
      <w:r>
        <w:rPr>
          <w:rFonts w:hint="eastAsia"/>
        </w:rPr>
        <w:t>носителями</w:t>
      </w:r>
      <w:r>
        <w:t xml:space="preserve"> </w:t>
      </w:r>
      <w:r>
        <w:rPr>
          <w:rFonts w:hint="eastAsia"/>
        </w:rPr>
        <w:t>русского</w:t>
      </w:r>
      <w:r>
        <w:t xml:space="preserve"> </w:t>
      </w:r>
      <w:r>
        <w:rPr>
          <w:rFonts w:hint="eastAsia"/>
        </w:rPr>
        <w:t>языка</w:t>
      </w:r>
    </w:p>
    <w:p w14:paraId="54677B6C" w14:textId="77777777" w:rsidR="004F161B" w:rsidRDefault="004F161B" w:rsidP="004F161B"/>
    <w:p w14:paraId="20F6CC4F" w14:textId="77777777" w:rsidR="004F161B" w:rsidRDefault="004F161B" w:rsidP="004F161B">
      <w:r>
        <w:t xml:space="preserve">3.2.2. </w:t>
      </w:r>
      <w:r>
        <w:rPr>
          <w:rFonts w:hint="eastAsia"/>
        </w:rPr>
        <w:t>Влияние</w:t>
      </w:r>
      <w:r>
        <w:t xml:space="preserve"> </w:t>
      </w:r>
      <w:r>
        <w:rPr>
          <w:rFonts w:hint="eastAsia"/>
        </w:rPr>
        <w:t>факторов</w:t>
      </w:r>
      <w:r>
        <w:t xml:space="preserve"> </w:t>
      </w:r>
      <w:r>
        <w:rPr>
          <w:rFonts w:hint="eastAsia"/>
        </w:rPr>
        <w:t>частотности</w:t>
      </w:r>
      <w:r>
        <w:t xml:space="preserve"> </w:t>
      </w:r>
      <w:r>
        <w:rPr>
          <w:rFonts w:hint="eastAsia"/>
        </w:rPr>
        <w:t>и</w:t>
      </w:r>
      <w:r>
        <w:t xml:space="preserve"> </w:t>
      </w:r>
      <w:r>
        <w:rPr>
          <w:rFonts w:hint="eastAsia"/>
        </w:rPr>
        <w:t>устойчивости</w:t>
      </w:r>
      <w:r>
        <w:t xml:space="preserve"> </w:t>
      </w:r>
      <w:r>
        <w:rPr>
          <w:rFonts w:hint="eastAsia"/>
        </w:rPr>
        <w:t>биномиалов</w:t>
      </w:r>
      <w:r>
        <w:t xml:space="preserve"> </w:t>
      </w:r>
      <w:r>
        <w:rPr>
          <w:rFonts w:hint="eastAsia"/>
        </w:rPr>
        <w:t>на</w:t>
      </w:r>
      <w:r>
        <w:t xml:space="preserve"> </w:t>
      </w:r>
      <w:r>
        <w:rPr>
          <w:rFonts w:hint="eastAsia"/>
        </w:rPr>
        <w:t>способ</w:t>
      </w:r>
      <w:r>
        <w:t xml:space="preserve"> </w:t>
      </w:r>
      <w:r>
        <w:rPr>
          <w:rFonts w:hint="eastAsia"/>
        </w:rPr>
        <w:t>их</w:t>
      </w:r>
      <w:r>
        <w:t xml:space="preserve"> </w:t>
      </w:r>
      <w:r>
        <w:rPr>
          <w:rFonts w:hint="eastAsia"/>
        </w:rPr>
        <w:t>когнитивной</w:t>
      </w:r>
      <w:r>
        <w:t xml:space="preserve"> </w:t>
      </w:r>
      <w:r>
        <w:rPr>
          <w:rFonts w:hint="eastAsia"/>
        </w:rPr>
        <w:t>обработки</w:t>
      </w:r>
      <w:r>
        <w:t xml:space="preserve"> </w:t>
      </w:r>
      <w:r>
        <w:rPr>
          <w:rFonts w:hint="eastAsia"/>
        </w:rPr>
        <w:t>в</w:t>
      </w:r>
      <w:r>
        <w:t xml:space="preserve"> </w:t>
      </w:r>
      <w:r>
        <w:rPr>
          <w:rFonts w:hint="eastAsia"/>
        </w:rPr>
        <w:t>условиях</w:t>
      </w:r>
      <w:r>
        <w:t xml:space="preserve"> </w:t>
      </w:r>
      <w:r>
        <w:rPr>
          <w:rFonts w:hint="eastAsia"/>
        </w:rPr>
        <w:t>билингвального</w:t>
      </w:r>
      <w:r>
        <w:t xml:space="preserve"> </w:t>
      </w:r>
      <w:r>
        <w:rPr>
          <w:rFonts w:hint="eastAsia"/>
        </w:rPr>
        <w:t>опыта</w:t>
      </w:r>
    </w:p>
    <w:p w14:paraId="3708B6A9" w14:textId="77777777" w:rsidR="004F161B" w:rsidRDefault="004F161B" w:rsidP="004F161B"/>
    <w:p w14:paraId="64544191" w14:textId="77777777" w:rsidR="004F161B" w:rsidRDefault="004F161B" w:rsidP="004F161B">
      <w:r>
        <w:t xml:space="preserve">3.3. </w:t>
      </w:r>
      <w:r>
        <w:rPr>
          <w:rFonts w:hint="eastAsia"/>
        </w:rPr>
        <w:t>Обработка</w:t>
      </w:r>
      <w:r>
        <w:t xml:space="preserve"> </w:t>
      </w:r>
      <w:r>
        <w:rPr>
          <w:rFonts w:hint="eastAsia"/>
        </w:rPr>
        <w:t>биномиалов</w:t>
      </w:r>
      <w:r>
        <w:t xml:space="preserve"> </w:t>
      </w:r>
      <w:r>
        <w:rPr>
          <w:rFonts w:hint="eastAsia"/>
        </w:rPr>
        <w:t>носителями</w:t>
      </w:r>
      <w:r>
        <w:t xml:space="preserve"> </w:t>
      </w:r>
      <w:r>
        <w:rPr>
          <w:rFonts w:hint="eastAsia"/>
        </w:rPr>
        <w:t>русского</w:t>
      </w:r>
      <w:r>
        <w:t xml:space="preserve"> </w:t>
      </w:r>
      <w:r>
        <w:rPr>
          <w:rFonts w:hint="eastAsia"/>
        </w:rPr>
        <w:t>языка</w:t>
      </w:r>
      <w:r>
        <w:t xml:space="preserve"> </w:t>
      </w:r>
      <w:r>
        <w:rPr>
          <w:rFonts w:hint="eastAsia"/>
        </w:rPr>
        <w:t>с</w:t>
      </w:r>
      <w:r>
        <w:t xml:space="preserve"> </w:t>
      </w:r>
      <w:r>
        <w:rPr>
          <w:rFonts w:hint="eastAsia"/>
        </w:rPr>
        <w:t>разным</w:t>
      </w:r>
      <w:r>
        <w:t xml:space="preserve"> </w:t>
      </w:r>
      <w:r>
        <w:rPr>
          <w:rFonts w:hint="eastAsia"/>
        </w:rPr>
        <w:t>типом</w:t>
      </w:r>
      <w:r>
        <w:t xml:space="preserve"> </w:t>
      </w:r>
      <w:r>
        <w:rPr>
          <w:rFonts w:hint="eastAsia"/>
        </w:rPr>
        <w:t>билингвального</w:t>
      </w:r>
      <w:r>
        <w:t xml:space="preserve"> </w:t>
      </w:r>
      <w:r>
        <w:rPr>
          <w:rFonts w:hint="eastAsia"/>
        </w:rPr>
        <w:t>опыта</w:t>
      </w:r>
    </w:p>
    <w:p w14:paraId="0F643F28" w14:textId="77777777" w:rsidR="004F161B" w:rsidRDefault="004F161B" w:rsidP="004F161B"/>
    <w:p w14:paraId="13D78F17" w14:textId="77777777" w:rsidR="004F161B" w:rsidRDefault="004F161B" w:rsidP="004F161B">
      <w:r>
        <w:t xml:space="preserve">3.3.1. </w:t>
      </w:r>
      <w:r>
        <w:rPr>
          <w:rFonts w:hint="eastAsia"/>
        </w:rPr>
        <w:t>Типы</w:t>
      </w:r>
      <w:r>
        <w:t xml:space="preserve"> </w:t>
      </w:r>
      <w:r>
        <w:rPr>
          <w:rFonts w:hint="eastAsia"/>
        </w:rPr>
        <w:t>билингвизма</w:t>
      </w:r>
      <w:r>
        <w:t xml:space="preserve">. </w:t>
      </w:r>
      <w:r>
        <w:rPr>
          <w:rFonts w:hint="eastAsia"/>
        </w:rPr>
        <w:t>Проблема</w:t>
      </w:r>
      <w:r>
        <w:t xml:space="preserve"> </w:t>
      </w:r>
      <w:r>
        <w:rPr>
          <w:rFonts w:hint="eastAsia"/>
        </w:rPr>
        <w:t>влияния</w:t>
      </w:r>
      <w:r>
        <w:t xml:space="preserve"> </w:t>
      </w:r>
      <w:r>
        <w:rPr>
          <w:rFonts w:hint="eastAsia"/>
        </w:rPr>
        <w:t>разных</w:t>
      </w:r>
      <w:r>
        <w:t xml:space="preserve"> </w:t>
      </w:r>
      <w:r>
        <w:rPr>
          <w:rFonts w:hint="eastAsia"/>
        </w:rPr>
        <w:t>типов</w:t>
      </w:r>
      <w:r>
        <w:t xml:space="preserve"> </w:t>
      </w:r>
      <w:r>
        <w:rPr>
          <w:rFonts w:hint="eastAsia"/>
        </w:rPr>
        <w:t>билингвизма</w:t>
      </w:r>
      <w:r>
        <w:t xml:space="preserve"> </w:t>
      </w:r>
      <w:r>
        <w:rPr>
          <w:rFonts w:hint="eastAsia"/>
        </w:rPr>
        <w:t>на</w:t>
      </w:r>
      <w:r>
        <w:t xml:space="preserve"> </w:t>
      </w:r>
      <w:r>
        <w:rPr>
          <w:rFonts w:hint="eastAsia"/>
        </w:rPr>
        <w:t>когнитивную</w:t>
      </w:r>
      <w:r>
        <w:t xml:space="preserve"> </w:t>
      </w:r>
      <w:r>
        <w:rPr>
          <w:rFonts w:hint="eastAsia"/>
        </w:rPr>
        <w:t>обработку</w:t>
      </w:r>
      <w:r>
        <w:t xml:space="preserve"> </w:t>
      </w:r>
      <w:r>
        <w:rPr>
          <w:rFonts w:hint="eastAsia"/>
        </w:rPr>
        <w:t>биномиалов</w:t>
      </w:r>
    </w:p>
    <w:p w14:paraId="4F99299D" w14:textId="77777777" w:rsidR="004F161B" w:rsidRDefault="004F161B" w:rsidP="004F161B"/>
    <w:p w14:paraId="41DE5815" w14:textId="77777777" w:rsidR="004F161B" w:rsidRDefault="004F161B" w:rsidP="004F161B">
      <w:r>
        <w:t xml:space="preserve">3.3.2. </w:t>
      </w:r>
      <w:r>
        <w:rPr>
          <w:rFonts w:hint="eastAsia"/>
        </w:rPr>
        <w:t>Обработка</w:t>
      </w:r>
      <w:r>
        <w:t xml:space="preserve"> </w:t>
      </w:r>
      <w:r>
        <w:rPr>
          <w:rFonts w:hint="eastAsia"/>
        </w:rPr>
        <w:t>биномиалов</w:t>
      </w:r>
      <w:r>
        <w:t xml:space="preserve"> </w:t>
      </w:r>
      <w:r>
        <w:rPr>
          <w:rFonts w:hint="eastAsia"/>
        </w:rPr>
        <w:t>естественными</w:t>
      </w:r>
      <w:r>
        <w:t xml:space="preserve"> </w:t>
      </w:r>
      <w:r>
        <w:rPr>
          <w:rFonts w:hint="eastAsia"/>
        </w:rPr>
        <w:t>билингвами</w:t>
      </w:r>
      <w:r>
        <w:t xml:space="preserve"> </w:t>
      </w:r>
      <w:r>
        <w:rPr>
          <w:rFonts w:hint="eastAsia"/>
        </w:rPr>
        <w:t>в</w:t>
      </w:r>
      <w:r>
        <w:t xml:space="preserve"> </w:t>
      </w:r>
      <w:r>
        <w:rPr>
          <w:rFonts w:hint="eastAsia"/>
        </w:rPr>
        <w:t>условиях</w:t>
      </w:r>
      <w:r>
        <w:t xml:space="preserve"> </w:t>
      </w:r>
      <w:r>
        <w:rPr>
          <w:rFonts w:hint="eastAsia"/>
        </w:rPr>
        <w:t>функционального</w:t>
      </w:r>
      <w:r>
        <w:t xml:space="preserve"> </w:t>
      </w:r>
      <w:r>
        <w:rPr>
          <w:rFonts w:hint="eastAsia"/>
        </w:rPr>
        <w:t>доминирования</w:t>
      </w:r>
      <w:r>
        <w:t xml:space="preserve"> </w:t>
      </w:r>
      <w:r>
        <w:rPr>
          <w:rFonts w:hint="eastAsia"/>
        </w:rPr>
        <w:t>русского</w:t>
      </w:r>
      <w:r>
        <w:t xml:space="preserve"> </w:t>
      </w:r>
      <w:r>
        <w:rPr>
          <w:rFonts w:hint="eastAsia"/>
        </w:rPr>
        <w:t>языка</w:t>
      </w:r>
      <w:r>
        <w:t xml:space="preserve"> (</w:t>
      </w:r>
      <w:r>
        <w:rPr>
          <w:rFonts w:hint="eastAsia"/>
        </w:rPr>
        <w:t>тюркско</w:t>
      </w:r>
      <w:r>
        <w:t>-</w:t>
      </w:r>
      <w:r>
        <w:rPr>
          <w:rFonts w:hint="eastAsia"/>
        </w:rPr>
        <w:t>русское</w:t>
      </w:r>
      <w:r>
        <w:t xml:space="preserve"> </w:t>
      </w:r>
      <w:r>
        <w:rPr>
          <w:rFonts w:hint="eastAsia"/>
        </w:rPr>
        <w:t>языковое</w:t>
      </w:r>
      <w:r>
        <w:t xml:space="preserve"> </w:t>
      </w:r>
      <w:r>
        <w:rPr>
          <w:rFonts w:hint="eastAsia"/>
        </w:rPr>
        <w:t>взаимодействие</w:t>
      </w:r>
      <w:r>
        <w:t>)</w:t>
      </w:r>
    </w:p>
    <w:p w14:paraId="09E5F4A0" w14:textId="77777777" w:rsidR="004F161B" w:rsidRDefault="004F161B" w:rsidP="004F161B"/>
    <w:p w14:paraId="55E64D2E" w14:textId="77777777" w:rsidR="004F161B" w:rsidRDefault="004F161B" w:rsidP="004F161B">
      <w:r>
        <w:t xml:space="preserve">3.3.3. </w:t>
      </w:r>
      <w:r>
        <w:rPr>
          <w:rFonts w:hint="eastAsia"/>
        </w:rPr>
        <w:t>Обработка</w:t>
      </w:r>
      <w:r>
        <w:t xml:space="preserve"> </w:t>
      </w:r>
      <w:r>
        <w:rPr>
          <w:rFonts w:hint="eastAsia"/>
        </w:rPr>
        <w:t>биномиалов</w:t>
      </w:r>
      <w:r>
        <w:t xml:space="preserve"> </w:t>
      </w:r>
      <w:r>
        <w:rPr>
          <w:rFonts w:hint="eastAsia"/>
        </w:rPr>
        <w:t>учебными</w:t>
      </w:r>
      <w:r>
        <w:t xml:space="preserve"> (</w:t>
      </w:r>
      <w:r>
        <w:rPr>
          <w:rFonts w:hint="eastAsia"/>
        </w:rPr>
        <w:t>функциональными</w:t>
      </w:r>
      <w:r>
        <w:t xml:space="preserve">) </w:t>
      </w:r>
      <w:r>
        <w:rPr>
          <w:rFonts w:hint="eastAsia"/>
        </w:rPr>
        <w:t>билингвами</w:t>
      </w:r>
      <w:r>
        <w:t xml:space="preserve"> </w:t>
      </w:r>
      <w:r>
        <w:rPr>
          <w:rFonts w:hint="eastAsia"/>
        </w:rPr>
        <w:t>в</w:t>
      </w:r>
      <w:r>
        <w:t xml:space="preserve"> </w:t>
      </w:r>
      <w:r>
        <w:rPr>
          <w:rFonts w:hint="eastAsia"/>
        </w:rPr>
        <w:t>условиях</w:t>
      </w:r>
      <w:r>
        <w:t xml:space="preserve"> </w:t>
      </w:r>
      <w:r>
        <w:rPr>
          <w:rFonts w:hint="eastAsia"/>
        </w:rPr>
        <w:t>функционального</w:t>
      </w:r>
      <w:r>
        <w:t xml:space="preserve"> </w:t>
      </w:r>
      <w:r>
        <w:rPr>
          <w:rFonts w:hint="eastAsia"/>
        </w:rPr>
        <w:t>доминирования</w:t>
      </w:r>
      <w:r>
        <w:t xml:space="preserve"> </w:t>
      </w:r>
      <w:r>
        <w:rPr>
          <w:rFonts w:hint="eastAsia"/>
        </w:rPr>
        <w:t>родного</w:t>
      </w:r>
      <w:r>
        <w:t xml:space="preserve"> </w:t>
      </w:r>
      <w:r>
        <w:rPr>
          <w:rFonts w:hint="eastAsia"/>
        </w:rPr>
        <w:t>языка</w:t>
      </w:r>
      <w:r>
        <w:t xml:space="preserve"> (</w:t>
      </w:r>
      <w:r>
        <w:rPr>
          <w:rFonts w:hint="eastAsia"/>
        </w:rPr>
        <w:t>китайско</w:t>
      </w:r>
      <w:r>
        <w:t>-</w:t>
      </w:r>
      <w:r>
        <w:rPr>
          <w:rFonts w:hint="eastAsia"/>
        </w:rPr>
        <w:t>русское</w:t>
      </w:r>
      <w:r>
        <w:t xml:space="preserve"> </w:t>
      </w:r>
      <w:r>
        <w:rPr>
          <w:rFonts w:hint="eastAsia"/>
        </w:rPr>
        <w:t>языковое</w:t>
      </w:r>
      <w:r>
        <w:t xml:space="preserve"> </w:t>
      </w:r>
      <w:r>
        <w:rPr>
          <w:rFonts w:hint="eastAsia"/>
        </w:rPr>
        <w:t>взаимодействие</w:t>
      </w:r>
      <w:r>
        <w:t>)</w:t>
      </w:r>
    </w:p>
    <w:p w14:paraId="7F2BBA3E" w14:textId="77777777" w:rsidR="004F161B" w:rsidRDefault="004F161B" w:rsidP="004F161B"/>
    <w:p w14:paraId="4B94E93D" w14:textId="77777777" w:rsidR="004F161B" w:rsidRDefault="004F161B" w:rsidP="004F161B">
      <w:r>
        <w:rPr>
          <w:rFonts w:hint="eastAsia"/>
        </w:rPr>
        <w:t>ВЫВОДЫ</w:t>
      </w:r>
      <w:r>
        <w:t xml:space="preserve"> </w:t>
      </w:r>
      <w:r>
        <w:rPr>
          <w:rFonts w:hint="eastAsia"/>
        </w:rPr>
        <w:t>ПО</w:t>
      </w:r>
      <w:r>
        <w:t xml:space="preserve"> </w:t>
      </w:r>
      <w:r>
        <w:rPr>
          <w:rFonts w:hint="eastAsia"/>
        </w:rPr>
        <w:t>ГЛАВЕ</w:t>
      </w:r>
    </w:p>
    <w:p w14:paraId="2AC4A7CC" w14:textId="77777777" w:rsidR="004F161B" w:rsidRDefault="004F161B" w:rsidP="004F161B"/>
    <w:p w14:paraId="55660065" w14:textId="77777777" w:rsidR="004F161B" w:rsidRDefault="004F161B" w:rsidP="004F161B">
      <w:r>
        <w:rPr>
          <w:rFonts w:hint="eastAsia"/>
        </w:rPr>
        <w:t>ЗАКЛЮЧЕНИЕ</w:t>
      </w:r>
    </w:p>
    <w:p w14:paraId="452A00E0" w14:textId="77777777" w:rsidR="004F161B" w:rsidRDefault="004F161B" w:rsidP="004F161B"/>
    <w:p w14:paraId="77707793" w14:textId="77777777" w:rsidR="004F161B" w:rsidRDefault="004F161B" w:rsidP="004F161B">
      <w:r>
        <w:rPr>
          <w:rFonts w:hint="eastAsia"/>
        </w:rPr>
        <w:t>СПИСОК</w:t>
      </w:r>
      <w:r>
        <w:t xml:space="preserve"> </w:t>
      </w:r>
      <w:r>
        <w:rPr>
          <w:rFonts w:hint="eastAsia"/>
        </w:rPr>
        <w:t>ЛИТЕРАТУРЫ</w:t>
      </w:r>
    </w:p>
    <w:p w14:paraId="30A83951" w14:textId="77777777" w:rsidR="004F161B" w:rsidRDefault="004F161B" w:rsidP="004F161B"/>
    <w:p w14:paraId="40AB9618" w14:textId="77777777" w:rsidR="004F161B" w:rsidRDefault="004F161B" w:rsidP="004F161B">
      <w:r>
        <w:rPr>
          <w:rFonts w:hint="eastAsia"/>
        </w:rPr>
        <w:t>Приложение</w:t>
      </w:r>
      <w:r>
        <w:t xml:space="preserve"> </w:t>
      </w:r>
      <w:r>
        <w:rPr>
          <w:rFonts w:hint="eastAsia"/>
        </w:rPr>
        <w:t>А</w:t>
      </w:r>
    </w:p>
    <w:p w14:paraId="11A9DD01" w14:textId="77777777" w:rsidR="004F161B" w:rsidRDefault="004F161B" w:rsidP="004F161B"/>
    <w:p w14:paraId="1FF51373" w14:textId="3C903160" w:rsidR="004F161B" w:rsidRPr="004F161B" w:rsidRDefault="004F161B" w:rsidP="004F161B">
      <w:r>
        <w:rPr>
          <w:rFonts w:hint="eastAsia"/>
        </w:rPr>
        <w:t>Приложение</w:t>
      </w:r>
      <w:r>
        <w:t xml:space="preserve"> </w:t>
      </w:r>
      <w:r>
        <w:rPr>
          <w:rFonts w:hint="eastAsia"/>
        </w:rPr>
        <w:t>Б</w:t>
      </w:r>
    </w:p>
    <w:sectPr w:rsidR="004F161B" w:rsidRPr="004F161B" w:rsidSect="000401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0165" w14:textId="77777777" w:rsidR="00040146" w:rsidRDefault="00040146">
      <w:pPr>
        <w:spacing w:after="0" w:line="240" w:lineRule="auto"/>
      </w:pPr>
      <w:r>
        <w:separator/>
      </w:r>
    </w:p>
  </w:endnote>
  <w:endnote w:type="continuationSeparator" w:id="0">
    <w:p w14:paraId="4AD47337" w14:textId="77777777" w:rsidR="00040146" w:rsidRDefault="0004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F554" w14:textId="77777777" w:rsidR="00040146" w:rsidRDefault="00040146"/>
    <w:p w14:paraId="36CF44A0" w14:textId="77777777" w:rsidR="00040146" w:rsidRDefault="00040146"/>
    <w:p w14:paraId="48886EF0" w14:textId="77777777" w:rsidR="00040146" w:rsidRDefault="00040146"/>
    <w:p w14:paraId="3514CB99" w14:textId="77777777" w:rsidR="00040146" w:rsidRDefault="00040146"/>
    <w:p w14:paraId="79D38153" w14:textId="77777777" w:rsidR="00040146" w:rsidRDefault="00040146"/>
    <w:p w14:paraId="421537B3" w14:textId="77777777" w:rsidR="00040146" w:rsidRDefault="00040146"/>
    <w:p w14:paraId="4306B341" w14:textId="77777777" w:rsidR="00040146" w:rsidRDefault="000401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3B3296" wp14:editId="751087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651DC" w14:textId="77777777" w:rsidR="00040146" w:rsidRDefault="00040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B32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B651DC" w14:textId="77777777" w:rsidR="00040146" w:rsidRDefault="00040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17ADA9" w14:textId="77777777" w:rsidR="00040146" w:rsidRDefault="00040146"/>
    <w:p w14:paraId="6E6E1F8F" w14:textId="77777777" w:rsidR="00040146" w:rsidRDefault="00040146"/>
    <w:p w14:paraId="11BD91D6" w14:textId="77777777" w:rsidR="00040146" w:rsidRDefault="000401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2A04C7" wp14:editId="6505F5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10AC6" w14:textId="77777777" w:rsidR="00040146" w:rsidRDefault="00040146"/>
                          <w:p w14:paraId="6E371FC0" w14:textId="77777777" w:rsidR="00040146" w:rsidRDefault="00040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A04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F10AC6" w14:textId="77777777" w:rsidR="00040146" w:rsidRDefault="00040146"/>
                    <w:p w14:paraId="6E371FC0" w14:textId="77777777" w:rsidR="00040146" w:rsidRDefault="00040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906CF9" w14:textId="77777777" w:rsidR="00040146" w:rsidRDefault="00040146"/>
    <w:p w14:paraId="2FB16912" w14:textId="77777777" w:rsidR="00040146" w:rsidRDefault="00040146">
      <w:pPr>
        <w:rPr>
          <w:sz w:val="2"/>
          <w:szCs w:val="2"/>
        </w:rPr>
      </w:pPr>
    </w:p>
    <w:p w14:paraId="44189E7F" w14:textId="77777777" w:rsidR="00040146" w:rsidRDefault="00040146"/>
    <w:p w14:paraId="7F85487F" w14:textId="77777777" w:rsidR="00040146" w:rsidRDefault="00040146">
      <w:pPr>
        <w:spacing w:after="0" w:line="240" w:lineRule="auto"/>
      </w:pPr>
    </w:p>
  </w:footnote>
  <w:footnote w:type="continuationSeparator" w:id="0">
    <w:p w14:paraId="6B66481C" w14:textId="77777777" w:rsidR="00040146" w:rsidRDefault="00040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46"/>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45889</TotalTime>
  <Pages>4</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cp:revision>
  <cp:lastPrinted>2009-02-06T05:36:00Z</cp:lastPrinted>
  <dcterms:created xsi:type="dcterms:W3CDTF">2024-01-07T13:43:00Z</dcterms:created>
  <dcterms:modified xsi:type="dcterms:W3CDTF">2024-03-20T21:56:00Z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