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02B2F9B1" w:rsidR="00BD642D" w:rsidRPr="009110CE" w:rsidRDefault="009110CE" w:rsidP="009110CE">
      <w:r w:rsidRPr="009110CE">
        <w:rPr>
          <w:rFonts w:ascii="Helvetica" w:eastAsia="Symbol" w:hAnsi="Helvetica" w:cs="Helvetica"/>
          <w:b/>
          <w:color w:val="222222"/>
          <w:kern w:val="0"/>
          <w:sz w:val="21"/>
          <w:szCs w:val="21"/>
          <w:lang w:eastAsia="ru-RU"/>
        </w:rPr>
        <w:t>Труба Ганна Миколаївна, доцент кафедри української мови і мовної підготовки іноземців Одеського національного університету імені І.І. Мечникова. Назва дисертації: «Психо- і нейролінгвістична специфіка освітянського мережевого дискурсу: евристичне моделювання». Шифр та назва спеціальності – 10.02.01 – українська мова. Докторська рада Д 41.051.02 Одеського національного університету імені І. І. Мечникова (65058, м. Одеса, Французький бульвар, 24/26, тел. (0482) 63-07-03). Науковий консультант: Ковалевська Тетяна Юріївна, доктор філологічних наук, професор, завідувач кафедри української мови і мовної підготовки іноземців Одеського національного університету імені І.І. Мечникова. Офіційні опоненти: Космеда Тетяна Анатоліївна, доктор філологічних наук, професор, професор кафедри романо-германської філології та зарубіжної літератури Донецького національного університету імені Василя Стуса; Гогоренко Олена Володимирівна, доктор філологічних наук, доцент, декан філологічного факультету Національного університету кораблебудування імені адмірала Макарова; Папіш Віталія Андріївна, доктор філологічних наук, доцент, професор кафедри української мови Ужгородського національного університету.</w:t>
      </w:r>
    </w:p>
    <w:sectPr w:rsidR="00BD642D" w:rsidRPr="009110C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2D2C" w14:textId="77777777" w:rsidR="00E92A71" w:rsidRDefault="00E92A71">
      <w:pPr>
        <w:spacing w:after="0" w:line="240" w:lineRule="auto"/>
      </w:pPr>
      <w:r>
        <w:separator/>
      </w:r>
    </w:p>
  </w:endnote>
  <w:endnote w:type="continuationSeparator" w:id="0">
    <w:p w14:paraId="2F6AF5CE" w14:textId="77777777" w:rsidR="00E92A71" w:rsidRDefault="00E92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07B5" w14:textId="77777777" w:rsidR="00E92A71" w:rsidRDefault="00E92A71"/>
    <w:p w14:paraId="123367C0" w14:textId="77777777" w:rsidR="00E92A71" w:rsidRDefault="00E92A71"/>
    <w:p w14:paraId="591FDEAE" w14:textId="77777777" w:rsidR="00E92A71" w:rsidRDefault="00E92A71"/>
    <w:p w14:paraId="36AEA050" w14:textId="77777777" w:rsidR="00E92A71" w:rsidRDefault="00E92A71"/>
    <w:p w14:paraId="6448F480" w14:textId="77777777" w:rsidR="00E92A71" w:rsidRDefault="00E92A71"/>
    <w:p w14:paraId="5DD8D1BA" w14:textId="77777777" w:rsidR="00E92A71" w:rsidRDefault="00E92A71"/>
    <w:p w14:paraId="61F2B6BE" w14:textId="77777777" w:rsidR="00E92A71" w:rsidRDefault="00E92A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EC6320" wp14:editId="04A393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CB648" w14:textId="77777777" w:rsidR="00E92A71" w:rsidRDefault="00E92A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EC63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4CB648" w14:textId="77777777" w:rsidR="00E92A71" w:rsidRDefault="00E92A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597FA0" w14:textId="77777777" w:rsidR="00E92A71" w:rsidRDefault="00E92A71"/>
    <w:p w14:paraId="7F81E67A" w14:textId="77777777" w:rsidR="00E92A71" w:rsidRDefault="00E92A71"/>
    <w:p w14:paraId="3573CFDB" w14:textId="77777777" w:rsidR="00E92A71" w:rsidRDefault="00E92A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5A828E" wp14:editId="354F34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CCF66" w14:textId="77777777" w:rsidR="00E92A71" w:rsidRDefault="00E92A71"/>
                          <w:p w14:paraId="602D5272" w14:textId="77777777" w:rsidR="00E92A71" w:rsidRDefault="00E92A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5A82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7CCF66" w14:textId="77777777" w:rsidR="00E92A71" w:rsidRDefault="00E92A71"/>
                    <w:p w14:paraId="602D5272" w14:textId="77777777" w:rsidR="00E92A71" w:rsidRDefault="00E92A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F9D003" w14:textId="77777777" w:rsidR="00E92A71" w:rsidRDefault="00E92A71"/>
    <w:p w14:paraId="28ADD98F" w14:textId="77777777" w:rsidR="00E92A71" w:rsidRDefault="00E92A71">
      <w:pPr>
        <w:rPr>
          <w:sz w:val="2"/>
          <w:szCs w:val="2"/>
        </w:rPr>
      </w:pPr>
    </w:p>
    <w:p w14:paraId="30800DF4" w14:textId="77777777" w:rsidR="00E92A71" w:rsidRDefault="00E92A71"/>
    <w:p w14:paraId="3BA41CA9" w14:textId="77777777" w:rsidR="00E92A71" w:rsidRDefault="00E92A71">
      <w:pPr>
        <w:spacing w:after="0" w:line="240" w:lineRule="auto"/>
      </w:pPr>
    </w:p>
  </w:footnote>
  <w:footnote w:type="continuationSeparator" w:id="0">
    <w:p w14:paraId="0E352134" w14:textId="77777777" w:rsidR="00E92A71" w:rsidRDefault="00E92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71"/>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89345</TotalTime>
  <Pages>1</Pages>
  <Words>178</Words>
  <Characters>1019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3404</cp:revision>
  <cp:lastPrinted>2009-02-06T05:36:00Z</cp:lastPrinted>
  <dcterms:created xsi:type="dcterms:W3CDTF">2024-01-07T13:43:00Z</dcterms:created>
  <dcterms:modified xsi:type="dcterms:W3CDTF">2025-05-05T20:34:00Z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