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E9" w:rsidRDefault="008657E9" w:rsidP="008657E9">
      <w:pPr>
        <w:rPr>
          <w:lang w:eastAsia="ru-RU"/>
        </w:rPr>
      </w:pPr>
      <w:r>
        <w:rPr>
          <w:rFonts w:hint="eastAsia"/>
          <w:lang w:eastAsia="ru-RU"/>
        </w:rPr>
        <w:t>Содержание</w:t>
      </w:r>
    </w:p>
    <w:p w:rsidR="008657E9" w:rsidRDefault="008657E9" w:rsidP="008657E9">
      <w:pPr>
        <w:rPr>
          <w:lang w:eastAsia="ru-RU"/>
        </w:rPr>
      </w:pPr>
      <w:r>
        <w:rPr>
          <w:rFonts w:hint="eastAsia"/>
          <w:lang w:eastAsia="ru-RU"/>
        </w:rPr>
        <w:t>Введение</w:t>
      </w:r>
      <w:r>
        <w:rPr>
          <w:lang w:eastAsia="ru-RU"/>
        </w:rPr>
        <w:t></w:t>
      </w:r>
      <w:r>
        <w:rPr>
          <w:lang w:eastAsia="ru-RU"/>
        </w:rPr>
        <w:t></w:t>
      </w:r>
    </w:p>
    <w:p w:rsidR="008657E9" w:rsidRDefault="008657E9" w:rsidP="008657E9">
      <w:pPr>
        <w:rPr>
          <w:lang w:eastAsia="ru-RU"/>
        </w:rPr>
      </w:pPr>
      <w:r>
        <w:rPr>
          <w:rFonts w:hint="eastAsia"/>
          <w:lang w:eastAsia="ru-RU"/>
        </w:rPr>
        <w:t>ГЛАВА</w:t>
      </w:r>
      <w:r>
        <w:rPr>
          <w:lang w:eastAsia="ru-RU"/>
        </w:rPr>
        <w:t></w:t>
      </w:r>
      <w:r>
        <w:rPr>
          <w:lang w:eastAsia="ru-RU"/>
        </w:rPr>
        <w:t></w:t>
      </w:r>
      <w:r>
        <w:rPr>
          <w:lang w:eastAsia="ru-RU"/>
        </w:rPr>
        <w:t></w:t>
      </w:r>
      <w:r>
        <w:rPr>
          <w:rFonts w:hint="eastAsia"/>
          <w:lang w:eastAsia="ru-RU"/>
        </w:rPr>
        <w:t>Денежный</w:t>
      </w:r>
      <w:r>
        <w:rPr>
          <w:lang w:eastAsia="ru-RU"/>
        </w:rPr>
        <w:t></w:t>
      </w:r>
      <w:r>
        <w:rPr>
          <w:rFonts w:hint="eastAsia"/>
          <w:lang w:eastAsia="ru-RU"/>
        </w:rPr>
        <w:t>оборот</w:t>
      </w:r>
      <w:r>
        <w:rPr>
          <w:lang w:eastAsia="ru-RU"/>
        </w:rPr>
        <w:t></w:t>
      </w:r>
      <w:r>
        <w:rPr>
          <w:rFonts w:hint="eastAsia"/>
          <w:lang w:eastAsia="ru-RU"/>
        </w:rPr>
        <w:t>и</w:t>
      </w:r>
      <w:r>
        <w:rPr>
          <w:lang w:eastAsia="ru-RU"/>
        </w:rPr>
        <w:t></w:t>
      </w:r>
      <w:r>
        <w:rPr>
          <w:rFonts w:hint="eastAsia"/>
          <w:lang w:eastAsia="ru-RU"/>
        </w:rPr>
        <w:t>денежные</w:t>
      </w:r>
      <w:r>
        <w:rPr>
          <w:lang w:eastAsia="ru-RU"/>
        </w:rPr>
        <w:t></w:t>
      </w:r>
      <w:r>
        <w:rPr>
          <w:rFonts w:hint="eastAsia"/>
          <w:lang w:eastAsia="ru-RU"/>
        </w:rPr>
        <w:t>потоки</w:t>
      </w:r>
      <w:r>
        <w:rPr>
          <w:lang w:eastAsia="ru-RU"/>
        </w:rPr>
        <w:t></w:t>
      </w:r>
      <w:r>
        <w:rPr>
          <w:rFonts w:hint="eastAsia"/>
          <w:lang w:eastAsia="ru-RU"/>
        </w:rPr>
        <w:t>предприятия</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денежного</w:t>
      </w:r>
      <w:r>
        <w:rPr>
          <w:lang w:eastAsia="ru-RU"/>
        </w:rPr>
        <w:t></w:t>
      </w:r>
      <w:r>
        <w:rPr>
          <w:rFonts w:hint="eastAsia"/>
          <w:lang w:eastAsia="ru-RU"/>
        </w:rPr>
        <w:t>оборота</w:t>
      </w:r>
      <w:r>
        <w:rPr>
          <w:lang w:eastAsia="ru-RU"/>
        </w:rPr>
        <w:t></w:t>
      </w:r>
      <w:r>
        <w:rPr>
          <w:rFonts w:hint="eastAsia"/>
          <w:lang w:eastAsia="ru-RU"/>
        </w:rPr>
        <w:t>предприятия</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Денежные</w:t>
      </w:r>
      <w:r>
        <w:rPr>
          <w:lang w:eastAsia="ru-RU"/>
        </w:rPr>
        <w:t></w:t>
      </w:r>
      <w:r>
        <w:rPr>
          <w:rFonts w:hint="eastAsia"/>
          <w:lang w:eastAsia="ru-RU"/>
        </w:rPr>
        <w:t>потоки</w:t>
      </w:r>
      <w:r>
        <w:rPr>
          <w:lang w:eastAsia="ru-RU"/>
        </w:rPr>
        <w:t></w:t>
      </w:r>
      <w:r>
        <w:rPr>
          <w:rFonts w:hint="eastAsia"/>
          <w:lang w:eastAsia="ru-RU"/>
        </w:rPr>
        <w:t>предприятия</w:t>
      </w:r>
      <w:r>
        <w:rPr>
          <w:lang w:eastAsia="ru-RU"/>
        </w:rPr>
        <w:t></w:t>
      </w:r>
      <w:r>
        <w:rPr>
          <w:lang w:eastAsia="ru-RU"/>
        </w:rPr>
        <w:t></w:t>
      </w:r>
      <w:r>
        <w:rPr>
          <w:rFonts w:hint="eastAsia"/>
          <w:lang w:eastAsia="ru-RU"/>
        </w:rPr>
        <w:t>методологические</w:t>
      </w:r>
    </w:p>
    <w:p w:rsidR="008657E9" w:rsidRDefault="008657E9" w:rsidP="008657E9">
      <w:pPr>
        <w:rPr>
          <w:lang w:eastAsia="ru-RU"/>
        </w:rPr>
      </w:pPr>
      <w:r>
        <w:rPr>
          <w:rFonts w:hint="eastAsia"/>
          <w:lang w:eastAsia="ru-RU"/>
        </w:rPr>
        <w:t>основы</w:t>
      </w:r>
      <w:r>
        <w:rPr>
          <w:lang w:eastAsia="ru-RU"/>
        </w:rPr>
        <w:t></w:t>
      </w:r>
      <w:r>
        <w:rPr>
          <w:rFonts w:hint="eastAsia"/>
          <w:lang w:eastAsia="ru-RU"/>
        </w:rPr>
        <w:t>их</w:t>
      </w:r>
      <w:r>
        <w:rPr>
          <w:lang w:eastAsia="ru-RU"/>
        </w:rPr>
        <w:t></w:t>
      </w:r>
      <w:r>
        <w:rPr>
          <w:rFonts w:hint="eastAsia"/>
          <w:lang w:eastAsia="ru-RU"/>
        </w:rPr>
        <w:t>организации</w:t>
      </w:r>
      <w:r>
        <w:rPr>
          <w:lang w:eastAsia="ru-RU"/>
        </w:rPr>
        <w:t></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Технико</w:t>
      </w:r>
      <w:r>
        <w:rPr>
          <w:lang w:eastAsia="ru-RU"/>
        </w:rPr>
        <w:t></w:t>
      </w:r>
      <w:r>
        <w:rPr>
          <w:rFonts w:hint="eastAsia"/>
          <w:lang w:eastAsia="ru-RU"/>
        </w:rPr>
        <w:t>экономические</w:t>
      </w:r>
      <w:r>
        <w:rPr>
          <w:lang w:eastAsia="ru-RU"/>
        </w:rPr>
        <w:t></w:t>
      </w:r>
      <w:r>
        <w:rPr>
          <w:rFonts w:hint="eastAsia"/>
          <w:lang w:eastAsia="ru-RU"/>
        </w:rPr>
        <w:t>особенности</w:t>
      </w:r>
      <w:r>
        <w:rPr>
          <w:lang w:eastAsia="ru-RU"/>
        </w:rPr>
        <w:t></w:t>
      </w:r>
      <w:r>
        <w:rPr>
          <w:rFonts w:hint="eastAsia"/>
          <w:lang w:eastAsia="ru-RU"/>
        </w:rPr>
        <w:t>организации</w:t>
      </w:r>
      <w:r>
        <w:rPr>
          <w:lang w:eastAsia="ru-RU"/>
        </w:rPr>
        <w:t></w:t>
      </w:r>
      <w:r>
        <w:rPr>
          <w:rFonts w:hint="eastAsia"/>
          <w:lang w:eastAsia="ru-RU"/>
        </w:rPr>
        <w:t>денежного</w:t>
      </w:r>
    </w:p>
    <w:p w:rsidR="008657E9" w:rsidRDefault="008657E9" w:rsidP="008657E9">
      <w:pPr>
        <w:rPr>
          <w:lang w:eastAsia="ru-RU"/>
        </w:rPr>
      </w:pPr>
      <w:r>
        <w:rPr>
          <w:rFonts w:hint="eastAsia"/>
          <w:lang w:eastAsia="ru-RU"/>
        </w:rPr>
        <w:t>оборота</w:t>
      </w:r>
      <w:r>
        <w:rPr>
          <w:lang w:eastAsia="ru-RU"/>
        </w:rPr>
        <w:t></w:t>
      </w:r>
      <w:r>
        <w:rPr>
          <w:rFonts w:hint="eastAsia"/>
          <w:lang w:eastAsia="ru-RU"/>
        </w:rPr>
        <w:t>на</w:t>
      </w:r>
      <w:r>
        <w:rPr>
          <w:lang w:eastAsia="ru-RU"/>
        </w:rPr>
        <w:t></w:t>
      </w:r>
      <w:r>
        <w:rPr>
          <w:rFonts w:hint="eastAsia"/>
          <w:lang w:eastAsia="ru-RU"/>
        </w:rPr>
        <w:t>предприятиях</w:t>
      </w:r>
      <w:r>
        <w:rPr>
          <w:lang w:eastAsia="ru-RU"/>
        </w:rPr>
        <w:t></w:t>
      </w:r>
      <w:r>
        <w:rPr>
          <w:rFonts w:hint="eastAsia"/>
          <w:lang w:eastAsia="ru-RU"/>
        </w:rPr>
        <w:t>торговли</w:t>
      </w:r>
      <w:r>
        <w:rPr>
          <w:lang w:eastAsia="ru-RU"/>
        </w:rPr>
        <w:t></w:t>
      </w:r>
      <w:r>
        <w:rPr>
          <w:lang w:eastAsia="ru-RU"/>
        </w:rPr>
        <w:t></w:t>
      </w:r>
      <w:r>
        <w:rPr>
          <w:lang w:eastAsia="ru-RU"/>
        </w:rPr>
        <w:t></w:t>
      </w:r>
      <w:r>
        <w:rPr>
          <w:lang w:eastAsia="ru-RU"/>
        </w:rPr>
        <w:t></w:t>
      </w:r>
    </w:p>
    <w:p w:rsidR="008657E9" w:rsidRDefault="008657E9" w:rsidP="008657E9">
      <w:pPr>
        <w:rPr>
          <w:lang w:eastAsia="ru-RU"/>
        </w:rPr>
      </w:pPr>
      <w:r>
        <w:rPr>
          <w:rFonts w:hint="eastAsia"/>
          <w:lang w:eastAsia="ru-RU"/>
        </w:rPr>
        <w:t>ГЛАВА</w:t>
      </w:r>
      <w:r>
        <w:rPr>
          <w:lang w:eastAsia="ru-RU"/>
        </w:rPr>
        <w:t></w:t>
      </w:r>
      <w:r>
        <w:rPr>
          <w:lang w:eastAsia="ru-RU"/>
        </w:rPr>
        <w:t></w:t>
      </w:r>
      <w:r>
        <w:rPr>
          <w:lang w:eastAsia="ru-RU"/>
        </w:rPr>
        <w:t></w:t>
      </w:r>
      <w:r>
        <w:rPr>
          <w:rFonts w:hint="eastAsia"/>
          <w:lang w:eastAsia="ru-RU"/>
        </w:rPr>
        <w:t>Система</w:t>
      </w:r>
      <w:r>
        <w:rPr>
          <w:lang w:eastAsia="ru-RU"/>
        </w:rPr>
        <w:t></w:t>
      </w:r>
      <w:r>
        <w:rPr>
          <w:rFonts w:hint="eastAsia"/>
          <w:lang w:eastAsia="ru-RU"/>
        </w:rPr>
        <w:t>управления</w:t>
      </w:r>
      <w:r>
        <w:rPr>
          <w:lang w:eastAsia="ru-RU"/>
        </w:rPr>
        <w:t></w:t>
      </w:r>
      <w:r>
        <w:rPr>
          <w:rFonts w:hint="eastAsia"/>
          <w:lang w:eastAsia="ru-RU"/>
        </w:rPr>
        <w:t>денежными</w:t>
      </w:r>
      <w:r>
        <w:rPr>
          <w:lang w:eastAsia="ru-RU"/>
        </w:rPr>
        <w:t></w:t>
      </w:r>
      <w:r>
        <w:rPr>
          <w:rFonts w:hint="eastAsia"/>
          <w:lang w:eastAsia="ru-RU"/>
        </w:rPr>
        <w:t>потоками</w:t>
      </w:r>
    </w:p>
    <w:p w:rsidR="008657E9" w:rsidRDefault="008657E9" w:rsidP="008657E9">
      <w:pPr>
        <w:rPr>
          <w:lang w:eastAsia="ru-RU"/>
        </w:rPr>
      </w:pPr>
      <w:r>
        <w:rPr>
          <w:rFonts w:hint="eastAsia"/>
          <w:lang w:eastAsia="ru-RU"/>
        </w:rPr>
        <w:t>предприятия</w:t>
      </w:r>
      <w:r>
        <w:rPr>
          <w:lang w:eastAsia="ru-RU"/>
        </w:rPr>
        <w:t></w:t>
      </w:r>
      <w:r>
        <w:rPr>
          <w:rFonts w:hint="eastAsia"/>
          <w:lang w:eastAsia="ru-RU"/>
        </w:rPr>
        <w:t>торговли</w:t>
      </w:r>
      <w:r>
        <w:rPr>
          <w:lang w:eastAsia="ru-RU"/>
        </w:rPr>
        <w:t></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денежных</w:t>
      </w:r>
      <w:r>
        <w:rPr>
          <w:lang w:eastAsia="ru-RU"/>
        </w:rPr>
        <w:t></w:t>
      </w:r>
      <w:r>
        <w:rPr>
          <w:rFonts w:hint="eastAsia"/>
          <w:lang w:eastAsia="ru-RU"/>
        </w:rPr>
        <w:t>потоков</w:t>
      </w:r>
      <w:r>
        <w:rPr>
          <w:lang w:eastAsia="ru-RU"/>
        </w:rPr>
        <w:t></w:t>
      </w:r>
      <w:r>
        <w:rPr>
          <w:rFonts w:hint="eastAsia"/>
          <w:lang w:eastAsia="ru-RU"/>
        </w:rPr>
        <w:t>предприятия</w:t>
      </w:r>
      <w:r>
        <w:rPr>
          <w:lang w:eastAsia="ru-RU"/>
        </w:rPr>
        <w:t></w:t>
      </w:r>
      <w:r>
        <w:rPr>
          <w:rFonts w:hint="eastAsia"/>
          <w:lang w:eastAsia="ru-RU"/>
        </w:rPr>
        <w:t>и</w:t>
      </w:r>
      <w:r>
        <w:rPr>
          <w:lang w:eastAsia="ru-RU"/>
        </w:rPr>
        <w:t></w:t>
      </w:r>
      <w:r>
        <w:rPr>
          <w:rFonts w:hint="eastAsia"/>
          <w:lang w:eastAsia="ru-RU"/>
        </w:rPr>
        <w:t>его</w:t>
      </w:r>
      <w:r>
        <w:rPr>
          <w:lang w:eastAsia="ru-RU"/>
        </w:rPr>
        <w:t></w:t>
      </w:r>
      <w:r>
        <w:rPr>
          <w:rFonts w:hint="eastAsia"/>
          <w:lang w:eastAsia="ru-RU"/>
        </w:rPr>
        <w:t>значение</w:t>
      </w:r>
    </w:p>
    <w:p w:rsidR="008657E9" w:rsidRDefault="008657E9" w:rsidP="008657E9">
      <w:pPr>
        <w:rPr>
          <w:lang w:eastAsia="ru-RU"/>
        </w:rPr>
      </w:pPr>
      <w:r>
        <w:rPr>
          <w:rFonts w:hint="eastAsia"/>
          <w:lang w:eastAsia="ru-RU"/>
        </w:rPr>
        <w:t>в</w:t>
      </w:r>
      <w:r>
        <w:rPr>
          <w:lang w:eastAsia="ru-RU"/>
        </w:rPr>
        <w:t></w:t>
      </w:r>
      <w:r>
        <w:rPr>
          <w:rFonts w:hint="eastAsia"/>
          <w:lang w:eastAsia="ru-RU"/>
        </w:rPr>
        <w:t>принятии</w:t>
      </w:r>
      <w:r>
        <w:rPr>
          <w:lang w:eastAsia="ru-RU"/>
        </w:rPr>
        <w:t></w:t>
      </w:r>
      <w:r>
        <w:rPr>
          <w:rFonts w:hint="eastAsia"/>
          <w:lang w:eastAsia="ru-RU"/>
        </w:rPr>
        <w:t>управленческих</w:t>
      </w:r>
      <w:r>
        <w:rPr>
          <w:lang w:eastAsia="ru-RU"/>
        </w:rPr>
        <w:t></w:t>
      </w:r>
      <w:r>
        <w:rPr>
          <w:rFonts w:hint="eastAsia"/>
          <w:lang w:eastAsia="ru-RU"/>
        </w:rPr>
        <w:t>решений</w:t>
      </w:r>
      <w:r>
        <w:rPr>
          <w:lang w:eastAsia="ru-RU"/>
        </w:rPr>
        <w:t></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Особенности</w:t>
      </w:r>
      <w:r>
        <w:rPr>
          <w:lang w:eastAsia="ru-RU"/>
        </w:rPr>
        <w:t></w:t>
      </w:r>
      <w:r>
        <w:rPr>
          <w:rFonts w:hint="eastAsia"/>
          <w:lang w:eastAsia="ru-RU"/>
        </w:rPr>
        <w:t>организации</w:t>
      </w:r>
      <w:r>
        <w:rPr>
          <w:lang w:eastAsia="ru-RU"/>
        </w:rPr>
        <w:t></w:t>
      </w:r>
      <w:r>
        <w:rPr>
          <w:rFonts w:hint="eastAsia"/>
          <w:lang w:eastAsia="ru-RU"/>
        </w:rPr>
        <w:t>планирования</w:t>
      </w:r>
      <w:r>
        <w:rPr>
          <w:lang w:eastAsia="ru-RU"/>
        </w:rPr>
        <w:t></w:t>
      </w:r>
      <w:r>
        <w:rPr>
          <w:rFonts w:hint="eastAsia"/>
          <w:lang w:eastAsia="ru-RU"/>
        </w:rPr>
        <w:t>денежных</w:t>
      </w:r>
    </w:p>
    <w:p w:rsidR="008657E9" w:rsidRDefault="008657E9" w:rsidP="008657E9">
      <w:pPr>
        <w:rPr>
          <w:lang w:eastAsia="ru-RU"/>
        </w:rPr>
      </w:pPr>
      <w:r>
        <w:rPr>
          <w:rFonts w:hint="eastAsia"/>
          <w:lang w:eastAsia="ru-RU"/>
        </w:rPr>
        <w:t>потоков</w:t>
      </w:r>
      <w:r>
        <w:rPr>
          <w:lang w:eastAsia="ru-RU"/>
        </w:rPr>
        <w:t></w:t>
      </w:r>
      <w:r>
        <w:rPr>
          <w:rFonts w:hint="eastAsia"/>
          <w:lang w:eastAsia="ru-RU"/>
        </w:rPr>
        <w:t>предприятия</w:t>
      </w:r>
      <w:r>
        <w:rPr>
          <w:lang w:eastAsia="ru-RU"/>
        </w:rPr>
        <w:t></w:t>
      </w:r>
      <w:r>
        <w:rPr>
          <w:rFonts w:hint="eastAsia"/>
          <w:lang w:eastAsia="ru-RU"/>
        </w:rPr>
        <w:t>торговли</w:t>
      </w:r>
      <w:r>
        <w:rPr>
          <w:lang w:eastAsia="ru-RU"/>
        </w:rPr>
        <w:t></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Кредитная</w:t>
      </w:r>
      <w:r>
        <w:rPr>
          <w:lang w:eastAsia="ru-RU"/>
        </w:rPr>
        <w:t></w:t>
      </w:r>
      <w:r>
        <w:rPr>
          <w:rFonts w:hint="eastAsia"/>
          <w:lang w:eastAsia="ru-RU"/>
        </w:rPr>
        <w:t>политика</w:t>
      </w:r>
      <w:r>
        <w:rPr>
          <w:lang w:eastAsia="ru-RU"/>
        </w:rPr>
        <w:t></w:t>
      </w:r>
      <w:r>
        <w:rPr>
          <w:rFonts w:hint="eastAsia"/>
          <w:lang w:eastAsia="ru-RU"/>
        </w:rPr>
        <w:t>предприятия</w:t>
      </w:r>
      <w:r>
        <w:rPr>
          <w:lang w:eastAsia="ru-RU"/>
        </w:rPr>
        <w:t></w:t>
      </w:r>
      <w:r>
        <w:rPr>
          <w:rFonts w:hint="eastAsia"/>
          <w:lang w:eastAsia="ru-RU"/>
        </w:rPr>
        <w:t>и</w:t>
      </w:r>
      <w:r>
        <w:rPr>
          <w:lang w:eastAsia="ru-RU"/>
        </w:rPr>
        <w:t></w:t>
      </w:r>
      <w:r>
        <w:rPr>
          <w:rFonts w:hint="eastAsia"/>
          <w:lang w:eastAsia="ru-RU"/>
        </w:rPr>
        <w:t>ее</w:t>
      </w:r>
      <w:r>
        <w:rPr>
          <w:lang w:eastAsia="ru-RU"/>
        </w:rPr>
        <w:t></w:t>
      </w:r>
      <w:r>
        <w:rPr>
          <w:rFonts w:hint="eastAsia"/>
          <w:lang w:eastAsia="ru-RU"/>
        </w:rPr>
        <w:t>роль</w:t>
      </w:r>
      <w:r>
        <w:rPr>
          <w:lang w:eastAsia="ru-RU"/>
        </w:rPr>
        <w:t></w:t>
      </w:r>
      <w:r>
        <w:rPr>
          <w:rFonts w:hint="eastAsia"/>
          <w:lang w:eastAsia="ru-RU"/>
        </w:rPr>
        <w:t>в</w:t>
      </w:r>
    </w:p>
    <w:p w:rsidR="008657E9" w:rsidRDefault="008657E9" w:rsidP="008657E9">
      <w:pPr>
        <w:rPr>
          <w:lang w:eastAsia="ru-RU"/>
        </w:rPr>
      </w:pPr>
      <w:r>
        <w:rPr>
          <w:rFonts w:hint="eastAsia"/>
          <w:lang w:eastAsia="ru-RU"/>
        </w:rPr>
        <w:t>управлении</w:t>
      </w:r>
      <w:r>
        <w:rPr>
          <w:lang w:eastAsia="ru-RU"/>
        </w:rPr>
        <w:t></w:t>
      </w:r>
      <w:r>
        <w:rPr>
          <w:rFonts w:hint="eastAsia"/>
          <w:lang w:eastAsia="ru-RU"/>
        </w:rPr>
        <w:t>денежным</w:t>
      </w:r>
      <w:r>
        <w:rPr>
          <w:lang w:eastAsia="ru-RU"/>
        </w:rPr>
        <w:t></w:t>
      </w:r>
      <w:r>
        <w:rPr>
          <w:rFonts w:hint="eastAsia"/>
          <w:lang w:eastAsia="ru-RU"/>
        </w:rPr>
        <w:t>оборотом</w:t>
      </w:r>
      <w:r>
        <w:rPr>
          <w:lang w:eastAsia="ru-RU"/>
        </w:rPr>
        <w:t></w:t>
      </w:r>
      <w:r>
        <w:rPr>
          <w:lang w:eastAsia="ru-RU"/>
        </w:rPr>
        <w:t></w:t>
      </w:r>
      <w:r>
        <w:rPr>
          <w:lang w:eastAsia="ru-RU"/>
        </w:rPr>
        <w:t></w:t>
      </w:r>
    </w:p>
    <w:p w:rsidR="008657E9" w:rsidRDefault="008657E9" w:rsidP="008657E9">
      <w:pPr>
        <w:rPr>
          <w:lang w:eastAsia="ru-RU"/>
        </w:rPr>
      </w:pPr>
      <w:r>
        <w:rPr>
          <w:rFonts w:hint="eastAsia"/>
          <w:lang w:eastAsia="ru-RU"/>
        </w:rPr>
        <w:t>ГЛАВА</w:t>
      </w:r>
      <w:r>
        <w:rPr>
          <w:lang w:eastAsia="ru-RU"/>
        </w:rPr>
        <w:t></w:t>
      </w:r>
      <w:r>
        <w:rPr>
          <w:lang w:eastAsia="ru-RU"/>
        </w:rPr>
        <w:t></w:t>
      </w:r>
      <w:r>
        <w:rPr>
          <w:lang w:eastAsia="ru-RU"/>
        </w:rPr>
        <w:t></w:t>
      </w:r>
      <w:r>
        <w:rPr>
          <w:rFonts w:hint="eastAsia"/>
          <w:lang w:eastAsia="ru-RU"/>
        </w:rPr>
        <w:t>Направления</w:t>
      </w:r>
      <w:r>
        <w:rPr>
          <w:lang w:eastAsia="ru-RU"/>
        </w:rPr>
        <w:t></w:t>
      </w:r>
      <w:r>
        <w:rPr>
          <w:rFonts w:hint="eastAsia"/>
          <w:lang w:eastAsia="ru-RU"/>
        </w:rPr>
        <w:t>повышения</w:t>
      </w:r>
      <w:r>
        <w:rPr>
          <w:lang w:eastAsia="ru-RU"/>
        </w:rPr>
        <w:t></w:t>
      </w:r>
      <w:r>
        <w:rPr>
          <w:rFonts w:hint="eastAsia"/>
          <w:lang w:eastAsia="ru-RU"/>
        </w:rPr>
        <w:t>эффективности</w:t>
      </w:r>
      <w:r>
        <w:rPr>
          <w:lang w:eastAsia="ru-RU"/>
        </w:rPr>
        <w:t></w:t>
      </w:r>
      <w:r>
        <w:rPr>
          <w:rFonts w:hint="eastAsia"/>
          <w:lang w:eastAsia="ru-RU"/>
        </w:rPr>
        <w:t>управления</w:t>
      </w:r>
      <w:r>
        <w:rPr>
          <w:lang w:eastAsia="ru-RU"/>
        </w:rPr>
        <w:t></w:t>
      </w:r>
      <w:r>
        <w:rPr>
          <w:rFonts w:hint="eastAsia"/>
          <w:lang w:eastAsia="ru-RU"/>
        </w:rPr>
        <w:t>денежными</w:t>
      </w:r>
      <w:r>
        <w:rPr>
          <w:lang w:eastAsia="ru-RU"/>
        </w:rPr>
        <w:t></w:t>
      </w:r>
      <w:r>
        <w:rPr>
          <w:rFonts w:hint="eastAsia"/>
          <w:lang w:eastAsia="ru-RU"/>
        </w:rPr>
        <w:t>потоками</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Критерии</w:t>
      </w:r>
      <w:r>
        <w:rPr>
          <w:lang w:eastAsia="ru-RU"/>
        </w:rPr>
        <w:t></w:t>
      </w:r>
      <w:r>
        <w:rPr>
          <w:rFonts w:hint="eastAsia"/>
          <w:lang w:eastAsia="ru-RU"/>
        </w:rPr>
        <w:t>эффективности</w:t>
      </w:r>
      <w:r>
        <w:rPr>
          <w:lang w:eastAsia="ru-RU"/>
        </w:rPr>
        <w:t></w:t>
      </w:r>
      <w:r>
        <w:rPr>
          <w:rFonts w:hint="eastAsia"/>
          <w:lang w:eastAsia="ru-RU"/>
        </w:rPr>
        <w:t>управления</w:t>
      </w:r>
      <w:r>
        <w:rPr>
          <w:lang w:eastAsia="ru-RU"/>
        </w:rPr>
        <w:t></w:t>
      </w:r>
      <w:r>
        <w:rPr>
          <w:rFonts w:hint="eastAsia"/>
          <w:lang w:eastAsia="ru-RU"/>
        </w:rPr>
        <w:t>денежными</w:t>
      </w:r>
      <w:r>
        <w:rPr>
          <w:lang w:eastAsia="ru-RU"/>
        </w:rPr>
        <w:t></w:t>
      </w:r>
      <w:r>
        <w:rPr>
          <w:rFonts w:hint="eastAsia"/>
          <w:lang w:eastAsia="ru-RU"/>
        </w:rPr>
        <w:t>потоками</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Оптимизация</w:t>
      </w:r>
      <w:r>
        <w:rPr>
          <w:lang w:eastAsia="ru-RU"/>
        </w:rPr>
        <w:t></w:t>
      </w:r>
      <w:r>
        <w:rPr>
          <w:rFonts w:hint="eastAsia"/>
          <w:lang w:eastAsia="ru-RU"/>
        </w:rPr>
        <w:t>денежного</w:t>
      </w:r>
      <w:r>
        <w:rPr>
          <w:lang w:eastAsia="ru-RU"/>
        </w:rPr>
        <w:t></w:t>
      </w:r>
      <w:r>
        <w:rPr>
          <w:rFonts w:hint="eastAsia"/>
          <w:lang w:eastAsia="ru-RU"/>
        </w:rPr>
        <w:t>оборота</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8657E9" w:rsidRDefault="008657E9" w:rsidP="008657E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Финансовый</w:t>
      </w:r>
      <w:r>
        <w:rPr>
          <w:lang w:eastAsia="ru-RU"/>
        </w:rPr>
        <w:t></w:t>
      </w:r>
      <w:r>
        <w:rPr>
          <w:rFonts w:hint="eastAsia"/>
          <w:lang w:eastAsia="ru-RU"/>
        </w:rPr>
        <w:t>контроль</w:t>
      </w:r>
      <w:r>
        <w:rPr>
          <w:lang w:eastAsia="ru-RU"/>
        </w:rPr>
        <w:t></w:t>
      </w:r>
      <w:r>
        <w:rPr>
          <w:rFonts w:hint="eastAsia"/>
          <w:lang w:eastAsia="ru-RU"/>
        </w:rPr>
        <w:t>как</w:t>
      </w:r>
      <w:r>
        <w:rPr>
          <w:lang w:eastAsia="ru-RU"/>
        </w:rPr>
        <w:t></w:t>
      </w:r>
      <w:r>
        <w:rPr>
          <w:rFonts w:hint="eastAsia"/>
          <w:lang w:eastAsia="ru-RU"/>
        </w:rPr>
        <w:t>метод</w:t>
      </w:r>
      <w:r>
        <w:rPr>
          <w:lang w:eastAsia="ru-RU"/>
        </w:rPr>
        <w:t></w:t>
      </w:r>
      <w:r>
        <w:rPr>
          <w:rFonts w:hint="eastAsia"/>
          <w:lang w:eastAsia="ru-RU"/>
        </w:rPr>
        <w:t>повышения</w:t>
      </w:r>
      <w:r>
        <w:rPr>
          <w:lang w:eastAsia="ru-RU"/>
        </w:rPr>
        <w:t></w:t>
      </w:r>
      <w:r>
        <w:rPr>
          <w:rFonts w:hint="eastAsia"/>
          <w:lang w:eastAsia="ru-RU"/>
        </w:rPr>
        <w:t>эффективности</w:t>
      </w:r>
    </w:p>
    <w:p w:rsidR="008657E9" w:rsidRDefault="008657E9" w:rsidP="008657E9">
      <w:pPr>
        <w:rPr>
          <w:lang w:eastAsia="ru-RU"/>
        </w:rPr>
      </w:pPr>
      <w:r>
        <w:rPr>
          <w:rFonts w:hint="eastAsia"/>
          <w:lang w:eastAsia="ru-RU"/>
        </w:rPr>
        <w:t>управления</w:t>
      </w:r>
      <w:r>
        <w:rPr>
          <w:lang w:eastAsia="ru-RU"/>
        </w:rPr>
        <w:t></w:t>
      </w:r>
      <w:r>
        <w:rPr>
          <w:rFonts w:hint="eastAsia"/>
          <w:lang w:eastAsia="ru-RU"/>
        </w:rPr>
        <w:t>денежными</w:t>
      </w:r>
      <w:r>
        <w:rPr>
          <w:lang w:eastAsia="ru-RU"/>
        </w:rPr>
        <w:t></w:t>
      </w:r>
      <w:r>
        <w:rPr>
          <w:rFonts w:hint="eastAsia"/>
          <w:lang w:eastAsia="ru-RU"/>
        </w:rPr>
        <w:t>потоками</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8657E9" w:rsidRDefault="008657E9" w:rsidP="008657E9">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8657E9" w:rsidRDefault="008657E9" w:rsidP="008657E9">
      <w:pPr>
        <w:rPr>
          <w:lang w:eastAsia="ru-RU"/>
        </w:rPr>
      </w:pPr>
      <w:r>
        <w:rPr>
          <w:rFonts w:hint="eastAsia"/>
          <w:lang w:eastAsia="ru-RU"/>
        </w:rPr>
        <w:t>Список</w:t>
      </w:r>
      <w:r>
        <w:rPr>
          <w:lang w:eastAsia="ru-RU"/>
        </w:rPr>
        <w:t></w:t>
      </w:r>
      <w:r>
        <w:rPr>
          <w:rFonts w:hint="eastAsia"/>
          <w:lang w:eastAsia="ru-RU"/>
        </w:rPr>
        <w:t>использованной</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985DAE" w:rsidRPr="008657E9" w:rsidRDefault="008657E9" w:rsidP="008657E9">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8657E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6D" w:rsidRDefault="00167F6D">
      <w:pPr>
        <w:spacing w:after="0" w:line="240" w:lineRule="auto"/>
      </w:pPr>
      <w:r>
        <w:separator/>
      </w:r>
    </w:p>
  </w:endnote>
  <w:endnote w:type="continuationSeparator" w:id="0">
    <w:p w:rsidR="00167F6D" w:rsidRDefault="0016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6D" w:rsidRDefault="00167F6D"/>
    <w:p w:rsidR="00167F6D" w:rsidRDefault="00167F6D"/>
    <w:p w:rsidR="00167F6D" w:rsidRDefault="00167F6D"/>
    <w:p w:rsidR="00167F6D" w:rsidRDefault="00167F6D"/>
    <w:p w:rsidR="00167F6D" w:rsidRDefault="00167F6D"/>
    <w:p w:rsidR="00167F6D" w:rsidRDefault="00167F6D"/>
    <w:p w:rsidR="00167F6D" w:rsidRDefault="00167F6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F6D" w:rsidRDefault="00167F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7F6D" w:rsidRDefault="00167F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7F6D" w:rsidRDefault="00167F6D"/>
    <w:p w:rsidR="00167F6D" w:rsidRDefault="00167F6D"/>
    <w:p w:rsidR="00167F6D" w:rsidRDefault="00167F6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F6D" w:rsidRDefault="00167F6D"/>
                          <w:p w:rsidR="00167F6D" w:rsidRDefault="00167F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7F6D" w:rsidRDefault="00167F6D"/>
                    <w:p w:rsidR="00167F6D" w:rsidRDefault="00167F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7F6D" w:rsidRDefault="00167F6D"/>
    <w:p w:rsidR="00167F6D" w:rsidRDefault="00167F6D">
      <w:pPr>
        <w:rPr>
          <w:sz w:val="2"/>
          <w:szCs w:val="2"/>
        </w:rPr>
      </w:pPr>
    </w:p>
    <w:p w:rsidR="00167F6D" w:rsidRDefault="00167F6D"/>
    <w:p w:rsidR="00167F6D" w:rsidRDefault="00167F6D">
      <w:pPr>
        <w:spacing w:after="0" w:line="240" w:lineRule="auto"/>
      </w:pPr>
    </w:p>
  </w:footnote>
  <w:footnote w:type="continuationSeparator" w:id="0">
    <w:p w:rsidR="00167F6D" w:rsidRDefault="0016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6D"/>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CED0B-C59A-4CE5-A00B-DB580D49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22114</TotalTime>
  <Pages>1</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1491</cp:revision>
  <cp:lastPrinted>2009-02-06T05:36:00Z</cp:lastPrinted>
  <dcterms:created xsi:type="dcterms:W3CDTF">2023-09-07T12:38:00Z</dcterms:created>
  <dcterms:modified xsi:type="dcterms:W3CDTF">2023-12-02T18:33:00Z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