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FC2" w:rsidRDefault="00AC1FC2" w:rsidP="00AC1FC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Маціпура Павло Аатолійович,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аналітичної</w:t>
      </w:r>
    </w:p>
    <w:p w:rsidR="00AC1FC2" w:rsidRDefault="00AC1FC2" w:rsidP="00AC1FC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загальної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AC1FC2" w:rsidRDefault="00AC1FC2" w:rsidP="00AC1FC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Інтенсифікація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модифікації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бітумів</w:t>
      </w:r>
    </w:p>
    <w:p w:rsidR="00AC1FC2" w:rsidRDefault="00AC1FC2" w:rsidP="00AC1FC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епоксидними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сполуками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(161 </w:t>
      </w:r>
      <w:r>
        <w:rPr>
          <w:rFonts w:ascii="CIDFont+F4" w:eastAsia="CIDFont+F4" w:hAnsi="CIDFont+F3" w:cs="CIDFont+F4" w:hint="eastAsia"/>
          <w:kern w:val="0"/>
          <w:sz w:val="28"/>
          <w:szCs w:val="28"/>
          <w:lang w:eastAsia="ru-RU"/>
        </w:rPr>
        <w:t>Хімічні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інженерія</w:t>
      </w:r>
      <w:r>
        <w:rPr>
          <w:rFonts w:ascii="CIDFont+F4" w:eastAsia="CIDFont+F4" w:hAnsi="CIDFont+F3" w:cs="CIDFont+F4"/>
          <w:kern w:val="0"/>
          <w:sz w:val="28"/>
          <w:szCs w:val="28"/>
          <w:lang w:eastAsia="ru-RU"/>
        </w:rPr>
        <w:t>).</w:t>
      </w:r>
    </w:p>
    <w:p w:rsidR="00AC1FC2" w:rsidRDefault="00AC1FC2" w:rsidP="00AC1FC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35.052.094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74532F" w:rsidRPr="00AC1FC2" w:rsidRDefault="00AC1FC2" w:rsidP="00AC1FC2">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p>
    <w:sectPr w:rsidR="0074532F" w:rsidRPr="00AC1FC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AC1FC2" w:rsidRPr="00AC1FC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6EDF4-8518-47DB-A32F-F96B5A02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2022-01-21T17:36:00Z</dcterms:created>
  <dcterms:modified xsi:type="dcterms:W3CDTF">2022-01-21T18:20:00Z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