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513F" w14:textId="5C78994A" w:rsidR="008C033D" w:rsidRDefault="00086581" w:rsidP="00086581">
      <w:r w:rsidRPr="00086581">
        <w:rPr>
          <w:rFonts w:hint="eastAsia"/>
        </w:rPr>
        <w:t>Бахаев</w:t>
      </w:r>
      <w:r w:rsidRPr="00086581">
        <w:t xml:space="preserve"> </w:t>
      </w:r>
      <w:r w:rsidRPr="00086581">
        <w:rPr>
          <w:rFonts w:hint="eastAsia"/>
        </w:rPr>
        <w:t>Лом</w:t>
      </w:r>
      <w:r w:rsidRPr="00086581">
        <w:t>-</w:t>
      </w:r>
      <w:r w:rsidRPr="00086581">
        <w:rPr>
          <w:rFonts w:hint="eastAsia"/>
        </w:rPr>
        <w:t>Али</w:t>
      </w:r>
      <w:r w:rsidRPr="00086581">
        <w:t xml:space="preserve"> </w:t>
      </w:r>
      <w:r w:rsidRPr="00086581">
        <w:rPr>
          <w:rFonts w:hint="eastAsia"/>
        </w:rPr>
        <w:t>Шарахманович</w:t>
      </w:r>
      <w:r>
        <w:t xml:space="preserve"> </w:t>
      </w:r>
      <w:r w:rsidRPr="00086581">
        <w:rPr>
          <w:rFonts w:hint="eastAsia"/>
        </w:rPr>
        <w:t>Уголовно</w:t>
      </w:r>
      <w:r w:rsidRPr="00086581">
        <w:t>-</w:t>
      </w:r>
      <w:r w:rsidRPr="00086581">
        <w:rPr>
          <w:rFonts w:hint="eastAsia"/>
        </w:rPr>
        <w:t>правовое</w:t>
      </w:r>
      <w:r w:rsidRPr="00086581">
        <w:t xml:space="preserve"> </w:t>
      </w:r>
      <w:r w:rsidRPr="00086581">
        <w:rPr>
          <w:rFonts w:hint="eastAsia"/>
        </w:rPr>
        <w:t>и</w:t>
      </w:r>
      <w:r w:rsidRPr="00086581">
        <w:t xml:space="preserve"> </w:t>
      </w:r>
      <w:r w:rsidRPr="00086581">
        <w:rPr>
          <w:rFonts w:hint="eastAsia"/>
        </w:rPr>
        <w:t>криминологическое</w:t>
      </w:r>
      <w:r w:rsidRPr="00086581">
        <w:t xml:space="preserve"> </w:t>
      </w:r>
      <w:r w:rsidRPr="00086581">
        <w:rPr>
          <w:rFonts w:hint="eastAsia"/>
        </w:rPr>
        <w:t>противодействие</w:t>
      </w:r>
      <w:r w:rsidRPr="00086581">
        <w:t xml:space="preserve"> </w:t>
      </w:r>
      <w:r w:rsidRPr="00086581">
        <w:rPr>
          <w:rFonts w:hint="eastAsia"/>
        </w:rPr>
        <w:t>преступлениям</w:t>
      </w:r>
      <w:r w:rsidRPr="00086581">
        <w:t xml:space="preserve">, </w:t>
      </w:r>
      <w:r w:rsidRPr="00086581">
        <w:rPr>
          <w:rFonts w:hint="eastAsia"/>
        </w:rPr>
        <w:t>совершаемым</w:t>
      </w:r>
      <w:r w:rsidRPr="00086581">
        <w:t xml:space="preserve"> </w:t>
      </w:r>
      <w:r w:rsidRPr="00086581">
        <w:rPr>
          <w:rFonts w:hint="eastAsia"/>
        </w:rPr>
        <w:t>в</w:t>
      </w:r>
      <w:r w:rsidRPr="00086581">
        <w:t xml:space="preserve"> </w:t>
      </w:r>
      <w:r w:rsidRPr="00086581">
        <w:rPr>
          <w:rFonts w:hint="eastAsia"/>
        </w:rPr>
        <w:t>сфере</w:t>
      </w:r>
      <w:r w:rsidRPr="00086581">
        <w:t xml:space="preserve"> </w:t>
      </w:r>
      <w:r w:rsidRPr="00086581">
        <w:rPr>
          <w:rFonts w:hint="eastAsia"/>
        </w:rPr>
        <w:t>безопасности</w:t>
      </w:r>
      <w:r w:rsidRPr="00086581">
        <w:t xml:space="preserve"> </w:t>
      </w:r>
      <w:r w:rsidRPr="00086581">
        <w:rPr>
          <w:rFonts w:hint="eastAsia"/>
        </w:rPr>
        <w:t>пищевых</w:t>
      </w:r>
      <w:r w:rsidRPr="00086581">
        <w:t xml:space="preserve"> </w:t>
      </w:r>
      <w:r w:rsidRPr="00086581">
        <w:rPr>
          <w:rFonts w:hint="eastAsia"/>
        </w:rPr>
        <w:t>продуктов</w:t>
      </w:r>
    </w:p>
    <w:p w14:paraId="36CD2B54" w14:textId="77777777" w:rsidR="00086581" w:rsidRDefault="00086581" w:rsidP="00086581">
      <w:r>
        <w:rPr>
          <w:rFonts w:hint="eastAsia"/>
        </w:rPr>
        <w:t>ОГЛАВЛЕНИЕ</w:t>
      </w:r>
      <w:r>
        <w:t xml:space="preserve"> </w:t>
      </w:r>
      <w:r>
        <w:rPr>
          <w:rFonts w:hint="eastAsia"/>
        </w:rPr>
        <w:t>ДИССЕРТАЦИИ</w:t>
      </w:r>
    </w:p>
    <w:p w14:paraId="78041186" w14:textId="77777777" w:rsidR="00086581" w:rsidRDefault="00086581" w:rsidP="00086581">
      <w:r>
        <w:rPr>
          <w:rFonts w:hint="eastAsia"/>
        </w:rPr>
        <w:t>кандидат</w:t>
      </w:r>
      <w:r>
        <w:t xml:space="preserve"> </w:t>
      </w:r>
      <w:r>
        <w:rPr>
          <w:rFonts w:hint="eastAsia"/>
        </w:rPr>
        <w:t>наук</w:t>
      </w:r>
      <w:r>
        <w:t xml:space="preserve"> </w:t>
      </w:r>
      <w:r>
        <w:rPr>
          <w:rFonts w:hint="eastAsia"/>
        </w:rPr>
        <w:t>Бахаев</w:t>
      </w:r>
      <w:r>
        <w:t xml:space="preserve"> </w:t>
      </w:r>
      <w:r>
        <w:rPr>
          <w:rFonts w:hint="eastAsia"/>
        </w:rPr>
        <w:t>Лом</w:t>
      </w:r>
      <w:r>
        <w:t>-</w:t>
      </w:r>
      <w:r>
        <w:rPr>
          <w:rFonts w:hint="eastAsia"/>
        </w:rPr>
        <w:t>Али</w:t>
      </w:r>
      <w:r>
        <w:t xml:space="preserve"> </w:t>
      </w:r>
      <w:r>
        <w:rPr>
          <w:rFonts w:hint="eastAsia"/>
        </w:rPr>
        <w:t>Шарахманович</w:t>
      </w:r>
    </w:p>
    <w:p w14:paraId="4F2143FB" w14:textId="77777777" w:rsidR="00086581" w:rsidRDefault="00086581" w:rsidP="00086581">
      <w:r>
        <w:rPr>
          <w:rFonts w:hint="eastAsia"/>
        </w:rPr>
        <w:t>ОГЛАВЛЕНИЕ</w:t>
      </w:r>
    </w:p>
    <w:p w14:paraId="4A39C93A" w14:textId="77777777" w:rsidR="00086581" w:rsidRDefault="00086581" w:rsidP="00086581"/>
    <w:p w14:paraId="25E99621" w14:textId="77777777" w:rsidR="00086581" w:rsidRDefault="00086581" w:rsidP="00086581">
      <w:r>
        <w:rPr>
          <w:rFonts w:hint="eastAsia"/>
        </w:rPr>
        <w:t>Введение………………………………………………………………</w:t>
      </w:r>
    </w:p>
    <w:p w14:paraId="0D314496" w14:textId="77777777" w:rsidR="00086581" w:rsidRDefault="00086581" w:rsidP="00086581"/>
    <w:p w14:paraId="3620E4BE" w14:textId="77777777" w:rsidR="00086581" w:rsidRDefault="00086581" w:rsidP="00086581">
      <w:r>
        <w:rPr>
          <w:rFonts w:hint="eastAsia"/>
        </w:rPr>
        <w:t>ГЛАВА</w:t>
      </w:r>
      <w:r>
        <w:t xml:space="preserve"> 1. </w:t>
      </w:r>
      <w:r>
        <w:rPr>
          <w:rFonts w:hint="eastAsia"/>
        </w:rPr>
        <w:t>Криминологическая</w:t>
      </w:r>
      <w:r>
        <w:t xml:space="preserve"> </w:t>
      </w:r>
      <w:r>
        <w:rPr>
          <w:rFonts w:hint="eastAsia"/>
        </w:rPr>
        <w:t>обусловленность</w:t>
      </w:r>
      <w:r>
        <w:t xml:space="preserve"> </w:t>
      </w:r>
      <w:r>
        <w:rPr>
          <w:rFonts w:hint="eastAsia"/>
        </w:rPr>
        <w:t>преступлений</w:t>
      </w:r>
      <w:r>
        <w:t>,</w:t>
      </w:r>
    </w:p>
    <w:p w14:paraId="26F413FB" w14:textId="77777777" w:rsidR="00086581" w:rsidRDefault="00086581" w:rsidP="00086581"/>
    <w:p w14:paraId="7CAF5E8B" w14:textId="77777777" w:rsidR="00086581" w:rsidRDefault="00086581" w:rsidP="00086581">
      <w:r>
        <w:rPr>
          <w:rFonts w:hint="eastAsia"/>
        </w:rPr>
        <w:t>совершаемых</w:t>
      </w:r>
      <w:r>
        <w:t xml:space="preserve"> </w:t>
      </w:r>
      <w:r>
        <w:rPr>
          <w:rFonts w:hint="eastAsia"/>
        </w:rPr>
        <w:t>в</w:t>
      </w:r>
      <w:r>
        <w:t xml:space="preserve"> </w:t>
      </w:r>
      <w:r>
        <w:rPr>
          <w:rFonts w:hint="eastAsia"/>
        </w:rPr>
        <w:t>сфере</w:t>
      </w:r>
      <w:r>
        <w:t xml:space="preserve"> </w:t>
      </w:r>
      <w:r>
        <w:rPr>
          <w:rFonts w:hint="eastAsia"/>
        </w:rPr>
        <w:t>безопасности</w:t>
      </w:r>
      <w:r>
        <w:t xml:space="preserve"> </w:t>
      </w:r>
      <w:r>
        <w:rPr>
          <w:rFonts w:hint="eastAsia"/>
        </w:rPr>
        <w:t>пищевых</w:t>
      </w:r>
    </w:p>
    <w:p w14:paraId="6ECAFCF2" w14:textId="77777777" w:rsidR="00086581" w:rsidRDefault="00086581" w:rsidP="00086581"/>
    <w:p w14:paraId="7C56B2E4" w14:textId="77777777" w:rsidR="00086581" w:rsidRDefault="00086581" w:rsidP="00086581">
      <w:r>
        <w:rPr>
          <w:rFonts w:hint="eastAsia"/>
        </w:rPr>
        <w:t>продуктов………………………………………………………………</w:t>
      </w:r>
    </w:p>
    <w:p w14:paraId="2519D316" w14:textId="77777777" w:rsidR="00086581" w:rsidRDefault="00086581" w:rsidP="00086581"/>
    <w:p w14:paraId="6AC3A903" w14:textId="77777777" w:rsidR="00086581" w:rsidRDefault="00086581" w:rsidP="00086581">
      <w:r>
        <w:rPr>
          <w:rFonts w:hint="eastAsia"/>
        </w:rPr>
        <w:t>§</w:t>
      </w:r>
      <w:r>
        <w:t xml:space="preserve">1.1. </w:t>
      </w:r>
      <w:r>
        <w:rPr>
          <w:rFonts w:hint="eastAsia"/>
        </w:rPr>
        <w:t>Криминологическая</w:t>
      </w:r>
      <w:r>
        <w:t xml:space="preserve"> </w:t>
      </w:r>
      <w:r>
        <w:rPr>
          <w:rFonts w:hint="eastAsia"/>
        </w:rPr>
        <w:t>характеристика</w:t>
      </w:r>
      <w:r>
        <w:t xml:space="preserve"> </w:t>
      </w:r>
      <w:r>
        <w:rPr>
          <w:rFonts w:hint="eastAsia"/>
        </w:rPr>
        <w:t>преступлений</w:t>
      </w:r>
      <w:r>
        <w:t xml:space="preserve">, </w:t>
      </w:r>
      <w:r>
        <w:rPr>
          <w:rFonts w:hint="eastAsia"/>
        </w:rPr>
        <w:t>посягающих</w:t>
      </w:r>
      <w:r>
        <w:t xml:space="preserve"> </w:t>
      </w:r>
      <w:r>
        <w:rPr>
          <w:rFonts w:hint="eastAsia"/>
        </w:rPr>
        <w:t>на</w:t>
      </w:r>
    </w:p>
    <w:p w14:paraId="6F37D6DE" w14:textId="77777777" w:rsidR="00086581" w:rsidRDefault="00086581" w:rsidP="00086581"/>
    <w:p w14:paraId="4C3AE960" w14:textId="77777777" w:rsidR="00086581" w:rsidRDefault="00086581" w:rsidP="00086581">
      <w:r>
        <w:rPr>
          <w:rFonts w:hint="eastAsia"/>
        </w:rPr>
        <w:t>безопасность</w:t>
      </w:r>
      <w:r>
        <w:t xml:space="preserve"> </w:t>
      </w:r>
      <w:r>
        <w:rPr>
          <w:rFonts w:hint="eastAsia"/>
        </w:rPr>
        <w:t>пищевых</w:t>
      </w:r>
      <w:r>
        <w:t xml:space="preserve"> </w:t>
      </w:r>
      <w:r>
        <w:rPr>
          <w:rFonts w:hint="eastAsia"/>
        </w:rPr>
        <w:t>продуктов</w:t>
      </w:r>
      <w:r>
        <w:t xml:space="preserve"> </w:t>
      </w:r>
      <w:r>
        <w:rPr>
          <w:rFonts w:hint="eastAsia"/>
        </w:rPr>
        <w:t>………</w:t>
      </w:r>
    </w:p>
    <w:p w14:paraId="0B17E2EB" w14:textId="77777777" w:rsidR="00086581" w:rsidRDefault="00086581" w:rsidP="00086581"/>
    <w:p w14:paraId="2E68F916" w14:textId="77777777" w:rsidR="00086581" w:rsidRDefault="00086581" w:rsidP="00086581">
      <w:r>
        <w:rPr>
          <w:rFonts w:hint="eastAsia"/>
        </w:rPr>
        <w:t>§</w:t>
      </w:r>
      <w:r>
        <w:t xml:space="preserve">1.2. </w:t>
      </w:r>
      <w:r>
        <w:rPr>
          <w:rFonts w:hint="eastAsia"/>
        </w:rPr>
        <w:t>Причины</w:t>
      </w:r>
      <w:r>
        <w:t xml:space="preserve"> </w:t>
      </w:r>
      <w:r>
        <w:rPr>
          <w:rFonts w:hint="eastAsia"/>
        </w:rPr>
        <w:t>и</w:t>
      </w:r>
      <w:r>
        <w:t xml:space="preserve"> </w:t>
      </w:r>
      <w:r>
        <w:rPr>
          <w:rFonts w:hint="eastAsia"/>
        </w:rPr>
        <w:t>условия</w:t>
      </w:r>
      <w:r>
        <w:t xml:space="preserve"> </w:t>
      </w:r>
      <w:r>
        <w:rPr>
          <w:rFonts w:hint="eastAsia"/>
        </w:rPr>
        <w:t>совершения</w:t>
      </w:r>
      <w:r>
        <w:t xml:space="preserve"> </w:t>
      </w:r>
      <w:r>
        <w:rPr>
          <w:rFonts w:hint="eastAsia"/>
        </w:rPr>
        <w:t>преступлений</w:t>
      </w:r>
      <w:r>
        <w:t xml:space="preserve">, </w:t>
      </w:r>
      <w:r>
        <w:rPr>
          <w:rFonts w:hint="eastAsia"/>
        </w:rPr>
        <w:t>посягающих</w:t>
      </w:r>
      <w:r>
        <w:t xml:space="preserve"> </w:t>
      </w:r>
      <w:r>
        <w:rPr>
          <w:rFonts w:hint="eastAsia"/>
        </w:rPr>
        <w:t>на</w:t>
      </w:r>
    </w:p>
    <w:p w14:paraId="0C287ED0" w14:textId="77777777" w:rsidR="00086581" w:rsidRDefault="00086581" w:rsidP="00086581"/>
    <w:p w14:paraId="08959F6C" w14:textId="77777777" w:rsidR="00086581" w:rsidRDefault="00086581" w:rsidP="00086581">
      <w:r>
        <w:rPr>
          <w:rFonts w:hint="eastAsia"/>
        </w:rPr>
        <w:t>безопасность</w:t>
      </w:r>
      <w:r>
        <w:t xml:space="preserve"> </w:t>
      </w:r>
      <w:r>
        <w:rPr>
          <w:rFonts w:hint="eastAsia"/>
        </w:rPr>
        <w:t>пищевых</w:t>
      </w:r>
      <w:r>
        <w:t xml:space="preserve"> </w:t>
      </w:r>
      <w:r>
        <w:rPr>
          <w:rFonts w:hint="eastAsia"/>
        </w:rPr>
        <w:t>продуктов…………………………………</w:t>
      </w:r>
    </w:p>
    <w:p w14:paraId="6F11AC00" w14:textId="77777777" w:rsidR="00086581" w:rsidRDefault="00086581" w:rsidP="00086581"/>
    <w:p w14:paraId="14007DEE" w14:textId="77777777" w:rsidR="00086581" w:rsidRDefault="00086581" w:rsidP="00086581">
      <w:r>
        <w:rPr>
          <w:rFonts w:hint="eastAsia"/>
        </w:rPr>
        <w:t>§</w:t>
      </w:r>
      <w:r>
        <w:t xml:space="preserve">1.3. </w:t>
      </w:r>
      <w:r>
        <w:rPr>
          <w:rFonts w:hint="eastAsia"/>
        </w:rPr>
        <w:t>Безопасность</w:t>
      </w:r>
      <w:r>
        <w:t xml:space="preserve"> </w:t>
      </w:r>
      <w:r>
        <w:rPr>
          <w:rFonts w:hint="eastAsia"/>
        </w:rPr>
        <w:t>пищевых</w:t>
      </w:r>
      <w:r>
        <w:t xml:space="preserve"> </w:t>
      </w:r>
      <w:r>
        <w:rPr>
          <w:rFonts w:hint="eastAsia"/>
        </w:rPr>
        <w:t>продуктов</w:t>
      </w:r>
      <w:r>
        <w:t xml:space="preserve"> </w:t>
      </w:r>
      <w:r>
        <w:rPr>
          <w:rFonts w:hint="eastAsia"/>
        </w:rPr>
        <w:t>как</w:t>
      </w:r>
      <w:r>
        <w:t xml:space="preserve"> </w:t>
      </w:r>
      <w:r>
        <w:rPr>
          <w:rFonts w:hint="eastAsia"/>
        </w:rPr>
        <w:t>объект</w:t>
      </w:r>
      <w:r>
        <w:t xml:space="preserve"> </w:t>
      </w:r>
      <w:r>
        <w:rPr>
          <w:rFonts w:hint="eastAsia"/>
        </w:rPr>
        <w:t>криминологического</w:t>
      </w:r>
    </w:p>
    <w:p w14:paraId="71EBC5BC" w14:textId="77777777" w:rsidR="00086581" w:rsidRDefault="00086581" w:rsidP="00086581"/>
    <w:p w14:paraId="7D0DB8ED" w14:textId="77777777" w:rsidR="00086581" w:rsidRDefault="00086581" w:rsidP="00086581">
      <w:r>
        <w:rPr>
          <w:rFonts w:hint="eastAsia"/>
        </w:rPr>
        <w:t>изучения</w:t>
      </w:r>
      <w:r>
        <w:t xml:space="preserve"> </w:t>
      </w:r>
      <w:r>
        <w:rPr>
          <w:rFonts w:hint="eastAsia"/>
        </w:rPr>
        <w:t>и</w:t>
      </w:r>
      <w:r>
        <w:t xml:space="preserve"> </w:t>
      </w:r>
      <w:r>
        <w:rPr>
          <w:rFonts w:hint="eastAsia"/>
        </w:rPr>
        <w:t>уголовно</w:t>
      </w:r>
      <w:r>
        <w:t>-</w:t>
      </w:r>
      <w:r>
        <w:rPr>
          <w:rFonts w:hint="eastAsia"/>
        </w:rPr>
        <w:t>правовой</w:t>
      </w:r>
      <w:r>
        <w:t xml:space="preserve"> </w:t>
      </w:r>
      <w:r>
        <w:rPr>
          <w:rFonts w:hint="eastAsia"/>
        </w:rPr>
        <w:t>охраны</w:t>
      </w:r>
      <w:r>
        <w:t>...</w:t>
      </w:r>
      <w:r>
        <w:rPr>
          <w:rFonts w:hint="eastAsia"/>
        </w:rPr>
        <w:t>……………………………</w:t>
      </w:r>
    </w:p>
    <w:p w14:paraId="127C5137" w14:textId="77777777" w:rsidR="00086581" w:rsidRDefault="00086581" w:rsidP="00086581"/>
    <w:p w14:paraId="46445ADC" w14:textId="77777777" w:rsidR="00086581" w:rsidRDefault="00086581" w:rsidP="00086581">
      <w:r>
        <w:rPr>
          <w:rFonts w:hint="eastAsia"/>
        </w:rPr>
        <w:t>ГЛАВА</w:t>
      </w:r>
      <w:r>
        <w:t xml:space="preserve"> 2. </w:t>
      </w:r>
      <w:r>
        <w:rPr>
          <w:rFonts w:hint="eastAsia"/>
        </w:rPr>
        <w:t>Уголовно</w:t>
      </w:r>
      <w:r>
        <w:t>-</w:t>
      </w:r>
      <w:r>
        <w:rPr>
          <w:rFonts w:hint="eastAsia"/>
        </w:rPr>
        <w:t>правовая</w:t>
      </w:r>
      <w:r>
        <w:t xml:space="preserve"> </w:t>
      </w:r>
      <w:r>
        <w:rPr>
          <w:rFonts w:hint="eastAsia"/>
        </w:rPr>
        <w:t>характеристика</w:t>
      </w:r>
      <w:r>
        <w:t xml:space="preserve"> </w:t>
      </w:r>
      <w:r>
        <w:rPr>
          <w:rFonts w:hint="eastAsia"/>
        </w:rPr>
        <w:t>прест</w:t>
      </w:r>
      <w:r>
        <w:rPr>
          <w:rFonts w:hint="eastAsia"/>
        </w:rPr>
        <w:lastRenderedPageBreak/>
        <w:t>уплений</w:t>
      </w:r>
      <w:r>
        <w:t>,</w:t>
      </w:r>
    </w:p>
    <w:p w14:paraId="475E8662" w14:textId="77777777" w:rsidR="00086581" w:rsidRDefault="00086581" w:rsidP="00086581"/>
    <w:p w14:paraId="10563CFD" w14:textId="77777777" w:rsidR="00086581" w:rsidRDefault="00086581" w:rsidP="00086581">
      <w:r>
        <w:rPr>
          <w:rFonts w:hint="eastAsia"/>
        </w:rPr>
        <w:t>совершаемых</w:t>
      </w:r>
      <w:r>
        <w:t xml:space="preserve"> </w:t>
      </w:r>
      <w:r>
        <w:rPr>
          <w:rFonts w:hint="eastAsia"/>
        </w:rPr>
        <w:t>в</w:t>
      </w:r>
      <w:r>
        <w:t xml:space="preserve"> </w:t>
      </w:r>
      <w:r>
        <w:rPr>
          <w:rFonts w:hint="eastAsia"/>
        </w:rPr>
        <w:t>сфере</w:t>
      </w:r>
      <w:r>
        <w:t xml:space="preserve"> </w:t>
      </w:r>
      <w:r>
        <w:rPr>
          <w:rFonts w:hint="eastAsia"/>
        </w:rPr>
        <w:t>безопасности</w:t>
      </w:r>
      <w:r>
        <w:t xml:space="preserve"> </w:t>
      </w:r>
      <w:r>
        <w:rPr>
          <w:rFonts w:hint="eastAsia"/>
        </w:rPr>
        <w:t>пищевых</w:t>
      </w:r>
      <w:r>
        <w:t xml:space="preserve"> </w:t>
      </w:r>
      <w:r>
        <w:rPr>
          <w:rFonts w:hint="eastAsia"/>
        </w:rPr>
        <w:t>продуктов………</w:t>
      </w:r>
    </w:p>
    <w:p w14:paraId="576E7227" w14:textId="77777777" w:rsidR="00086581" w:rsidRDefault="00086581" w:rsidP="00086581"/>
    <w:p w14:paraId="431E1D81" w14:textId="77777777" w:rsidR="00086581" w:rsidRDefault="00086581" w:rsidP="00086581">
      <w:r>
        <w:rPr>
          <w:rFonts w:hint="eastAsia"/>
        </w:rPr>
        <w:t>§</w:t>
      </w:r>
      <w:r>
        <w:t xml:space="preserve">2.1. </w:t>
      </w:r>
      <w:r>
        <w:rPr>
          <w:rFonts w:hint="eastAsia"/>
        </w:rPr>
        <w:t>Объективные</w:t>
      </w:r>
      <w:r>
        <w:t xml:space="preserve"> </w:t>
      </w:r>
      <w:r>
        <w:rPr>
          <w:rFonts w:hint="eastAsia"/>
        </w:rPr>
        <w:t>признаки</w:t>
      </w:r>
      <w:r>
        <w:t xml:space="preserve"> </w:t>
      </w:r>
      <w:r>
        <w:rPr>
          <w:rFonts w:hint="eastAsia"/>
        </w:rPr>
        <w:t>составов</w:t>
      </w:r>
      <w:r>
        <w:t xml:space="preserve"> </w:t>
      </w:r>
      <w:r>
        <w:rPr>
          <w:rFonts w:hint="eastAsia"/>
        </w:rPr>
        <w:t>преступлений</w:t>
      </w:r>
      <w:r>
        <w:t xml:space="preserve">, </w:t>
      </w:r>
      <w:r>
        <w:rPr>
          <w:rFonts w:hint="eastAsia"/>
        </w:rPr>
        <w:t>совершаемых</w:t>
      </w:r>
      <w:r>
        <w:t xml:space="preserve"> </w:t>
      </w:r>
      <w:r>
        <w:rPr>
          <w:rFonts w:hint="eastAsia"/>
        </w:rPr>
        <w:t>в</w:t>
      </w:r>
    </w:p>
    <w:p w14:paraId="755EC7CF" w14:textId="77777777" w:rsidR="00086581" w:rsidRDefault="00086581" w:rsidP="00086581"/>
    <w:p w14:paraId="50244A42" w14:textId="77777777" w:rsidR="00086581" w:rsidRDefault="00086581" w:rsidP="00086581">
      <w:r>
        <w:rPr>
          <w:rFonts w:hint="eastAsia"/>
        </w:rPr>
        <w:t>сфере</w:t>
      </w:r>
      <w:r>
        <w:t xml:space="preserve"> </w:t>
      </w:r>
      <w:r>
        <w:rPr>
          <w:rFonts w:hint="eastAsia"/>
        </w:rPr>
        <w:t>безопасности</w:t>
      </w:r>
      <w:r>
        <w:t xml:space="preserve"> </w:t>
      </w:r>
      <w:r>
        <w:rPr>
          <w:rFonts w:hint="eastAsia"/>
        </w:rPr>
        <w:t>пищевых</w:t>
      </w:r>
      <w:r>
        <w:t xml:space="preserve"> </w:t>
      </w:r>
      <w:r>
        <w:rPr>
          <w:rFonts w:hint="eastAsia"/>
        </w:rPr>
        <w:t>продуктов……………………………</w:t>
      </w:r>
    </w:p>
    <w:p w14:paraId="1B419BC6" w14:textId="77777777" w:rsidR="00086581" w:rsidRDefault="00086581" w:rsidP="00086581"/>
    <w:p w14:paraId="3F01AD95" w14:textId="77777777" w:rsidR="00086581" w:rsidRDefault="00086581" w:rsidP="00086581">
      <w:r>
        <w:rPr>
          <w:rFonts w:hint="eastAsia"/>
        </w:rPr>
        <w:t>§</w:t>
      </w:r>
      <w:r>
        <w:t xml:space="preserve">2.2. </w:t>
      </w:r>
      <w:r>
        <w:rPr>
          <w:rFonts w:hint="eastAsia"/>
        </w:rPr>
        <w:t>Субъективные</w:t>
      </w:r>
      <w:r>
        <w:t xml:space="preserve"> </w:t>
      </w:r>
      <w:r>
        <w:rPr>
          <w:rFonts w:hint="eastAsia"/>
        </w:rPr>
        <w:t>признаки</w:t>
      </w:r>
      <w:r>
        <w:t xml:space="preserve"> </w:t>
      </w:r>
      <w:r>
        <w:rPr>
          <w:rFonts w:hint="eastAsia"/>
        </w:rPr>
        <w:t>составов</w:t>
      </w:r>
      <w:r>
        <w:t xml:space="preserve"> </w:t>
      </w:r>
      <w:r>
        <w:rPr>
          <w:rFonts w:hint="eastAsia"/>
        </w:rPr>
        <w:t>преступлений</w:t>
      </w:r>
      <w:r>
        <w:t xml:space="preserve">, </w:t>
      </w:r>
      <w:r>
        <w:rPr>
          <w:rFonts w:hint="eastAsia"/>
        </w:rPr>
        <w:t>совершаемых</w:t>
      </w:r>
      <w:r>
        <w:t xml:space="preserve"> </w:t>
      </w:r>
      <w:r>
        <w:rPr>
          <w:rFonts w:hint="eastAsia"/>
        </w:rPr>
        <w:t>в</w:t>
      </w:r>
    </w:p>
    <w:p w14:paraId="3E6CFEE0" w14:textId="77777777" w:rsidR="00086581" w:rsidRDefault="00086581" w:rsidP="00086581"/>
    <w:p w14:paraId="767AB7BB" w14:textId="77777777" w:rsidR="00086581" w:rsidRDefault="00086581" w:rsidP="00086581">
      <w:r>
        <w:rPr>
          <w:rFonts w:hint="eastAsia"/>
        </w:rPr>
        <w:t>сфере</w:t>
      </w:r>
      <w:r>
        <w:t xml:space="preserve"> </w:t>
      </w:r>
      <w:r>
        <w:rPr>
          <w:rFonts w:hint="eastAsia"/>
        </w:rPr>
        <w:t>безопасности</w:t>
      </w:r>
      <w:r>
        <w:t xml:space="preserve"> </w:t>
      </w:r>
      <w:r>
        <w:rPr>
          <w:rFonts w:hint="eastAsia"/>
        </w:rPr>
        <w:t>пищевых</w:t>
      </w:r>
      <w:r>
        <w:t xml:space="preserve"> </w:t>
      </w:r>
      <w:r>
        <w:rPr>
          <w:rFonts w:hint="eastAsia"/>
        </w:rPr>
        <w:t>продуктов</w:t>
      </w:r>
      <w:r>
        <w:t xml:space="preserve"> </w:t>
      </w:r>
      <w:r>
        <w:rPr>
          <w:rFonts w:hint="eastAsia"/>
        </w:rPr>
        <w:t>…………………………</w:t>
      </w:r>
    </w:p>
    <w:p w14:paraId="5CE77166" w14:textId="77777777" w:rsidR="00086581" w:rsidRDefault="00086581" w:rsidP="00086581"/>
    <w:p w14:paraId="35F6489F" w14:textId="77777777" w:rsidR="00086581" w:rsidRDefault="00086581" w:rsidP="00086581">
      <w:r>
        <w:rPr>
          <w:rFonts w:hint="eastAsia"/>
        </w:rPr>
        <w:t>§</w:t>
      </w:r>
      <w:r>
        <w:t xml:space="preserve">2.3. </w:t>
      </w:r>
      <w:r>
        <w:rPr>
          <w:rFonts w:hint="eastAsia"/>
        </w:rPr>
        <w:t>Особенности</w:t>
      </w:r>
      <w:r>
        <w:t xml:space="preserve"> </w:t>
      </w:r>
      <w:r>
        <w:rPr>
          <w:rFonts w:hint="eastAsia"/>
        </w:rPr>
        <w:t>реализации</w:t>
      </w:r>
      <w:r>
        <w:t xml:space="preserve"> </w:t>
      </w:r>
      <w:r>
        <w:rPr>
          <w:rFonts w:hint="eastAsia"/>
        </w:rPr>
        <w:t>уголовно</w:t>
      </w:r>
      <w:r>
        <w:t>-</w:t>
      </w:r>
      <w:r>
        <w:rPr>
          <w:rFonts w:hint="eastAsia"/>
        </w:rPr>
        <w:t>правовой</w:t>
      </w:r>
      <w:r>
        <w:t xml:space="preserve"> </w:t>
      </w:r>
      <w:r>
        <w:rPr>
          <w:rFonts w:hint="eastAsia"/>
        </w:rPr>
        <w:t>ответственности</w:t>
      </w:r>
      <w:r>
        <w:t xml:space="preserve"> </w:t>
      </w:r>
      <w:r>
        <w:rPr>
          <w:rFonts w:hint="eastAsia"/>
        </w:rPr>
        <w:t>за</w:t>
      </w:r>
    </w:p>
    <w:p w14:paraId="444CCB30" w14:textId="77777777" w:rsidR="00086581" w:rsidRDefault="00086581" w:rsidP="00086581"/>
    <w:p w14:paraId="511BB898" w14:textId="77777777" w:rsidR="00086581" w:rsidRDefault="00086581" w:rsidP="00086581">
      <w:r>
        <w:rPr>
          <w:rFonts w:hint="eastAsia"/>
        </w:rPr>
        <w:t>совершение</w:t>
      </w:r>
      <w:r>
        <w:t xml:space="preserve"> </w:t>
      </w:r>
      <w:r>
        <w:rPr>
          <w:rFonts w:hint="eastAsia"/>
        </w:rPr>
        <w:t>преступлений</w:t>
      </w:r>
      <w:r>
        <w:t xml:space="preserve"> </w:t>
      </w:r>
      <w:r>
        <w:rPr>
          <w:rFonts w:hint="eastAsia"/>
        </w:rPr>
        <w:t>в</w:t>
      </w:r>
      <w:r>
        <w:t xml:space="preserve"> </w:t>
      </w:r>
      <w:r>
        <w:rPr>
          <w:rFonts w:hint="eastAsia"/>
        </w:rPr>
        <w:t>сфере</w:t>
      </w:r>
      <w:r>
        <w:t xml:space="preserve"> </w:t>
      </w:r>
      <w:r>
        <w:rPr>
          <w:rFonts w:hint="eastAsia"/>
        </w:rPr>
        <w:t>безопасности</w:t>
      </w:r>
      <w:r>
        <w:t xml:space="preserve"> </w:t>
      </w:r>
      <w:r>
        <w:rPr>
          <w:rFonts w:hint="eastAsia"/>
        </w:rPr>
        <w:t>пищевых</w:t>
      </w:r>
    </w:p>
    <w:p w14:paraId="2F8575FD" w14:textId="77777777" w:rsidR="00086581" w:rsidRDefault="00086581" w:rsidP="00086581"/>
    <w:p w14:paraId="2E0C2B6D" w14:textId="77777777" w:rsidR="00086581" w:rsidRDefault="00086581" w:rsidP="00086581">
      <w:r>
        <w:rPr>
          <w:rFonts w:hint="eastAsia"/>
        </w:rPr>
        <w:t>продуктов</w:t>
      </w:r>
      <w:r>
        <w:t xml:space="preserve"> </w:t>
      </w:r>
      <w:r>
        <w:rPr>
          <w:rFonts w:hint="eastAsia"/>
        </w:rPr>
        <w:t>………………………………</w:t>
      </w:r>
    </w:p>
    <w:p w14:paraId="23EAB723" w14:textId="77777777" w:rsidR="00086581" w:rsidRDefault="00086581" w:rsidP="00086581"/>
    <w:p w14:paraId="7E807894" w14:textId="77777777" w:rsidR="00086581" w:rsidRDefault="00086581" w:rsidP="00086581">
      <w:r>
        <w:rPr>
          <w:rFonts w:hint="eastAsia"/>
        </w:rPr>
        <w:t>ГЛАВА</w:t>
      </w:r>
      <w:r>
        <w:t xml:space="preserve"> 3. </w:t>
      </w:r>
      <w:r>
        <w:rPr>
          <w:rFonts w:hint="eastAsia"/>
        </w:rPr>
        <w:t>Меры</w:t>
      </w:r>
      <w:r>
        <w:t xml:space="preserve"> </w:t>
      </w:r>
      <w:r>
        <w:rPr>
          <w:rFonts w:hint="eastAsia"/>
        </w:rPr>
        <w:t>предупреждения</w:t>
      </w:r>
      <w:r>
        <w:t xml:space="preserve"> </w:t>
      </w:r>
      <w:r>
        <w:rPr>
          <w:rFonts w:hint="eastAsia"/>
        </w:rPr>
        <w:t>преступлений</w:t>
      </w:r>
      <w:r>
        <w:t xml:space="preserve">, </w:t>
      </w:r>
      <w:r>
        <w:rPr>
          <w:rFonts w:hint="eastAsia"/>
        </w:rPr>
        <w:t>посягающих</w:t>
      </w:r>
    </w:p>
    <w:p w14:paraId="219EAED1" w14:textId="77777777" w:rsidR="00086581" w:rsidRDefault="00086581" w:rsidP="00086581"/>
    <w:p w14:paraId="5FA554E0" w14:textId="77777777" w:rsidR="00086581" w:rsidRDefault="00086581" w:rsidP="00086581">
      <w:r>
        <w:rPr>
          <w:rFonts w:hint="eastAsia"/>
        </w:rPr>
        <w:t>на</w:t>
      </w:r>
      <w:r>
        <w:t xml:space="preserve"> </w:t>
      </w:r>
      <w:r>
        <w:rPr>
          <w:rFonts w:hint="eastAsia"/>
        </w:rPr>
        <w:t>сферу</w:t>
      </w:r>
      <w:r>
        <w:t xml:space="preserve"> </w:t>
      </w:r>
      <w:r>
        <w:rPr>
          <w:rFonts w:hint="eastAsia"/>
        </w:rPr>
        <w:t>безопасности</w:t>
      </w:r>
      <w:r>
        <w:t xml:space="preserve"> </w:t>
      </w:r>
      <w:r>
        <w:rPr>
          <w:rFonts w:hint="eastAsia"/>
        </w:rPr>
        <w:t>пищевых</w:t>
      </w:r>
      <w:r>
        <w:t xml:space="preserve"> </w:t>
      </w:r>
      <w:r>
        <w:rPr>
          <w:rFonts w:hint="eastAsia"/>
        </w:rPr>
        <w:t>продуктов………………………</w:t>
      </w:r>
    </w:p>
    <w:p w14:paraId="64B6041E" w14:textId="77777777" w:rsidR="00086581" w:rsidRDefault="00086581" w:rsidP="00086581"/>
    <w:p w14:paraId="35C8DE92" w14:textId="77777777" w:rsidR="00086581" w:rsidRDefault="00086581" w:rsidP="00086581">
      <w:r>
        <w:rPr>
          <w:rFonts w:hint="eastAsia"/>
        </w:rPr>
        <w:t>§</w:t>
      </w:r>
      <w:r>
        <w:t xml:space="preserve">3.1. </w:t>
      </w:r>
      <w:r>
        <w:rPr>
          <w:rFonts w:hint="eastAsia"/>
        </w:rPr>
        <w:t>Общесоциальные</w:t>
      </w:r>
      <w:r>
        <w:t xml:space="preserve"> </w:t>
      </w:r>
      <w:r>
        <w:rPr>
          <w:rFonts w:hint="eastAsia"/>
        </w:rPr>
        <w:t>меры</w:t>
      </w:r>
      <w:r>
        <w:t xml:space="preserve"> </w:t>
      </w:r>
      <w:r>
        <w:rPr>
          <w:rFonts w:hint="eastAsia"/>
        </w:rPr>
        <w:t>предупреждения</w:t>
      </w:r>
      <w:r>
        <w:t xml:space="preserve"> </w:t>
      </w:r>
      <w:r>
        <w:rPr>
          <w:rFonts w:hint="eastAsia"/>
        </w:rPr>
        <w:t>преступлений</w:t>
      </w:r>
      <w:r>
        <w:t>,</w:t>
      </w:r>
    </w:p>
    <w:p w14:paraId="760F618D" w14:textId="77777777" w:rsidR="00086581" w:rsidRDefault="00086581" w:rsidP="00086581"/>
    <w:p w14:paraId="471E483F" w14:textId="77777777" w:rsidR="00086581" w:rsidRDefault="00086581" w:rsidP="00086581">
      <w:r>
        <w:rPr>
          <w:rFonts w:hint="eastAsia"/>
        </w:rPr>
        <w:lastRenderedPageBreak/>
        <w:t>совершаемых</w:t>
      </w:r>
      <w:r>
        <w:t xml:space="preserve"> </w:t>
      </w:r>
      <w:r>
        <w:rPr>
          <w:rFonts w:hint="eastAsia"/>
        </w:rPr>
        <w:t>в</w:t>
      </w:r>
      <w:r>
        <w:t xml:space="preserve"> </w:t>
      </w:r>
      <w:r>
        <w:rPr>
          <w:rFonts w:hint="eastAsia"/>
        </w:rPr>
        <w:t>сфере</w:t>
      </w:r>
      <w:r>
        <w:t xml:space="preserve"> </w:t>
      </w:r>
      <w:r>
        <w:rPr>
          <w:rFonts w:hint="eastAsia"/>
        </w:rPr>
        <w:t>безопасности</w:t>
      </w:r>
      <w:r>
        <w:t xml:space="preserve"> </w:t>
      </w:r>
      <w:r>
        <w:rPr>
          <w:rFonts w:hint="eastAsia"/>
        </w:rPr>
        <w:t>пищевых</w:t>
      </w:r>
      <w:r>
        <w:t xml:space="preserve"> </w:t>
      </w:r>
      <w:r>
        <w:rPr>
          <w:rFonts w:hint="eastAsia"/>
        </w:rPr>
        <w:t>продуктов</w:t>
      </w:r>
      <w:r>
        <w:t xml:space="preserve"> </w:t>
      </w:r>
      <w:r>
        <w:rPr>
          <w:rFonts w:hint="eastAsia"/>
        </w:rPr>
        <w:t>…………</w:t>
      </w:r>
    </w:p>
    <w:p w14:paraId="6FC6739F" w14:textId="77777777" w:rsidR="00086581" w:rsidRDefault="00086581" w:rsidP="00086581"/>
    <w:p w14:paraId="2B4E99B1" w14:textId="77777777" w:rsidR="00086581" w:rsidRDefault="00086581" w:rsidP="00086581">
      <w:r>
        <w:rPr>
          <w:rFonts w:hint="eastAsia"/>
        </w:rPr>
        <w:t>§</w:t>
      </w:r>
      <w:r>
        <w:t xml:space="preserve">3.2. </w:t>
      </w:r>
      <w:r>
        <w:rPr>
          <w:rFonts w:hint="eastAsia"/>
        </w:rPr>
        <w:t>Специальные</w:t>
      </w:r>
      <w:r>
        <w:t xml:space="preserve"> </w:t>
      </w:r>
      <w:r>
        <w:rPr>
          <w:rFonts w:hint="eastAsia"/>
        </w:rPr>
        <w:t>меры</w:t>
      </w:r>
      <w:r>
        <w:t xml:space="preserve"> </w:t>
      </w:r>
      <w:r>
        <w:rPr>
          <w:rFonts w:hint="eastAsia"/>
        </w:rPr>
        <w:t>предупреждения</w:t>
      </w:r>
      <w:r>
        <w:t xml:space="preserve"> </w:t>
      </w:r>
      <w:r>
        <w:rPr>
          <w:rFonts w:hint="eastAsia"/>
        </w:rPr>
        <w:t>преступлений</w:t>
      </w:r>
      <w:r>
        <w:t xml:space="preserve"> </w:t>
      </w:r>
      <w:r>
        <w:rPr>
          <w:rFonts w:hint="eastAsia"/>
        </w:rPr>
        <w:t>в</w:t>
      </w:r>
      <w:r>
        <w:t xml:space="preserve"> </w:t>
      </w:r>
      <w:r>
        <w:rPr>
          <w:rFonts w:hint="eastAsia"/>
        </w:rPr>
        <w:t>сфере</w:t>
      </w:r>
    </w:p>
    <w:p w14:paraId="016AE9C1" w14:textId="77777777" w:rsidR="00086581" w:rsidRDefault="00086581" w:rsidP="00086581"/>
    <w:p w14:paraId="7D964B67" w14:textId="77777777" w:rsidR="00086581" w:rsidRDefault="00086581" w:rsidP="00086581">
      <w:r>
        <w:rPr>
          <w:rFonts w:hint="eastAsia"/>
        </w:rPr>
        <w:t>безопасности</w:t>
      </w:r>
      <w:r>
        <w:t xml:space="preserve"> </w:t>
      </w:r>
      <w:r>
        <w:rPr>
          <w:rFonts w:hint="eastAsia"/>
        </w:rPr>
        <w:t>пищевых</w:t>
      </w:r>
      <w:r>
        <w:t xml:space="preserve"> </w:t>
      </w:r>
      <w:r>
        <w:rPr>
          <w:rFonts w:hint="eastAsia"/>
        </w:rPr>
        <w:t>продуктов</w:t>
      </w:r>
      <w:r>
        <w:t xml:space="preserve"> </w:t>
      </w:r>
      <w:r>
        <w:rPr>
          <w:rFonts w:hint="eastAsia"/>
        </w:rPr>
        <w:t>………………………………</w:t>
      </w:r>
    </w:p>
    <w:p w14:paraId="09D7BAC3" w14:textId="77777777" w:rsidR="00086581" w:rsidRDefault="00086581" w:rsidP="00086581"/>
    <w:p w14:paraId="34249219" w14:textId="77777777" w:rsidR="00086581" w:rsidRDefault="00086581" w:rsidP="00086581">
      <w:r>
        <w:rPr>
          <w:rFonts w:hint="eastAsia"/>
        </w:rPr>
        <w:t>§</w:t>
      </w:r>
      <w:r>
        <w:t xml:space="preserve">3.3. </w:t>
      </w:r>
      <w:r>
        <w:rPr>
          <w:rFonts w:hint="eastAsia"/>
        </w:rPr>
        <w:t>Роль</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в</w:t>
      </w:r>
      <w:r>
        <w:t xml:space="preserve"> </w:t>
      </w:r>
      <w:r>
        <w:rPr>
          <w:rFonts w:hint="eastAsia"/>
        </w:rPr>
        <w:t>предупреждении</w:t>
      </w:r>
      <w:r>
        <w:t xml:space="preserve"> </w:t>
      </w:r>
      <w:r>
        <w:rPr>
          <w:rFonts w:hint="eastAsia"/>
        </w:rPr>
        <w:t>преступлений</w:t>
      </w:r>
      <w:r>
        <w:t xml:space="preserve"> </w:t>
      </w:r>
      <w:r>
        <w:rPr>
          <w:rFonts w:hint="eastAsia"/>
        </w:rPr>
        <w:t>в</w:t>
      </w:r>
    </w:p>
    <w:p w14:paraId="7A0598F4" w14:textId="77777777" w:rsidR="00086581" w:rsidRDefault="00086581" w:rsidP="00086581"/>
    <w:p w14:paraId="43C9BA9B" w14:textId="77777777" w:rsidR="00086581" w:rsidRDefault="00086581" w:rsidP="00086581">
      <w:r>
        <w:rPr>
          <w:rFonts w:hint="eastAsia"/>
        </w:rPr>
        <w:t>сфере</w:t>
      </w:r>
      <w:r>
        <w:t xml:space="preserve"> </w:t>
      </w:r>
      <w:r>
        <w:rPr>
          <w:rFonts w:hint="eastAsia"/>
        </w:rPr>
        <w:t>безопасности</w:t>
      </w:r>
      <w:r>
        <w:t xml:space="preserve"> </w:t>
      </w:r>
      <w:r>
        <w:rPr>
          <w:rFonts w:hint="eastAsia"/>
        </w:rPr>
        <w:t>пищевых</w:t>
      </w:r>
      <w:r>
        <w:t xml:space="preserve"> </w:t>
      </w:r>
      <w:r>
        <w:rPr>
          <w:rFonts w:hint="eastAsia"/>
        </w:rPr>
        <w:t>продуктов……………………………</w:t>
      </w:r>
    </w:p>
    <w:p w14:paraId="2D08B0CA" w14:textId="77777777" w:rsidR="00086581" w:rsidRDefault="00086581" w:rsidP="00086581"/>
    <w:p w14:paraId="4172FF1D" w14:textId="77777777" w:rsidR="00086581" w:rsidRDefault="00086581" w:rsidP="00086581">
      <w:r>
        <w:rPr>
          <w:rFonts w:hint="eastAsia"/>
        </w:rPr>
        <w:t>ЗАКЛЮЧЕНИЕ……………………………………………………</w:t>
      </w:r>
    </w:p>
    <w:p w14:paraId="73B1CB2E" w14:textId="77777777" w:rsidR="00086581" w:rsidRDefault="00086581" w:rsidP="00086581"/>
    <w:p w14:paraId="06CCA724" w14:textId="77777777" w:rsidR="00086581" w:rsidRDefault="00086581" w:rsidP="00086581">
      <w:r>
        <w:rPr>
          <w:rFonts w:hint="eastAsia"/>
        </w:rPr>
        <w:t>СПИСОК</w:t>
      </w:r>
      <w:r>
        <w:t xml:space="preserve"> </w:t>
      </w:r>
      <w:r>
        <w:rPr>
          <w:rFonts w:hint="eastAsia"/>
        </w:rPr>
        <w:t>ЛИТЕРАТУРЫ…………………………</w:t>
      </w:r>
      <w:r>
        <w:t>.</w:t>
      </w:r>
      <w:r>
        <w:rPr>
          <w:rFonts w:hint="eastAsia"/>
        </w:rPr>
        <w:t>…</w:t>
      </w:r>
    </w:p>
    <w:p w14:paraId="7434B444" w14:textId="77777777" w:rsidR="00086581" w:rsidRDefault="00086581" w:rsidP="00086581"/>
    <w:p w14:paraId="24F48AA4" w14:textId="77777777" w:rsidR="00086581" w:rsidRDefault="00086581" w:rsidP="00086581">
      <w:r>
        <w:rPr>
          <w:rFonts w:hint="eastAsia"/>
        </w:rPr>
        <w:t>ПРИЛОЖЕНИЯ………………………………………………………</w:t>
      </w:r>
    </w:p>
    <w:p w14:paraId="54778BD2" w14:textId="77777777" w:rsidR="00086581" w:rsidRDefault="00086581" w:rsidP="00086581"/>
    <w:p w14:paraId="093BD3C1" w14:textId="77777777" w:rsidR="00086581" w:rsidRDefault="00086581" w:rsidP="00086581">
      <w:r>
        <w:rPr>
          <w:rFonts w:hint="eastAsia"/>
        </w:rPr>
        <w:t>Приложение</w:t>
      </w:r>
      <w:r>
        <w:t xml:space="preserve"> </w:t>
      </w:r>
      <w:r>
        <w:rPr>
          <w:rFonts w:hint="eastAsia"/>
        </w:rPr>
        <w:t>№</w:t>
      </w:r>
      <w:r>
        <w:t xml:space="preserve"> 1 </w:t>
      </w:r>
      <w:r>
        <w:rPr>
          <w:rFonts w:hint="eastAsia"/>
        </w:rPr>
        <w:t>«</w:t>
      </w:r>
      <w:r>
        <w:rPr>
          <w:rFonts w:hint="eastAsia"/>
        </w:rPr>
        <w:t>Результаты</w:t>
      </w:r>
      <w:r>
        <w:t xml:space="preserve"> </w:t>
      </w:r>
      <w:r>
        <w:rPr>
          <w:rFonts w:hint="eastAsia"/>
        </w:rPr>
        <w:t>анкетирования</w:t>
      </w:r>
      <w:r>
        <w:t xml:space="preserve"> </w:t>
      </w:r>
      <w:r>
        <w:rPr>
          <w:rFonts w:hint="eastAsia"/>
        </w:rPr>
        <w:t>правоприменителей</w:t>
      </w:r>
      <w:r>
        <w:rPr>
          <w:rFonts w:hint="eastAsia"/>
        </w:rPr>
        <w:t>»</w:t>
      </w:r>
    </w:p>
    <w:p w14:paraId="57374C22" w14:textId="77777777" w:rsidR="00086581" w:rsidRDefault="00086581" w:rsidP="00086581"/>
    <w:p w14:paraId="7F7096F4" w14:textId="77777777" w:rsidR="00086581" w:rsidRDefault="00086581" w:rsidP="00086581">
      <w:r>
        <w:rPr>
          <w:rFonts w:hint="eastAsia"/>
        </w:rPr>
        <w:t>Приложение</w:t>
      </w:r>
      <w:r>
        <w:t xml:space="preserve"> </w:t>
      </w:r>
      <w:r>
        <w:rPr>
          <w:rFonts w:hint="eastAsia"/>
        </w:rPr>
        <w:t>№</w:t>
      </w:r>
      <w:r>
        <w:t xml:space="preserve"> 2 </w:t>
      </w:r>
      <w:r>
        <w:rPr>
          <w:rFonts w:hint="eastAsia"/>
        </w:rPr>
        <w:t>«</w:t>
      </w:r>
      <w:r>
        <w:rPr>
          <w:rFonts w:hint="eastAsia"/>
        </w:rPr>
        <w:t>Результаты</w:t>
      </w:r>
      <w:r>
        <w:t xml:space="preserve"> </w:t>
      </w:r>
      <w:r>
        <w:rPr>
          <w:rFonts w:hint="eastAsia"/>
        </w:rPr>
        <w:t>анкетирования</w:t>
      </w:r>
      <w:r>
        <w:t xml:space="preserve"> </w:t>
      </w:r>
      <w:r>
        <w:rPr>
          <w:rFonts w:hint="eastAsia"/>
        </w:rPr>
        <w:t>граждан</w:t>
      </w:r>
      <w:r>
        <w:t>,</w:t>
      </w:r>
    </w:p>
    <w:p w14:paraId="1D5C1058" w14:textId="77777777" w:rsidR="00086581" w:rsidRDefault="00086581" w:rsidP="00086581"/>
    <w:p w14:paraId="6FEBC3A0" w14:textId="77777777" w:rsidR="00086581" w:rsidRDefault="00086581" w:rsidP="00086581">
      <w:r>
        <w:rPr>
          <w:rFonts w:hint="eastAsia"/>
        </w:rPr>
        <w:t>привлекавшихся</w:t>
      </w:r>
      <w:r>
        <w:t xml:space="preserve"> </w:t>
      </w:r>
      <w:r>
        <w:rPr>
          <w:rFonts w:hint="eastAsia"/>
        </w:rPr>
        <w:t>к</w:t>
      </w:r>
      <w:r>
        <w:t xml:space="preserve"> </w:t>
      </w:r>
      <w:r>
        <w:rPr>
          <w:rFonts w:hint="eastAsia"/>
        </w:rPr>
        <w:t>ответственности</w:t>
      </w:r>
      <w:r>
        <w:rPr>
          <w:rFonts w:hint="eastAsia"/>
        </w:rPr>
        <w:t>»</w:t>
      </w:r>
      <w:r>
        <w:rPr>
          <w:rFonts w:hint="eastAsia"/>
        </w:rPr>
        <w:t>…………………………………</w:t>
      </w:r>
    </w:p>
    <w:p w14:paraId="42BCD227" w14:textId="77777777" w:rsidR="00086581" w:rsidRDefault="00086581" w:rsidP="00086581"/>
    <w:p w14:paraId="60D6F3EA" w14:textId="77777777" w:rsidR="00086581" w:rsidRDefault="00086581" w:rsidP="00086581">
      <w:r>
        <w:rPr>
          <w:rFonts w:hint="eastAsia"/>
        </w:rPr>
        <w:t>Приложение</w:t>
      </w:r>
      <w:r>
        <w:t xml:space="preserve"> </w:t>
      </w:r>
      <w:r>
        <w:rPr>
          <w:rFonts w:hint="eastAsia"/>
        </w:rPr>
        <w:t>№</w:t>
      </w:r>
      <w:r>
        <w:t xml:space="preserve"> 3 </w:t>
      </w:r>
      <w:r>
        <w:rPr>
          <w:rFonts w:hint="eastAsia"/>
        </w:rPr>
        <w:t>«</w:t>
      </w:r>
      <w:r>
        <w:rPr>
          <w:rFonts w:hint="eastAsia"/>
        </w:rPr>
        <w:t>Анализ</w:t>
      </w:r>
      <w:r>
        <w:t xml:space="preserve"> </w:t>
      </w:r>
      <w:r>
        <w:rPr>
          <w:rFonts w:hint="eastAsia"/>
        </w:rPr>
        <w:t>результатов</w:t>
      </w:r>
      <w:r>
        <w:t xml:space="preserve"> </w:t>
      </w:r>
      <w:r>
        <w:rPr>
          <w:rFonts w:hint="eastAsia"/>
        </w:rPr>
        <w:t>изучения</w:t>
      </w:r>
      <w:r>
        <w:t xml:space="preserve"> </w:t>
      </w:r>
      <w:r>
        <w:rPr>
          <w:rFonts w:hint="eastAsia"/>
        </w:rPr>
        <w:t>материалов</w:t>
      </w:r>
    </w:p>
    <w:p w14:paraId="3158385E" w14:textId="77777777" w:rsidR="00086581" w:rsidRDefault="00086581" w:rsidP="00086581"/>
    <w:p w14:paraId="20773841" w14:textId="77777777" w:rsidR="00086581" w:rsidRDefault="00086581" w:rsidP="00086581">
      <w:r>
        <w:rPr>
          <w:rFonts w:hint="eastAsia"/>
        </w:rPr>
        <w:t>уголовных</w:t>
      </w:r>
      <w:r>
        <w:t xml:space="preserve"> </w:t>
      </w:r>
      <w:r>
        <w:rPr>
          <w:rFonts w:hint="eastAsia"/>
        </w:rPr>
        <w:t>дел</w:t>
      </w:r>
      <w:r>
        <w:rPr>
          <w:rFonts w:hint="eastAsia"/>
        </w:rPr>
        <w:t>»</w:t>
      </w:r>
      <w:r>
        <w:rPr>
          <w:rFonts w:hint="eastAsia"/>
        </w:rPr>
        <w:t>…………………………………………………………</w:t>
      </w:r>
    </w:p>
    <w:p w14:paraId="18B5E1BE" w14:textId="77777777" w:rsidR="00086581" w:rsidRDefault="00086581" w:rsidP="00086581"/>
    <w:p w14:paraId="14A1FE7B" w14:textId="77777777" w:rsidR="00086581" w:rsidRDefault="00086581" w:rsidP="00086581">
      <w:r>
        <w:rPr>
          <w:rFonts w:hint="eastAsia"/>
        </w:rPr>
        <w:lastRenderedPageBreak/>
        <w:t>Приложение</w:t>
      </w:r>
      <w:r>
        <w:t xml:space="preserve"> </w:t>
      </w:r>
      <w:r>
        <w:rPr>
          <w:rFonts w:hint="eastAsia"/>
        </w:rPr>
        <w:t>№</w:t>
      </w:r>
      <w:r>
        <w:t xml:space="preserve"> 4 </w:t>
      </w:r>
      <w:r>
        <w:rPr>
          <w:rFonts w:hint="eastAsia"/>
        </w:rPr>
        <w:t>«</w:t>
      </w:r>
      <w:r>
        <w:rPr>
          <w:rFonts w:hint="eastAsia"/>
        </w:rPr>
        <w:t>Сведения</w:t>
      </w:r>
      <w:r>
        <w:t xml:space="preserve"> </w:t>
      </w:r>
      <w:r>
        <w:rPr>
          <w:rFonts w:hint="eastAsia"/>
        </w:rPr>
        <w:t>о</w:t>
      </w:r>
      <w:r>
        <w:t xml:space="preserve"> </w:t>
      </w:r>
      <w:r>
        <w:rPr>
          <w:rFonts w:hint="eastAsia"/>
        </w:rPr>
        <w:t>современном</w:t>
      </w:r>
      <w:r>
        <w:t xml:space="preserve"> </w:t>
      </w:r>
      <w:r>
        <w:rPr>
          <w:rFonts w:hint="eastAsia"/>
        </w:rPr>
        <w:t>состоянии</w:t>
      </w:r>
    </w:p>
    <w:p w14:paraId="25AC80F6" w14:textId="77777777" w:rsidR="00086581" w:rsidRDefault="00086581" w:rsidP="00086581"/>
    <w:p w14:paraId="65DC33C2" w14:textId="77777777" w:rsidR="00086581" w:rsidRDefault="00086581" w:rsidP="00086581">
      <w:r>
        <w:rPr>
          <w:rFonts w:hint="eastAsia"/>
        </w:rPr>
        <w:t>преступности</w:t>
      </w:r>
      <w:r>
        <w:t xml:space="preserve"> </w:t>
      </w:r>
      <w:r>
        <w:rPr>
          <w:rFonts w:hint="eastAsia"/>
        </w:rPr>
        <w:t>в</w:t>
      </w:r>
      <w:r>
        <w:t xml:space="preserve"> </w:t>
      </w:r>
      <w:r>
        <w:rPr>
          <w:rFonts w:hint="eastAsia"/>
        </w:rPr>
        <w:t>сфере</w:t>
      </w:r>
      <w:r>
        <w:t xml:space="preserve"> </w:t>
      </w:r>
      <w:r>
        <w:rPr>
          <w:rFonts w:hint="eastAsia"/>
        </w:rPr>
        <w:t>безопасности</w:t>
      </w:r>
      <w:r>
        <w:t xml:space="preserve"> </w:t>
      </w:r>
      <w:r>
        <w:rPr>
          <w:rFonts w:hint="eastAsia"/>
        </w:rPr>
        <w:t>пищевых</w:t>
      </w:r>
      <w:r>
        <w:t xml:space="preserve"> </w:t>
      </w:r>
      <w:r>
        <w:rPr>
          <w:rFonts w:hint="eastAsia"/>
        </w:rPr>
        <w:t>продуктов</w:t>
      </w:r>
      <w:r>
        <w:rPr>
          <w:rFonts w:hint="eastAsia"/>
        </w:rPr>
        <w:t>»</w:t>
      </w:r>
      <w:r>
        <w:rPr>
          <w:rFonts w:hint="eastAsia"/>
        </w:rPr>
        <w:t>…………</w:t>
      </w:r>
    </w:p>
    <w:p w14:paraId="4BBA83E0" w14:textId="77777777" w:rsidR="00086581" w:rsidRDefault="00086581" w:rsidP="00086581"/>
    <w:p w14:paraId="4DF43B4A" w14:textId="4D61FF84" w:rsidR="00086581" w:rsidRPr="00086581" w:rsidRDefault="00086581" w:rsidP="00086581">
      <w:r>
        <w:t>3</w:t>
      </w:r>
    </w:p>
    <w:sectPr w:rsidR="00086581" w:rsidRPr="00086581" w:rsidSect="006C0B3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337E" w14:textId="77777777" w:rsidR="006C0B35" w:rsidRDefault="006C0B35">
      <w:pPr>
        <w:spacing w:after="0" w:line="240" w:lineRule="auto"/>
      </w:pPr>
      <w:r>
        <w:separator/>
      </w:r>
    </w:p>
  </w:endnote>
  <w:endnote w:type="continuationSeparator" w:id="0">
    <w:p w14:paraId="731ED339" w14:textId="77777777" w:rsidR="006C0B35" w:rsidRDefault="006C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9193E" w14:textId="77777777" w:rsidR="006C0B35" w:rsidRDefault="006C0B35"/>
    <w:p w14:paraId="0ECA170C" w14:textId="77777777" w:rsidR="006C0B35" w:rsidRDefault="006C0B35"/>
    <w:p w14:paraId="79E2F1AF" w14:textId="77777777" w:rsidR="006C0B35" w:rsidRDefault="006C0B35"/>
    <w:p w14:paraId="125ECDF9" w14:textId="77777777" w:rsidR="006C0B35" w:rsidRDefault="006C0B35"/>
    <w:p w14:paraId="5A1085A0" w14:textId="77777777" w:rsidR="006C0B35" w:rsidRDefault="006C0B35"/>
    <w:p w14:paraId="46E31F7F" w14:textId="77777777" w:rsidR="006C0B35" w:rsidRDefault="006C0B35"/>
    <w:p w14:paraId="123C12D9" w14:textId="77777777" w:rsidR="006C0B35" w:rsidRDefault="006C0B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29BA94" wp14:editId="61E787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C9B1A" w14:textId="77777777" w:rsidR="006C0B35" w:rsidRDefault="006C0B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29BA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DC9B1A" w14:textId="77777777" w:rsidR="006C0B35" w:rsidRDefault="006C0B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ABBBCA" w14:textId="77777777" w:rsidR="006C0B35" w:rsidRDefault="006C0B35"/>
    <w:p w14:paraId="48500D9F" w14:textId="77777777" w:rsidR="006C0B35" w:rsidRDefault="006C0B35"/>
    <w:p w14:paraId="4227736A" w14:textId="77777777" w:rsidR="006C0B35" w:rsidRDefault="006C0B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507FC3" wp14:editId="4D4224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13CA9" w14:textId="77777777" w:rsidR="006C0B35" w:rsidRDefault="006C0B35"/>
                          <w:p w14:paraId="2C810406" w14:textId="77777777" w:rsidR="006C0B35" w:rsidRDefault="006C0B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507F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013CA9" w14:textId="77777777" w:rsidR="006C0B35" w:rsidRDefault="006C0B35"/>
                    <w:p w14:paraId="2C810406" w14:textId="77777777" w:rsidR="006C0B35" w:rsidRDefault="006C0B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837D80" w14:textId="77777777" w:rsidR="006C0B35" w:rsidRDefault="006C0B35"/>
    <w:p w14:paraId="15728918" w14:textId="77777777" w:rsidR="006C0B35" w:rsidRDefault="006C0B35">
      <w:pPr>
        <w:rPr>
          <w:sz w:val="2"/>
          <w:szCs w:val="2"/>
        </w:rPr>
      </w:pPr>
    </w:p>
    <w:p w14:paraId="66021F47" w14:textId="77777777" w:rsidR="006C0B35" w:rsidRDefault="006C0B35"/>
    <w:p w14:paraId="7A76E485" w14:textId="77777777" w:rsidR="006C0B35" w:rsidRDefault="006C0B35">
      <w:pPr>
        <w:spacing w:after="0" w:line="240" w:lineRule="auto"/>
      </w:pPr>
    </w:p>
  </w:footnote>
  <w:footnote w:type="continuationSeparator" w:id="0">
    <w:p w14:paraId="1C8DD96C" w14:textId="77777777" w:rsidR="006C0B35" w:rsidRDefault="006C0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B35"/>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56778</TotalTime>
  <Pages>4</Pages>
  <Words>315</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1269</cp:revision>
  <cp:lastPrinted>2009-02-06T05:36:00Z</cp:lastPrinted>
  <dcterms:created xsi:type="dcterms:W3CDTF">2024-01-07T13:43:00Z</dcterms:created>
  <dcterms:modified xsi:type="dcterms:W3CDTF">2024-04-03T21:04:00Z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