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33EEE" w14:textId="3F48F3D9" w:rsidR="005F1C91" w:rsidRDefault="00AA1405" w:rsidP="00AA1405">
      <w:pPr>
        <w:rPr>
          <w:rFonts w:ascii="Times New Roman" w:eastAsia="Arial Unicode MS" w:hAnsi="Times New Roman" w:cs="Times New Roman"/>
          <w:b/>
          <w:bCs/>
          <w:color w:val="000000"/>
          <w:kern w:val="0"/>
          <w:sz w:val="28"/>
          <w:szCs w:val="28"/>
          <w:lang w:eastAsia="ru-RU" w:bidi="uk-UA"/>
        </w:rPr>
      </w:pPr>
      <w:r w:rsidRPr="00AA1405">
        <w:rPr>
          <w:rFonts w:ascii="Times New Roman" w:eastAsia="Arial Unicode MS" w:hAnsi="Times New Roman" w:cs="Times New Roman" w:hint="eastAsia"/>
          <w:b/>
          <w:bCs/>
          <w:color w:val="000000"/>
          <w:kern w:val="0"/>
          <w:sz w:val="28"/>
          <w:szCs w:val="28"/>
          <w:lang w:eastAsia="ru-RU" w:bidi="uk-UA"/>
        </w:rPr>
        <w:t>Киселев</w:t>
      </w:r>
      <w:r w:rsidRPr="00AA1405">
        <w:rPr>
          <w:rFonts w:ascii="Times New Roman" w:eastAsia="Arial Unicode MS" w:hAnsi="Times New Roman" w:cs="Times New Roman"/>
          <w:b/>
          <w:bCs/>
          <w:color w:val="000000"/>
          <w:kern w:val="0"/>
          <w:sz w:val="28"/>
          <w:szCs w:val="28"/>
          <w:lang w:eastAsia="ru-RU" w:bidi="uk-UA"/>
        </w:rPr>
        <w:t xml:space="preserve"> </w:t>
      </w:r>
      <w:r w:rsidRPr="00AA1405">
        <w:rPr>
          <w:rFonts w:ascii="Times New Roman" w:eastAsia="Arial Unicode MS" w:hAnsi="Times New Roman" w:cs="Times New Roman" w:hint="eastAsia"/>
          <w:b/>
          <w:bCs/>
          <w:color w:val="000000"/>
          <w:kern w:val="0"/>
          <w:sz w:val="28"/>
          <w:szCs w:val="28"/>
          <w:lang w:eastAsia="ru-RU" w:bidi="uk-UA"/>
        </w:rPr>
        <w:t>Дмитрий</w:t>
      </w:r>
      <w:r w:rsidRPr="00AA1405">
        <w:rPr>
          <w:rFonts w:ascii="Times New Roman" w:eastAsia="Arial Unicode MS" w:hAnsi="Times New Roman" w:cs="Times New Roman"/>
          <w:b/>
          <w:bCs/>
          <w:color w:val="000000"/>
          <w:kern w:val="0"/>
          <w:sz w:val="28"/>
          <w:szCs w:val="28"/>
          <w:lang w:eastAsia="ru-RU" w:bidi="uk-UA"/>
        </w:rPr>
        <w:t xml:space="preserve"> </w:t>
      </w:r>
      <w:r w:rsidRPr="00AA1405">
        <w:rPr>
          <w:rFonts w:ascii="Times New Roman" w:eastAsia="Arial Unicode MS" w:hAnsi="Times New Roman" w:cs="Times New Roman" w:hint="eastAsia"/>
          <w:b/>
          <w:bCs/>
          <w:color w:val="000000"/>
          <w:kern w:val="0"/>
          <w:sz w:val="28"/>
          <w:szCs w:val="28"/>
          <w:lang w:eastAsia="ru-RU" w:bidi="uk-UA"/>
        </w:rPr>
        <w:t>Сергеевич</w:t>
      </w:r>
      <w:r>
        <w:rPr>
          <w:rFonts w:ascii="Times New Roman" w:eastAsia="Arial Unicode MS" w:hAnsi="Times New Roman" w:cs="Times New Roman" w:hint="eastAsia"/>
          <w:b/>
          <w:bCs/>
          <w:color w:val="000000"/>
          <w:kern w:val="0"/>
          <w:sz w:val="28"/>
          <w:szCs w:val="28"/>
          <w:lang w:eastAsia="ru-RU" w:bidi="uk-UA"/>
        </w:rPr>
        <w:t xml:space="preserve"> </w:t>
      </w:r>
      <w:r w:rsidRPr="00AA1405">
        <w:rPr>
          <w:rFonts w:ascii="Times New Roman" w:eastAsia="Arial Unicode MS" w:hAnsi="Times New Roman" w:cs="Times New Roman" w:hint="eastAsia"/>
          <w:b/>
          <w:bCs/>
          <w:color w:val="000000"/>
          <w:kern w:val="0"/>
          <w:sz w:val="28"/>
          <w:szCs w:val="28"/>
          <w:lang w:eastAsia="ru-RU" w:bidi="uk-UA"/>
        </w:rPr>
        <w:t>Разработка</w:t>
      </w:r>
      <w:r w:rsidRPr="00AA1405">
        <w:rPr>
          <w:rFonts w:ascii="Times New Roman" w:eastAsia="Arial Unicode MS" w:hAnsi="Times New Roman" w:cs="Times New Roman"/>
          <w:b/>
          <w:bCs/>
          <w:color w:val="000000"/>
          <w:kern w:val="0"/>
          <w:sz w:val="28"/>
          <w:szCs w:val="28"/>
          <w:lang w:eastAsia="ru-RU" w:bidi="uk-UA"/>
        </w:rPr>
        <w:t xml:space="preserve"> </w:t>
      </w:r>
      <w:r w:rsidRPr="00AA1405">
        <w:rPr>
          <w:rFonts w:ascii="Times New Roman" w:eastAsia="Arial Unicode MS" w:hAnsi="Times New Roman" w:cs="Times New Roman" w:hint="eastAsia"/>
          <w:b/>
          <w:bCs/>
          <w:color w:val="000000"/>
          <w:kern w:val="0"/>
          <w:sz w:val="28"/>
          <w:szCs w:val="28"/>
          <w:lang w:eastAsia="ru-RU" w:bidi="uk-UA"/>
        </w:rPr>
        <w:t>методов</w:t>
      </w:r>
      <w:r w:rsidRPr="00AA1405">
        <w:rPr>
          <w:rFonts w:ascii="Times New Roman" w:eastAsia="Arial Unicode MS" w:hAnsi="Times New Roman" w:cs="Times New Roman"/>
          <w:b/>
          <w:bCs/>
          <w:color w:val="000000"/>
          <w:kern w:val="0"/>
          <w:sz w:val="28"/>
          <w:szCs w:val="28"/>
          <w:lang w:eastAsia="ru-RU" w:bidi="uk-UA"/>
        </w:rPr>
        <w:t xml:space="preserve"> </w:t>
      </w:r>
      <w:r w:rsidRPr="00AA1405">
        <w:rPr>
          <w:rFonts w:ascii="Times New Roman" w:eastAsia="Arial Unicode MS" w:hAnsi="Times New Roman" w:cs="Times New Roman" w:hint="eastAsia"/>
          <w:b/>
          <w:bCs/>
          <w:color w:val="000000"/>
          <w:kern w:val="0"/>
          <w:sz w:val="28"/>
          <w:szCs w:val="28"/>
          <w:lang w:eastAsia="ru-RU" w:bidi="uk-UA"/>
        </w:rPr>
        <w:t>моделирования</w:t>
      </w:r>
      <w:r w:rsidRPr="00AA1405">
        <w:rPr>
          <w:rFonts w:ascii="Times New Roman" w:eastAsia="Arial Unicode MS" w:hAnsi="Times New Roman" w:cs="Times New Roman"/>
          <w:b/>
          <w:bCs/>
          <w:color w:val="000000"/>
          <w:kern w:val="0"/>
          <w:sz w:val="28"/>
          <w:szCs w:val="28"/>
          <w:lang w:eastAsia="ru-RU" w:bidi="uk-UA"/>
        </w:rPr>
        <w:t xml:space="preserve"> </w:t>
      </w:r>
      <w:r w:rsidRPr="00AA1405">
        <w:rPr>
          <w:rFonts w:ascii="Times New Roman" w:eastAsia="Arial Unicode MS" w:hAnsi="Times New Roman" w:cs="Times New Roman" w:hint="eastAsia"/>
          <w:b/>
          <w:bCs/>
          <w:color w:val="000000"/>
          <w:kern w:val="0"/>
          <w:sz w:val="28"/>
          <w:szCs w:val="28"/>
          <w:lang w:eastAsia="ru-RU" w:bidi="uk-UA"/>
        </w:rPr>
        <w:t>геоэлектромагнитных</w:t>
      </w:r>
      <w:r w:rsidRPr="00AA1405">
        <w:rPr>
          <w:rFonts w:ascii="Times New Roman" w:eastAsia="Arial Unicode MS" w:hAnsi="Times New Roman" w:cs="Times New Roman"/>
          <w:b/>
          <w:bCs/>
          <w:color w:val="000000"/>
          <w:kern w:val="0"/>
          <w:sz w:val="28"/>
          <w:szCs w:val="28"/>
          <w:lang w:eastAsia="ru-RU" w:bidi="uk-UA"/>
        </w:rPr>
        <w:t xml:space="preserve"> </w:t>
      </w:r>
      <w:r w:rsidRPr="00AA1405">
        <w:rPr>
          <w:rFonts w:ascii="Times New Roman" w:eastAsia="Arial Unicode MS" w:hAnsi="Times New Roman" w:cs="Times New Roman" w:hint="eastAsia"/>
          <w:b/>
          <w:bCs/>
          <w:color w:val="000000"/>
          <w:kern w:val="0"/>
          <w:sz w:val="28"/>
          <w:szCs w:val="28"/>
          <w:lang w:eastAsia="ru-RU" w:bidi="uk-UA"/>
        </w:rPr>
        <w:t>полей</w:t>
      </w:r>
      <w:r w:rsidRPr="00AA1405">
        <w:rPr>
          <w:rFonts w:ascii="Times New Roman" w:eastAsia="Arial Unicode MS" w:hAnsi="Times New Roman" w:cs="Times New Roman"/>
          <w:b/>
          <w:bCs/>
          <w:color w:val="000000"/>
          <w:kern w:val="0"/>
          <w:sz w:val="28"/>
          <w:szCs w:val="28"/>
          <w:lang w:eastAsia="ru-RU" w:bidi="uk-UA"/>
        </w:rPr>
        <w:t xml:space="preserve"> </w:t>
      </w:r>
      <w:r w:rsidRPr="00AA1405">
        <w:rPr>
          <w:rFonts w:ascii="Times New Roman" w:eastAsia="Arial Unicode MS" w:hAnsi="Times New Roman" w:cs="Times New Roman" w:hint="eastAsia"/>
          <w:b/>
          <w:bCs/>
          <w:color w:val="000000"/>
          <w:kern w:val="0"/>
          <w:sz w:val="28"/>
          <w:szCs w:val="28"/>
          <w:lang w:eastAsia="ru-RU" w:bidi="uk-UA"/>
        </w:rPr>
        <w:t>и</w:t>
      </w:r>
      <w:r w:rsidRPr="00AA1405">
        <w:rPr>
          <w:rFonts w:ascii="Times New Roman" w:eastAsia="Arial Unicode MS" w:hAnsi="Times New Roman" w:cs="Times New Roman"/>
          <w:b/>
          <w:bCs/>
          <w:color w:val="000000"/>
          <w:kern w:val="0"/>
          <w:sz w:val="28"/>
          <w:szCs w:val="28"/>
          <w:lang w:eastAsia="ru-RU" w:bidi="uk-UA"/>
        </w:rPr>
        <w:t xml:space="preserve"> </w:t>
      </w:r>
      <w:r w:rsidRPr="00AA1405">
        <w:rPr>
          <w:rFonts w:ascii="Times New Roman" w:eastAsia="Arial Unicode MS" w:hAnsi="Times New Roman" w:cs="Times New Roman" w:hint="eastAsia"/>
          <w:b/>
          <w:bCs/>
          <w:color w:val="000000"/>
          <w:kern w:val="0"/>
          <w:sz w:val="28"/>
          <w:szCs w:val="28"/>
          <w:lang w:eastAsia="ru-RU" w:bidi="uk-UA"/>
        </w:rPr>
        <w:t>восстановления</w:t>
      </w:r>
      <w:r w:rsidRPr="00AA1405">
        <w:rPr>
          <w:rFonts w:ascii="Times New Roman" w:eastAsia="Arial Unicode MS" w:hAnsi="Times New Roman" w:cs="Times New Roman"/>
          <w:b/>
          <w:bCs/>
          <w:color w:val="000000"/>
          <w:kern w:val="0"/>
          <w:sz w:val="28"/>
          <w:szCs w:val="28"/>
          <w:lang w:eastAsia="ru-RU" w:bidi="uk-UA"/>
        </w:rPr>
        <w:t xml:space="preserve"> </w:t>
      </w:r>
      <w:r w:rsidRPr="00AA1405">
        <w:rPr>
          <w:rFonts w:ascii="Times New Roman" w:eastAsia="Arial Unicode MS" w:hAnsi="Times New Roman" w:cs="Times New Roman" w:hint="eastAsia"/>
          <w:b/>
          <w:bCs/>
          <w:color w:val="000000"/>
          <w:kern w:val="0"/>
          <w:sz w:val="28"/>
          <w:szCs w:val="28"/>
          <w:lang w:eastAsia="ru-RU" w:bidi="uk-UA"/>
        </w:rPr>
        <w:t>трехмерных</w:t>
      </w:r>
      <w:r w:rsidRPr="00AA1405">
        <w:rPr>
          <w:rFonts w:ascii="Times New Roman" w:eastAsia="Arial Unicode MS" w:hAnsi="Times New Roman" w:cs="Times New Roman"/>
          <w:b/>
          <w:bCs/>
          <w:color w:val="000000"/>
          <w:kern w:val="0"/>
          <w:sz w:val="28"/>
          <w:szCs w:val="28"/>
          <w:lang w:eastAsia="ru-RU" w:bidi="uk-UA"/>
        </w:rPr>
        <w:t xml:space="preserve"> </w:t>
      </w:r>
      <w:r w:rsidRPr="00AA1405">
        <w:rPr>
          <w:rFonts w:ascii="Times New Roman" w:eastAsia="Arial Unicode MS" w:hAnsi="Times New Roman" w:cs="Times New Roman" w:hint="eastAsia"/>
          <w:b/>
          <w:bCs/>
          <w:color w:val="000000"/>
          <w:kern w:val="0"/>
          <w:sz w:val="28"/>
          <w:szCs w:val="28"/>
          <w:lang w:eastAsia="ru-RU" w:bidi="uk-UA"/>
        </w:rPr>
        <w:t>сред</w:t>
      </w:r>
      <w:r w:rsidRPr="00AA1405">
        <w:rPr>
          <w:rFonts w:ascii="Times New Roman" w:eastAsia="Arial Unicode MS" w:hAnsi="Times New Roman" w:cs="Times New Roman"/>
          <w:b/>
          <w:bCs/>
          <w:color w:val="000000"/>
          <w:kern w:val="0"/>
          <w:sz w:val="28"/>
          <w:szCs w:val="28"/>
          <w:lang w:eastAsia="ru-RU" w:bidi="uk-UA"/>
        </w:rPr>
        <w:t xml:space="preserve"> </w:t>
      </w:r>
      <w:r w:rsidRPr="00AA1405">
        <w:rPr>
          <w:rFonts w:ascii="Times New Roman" w:eastAsia="Arial Unicode MS" w:hAnsi="Times New Roman" w:cs="Times New Roman" w:hint="eastAsia"/>
          <w:b/>
          <w:bCs/>
          <w:color w:val="000000"/>
          <w:kern w:val="0"/>
          <w:sz w:val="28"/>
          <w:szCs w:val="28"/>
          <w:lang w:eastAsia="ru-RU" w:bidi="uk-UA"/>
        </w:rPr>
        <w:t>с</w:t>
      </w:r>
      <w:r w:rsidRPr="00AA1405">
        <w:rPr>
          <w:rFonts w:ascii="Times New Roman" w:eastAsia="Arial Unicode MS" w:hAnsi="Times New Roman" w:cs="Times New Roman"/>
          <w:b/>
          <w:bCs/>
          <w:color w:val="000000"/>
          <w:kern w:val="0"/>
          <w:sz w:val="28"/>
          <w:szCs w:val="28"/>
          <w:lang w:eastAsia="ru-RU" w:bidi="uk-UA"/>
        </w:rPr>
        <w:t xml:space="preserve"> </w:t>
      </w:r>
      <w:r w:rsidRPr="00AA1405">
        <w:rPr>
          <w:rFonts w:ascii="Times New Roman" w:eastAsia="Arial Unicode MS" w:hAnsi="Times New Roman" w:cs="Times New Roman" w:hint="eastAsia"/>
          <w:b/>
          <w:bCs/>
          <w:color w:val="000000"/>
          <w:kern w:val="0"/>
          <w:sz w:val="28"/>
          <w:szCs w:val="28"/>
          <w:lang w:eastAsia="ru-RU" w:bidi="uk-UA"/>
        </w:rPr>
        <w:t>искривленными</w:t>
      </w:r>
      <w:r w:rsidRPr="00AA1405">
        <w:rPr>
          <w:rFonts w:ascii="Times New Roman" w:eastAsia="Arial Unicode MS" w:hAnsi="Times New Roman" w:cs="Times New Roman"/>
          <w:b/>
          <w:bCs/>
          <w:color w:val="000000"/>
          <w:kern w:val="0"/>
          <w:sz w:val="28"/>
          <w:szCs w:val="28"/>
          <w:lang w:eastAsia="ru-RU" w:bidi="uk-UA"/>
        </w:rPr>
        <w:t xml:space="preserve"> </w:t>
      </w:r>
      <w:r w:rsidRPr="00AA1405">
        <w:rPr>
          <w:rFonts w:ascii="Times New Roman" w:eastAsia="Arial Unicode MS" w:hAnsi="Times New Roman" w:cs="Times New Roman" w:hint="eastAsia"/>
          <w:b/>
          <w:bCs/>
          <w:color w:val="000000"/>
          <w:kern w:val="0"/>
          <w:sz w:val="28"/>
          <w:szCs w:val="28"/>
          <w:lang w:eastAsia="ru-RU" w:bidi="uk-UA"/>
        </w:rPr>
        <w:t>границами</w:t>
      </w:r>
      <w:r w:rsidRPr="00AA1405">
        <w:rPr>
          <w:rFonts w:ascii="Times New Roman" w:eastAsia="Arial Unicode MS" w:hAnsi="Times New Roman" w:cs="Times New Roman"/>
          <w:b/>
          <w:bCs/>
          <w:color w:val="000000"/>
          <w:kern w:val="0"/>
          <w:sz w:val="28"/>
          <w:szCs w:val="28"/>
          <w:lang w:eastAsia="ru-RU" w:bidi="uk-UA"/>
        </w:rPr>
        <w:t xml:space="preserve"> </w:t>
      </w:r>
      <w:r w:rsidRPr="00AA1405">
        <w:rPr>
          <w:rFonts w:ascii="Times New Roman" w:eastAsia="Arial Unicode MS" w:hAnsi="Times New Roman" w:cs="Times New Roman" w:hint="eastAsia"/>
          <w:b/>
          <w:bCs/>
          <w:color w:val="000000"/>
          <w:kern w:val="0"/>
          <w:sz w:val="28"/>
          <w:szCs w:val="28"/>
          <w:lang w:eastAsia="ru-RU" w:bidi="uk-UA"/>
        </w:rPr>
        <w:t>геоэлектрических</w:t>
      </w:r>
      <w:r w:rsidRPr="00AA1405">
        <w:rPr>
          <w:rFonts w:ascii="Times New Roman" w:eastAsia="Arial Unicode MS" w:hAnsi="Times New Roman" w:cs="Times New Roman"/>
          <w:b/>
          <w:bCs/>
          <w:color w:val="000000"/>
          <w:kern w:val="0"/>
          <w:sz w:val="28"/>
          <w:szCs w:val="28"/>
          <w:lang w:eastAsia="ru-RU" w:bidi="uk-UA"/>
        </w:rPr>
        <w:t xml:space="preserve"> </w:t>
      </w:r>
      <w:r w:rsidRPr="00AA1405">
        <w:rPr>
          <w:rFonts w:ascii="Times New Roman" w:eastAsia="Arial Unicode MS" w:hAnsi="Times New Roman" w:cs="Times New Roman" w:hint="eastAsia"/>
          <w:b/>
          <w:bCs/>
          <w:color w:val="000000"/>
          <w:kern w:val="0"/>
          <w:sz w:val="28"/>
          <w:szCs w:val="28"/>
          <w:lang w:eastAsia="ru-RU" w:bidi="uk-UA"/>
        </w:rPr>
        <w:t>слоев</w:t>
      </w:r>
    </w:p>
    <w:p w14:paraId="195DB2B7" w14:textId="77777777" w:rsidR="00AA1405" w:rsidRDefault="00AA1405" w:rsidP="00AA1405">
      <w:r>
        <w:rPr>
          <w:rFonts w:hint="eastAsia"/>
        </w:rPr>
        <w:t>ОГЛАВЛЕНИЕ</w:t>
      </w:r>
      <w:r>
        <w:t xml:space="preserve"> </w:t>
      </w:r>
      <w:r>
        <w:rPr>
          <w:rFonts w:hint="eastAsia"/>
        </w:rPr>
        <w:t>ДИССЕРТАЦИИ</w:t>
      </w:r>
    </w:p>
    <w:p w14:paraId="3A9DD3C6" w14:textId="77777777" w:rsidR="00AA1405" w:rsidRDefault="00AA1405" w:rsidP="00AA1405">
      <w:r>
        <w:rPr>
          <w:rFonts w:hint="eastAsia"/>
        </w:rPr>
        <w:t>кандидат</w:t>
      </w:r>
      <w:r>
        <w:t xml:space="preserve"> </w:t>
      </w:r>
      <w:r>
        <w:rPr>
          <w:rFonts w:hint="eastAsia"/>
        </w:rPr>
        <w:t>наук</w:t>
      </w:r>
      <w:r>
        <w:t xml:space="preserve"> </w:t>
      </w:r>
      <w:r>
        <w:rPr>
          <w:rFonts w:hint="eastAsia"/>
        </w:rPr>
        <w:t>Киселев</w:t>
      </w:r>
      <w:r>
        <w:t xml:space="preserve"> </w:t>
      </w:r>
      <w:r>
        <w:rPr>
          <w:rFonts w:hint="eastAsia"/>
        </w:rPr>
        <w:t>Дмитрий</w:t>
      </w:r>
      <w:r>
        <w:t xml:space="preserve"> </w:t>
      </w:r>
      <w:r>
        <w:rPr>
          <w:rFonts w:hint="eastAsia"/>
        </w:rPr>
        <w:t>Сергеевич</w:t>
      </w:r>
    </w:p>
    <w:p w14:paraId="53D21CBC" w14:textId="77777777" w:rsidR="00AA1405" w:rsidRDefault="00AA1405" w:rsidP="00AA1405">
      <w:r>
        <w:rPr>
          <w:rFonts w:hint="eastAsia"/>
        </w:rPr>
        <w:t>ВВЕДЕНИЕ</w:t>
      </w:r>
    </w:p>
    <w:p w14:paraId="3EA52EEA" w14:textId="77777777" w:rsidR="00AA1405" w:rsidRDefault="00AA1405" w:rsidP="00AA1405"/>
    <w:p w14:paraId="62059FF2" w14:textId="77777777" w:rsidR="00AA1405" w:rsidRDefault="00AA1405" w:rsidP="00AA1405">
      <w:r>
        <w:rPr>
          <w:rFonts w:hint="eastAsia"/>
        </w:rPr>
        <w:t>ГЛАВА</w:t>
      </w:r>
      <w:r>
        <w:t xml:space="preserve"> 1 </w:t>
      </w:r>
      <w:r>
        <w:rPr>
          <w:rFonts w:hint="eastAsia"/>
        </w:rPr>
        <w:t>Математические</w:t>
      </w:r>
      <w:r>
        <w:t xml:space="preserve"> </w:t>
      </w:r>
      <w:r>
        <w:rPr>
          <w:rFonts w:hint="eastAsia"/>
        </w:rPr>
        <w:t>модели</w:t>
      </w:r>
      <w:r>
        <w:t xml:space="preserve"> </w:t>
      </w:r>
      <w:r>
        <w:rPr>
          <w:rFonts w:hint="eastAsia"/>
        </w:rPr>
        <w:t>электромагнитных</w:t>
      </w:r>
      <w:r>
        <w:t xml:space="preserve"> </w:t>
      </w:r>
      <w:r>
        <w:rPr>
          <w:rFonts w:hint="eastAsia"/>
        </w:rPr>
        <w:t>полей</w:t>
      </w:r>
      <w:r>
        <w:t xml:space="preserve"> </w:t>
      </w:r>
      <w:r>
        <w:rPr>
          <w:rFonts w:hint="eastAsia"/>
        </w:rPr>
        <w:t>для</w:t>
      </w:r>
      <w:r>
        <w:t xml:space="preserve"> </w:t>
      </w:r>
      <w:r>
        <w:rPr>
          <w:rFonts w:hint="eastAsia"/>
        </w:rPr>
        <w:t>различных</w:t>
      </w:r>
      <w:r>
        <w:t xml:space="preserve"> </w:t>
      </w:r>
      <w:r>
        <w:rPr>
          <w:rFonts w:hint="eastAsia"/>
        </w:rPr>
        <w:t>технологий</w:t>
      </w:r>
      <w:r>
        <w:t xml:space="preserve"> </w:t>
      </w:r>
      <w:r>
        <w:rPr>
          <w:rFonts w:hint="eastAsia"/>
        </w:rPr>
        <w:t>геофизических</w:t>
      </w:r>
      <w:r>
        <w:t xml:space="preserve"> </w:t>
      </w:r>
      <w:r>
        <w:rPr>
          <w:rFonts w:hint="eastAsia"/>
        </w:rPr>
        <w:t>исследований</w:t>
      </w:r>
    </w:p>
    <w:p w14:paraId="0CD5F80F" w14:textId="77777777" w:rsidR="00AA1405" w:rsidRDefault="00AA1405" w:rsidP="00AA1405"/>
    <w:p w14:paraId="079A1592" w14:textId="77777777" w:rsidR="00AA1405" w:rsidRDefault="00AA1405" w:rsidP="00AA1405">
      <w:r>
        <w:t xml:space="preserve">1.1 </w:t>
      </w:r>
      <w:r>
        <w:rPr>
          <w:rFonts w:hint="eastAsia"/>
        </w:rPr>
        <w:t>Математическая</w:t>
      </w:r>
      <w:r>
        <w:t xml:space="preserve"> </w:t>
      </w:r>
      <w:r>
        <w:rPr>
          <w:rFonts w:hint="eastAsia"/>
        </w:rPr>
        <w:t>модель</w:t>
      </w:r>
      <w:r>
        <w:t xml:space="preserve"> </w:t>
      </w:r>
      <w:r>
        <w:rPr>
          <w:rFonts w:hint="eastAsia"/>
        </w:rPr>
        <w:t>электромагнитного</w:t>
      </w:r>
      <w:r>
        <w:t xml:space="preserve"> </w:t>
      </w:r>
      <w:r>
        <w:rPr>
          <w:rFonts w:hint="eastAsia"/>
        </w:rPr>
        <w:t>поля</w:t>
      </w:r>
      <w:r>
        <w:t xml:space="preserve"> </w:t>
      </w:r>
      <w:r>
        <w:rPr>
          <w:rFonts w:hint="eastAsia"/>
        </w:rPr>
        <w:t>в</w:t>
      </w:r>
      <w:r>
        <w:t xml:space="preserve"> </w:t>
      </w:r>
      <w:r>
        <w:rPr>
          <w:rFonts w:hint="eastAsia"/>
        </w:rPr>
        <w:t>задачах</w:t>
      </w:r>
      <w:r>
        <w:t xml:space="preserve"> </w:t>
      </w:r>
      <w:r>
        <w:rPr>
          <w:rFonts w:hint="eastAsia"/>
        </w:rPr>
        <w:t>электроразведки</w:t>
      </w:r>
    </w:p>
    <w:p w14:paraId="3D3A2568" w14:textId="77777777" w:rsidR="00AA1405" w:rsidRDefault="00AA1405" w:rsidP="00AA1405"/>
    <w:p w14:paraId="7AB9D66D" w14:textId="77777777" w:rsidR="00AA1405" w:rsidRDefault="00AA1405" w:rsidP="00AA1405">
      <w:r>
        <w:t xml:space="preserve">1.2 </w:t>
      </w:r>
      <w:r>
        <w:rPr>
          <w:rFonts w:hint="eastAsia"/>
        </w:rPr>
        <w:t>Математические</w:t>
      </w:r>
      <w:r>
        <w:t xml:space="preserve"> </w:t>
      </w:r>
      <w:r>
        <w:rPr>
          <w:rFonts w:hint="eastAsia"/>
        </w:rPr>
        <w:t>модели</w:t>
      </w:r>
      <w:r>
        <w:t xml:space="preserve"> </w:t>
      </w:r>
      <w:r>
        <w:rPr>
          <w:rFonts w:hint="eastAsia"/>
        </w:rPr>
        <w:t>магнитных</w:t>
      </w:r>
      <w:r>
        <w:t xml:space="preserve"> </w:t>
      </w:r>
      <w:r>
        <w:rPr>
          <w:rFonts w:hint="eastAsia"/>
        </w:rPr>
        <w:t>полей</w:t>
      </w:r>
      <w:r>
        <w:t xml:space="preserve"> </w:t>
      </w:r>
      <w:r>
        <w:rPr>
          <w:rFonts w:hint="eastAsia"/>
        </w:rPr>
        <w:t>в</w:t>
      </w:r>
      <w:r>
        <w:t xml:space="preserve"> </w:t>
      </w:r>
      <w:r>
        <w:rPr>
          <w:rFonts w:hint="eastAsia"/>
        </w:rPr>
        <w:t>задачах</w:t>
      </w:r>
      <w:r>
        <w:t xml:space="preserve"> </w:t>
      </w:r>
      <w:r>
        <w:rPr>
          <w:rFonts w:hint="eastAsia"/>
        </w:rPr>
        <w:t>аэромагниторазведки</w:t>
      </w:r>
    </w:p>
    <w:p w14:paraId="46641706" w14:textId="77777777" w:rsidR="00AA1405" w:rsidRDefault="00AA1405" w:rsidP="00AA1405"/>
    <w:p w14:paraId="08D40BBD" w14:textId="77777777" w:rsidR="00AA1405" w:rsidRDefault="00AA1405" w:rsidP="00AA1405">
      <w:r>
        <w:rPr>
          <w:rFonts w:hint="eastAsia"/>
        </w:rPr>
        <w:t>Выводы</w:t>
      </w:r>
      <w:r>
        <w:t xml:space="preserve"> </w:t>
      </w:r>
      <w:r>
        <w:rPr>
          <w:rFonts w:hint="eastAsia"/>
        </w:rPr>
        <w:t>по</w:t>
      </w:r>
      <w:r>
        <w:t xml:space="preserve"> </w:t>
      </w:r>
      <w:r>
        <w:rPr>
          <w:rFonts w:hint="eastAsia"/>
        </w:rPr>
        <w:t>главе</w:t>
      </w:r>
    </w:p>
    <w:p w14:paraId="49D2FADF" w14:textId="77777777" w:rsidR="00AA1405" w:rsidRDefault="00AA1405" w:rsidP="00AA1405"/>
    <w:p w14:paraId="3DEF131B" w14:textId="77777777" w:rsidR="00AA1405" w:rsidRDefault="00AA1405" w:rsidP="00AA1405">
      <w:r>
        <w:rPr>
          <w:rFonts w:hint="eastAsia"/>
        </w:rPr>
        <w:t>ГЛАВА</w:t>
      </w:r>
      <w:r>
        <w:t xml:space="preserve"> 2 </w:t>
      </w:r>
      <w:r>
        <w:rPr>
          <w:rFonts w:hint="eastAsia"/>
        </w:rPr>
        <w:t>Конечноэлементные</w:t>
      </w:r>
      <w:r>
        <w:t xml:space="preserve"> </w:t>
      </w:r>
      <w:r>
        <w:rPr>
          <w:rFonts w:hint="eastAsia"/>
        </w:rPr>
        <w:t>аппроксимации</w:t>
      </w:r>
    </w:p>
    <w:p w14:paraId="17BCC156" w14:textId="77777777" w:rsidR="00AA1405" w:rsidRDefault="00AA1405" w:rsidP="00AA1405"/>
    <w:p w14:paraId="3F51C181" w14:textId="77777777" w:rsidR="00AA1405" w:rsidRDefault="00AA1405" w:rsidP="00AA1405">
      <w:r>
        <w:t xml:space="preserve">2.1 </w:t>
      </w:r>
      <w:r>
        <w:rPr>
          <w:rFonts w:hint="eastAsia"/>
        </w:rPr>
        <w:t>Особенности</w:t>
      </w:r>
      <w:r>
        <w:t xml:space="preserve"> </w:t>
      </w:r>
      <w:r>
        <w:rPr>
          <w:rFonts w:hint="eastAsia"/>
        </w:rPr>
        <w:t>учета</w:t>
      </w:r>
      <w:r>
        <w:t xml:space="preserve"> </w:t>
      </w:r>
      <w:r>
        <w:rPr>
          <w:rFonts w:hint="eastAsia"/>
        </w:rPr>
        <w:t>искривлений</w:t>
      </w:r>
      <w:r>
        <w:t xml:space="preserve"> </w:t>
      </w:r>
      <w:r>
        <w:rPr>
          <w:rFonts w:hint="eastAsia"/>
        </w:rPr>
        <w:t>границ</w:t>
      </w:r>
      <w:r>
        <w:t xml:space="preserve"> </w:t>
      </w:r>
      <w:r>
        <w:rPr>
          <w:rFonts w:hint="eastAsia"/>
        </w:rPr>
        <w:t>между</w:t>
      </w:r>
      <w:r>
        <w:t xml:space="preserve"> </w:t>
      </w:r>
      <w:r>
        <w:rPr>
          <w:rFonts w:hint="eastAsia"/>
        </w:rPr>
        <w:t>геоэлектрическими</w:t>
      </w:r>
      <w:r>
        <w:t xml:space="preserve"> </w:t>
      </w:r>
      <w:r>
        <w:rPr>
          <w:rFonts w:hint="eastAsia"/>
        </w:rPr>
        <w:t>слоями</w:t>
      </w:r>
      <w:r>
        <w:t xml:space="preserve"> </w:t>
      </w:r>
      <w:r>
        <w:rPr>
          <w:rFonts w:hint="eastAsia"/>
        </w:rPr>
        <w:t>и</w:t>
      </w:r>
      <w:r>
        <w:t xml:space="preserve"> </w:t>
      </w:r>
      <w:r>
        <w:rPr>
          <w:rFonts w:hint="eastAsia"/>
        </w:rPr>
        <w:t>построения</w:t>
      </w:r>
      <w:r>
        <w:t xml:space="preserve"> </w:t>
      </w:r>
      <w:r>
        <w:rPr>
          <w:rFonts w:hint="eastAsia"/>
        </w:rPr>
        <w:t>конечноэлементных</w:t>
      </w:r>
      <w:r>
        <w:t xml:space="preserve"> </w:t>
      </w:r>
      <w:r>
        <w:rPr>
          <w:rFonts w:hint="eastAsia"/>
        </w:rPr>
        <w:t>сеток</w:t>
      </w:r>
    </w:p>
    <w:p w14:paraId="3E7953B8" w14:textId="77777777" w:rsidR="00AA1405" w:rsidRDefault="00AA1405" w:rsidP="00AA1405"/>
    <w:p w14:paraId="4F8D9C39" w14:textId="77777777" w:rsidR="00AA1405" w:rsidRDefault="00AA1405" w:rsidP="00AA1405">
      <w:r>
        <w:t xml:space="preserve">2.2 </w:t>
      </w:r>
      <w:r>
        <w:rPr>
          <w:rFonts w:hint="eastAsia"/>
        </w:rPr>
        <w:t>Вариационные</w:t>
      </w:r>
      <w:r>
        <w:t xml:space="preserve"> </w:t>
      </w:r>
      <w:r>
        <w:rPr>
          <w:rFonts w:hint="eastAsia"/>
        </w:rPr>
        <w:t>постановки</w:t>
      </w:r>
      <w:r>
        <w:t xml:space="preserve"> </w:t>
      </w:r>
      <w:r>
        <w:rPr>
          <w:rFonts w:hint="eastAsia"/>
        </w:rPr>
        <w:t>и</w:t>
      </w:r>
      <w:r>
        <w:t xml:space="preserve"> </w:t>
      </w:r>
      <w:r>
        <w:rPr>
          <w:rFonts w:hint="eastAsia"/>
        </w:rPr>
        <w:t>конечноэлементные</w:t>
      </w:r>
      <w:r>
        <w:t xml:space="preserve"> </w:t>
      </w:r>
      <w:r>
        <w:rPr>
          <w:rFonts w:hint="eastAsia"/>
        </w:rPr>
        <w:t>аппроксимации</w:t>
      </w:r>
      <w:r>
        <w:t xml:space="preserve"> </w:t>
      </w:r>
      <w:r>
        <w:rPr>
          <w:rFonts w:hint="eastAsia"/>
        </w:rPr>
        <w:t>в</w:t>
      </w:r>
      <w:r>
        <w:t xml:space="preserve"> </w:t>
      </w:r>
      <w:r>
        <w:rPr>
          <w:rFonts w:hint="eastAsia"/>
        </w:rPr>
        <w:t>задачах</w:t>
      </w:r>
      <w:r>
        <w:t xml:space="preserve"> </w:t>
      </w:r>
      <w:r>
        <w:rPr>
          <w:rFonts w:hint="eastAsia"/>
        </w:rPr>
        <w:t>морской</w:t>
      </w:r>
      <w:r>
        <w:t xml:space="preserve"> </w:t>
      </w:r>
      <w:r>
        <w:rPr>
          <w:rFonts w:hint="eastAsia"/>
        </w:rPr>
        <w:t>и</w:t>
      </w:r>
      <w:r>
        <w:t xml:space="preserve"> </w:t>
      </w:r>
      <w:r>
        <w:rPr>
          <w:rFonts w:hint="eastAsia"/>
        </w:rPr>
        <w:t>аэроэлектроразведки</w:t>
      </w:r>
    </w:p>
    <w:p w14:paraId="06AF2382" w14:textId="77777777" w:rsidR="00AA1405" w:rsidRDefault="00AA1405" w:rsidP="00AA1405"/>
    <w:p w14:paraId="07F1DBD1" w14:textId="77777777" w:rsidR="00AA1405" w:rsidRDefault="00AA1405" w:rsidP="00AA1405">
      <w:r>
        <w:t xml:space="preserve">2.3 </w:t>
      </w:r>
      <w:r>
        <w:rPr>
          <w:rFonts w:hint="eastAsia"/>
        </w:rPr>
        <w:t>Вариационные</w:t>
      </w:r>
      <w:r>
        <w:t xml:space="preserve"> </w:t>
      </w:r>
      <w:r>
        <w:rPr>
          <w:rFonts w:hint="eastAsia"/>
        </w:rPr>
        <w:t>постановки</w:t>
      </w:r>
      <w:r>
        <w:t xml:space="preserve"> </w:t>
      </w:r>
      <w:r>
        <w:rPr>
          <w:rFonts w:hint="eastAsia"/>
        </w:rPr>
        <w:t>и</w:t>
      </w:r>
      <w:r>
        <w:t xml:space="preserve"> </w:t>
      </w:r>
      <w:r>
        <w:rPr>
          <w:rFonts w:hint="eastAsia"/>
        </w:rPr>
        <w:t>конечноэлементные</w:t>
      </w:r>
      <w:r>
        <w:t xml:space="preserve"> </w:t>
      </w:r>
      <w:r>
        <w:rPr>
          <w:rFonts w:hint="eastAsia"/>
        </w:rPr>
        <w:t>аппроксимации</w:t>
      </w:r>
      <w:r>
        <w:t xml:space="preserve"> </w:t>
      </w:r>
      <w:r>
        <w:rPr>
          <w:rFonts w:hint="eastAsia"/>
        </w:rPr>
        <w:t>в</w:t>
      </w:r>
      <w:r>
        <w:t xml:space="preserve"> </w:t>
      </w:r>
      <w:r>
        <w:rPr>
          <w:rFonts w:hint="eastAsia"/>
        </w:rPr>
        <w:t>задачах</w:t>
      </w:r>
    </w:p>
    <w:p w14:paraId="648A8D22" w14:textId="77777777" w:rsidR="00AA1405" w:rsidRDefault="00AA1405" w:rsidP="00AA1405"/>
    <w:p w14:paraId="325531A3" w14:textId="77777777" w:rsidR="00AA1405" w:rsidRDefault="00AA1405" w:rsidP="00AA1405">
      <w:r>
        <w:rPr>
          <w:rFonts w:hint="eastAsia"/>
        </w:rPr>
        <w:t>магниторазведки</w:t>
      </w:r>
    </w:p>
    <w:p w14:paraId="095DFD5B" w14:textId="77777777" w:rsidR="00AA1405" w:rsidRDefault="00AA1405" w:rsidP="00AA1405"/>
    <w:p w14:paraId="75CD35F1" w14:textId="77777777" w:rsidR="00AA1405" w:rsidRDefault="00AA1405" w:rsidP="00AA1405">
      <w:r>
        <w:rPr>
          <w:rFonts w:hint="eastAsia"/>
        </w:rPr>
        <w:lastRenderedPageBreak/>
        <w:t>Выводы</w:t>
      </w:r>
      <w:r>
        <w:t xml:space="preserve"> </w:t>
      </w:r>
      <w:r>
        <w:rPr>
          <w:rFonts w:hint="eastAsia"/>
        </w:rPr>
        <w:t>по</w:t>
      </w:r>
      <w:r>
        <w:t xml:space="preserve"> </w:t>
      </w:r>
      <w:r>
        <w:rPr>
          <w:rFonts w:hint="eastAsia"/>
        </w:rPr>
        <w:t>главе</w:t>
      </w:r>
    </w:p>
    <w:p w14:paraId="5C9B4CFE" w14:textId="77777777" w:rsidR="00AA1405" w:rsidRDefault="00AA1405" w:rsidP="00AA1405"/>
    <w:p w14:paraId="4CE5A296" w14:textId="77777777" w:rsidR="00AA1405" w:rsidRDefault="00AA1405" w:rsidP="00AA1405">
      <w:r>
        <w:rPr>
          <w:rFonts w:hint="eastAsia"/>
        </w:rPr>
        <w:t>ГЛАВА</w:t>
      </w:r>
      <w:r>
        <w:t xml:space="preserve"> 3 </w:t>
      </w:r>
      <w:r>
        <w:rPr>
          <w:rFonts w:hint="eastAsia"/>
        </w:rPr>
        <w:t>Многомерные</w:t>
      </w:r>
      <w:r>
        <w:t xml:space="preserve"> </w:t>
      </w:r>
      <w:r>
        <w:rPr>
          <w:rFonts w:hint="eastAsia"/>
        </w:rPr>
        <w:t>инверсии</w:t>
      </w:r>
      <w:r>
        <w:t xml:space="preserve"> </w:t>
      </w:r>
      <w:r>
        <w:rPr>
          <w:rFonts w:hint="eastAsia"/>
        </w:rPr>
        <w:t>данных</w:t>
      </w:r>
      <w:r>
        <w:t xml:space="preserve"> </w:t>
      </w:r>
      <w:r>
        <w:rPr>
          <w:rFonts w:hint="eastAsia"/>
        </w:rPr>
        <w:t>для</w:t>
      </w:r>
      <w:r>
        <w:t xml:space="preserve"> </w:t>
      </w:r>
      <w:r>
        <w:rPr>
          <w:rFonts w:hint="eastAsia"/>
        </w:rPr>
        <w:t>различных</w:t>
      </w:r>
      <w:r>
        <w:t xml:space="preserve"> </w:t>
      </w:r>
      <w:r>
        <w:rPr>
          <w:rFonts w:hint="eastAsia"/>
        </w:rPr>
        <w:t>технологий</w:t>
      </w:r>
      <w:r>
        <w:t xml:space="preserve"> </w:t>
      </w:r>
      <w:r>
        <w:rPr>
          <w:rFonts w:hint="eastAsia"/>
        </w:rPr>
        <w:t>съемки</w:t>
      </w:r>
    </w:p>
    <w:p w14:paraId="209B2711" w14:textId="77777777" w:rsidR="00AA1405" w:rsidRDefault="00AA1405" w:rsidP="00AA1405"/>
    <w:p w14:paraId="7B367118" w14:textId="77777777" w:rsidR="00AA1405" w:rsidRDefault="00AA1405" w:rsidP="00AA1405">
      <w:r>
        <w:t xml:space="preserve">3.1 </w:t>
      </w:r>
      <w:r>
        <w:rPr>
          <w:rFonts w:hint="eastAsia"/>
        </w:rPr>
        <w:t>Многомерные</w:t>
      </w:r>
      <w:r>
        <w:t xml:space="preserve"> </w:t>
      </w:r>
      <w:r>
        <w:rPr>
          <w:rFonts w:hint="eastAsia"/>
        </w:rPr>
        <w:t>инверсии</w:t>
      </w:r>
      <w:r>
        <w:t xml:space="preserve"> </w:t>
      </w:r>
      <w:r>
        <w:rPr>
          <w:rFonts w:hint="eastAsia"/>
        </w:rPr>
        <w:t>данных</w:t>
      </w:r>
      <w:r>
        <w:t xml:space="preserve"> </w:t>
      </w:r>
      <w:r>
        <w:rPr>
          <w:rFonts w:hint="eastAsia"/>
        </w:rPr>
        <w:t>электромагнитной</w:t>
      </w:r>
      <w:r>
        <w:t xml:space="preserve"> </w:t>
      </w:r>
      <w:r>
        <w:rPr>
          <w:rFonts w:hint="eastAsia"/>
        </w:rPr>
        <w:t>съемки</w:t>
      </w:r>
    </w:p>
    <w:p w14:paraId="729D8F37" w14:textId="77777777" w:rsidR="00AA1405" w:rsidRDefault="00AA1405" w:rsidP="00AA1405"/>
    <w:p w14:paraId="218C2798" w14:textId="77777777" w:rsidR="00AA1405" w:rsidRDefault="00AA1405" w:rsidP="00AA1405">
      <w:r>
        <w:t xml:space="preserve">3.2 </w:t>
      </w:r>
      <w:r>
        <w:rPr>
          <w:rFonts w:hint="eastAsia"/>
        </w:rPr>
        <w:t>Многомерные</w:t>
      </w:r>
      <w:r>
        <w:t xml:space="preserve"> </w:t>
      </w:r>
      <w:r>
        <w:rPr>
          <w:rFonts w:hint="eastAsia"/>
        </w:rPr>
        <w:t>инверсии</w:t>
      </w:r>
      <w:r>
        <w:t xml:space="preserve"> </w:t>
      </w:r>
      <w:r>
        <w:rPr>
          <w:rFonts w:hint="eastAsia"/>
        </w:rPr>
        <w:t>данных</w:t>
      </w:r>
      <w:r>
        <w:t xml:space="preserve"> </w:t>
      </w:r>
      <w:r>
        <w:rPr>
          <w:rFonts w:hint="eastAsia"/>
        </w:rPr>
        <w:t>магнитной</w:t>
      </w:r>
      <w:r>
        <w:t xml:space="preserve"> </w:t>
      </w:r>
      <w:r>
        <w:rPr>
          <w:rFonts w:hint="eastAsia"/>
        </w:rPr>
        <w:t>съемки</w:t>
      </w:r>
      <w:r>
        <w:t xml:space="preserve"> </w:t>
      </w:r>
      <w:r>
        <w:rPr>
          <w:rFonts w:hint="eastAsia"/>
        </w:rPr>
        <w:t>с</w:t>
      </w:r>
      <w:r>
        <w:t xml:space="preserve"> </w:t>
      </w:r>
      <w:r>
        <w:rPr>
          <w:rFonts w:hint="eastAsia"/>
        </w:rPr>
        <w:t>учетом</w:t>
      </w:r>
      <w:r>
        <w:t xml:space="preserve"> </w:t>
      </w:r>
      <w:r>
        <w:rPr>
          <w:rFonts w:hint="eastAsia"/>
        </w:rPr>
        <w:t>градиентометрии</w:t>
      </w:r>
    </w:p>
    <w:p w14:paraId="18D7BA61" w14:textId="77777777" w:rsidR="00AA1405" w:rsidRDefault="00AA1405" w:rsidP="00AA1405"/>
    <w:p w14:paraId="2715CBA5" w14:textId="77777777" w:rsidR="00AA1405" w:rsidRDefault="00AA1405" w:rsidP="00AA1405">
      <w:r>
        <w:t xml:space="preserve">3.2.1 </w:t>
      </w:r>
      <w:r>
        <w:rPr>
          <w:rFonts w:hint="eastAsia"/>
        </w:rPr>
        <w:t>Обоснование</w:t>
      </w:r>
      <w:r>
        <w:t xml:space="preserve"> </w:t>
      </w:r>
      <w:r>
        <w:rPr>
          <w:rFonts w:hint="eastAsia"/>
        </w:rPr>
        <w:t>схемы</w:t>
      </w:r>
      <w:r>
        <w:t xml:space="preserve"> </w:t>
      </w:r>
      <w:r>
        <w:rPr>
          <w:rFonts w:hint="eastAsia"/>
        </w:rPr>
        <w:t>многомерной</w:t>
      </w:r>
      <w:r>
        <w:t xml:space="preserve"> </w:t>
      </w:r>
      <w:r>
        <w:rPr>
          <w:rFonts w:hint="eastAsia"/>
        </w:rPr>
        <w:t>инверсии</w:t>
      </w:r>
    </w:p>
    <w:p w14:paraId="0A323975" w14:textId="77777777" w:rsidR="00AA1405" w:rsidRDefault="00AA1405" w:rsidP="00AA1405"/>
    <w:p w14:paraId="43D3000A" w14:textId="77777777" w:rsidR="00AA1405" w:rsidRDefault="00AA1405" w:rsidP="00AA1405">
      <w:r>
        <w:t xml:space="preserve">3.2.2 </w:t>
      </w:r>
      <w:r>
        <w:rPr>
          <w:rFonts w:hint="eastAsia"/>
        </w:rPr>
        <w:t>Параметризация</w:t>
      </w:r>
      <w:r>
        <w:t xml:space="preserve"> </w:t>
      </w:r>
      <w:r>
        <w:rPr>
          <w:rFonts w:hint="eastAsia"/>
        </w:rPr>
        <w:t>геологической</w:t>
      </w:r>
      <w:r>
        <w:t xml:space="preserve"> </w:t>
      </w:r>
      <w:r>
        <w:rPr>
          <w:rFonts w:hint="eastAsia"/>
        </w:rPr>
        <w:t>среды</w:t>
      </w:r>
    </w:p>
    <w:p w14:paraId="10B564DD" w14:textId="77777777" w:rsidR="00AA1405" w:rsidRDefault="00AA1405" w:rsidP="00AA1405"/>
    <w:p w14:paraId="19EB34F9" w14:textId="77777777" w:rsidR="00AA1405" w:rsidRDefault="00AA1405" w:rsidP="00AA1405">
      <w:r>
        <w:rPr>
          <w:rFonts w:hint="eastAsia"/>
        </w:rPr>
        <w:t>Выводы</w:t>
      </w:r>
      <w:r>
        <w:t xml:space="preserve"> </w:t>
      </w:r>
      <w:r>
        <w:rPr>
          <w:rFonts w:hint="eastAsia"/>
        </w:rPr>
        <w:t>по</w:t>
      </w:r>
      <w:r>
        <w:t xml:space="preserve"> </w:t>
      </w:r>
      <w:r>
        <w:rPr>
          <w:rFonts w:hint="eastAsia"/>
        </w:rPr>
        <w:t>главе</w:t>
      </w:r>
    </w:p>
    <w:p w14:paraId="6F5C0142" w14:textId="77777777" w:rsidR="00AA1405" w:rsidRDefault="00AA1405" w:rsidP="00AA1405"/>
    <w:p w14:paraId="37A921C9" w14:textId="77777777" w:rsidR="00AA1405" w:rsidRDefault="00AA1405" w:rsidP="00AA1405">
      <w:r>
        <w:rPr>
          <w:rFonts w:hint="eastAsia"/>
        </w:rPr>
        <w:t>ГЛАВА</w:t>
      </w:r>
      <w:r>
        <w:t xml:space="preserve"> 4 </w:t>
      </w:r>
      <w:r>
        <w:rPr>
          <w:rFonts w:hint="eastAsia"/>
        </w:rPr>
        <w:t>Вычислительные</w:t>
      </w:r>
      <w:r>
        <w:t xml:space="preserve"> </w:t>
      </w:r>
      <w:r>
        <w:rPr>
          <w:rFonts w:hint="eastAsia"/>
        </w:rPr>
        <w:t>эксперименты</w:t>
      </w:r>
    </w:p>
    <w:p w14:paraId="6E81E991" w14:textId="77777777" w:rsidR="00AA1405" w:rsidRDefault="00AA1405" w:rsidP="00AA1405"/>
    <w:p w14:paraId="08EA5FCF" w14:textId="77777777" w:rsidR="00AA1405" w:rsidRDefault="00AA1405" w:rsidP="00AA1405">
      <w:r>
        <w:t xml:space="preserve">4.1 </w:t>
      </w:r>
      <w:r>
        <w:rPr>
          <w:rFonts w:hint="eastAsia"/>
        </w:rPr>
        <w:t>Верификация</w:t>
      </w:r>
      <w:r>
        <w:t xml:space="preserve"> </w:t>
      </w:r>
      <w:r>
        <w:rPr>
          <w:rFonts w:hint="eastAsia"/>
        </w:rPr>
        <w:t>решений</w:t>
      </w:r>
      <w:r>
        <w:t xml:space="preserve"> </w:t>
      </w:r>
      <w:r>
        <w:rPr>
          <w:rFonts w:hint="eastAsia"/>
        </w:rPr>
        <w:t>прямых</w:t>
      </w:r>
      <w:r>
        <w:t xml:space="preserve"> </w:t>
      </w:r>
      <w:r>
        <w:rPr>
          <w:rFonts w:hint="eastAsia"/>
        </w:rPr>
        <w:t>задач</w:t>
      </w:r>
    </w:p>
    <w:p w14:paraId="226A2CB1" w14:textId="77777777" w:rsidR="00AA1405" w:rsidRDefault="00AA1405" w:rsidP="00AA1405"/>
    <w:p w14:paraId="5E414762" w14:textId="77777777" w:rsidR="00AA1405" w:rsidRDefault="00AA1405" w:rsidP="00AA1405">
      <w:r>
        <w:t xml:space="preserve">4.2 </w:t>
      </w:r>
      <w:r>
        <w:rPr>
          <w:rFonts w:hint="eastAsia"/>
        </w:rPr>
        <w:t>Анализ</w:t>
      </w:r>
      <w:r>
        <w:t xml:space="preserve"> </w:t>
      </w:r>
      <w:r>
        <w:rPr>
          <w:rFonts w:hint="eastAsia"/>
        </w:rPr>
        <w:t>влияния</w:t>
      </w:r>
      <w:r>
        <w:t xml:space="preserve"> </w:t>
      </w:r>
      <w:r>
        <w:rPr>
          <w:rFonts w:hint="eastAsia"/>
        </w:rPr>
        <w:t>кривизны</w:t>
      </w:r>
      <w:r>
        <w:t xml:space="preserve"> </w:t>
      </w:r>
      <w:r>
        <w:rPr>
          <w:rFonts w:hint="eastAsia"/>
        </w:rPr>
        <w:t>дневной</w:t>
      </w:r>
      <w:r>
        <w:t xml:space="preserve"> </w:t>
      </w:r>
      <w:r>
        <w:rPr>
          <w:rFonts w:hint="eastAsia"/>
        </w:rPr>
        <w:t>поверхности</w:t>
      </w:r>
      <w:r>
        <w:t xml:space="preserve"> </w:t>
      </w:r>
      <w:r>
        <w:rPr>
          <w:rFonts w:hint="eastAsia"/>
        </w:rPr>
        <w:t>и</w:t>
      </w:r>
      <w:r>
        <w:t xml:space="preserve"> </w:t>
      </w:r>
      <w:r>
        <w:rPr>
          <w:rFonts w:hint="eastAsia"/>
        </w:rPr>
        <w:t>латерально</w:t>
      </w:r>
      <w:r>
        <w:t xml:space="preserve"> </w:t>
      </w:r>
      <w:r>
        <w:rPr>
          <w:rFonts w:hint="eastAsia"/>
        </w:rPr>
        <w:t>переменной</w:t>
      </w:r>
      <w:r>
        <w:t xml:space="preserve"> </w:t>
      </w:r>
      <w:r>
        <w:rPr>
          <w:rFonts w:hint="eastAsia"/>
        </w:rPr>
        <w:t>толщины</w:t>
      </w:r>
      <w:r>
        <w:t xml:space="preserve"> </w:t>
      </w:r>
      <w:r>
        <w:rPr>
          <w:rFonts w:hint="eastAsia"/>
        </w:rPr>
        <w:t>слоев</w:t>
      </w:r>
      <w:r>
        <w:t xml:space="preserve">. </w:t>
      </w:r>
      <w:r>
        <w:rPr>
          <w:rFonts w:hint="eastAsia"/>
        </w:rPr>
        <w:t>Сравнение</w:t>
      </w:r>
      <w:r>
        <w:t xml:space="preserve"> </w:t>
      </w:r>
      <w:r>
        <w:rPr>
          <w:rFonts w:hint="eastAsia"/>
        </w:rPr>
        <w:t>способов</w:t>
      </w:r>
      <w:r>
        <w:t xml:space="preserve"> </w:t>
      </w:r>
      <w:r>
        <w:rPr>
          <w:rFonts w:hint="eastAsia"/>
        </w:rPr>
        <w:t>аппроксимации</w:t>
      </w:r>
      <w:r>
        <w:t xml:space="preserve"> </w:t>
      </w:r>
      <w:r>
        <w:rPr>
          <w:rFonts w:hint="eastAsia"/>
        </w:rPr>
        <w:t>искривлений</w:t>
      </w:r>
    </w:p>
    <w:p w14:paraId="095C6694" w14:textId="77777777" w:rsidR="00AA1405" w:rsidRDefault="00AA1405" w:rsidP="00AA1405"/>
    <w:p w14:paraId="38D7E56D" w14:textId="77777777" w:rsidR="00AA1405" w:rsidRDefault="00AA1405" w:rsidP="00AA1405">
      <w:r>
        <w:t xml:space="preserve">4.3 </w:t>
      </w:r>
      <w:r>
        <w:rPr>
          <w:rFonts w:hint="eastAsia"/>
        </w:rPr>
        <w:t>Сравнительный</w:t>
      </w:r>
      <w:r>
        <w:t xml:space="preserve"> </w:t>
      </w:r>
      <w:r>
        <w:rPr>
          <w:rFonts w:hint="eastAsia"/>
        </w:rPr>
        <w:t>анализ</w:t>
      </w:r>
      <w:r>
        <w:t xml:space="preserve"> </w:t>
      </w:r>
      <w:r>
        <w:rPr>
          <w:rFonts w:hint="eastAsia"/>
        </w:rPr>
        <w:t>подходов</w:t>
      </w:r>
      <w:r>
        <w:t xml:space="preserve"> </w:t>
      </w:r>
      <w:r>
        <w:rPr>
          <w:rFonts w:hint="eastAsia"/>
        </w:rPr>
        <w:t>к</w:t>
      </w:r>
      <w:r>
        <w:t xml:space="preserve"> </w:t>
      </w:r>
      <w:r>
        <w:rPr>
          <w:rFonts w:hint="eastAsia"/>
        </w:rPr>
        <w:t>учету</w:t>
      </w:r>
      <w:r>
        <w:t xml:space="preserve"> </w:t>
      </w:r>
      <w:r>
        <w:rPr>
          <w:rFonts w:hint="eastAsia"/>
        </w:rPr>
        <w:t>геометрии</w:t>
      </w:r>
      <w:r>
        <w:t xml:space="preserve"> </w:t>
      </w:r>
      <w:r>
        <w:rPr>
          <w:rFonts w:hint="eastAsia"/>
        </w:rPr>
        <w:t>рельефа</w:t>
      </w:r>
      <w:r>
        <w:t xml:space="preserve"> </w:t>
      </w:r>
      <w:r>
        <w:rPr>
          <w:rFonts w:hint="eastAsia"/>
        </w:rPr>
        <w:t>дневной</w:t>
      </w:r>
      <w:r>
        <w:t xml:space="preserve"> </w:t>
      </w:r>
      <w:r>
        <w:rPr>
          <w:rFonts w:hint="eastAsia"/>
        </w:rPr>
        <w:t>поверхности</w:t>
      </w:r>
      <w:r>
        <w:t xml:space="preserve"> </w:t>
      </w:r>
      <w:r>
        <w:rPr>
          <w:rFonts w:hint="eastAsia"/>
        </w:rPr>
        <w:t>и</w:t>
      </w:r>
      <w:r>
        <w:t xml:space="preserve"> </w:t>
      </w:r>
      <w:r>
        <w:rPr>
          <w:rFonts w:hint="eastAsia"/>
        </w:rPr>
        <w:t>других</w:t>
      </w:r>
      <w:r>
        <w:t xml:space="preserve"> </w:t>
      </w:r>
      <w:r>
        <w:rPr>
          <w:rFonts w:hint="eastAsia"/>
        </w:rPr>
        <w:t>субгоризонтальных</w:t>
      </w:r>
      <w:r>
        <w:t xml:space="preserve"> </w:t>
      </w:r>
      <w:r>
        <w:rPr>
          <w:rFonts w:hint="eastAsia"/>
        </w:rPr>
        <w:t>границ</w:t>
      </w:r>
    </w:p>
    <w:p w14:paraId="4D896023" w14:textId="77777777" w:rsidR="00AA1405" w:rsidRDefault="00AA1405" w:rsidP="00AA1405"/>
    <w:p w14:paraId="2A39FAE1" w14:textId="77777777" w:rsidR="00AA1405" w:rsidRDefault="00AA1405" w:rsidP="00AA1405">
      <w:r>
        <w:t xml:space="preserve">4.4 </w:t>
      </w:r>
      <w:r>
        <w:rPr>
          <w:rFonts w:hint="eastAsia"/>
        </w:rPr>
        <w:t>Анализ</w:t>
      </w:r>
      <w:r>
        <w:t xml:space="preserve"> </w:t>
      </w:r>
      <w:r>
        <w:rPr>
          <w:rFonts w:hint="eastAsia"/>
        </w:rPr>
        <w:t>эффективности</w:t>
      </w:r>
      <w:r>
        <w:t xml:space="preserve"> </w:t>
      </w:r>
      <w:r>
        <w:rPr>
          <w:rFonts w:hint="eastAsia"/>
        </w:rPr>
        <w:t>методов</w:t>
      </w:r>
      <w:r>
        <w:t xml:space="preserve"> </w:t>
      </w:r>
      <w:r>
        <w:rPr>
          <w:rFonts w:hint="eastAsia"/>
        </w:rPr>
        <w:t>группирования</w:t>
      </w:r>
      <w:r>
        <w:t xml:space="preserve"> </w:t>
      </w:r>
      <w:r>
        <w:rPr>
          <w:rFonts w:hint="eastAsia"/>
        </w:rPr>
        <w:t>по</w:t>
      </w:r>
      <w:r>
        <w:t xml:space="preserve"> </w:t>
      </w:r>
      <w:r>
        <w:rPr>
          <w:rFonts w:hint="eastAsia"/>
        </w:rPr>
        <w:t>положениям</w:t>
      </w:r>
      <w:r>
        <w:t xml:space="preserve"> </w:t>
      </w:r>
      <w:r>
        <w:rPr>
          <w:rFonts w:hint="eastAsia"/>
        </w:rPr>
        <w:t>приемно</w:t>
      </w:r>
      <w:r>
        <w:t>-</w:t>
      </w:r>
      <w:r>
        <w:rPr>
          <w:rFonts w:hint="eastAsia"/>
        </w:rPr>
        <w:t>генераторной</w:t>
      </w:r>
      <w:r>
        <w:t xml:space="preserve"> </w:t>
      </w:r>
      <w:r>
        <w:rPr>
          <w:rFonts w:hint="eastAsia"/>
        </w:rPr>
        <w:t>установки</w:t>
      </w:r>
      <w:r>
        <w:t xml:space="preserve"> </w:t>
      </w:r>
      <w:r>
        <w:rPr>
          <w:rFonts w:hint="eastAsia"/>
        </w:rPr>
        <w:t>и</w:t>
      </w:r>
      <w:r>
        <w:t xml:space="preserve"> </w:t>
      </w:r>
      <w:r>
        <w:rPr>
          <w:rFonts w:hint="eastAsia"/>
        </w:rPr>
        <w:t>во</w:t>
      </w:r>
      <w:r>
        <w:t xml:space="preserve"> </w:t>
      </w:r>
      <w:r>
        <w:rPr>
          <w:rFonts w:hint="eastAsia"/>
        </w:rPr>
        <w:t>временной</w:t>
      </w:r>
      <w:r>
        <w:t xml:space="preserve"> </w:t>
      </w:r>
      <w:r>
        <w:rPr>
          <w:rFonts w:hint="eastAsia"/>
        </w:rPr>
        <w:t>области</w:t>
      </w:r>
    </w:p>
    <w:p w14:paraId="0D5A4D41" w14:textId="77777777" w:rsidR="00AA1405" w:rsidRDefault="00AA1405" w:rsidP="00AA1405"/>
    <w:p w14:paraId="5C525CFA" w14:textId="77777777" w:rsidR="00AA1405" w:rsidRDefault="00AA1405" w:rsidP="00AA1405">
      <w:r>
        <w:t xml:space="preserve">4.4.1 </w:t>
      </w:r>
      <w:r>
        <w:rPr>
          <w:rFonts w:hint="eastAsia"/>
        </w:rPr>
        <w:t>Анализ</w:t>
      </w:r>
      <w:r>
        <w:t xml:space="preserve"> </w:t>
      </w:r>
      <w:r>
        <w:rPr>
          <w:rFonts w:hint="eastAsia"/>
        </w:rPr>
        <w:t>фактора</w:t>
      </w:r>
      <w:r>
        <w:t xml:space="preserve"> </w:t>
      </w:r>
      <w:r>
        <w:rPr>
          <w:rFonts w:hint="eastAsia"/>
        </w:rPr>
        <w:t>ускорения</w:t>
      </w:r>
      <w:r>
        <w:t xml:space="preserve"> </w:t>
      </w:r>
      <w:r>
        <w:rPr>
          <w:rFonts w:hint="eastAsia"/>
        </w:rPr>
        <w:t>расчета</w:t>
      </w:r>
      <w:r>
        <w:t xml:space="preserve"> </w:t>
      </w:r>
      <w:r>
        <w:rPr>
          <w:rFonts w:hint="eastAsia"/>
        </w:rPr>
        <w:t>трехмерног</w:t>
      </w:r>
      <w:r>
        <w:rPr>
          <w:rFonts w:hint="eastAsia"/>
        </w:rPr>
        <w:lastRenderedPageBreak/>
        <w:t>о</w:t>
      </w:r>
      <w:r>
        <w:t xml:space="preserve"> </w:t>
      </w:r>
      <w:r>
        <w:rPr>
          <w:rFonts w:hint="eastAsia"/>
        </w:rPr>
        <w:t>электромагнитного</w:t>
      </w:r>
      <w:r>
        <w:t xml:space="preserve"> </w:t>
      </w:r>
      <w:r>
        <w:rPr>
          <w:rFonts w:hint="eastAsia"/>
        </w:rPr>
        <w:t>поля</w:t>
      </w:r>
      <w:r>
        <w:t xml:space="preserve"> </w:t>
      </w:r>
      <w:r>
        <w:rPr>
          <w:rFonts w:hint="eastAsia"/>
        </w:rPr>
        <w:t>в</w:t>
      </w:r>
      <w:r>
        <w:t xml:space="preserve"> </w:t>
      </w:r>
      <w:r>
        <w:rPr>
          <w:rFonts w:hint="eastAsia"/>
        </w:rPr>
        <w:t>сравнении</w:t>
      </w:r>
      <w:r>
        <w:t xml:space="preserve"> </w:t>
      </w:r>
      <w:r>
        <w:rPr>
          <w:rFonts w:hint="eastAsia"/>
        </w:rPr>
        <w:t>с</w:t>
      </w:r>
      <w:r>
        <w:t xml:space="preserve"> </w:t>
      </w:r>
      <w:r>
        <w:rPr>
          <w:rFonts w:hint="eastAsia"/>
        </w:rPr>
        <w:t>программными</w:t>
      </w:r>
      <w:r>
        <w:t xml:space="preserve"> </w:t>
      </w:r>
      <w:r>
        <w:rPr>
          <w:rFonts w:hint="eastAsia"/>
        </w:rPr>
        <w:t>реализациями</w:t>
      </w:r>
      <w:r>
        <w:t xml:space="preserve"> </w:t>
      </w:r>
      <w:r>
        <w:rPr>
          <w:rFonts w:hint="eastAsia"/>
        </w:rPr>
        <w:t>других</w:t>
      </w:r>
      <w:r>
        <w:t xml:space="preserve"> </w:t>
      </w:r>
      <w:r>
        <w:rPr>
          <w:rFonts w:hint="eastAsia"/>
        </w:rPr>
        <w:t>авторов</w:t>
      </w:r>
    </w:p>
    <w:p w14:paraId="5EC5BCA8" w14:textId="77777777" w:rsidR="00AA1405" w:rsidRDefault="00AA1405" w:rsidP="00AA1405"/>
    <w:p w14:paraId="62E37111" w14:textId="77777777" w:rsidR="00AA1405" w:rsidRDefault="00AA1405" w:rsidP="00AA1405">
      <w:r>
        <w:t xml:space="preserve">4.4.2 </w:t>
      </w:r>
      <w:r>
        <w:rPr>
          <w:rFonts w:hint="eastAsia"/>
        </w:rPr>
        <w:t>Количественный</w:t>
      </w:r>
      <w:r>
        <w:t xml:space="preserve"> </w:t>
      </w:r>
      <w:r>
        <w:rPr>
          <w:rFonts w:hint="eastAsia"/>
        </w:rPr>
        <w:t>анализ</w:t>
      </w:r>
      <w:r>
        <w:t xml:space="preserve"> </w:t>
      </w:r>
      <w:r>
        <w:rPr>
          <w:rFonts w:hint="eastAsia"/>
        </w:rPr>
        <w:t>ускорения</w:t>
      </w:r>
      <w:r>
        <w:t xml:space="preserve"> </w:t>
      </w:r>
      <w:r>
        <w:rPr>
          <w:rFonts w:hint="eastAsia"/>
        </w:rPr>
        <w:t>расчета</w:t>
      </w:r>
      <w:r>
        <w:t xml:space="preserve"> </w:t>
      </w:r>
      <w:r>
        <w:rPr>
          <w:rFonts w:hint="eastAsia"/>
        </w:rPr>
        <w:t>электромагнитного</w:t>
      </w:r>
      <w:r>
        <w:t xml:space="preserve"> </w:t>
      </w:r>
      <w:r>
        <w:rPr>
          <w:rFonts w:hint="eastAsia"/>
        </w:rPr>
        <w:t>поля</w:t>
      </w:r>
      <w:r>
        <w:t xml:space="preserve"> </w:t>
      </w:r>
      <w:r>
        <w:rPr>
          <w:rFonts w:hint="eastAsia"/>
        </w:rPr>
        <w:t>за</w:t>
      </w:r>
      <w:r>
        <w:t xml:space="preserve"> </w:t>
      </w:r>
      <w:r>
        <w:rPr>
          <w:rFonts w:hint="eastAsia"/>
        </w:rPr>
        <w:t>счет</w:t>
      </w:r>
      <w:r>
        <w:t xml:space="preserve"> </w:t>
      </w:r>
      <w:r>
        <w:rPr>
          <w:rFonts w:hint="eastAsia"/>
        </w:rPr>
        <w:t>группирования</w:t>
      </w:r>
      <w:r>
        <w:t xml:space="preserve"> </w:t>
      </w:r>
      <w:r>
        <w:rPr>
          <w:rFonts w:hint="eastAsia"/>
        </w:rPr>
        <w:t>по</w:t>
      </w:r>
      <w:r>
        <w:t xml:space="preserve"> </w:t>
      </w:r>
      <w:r>
        <w:rPr>
          <w:rFonts w:hint="eastAsia"/>
        </w:rPr>
        <w:t>положениям</w:t>
      </w:r>
      <w:r>
        <w:t xml:space="preserve"> </w:t>
      </w:r>
      <w:r>
        <w:rPr>
          <w:rFonts w:hint="eastAsia"/>
        </w:rPr>
        <w:t>источника</w:t>
      </w:r>
      <w:r>
        <w:t xml:space="preserve"> </w:t>
      </w:r>
      <w:r>
        <w:rPr>
          <w:rFonts w:hint="eastAsia"/>
        </w:rPr>
        <w:t>электромагнитного</w:t>
      </w:r>
      <w:r>
        <w:t xml:space="preserve"> </w:t>
      </w:r>
      <w:r>
        <w:rPr>
          <w:rFonts w:hint="eastAsia"/>
        </w:rPr>
        <w:t>поля</w:t>
      </w:r>
      <w:r>
        <w:t xml:space="preserve"> </w:t>
      </w:r>
      <w:r>
        <w:rPr>
          <w:rFonts w:hint="eastAsia"/>
        </w:rPr>
        <w:t>и</w:t>
      </w:r>
      <w:r>
        <w:t xml:space="preserve"> </w:t>
      </w:r>
      <w:r>
        <w:rPr>
          <w:rFonts w:hint="eastAsia"/>
        </w:rPr>
        <w:t>по</w:t>
      </w:r>
      <w:r>
        <w:t xml:space="preserve"> </w:t>
      </w:r>
      <w:r>
        <w:rPr>
          <w:rFonts w:hint="eastAsia"/>
        </w:rPr>
        <w:t>временам</w:t>
      </w:r>
    </w:p>
    <w:p w14:paraId="4A757291" w14:textId="77777777" w:rsidR="00AA1405" w:rsidRDefault="00AA1405" w:rsidP="00AA1405"/>
    <w:p w14:paraId="16B8F2E7" w14:textId="77777777" w:rsidR="00AA1405" w:rsidRDefault="00AA1405" w:rsidP="00AA1405">
      <w:r>
        <w:t xml:space="preserve">4.5 </w:t>
      </w:r>
      <w:r>
        <w:rPr>
          <w:rFonts w:hint="eastAsia"/>
        </w:rPr>
        <w:t>Анализ</w:t>
      </w:r>
      <w:r>
        <w:t xml:space="preserve"> </w:t>
      </w:r>
      <w:r>
        <w:rPr>
          <w:rFonts w:hint="eastAsia"/>
        </w:rPr>
        <w:t>возможностей</w:t>
      </w:r>
      <w:r>
        <w:t xml:space="preserve"> </w:t>
      </w:r>
      <w:r>
        <w:rPr>
          <w:rFonts w:hint="eastAsia"/>
        </w:rPr>
        <w:t>разработанных</w:t>
      </w:r>
      <w:r>
        <w:t xml:space="preserve"> </w:t>
      </w:r>
      <w:r>
        <w:rPr>
          <w:rFonts w:hint="eastAsia"/>
        </w:rPr>
        <w:t>методов</w:t>
      </w:r>
      <w:r>
        <w:t xml:space="preserve"> </w:t>
      </w:r>
      <w:r>
        <w:rPr>
          <w:rFonts w:hint="eastAsia"/>
        </w:rPr>
        <w:t>многомерной</w:t>
      </w:r>
      <w:r>
        <w:t xml:space="preserve"> </w:t>
      </w:r>
      <w:r>
        <w:rPr>
          <w:rFonts w:hint="eastAsia"/>
        </w:rPr>
        <w:t>инверсии</w:t>
      </w:r>
      <w:r>
        <w:t xml:space="preserve"> </w:t>
      </w:r>
      <w:r>
        <w:rPr>
          <w:rFonts w:hint="eastAsia"/>
        </w:rPr>
        <w:t>данных</w:t>
      </w:r>
      <w:r>
        <w:t xml:space="preserve"> </w:t>
      </w:r>
      <w:r>
        <w:rPr>
          <w:rFonts w:hint="eastAsia"/>
        </w:rPr>
        <w:t>аэроразведки</w:t>
      </w:r>
    </w:p>
    <w:p w14:paraId="504B53AB" w14:textId="77777777" w:rsidR="00AA1405" w:rsidRDefault="00AA1405" w:rsidP="00AA1405"/>
    <w:p w14:paraId="74D5B975" w14:textId="77777777" w:rsidR="00AA1405" w:rsidRDefault="00AA1405" w:rsidP="00AA1405">
      <w:r>
        <w:t xml:space="preserve">4.5.1 </w:t>
      </w:r>
      <w:r>
        <w:rPr>
          <w:rFonts w:hint="eastAsia"/>
        </w:rPr>
        <w:t>Сравнительный</w:t>
      </w:r>
      <w:r>
        <w:t xml:space="preserve"> </w:t>
      </w:r>
      <w:r>
        <w:rPr>
          <w:rFonts w:hint="eastAsia"/>
        </w:rPr>
        <w:t>анализ</w:t>
      </w:r>
      <w:r>
        <w:t xml:space="preserve"> </w:t>
      </w:r>
      <w:r>
        <w:rPr>
          <w:rFonts w:hint="eastAsia"/>
        </w:rPr>
        <w:t>способов</w:t>
      </w:r>
      <w:r>
        <w:t xml:space="preserve"> </w:t>
      </w:r>
      <w:r>
        <w:rPr>
          <w:rFonts w:hint="eastAsia"/>
        </w:rPr>
        <w:t>параметризации</w:t>
      </w:r>
      <w:r>
        <w:t xml:space="preserve"> </w:t>
      </w:r>
      <w:r>
        <w:rPr>
          <w:rFonts w:hint="eastAsia"/>
        </w:rPr>
        <w:t>изогнутых</w:t>
      </w:r>
      <w:r>
        <w:t xml:space="preserve"> </w:t>
      </w:r>
      <w:r>
        <w:rPr>
          <w:rFonts w:hint="eastAsia"/>
        </w:rPr>
        <w:t>поверхностей</w:t>
      </w:r>
    </w:p>
    <w:p w14:paraId="4638C4C0" w14:textId="77777777" w:rsidR="00AA1405" w:rsidRDefault="00AA1405" w:rsidP="00AA1405"/>
    <w:p w14:paraId="0AE0CE59" w14:textId="77777777" w:rsidR="00AA1405" w:rsidRDefault="00AA1405" w:rsidP="00AA1405">
      <w:r>
        <w:t xml:space="preserve">4.5.2 </w:t>
      </w:r>
      <w:r>
        <w:rPr>
          <w:rFonts w:hint="eastAsia"/>
        </w:rPr>
        <w:t>Исследование</w:t>
      </w:r>
      <w:r>
        <w:t xml:space="preserve"> </w:t>
      </w:r>
      <w:r>
        <w:rPr>
          <w:rFonts w:hint="eastAsia"/>
        </w:rPr>
        <w:t>возможностей</w:t>
      </w:r>
      <w:r>
        <w:t xml:space="preserve"> 3D-</w:t>
      </w:r>
      <w:r>
        <w:rPr>
          <w:rFonts w:hint="eastAsia"/>
        </w:rPr>
        <w:t>инверсии</w:t>
      </w:r>
      <w:r>
        <w:t xml:space="preserve"> </w:t>
      </w:r>
      <w:r>
        <w:rPr>
          <w:rFonts w:hint="eastAsia"/>
        </w:rPr>
        <w:t>при</w:t>
      </w:r>
      <w:r>
        <w:t xml:space="preserve"> </w:t>
      </w:r>
      <w:r>
        <w:rPr>
          <w:rFonts w:hint="eastAsia"/>
        </w:rPr>
        <w:t>поиске</w:t>
      </w:r>
      <w:r>
        <w:t xml:space="preserve"> </w:t>
      </w:r>
      <w:r>
        <w:rPr>
          <w:rFonts w:hint="eastAsia"/>
        </w:rPr>
        <w:t>локального</w:t>
      </w:r>
      <w:r>
        <w:t xml:space="preserve"> </w:t>
      </w:r>
      <w:r>
        <w:rPr>
          <w:rFonts w:hint="eastAsia"/>
        </w:rPr>
        <w:t>тела</w:t>
      </w:r>
      <w:r>
        <w:t xml:space="preserve"> </w:t>
      </w:r>
      <w:r>
        <w:rPr>
          <w:rFonts w:hint="eastAsia"/>
        </w:rPr>
        <w:t>трубочной</w:t>
      </w:r>
      <w:r>
        <w:t xml:space="preserve"> </w:t>
      </w:r>
      <w:r>
        <w:rPr>
          <w:rFonts w:hint="eastAsia"/>
        </w:rPr>
        <w:t>формы</w:t>
      </w:r>
      <w:r>
        <w:t xml:space="preserve"> </w:t>
      </w:r>
      <w:r>
        <w:rPr>
          <w:rFonts w:hint="eastAsia"/>
        </w:rPr>
        <w:t>в</w:t>
      </w:r>
      <w:r>
        <w:t xml:space="preserve"> </w:t>
      </w:r>
      <w:r>
        <w:rPr>
          <w:rFonts w:hint="eastAsia"/>
        </w:rPr>
        <w:t>условиях</w:t>
      </w:r>
      <w:r>
        <w:t xml:space="preserve"> </w:t>
      </w:r>
      <w:r>
        <w:rPr>
          <w:rFonts w:hint="eastAsia"/>
        </w:rPr>
        <w:t>резкого</w:t>
      </w:r>
      <w:r>
        <w:t xml:space="preserve"> </w:t>
      </w:r>
      <w:r>
        <w:rPr>
          <w:rFonts w:hint="eastAsia"/>
        </w:rPr>
        <w:t>перепада</w:t>
      </w:r>
      <w:r>
        <w:t xml:space="preserve"> </w:t>
      </w:r>
      <w:r>
        <w:rPr>
          <w:rFonts w:hint="eastAsia"/>
        </w:rPr>
        <w:t>высот</w:t>
      </w:r>
      <w:r>
        <w:t xml:space="preserve"> </w:t>
      </w:r>
      <w:r>
        <w:rPr>
          <w:rFonts w:hint="eastAsia"/>
        </w:rPr>
        <w:t>рельефа</w:t>
      </w:r>
      <w:r>
        <w:t xml:space="preserve"> </w:t>
      </w:r>
      <w:r>
        <w:rPr>
          <w:rFonts w:hint="eastAsia"/>
        </w:rPr>
        <w:t>дневной</w:t>
      </w:r>
      <w:r>
        <w:t xml:space="preserve"> </w:t>
      </w:r>
      <w:r>
        <w:rPr>
          <w:rFonts w:hint="eastAsia"/>
        </w:rPr>
        <w:t>поверхности</w:t>
      </w:r>
      <w:r>
        <w:t xml:space="preserve"> </w:t>
      </w:r>
      <w:r>
        <w:rPr>
          <w:rFonts w:hint="eastAsia"/>
        </w:rPr>
        <w:t>и</w:t>
      </w:r>
      <w:r>
        <w:t xml:space="preserve"> </w:t>
      </w:r>
      <w:r>
        <w:rPr>
          <w:rFonts w:hint="eastAsia"/>
        </w:rPr>
        <w:t>сложного</w:t>
      </w:r>
      <w:r>
        <w:t xml:space="preserve"> </w:t>
      </w:r>
      <w:r>
        <w:rPr>
          <w:rFonts w:hint="eastAsia"/>
        </w:rPr>
        <w:t>распределения</w:t>
      </w:r>
      <w:r>
        <w:t xml:space="preserve"> </w:t>
      </w:r>
      <w:r>
        <w:rPr>
          <w:rFonts w:hint="eastAsia"/>
        </w:rPr>
        <w:t>проводимости</w:t>
      </w:r>
      <w:r>
        <w:t xml:space="preserve"> </w:t>
      </w:r>
      <w:r>
        <w:rPr>
          <w:rFonts w:hint="eastAsia"/>
        </w:rPr>
        <w:t>в</w:t>
      </w:r>
      <w:r>
        <w:t xml:space="preserve"> </w:t>
      </w:r>
      <w:r>
        <w:rPr>
          <w:rFonts w:hint="eastAsia"/>
        </w:rPr>
        <w:t>перекрывающем</w:t>
      </w:r>
      <w:r>
        <w:t xml:space="preserve"> </w:t>
      </w:r>
      <w:r>
        <w:rPr>
          <w:rFonts w:hint="eastAsia"/>
        </w:rPr>
        <w:t>слое</w:t>
      </w:r>
    </w:p>
    <w:p w14:paraId="6D58E294" w14:textId="77777777" w:rsidR="00AA1405" w:rsidRDefault="00AA1405" w:rsidP="00AA1405"/>
    <w:p w14:paraId="05F93517" w14:textId="77777777" w:rsidR="00AA1405" w:rsidRDefault="00AA1405" w:rsidP="00AA1405">
      <w:r>
        <w:t xml:space="preserve">4.6 </w:t>
      </w:r>
      <w:r>
        <w:rPr>
          <w:rFonts w:hint="eastAsia"/>
        </w:rPr>
        <w:t>Анализ</w:t>
      </w:r>
      <w:r>
        <w:t xml:space="preserve"> </w:t>
      </w:r>
      <w:r>
        <w:rPr>
          <w:rFonts w:hint="eastAsia"/>
        </w:rPr>
        <w:t>возможностей</w:t>
      </w:r>
      <w:r>
        <w:t xml:space="preserve"> </w:t>
      </w:r>
      <w:r>
        <w:rPr>
          <w:rFonts w:hint="eastAsia"/>
        </w:rPr>
        <w:t>разработанных</w:t>
      </w:r>
      <w:r>
        <w:t xml:space="preserve"> </w:t>
      </w:r>
      <w:r>
        <w:rPr>
          <w:rFonts w:hint="eastAsia"/>
        </w:rPr>
        <w:t>методов</w:t>
      </w:r>
      <w:r>
        <w:t xml:space="preserve"> </w:t>
      </w:r>
      <w:r>
        <w:rPr>
          <w:rFonts w:hint="eastAsia"/>
        </w:rPr>
        <w:t>многомерной</w:t>
      </w:r>
      <w:r>
        <w:t xml:space="preserve"> </w:t>
      </w:r>
      <w:r>
        <w:rPr>
          <w:rFonts w:hint="eastAsia"/>
        </w:rPr>
        <w:t>инверсии</w:t>
      </w:r>
      <w:r>
        <w:t xml:space="preserve"> </w:t>
      </w:r>
      <w:r>
        <w:rPr>
          <w:rFonts w:hint="eastAsia"/>
        </w:rPr>
        <w:t>данных</w:t>
      </w:r>
      <w:r>
        <w:t xml:space="preserve"> </w:t>
      </w:r>
      <w:r>
        <w:rPr>
          <w:rFonts w:hint="eastAsia"/>
        </w:rPr>
        <w:t>морской</w:t>
      </w:r>
      <w:r>
        <w:t xml:space="preserve"> </w:t>
      </w:r>
      <w:r>
        <w:rPr>
          <w:rFonts w:hint="eastAsia"/>
        </w:rPr>
        <w:t>разведки</w:t>
      </w:r>
    </w:p>
    <w:p w14:paraId="4476676E" w14:textId="77777777" w:rsidR="00AA1405" w:rsidRDefault="00AA1405" w:rsidP="00AA1405"/>
    <w:p w14:paraId="0D6ACA05" w14:textId="77777777" w:rsidR="00AA1405" w:rsidRDefault="00AA1405" w:rsidP="00AA1405">
      <w:r>
        <w:t xml:space="preserve">4.7 </w:t>
      </w:r>
      <w:r>
        <w:rPr>
          <w:rFonts w:hint="eastAsia"/>
        </w:rPr>
        <w:t>Анализ</w:t>
      </w:r>
      <w:r>
        <w:t xml:space="preserve"> </w:t>
      </w:r>
      <w:r>
        <w:rPr>
          <w:rFonts w:hint="eastAsia"/>
        </w:rPr>
        <w:t>возможностей</w:t>
      </w:r>
      <w:r>
        <w:t xml:space="preserve"> </w:t>
      </w:r>
      <w:r>
        <w:rPr>
          <w:rFonts w:hint="eastAsia"/>
        </w:rPr>
        <w:t>разработанных</w:t>
      </w:r>
      <w:r>
        <w:t xml:space="preserve"> </w:t>
      </w:r>
      <w:r>
        <w:rPr>
          <w:rFonts w:hint="eastAsia"/>
        </w:rPr>
        <w:t>методов</w:t>
      </w:r>
      <w:r>
        <w:t xml:space="preserve"> </w:t>
      </w:r>
      <w:r>
        <w:rPr>
          <w:rFonts w:hint="eastAsia"/>
        </w:rPr>
        <w:t>многомерной</w:t>
      </w:r>
      <w:r>
        <w:t xml:space="preserve"> </w:t>
      </w:r>
      <w:r>
        <w:rPr>
          <w:rFonts w:hint="eastAsia"/>
        </w:rPr>
        <w:t>инверсии</w:t>
      </w:r>
      <w:r>
        <w:t xml:space="preserve"> </w:t>
      </w:r>
      <w:r>
        <w:rPr>
          <w:rFonts w:hint="eastAsia"/>
        </w:rPr>
        <w:t>данных</w:t>
      </w:r>
      <w:r>
        <w:t xml:space="preserve"> </w:t>
      </w:r>
      <w:r>
        <w:rPr>
          <w:rFonts w:hint="eastAsia"/>
        </w:rPr>
        <w:t>магнитной</w:t>
      </w:r>
      <w:r>
        <w:t xml:space="preserve"> </w:t>
      </w:r>
      <w:r>
        <w:rPr>
          <w:rFonts w:hint="eastAsia"/>
        </w:rPr>
        <w:t>съемки</w:t>
      </w:r>
    </w:p>
    <w:p w14:paraId="54D4DA3D" w14:textId="77777777" w:rsidR="00AA1405" w:rsidRDefault="00AA1405" w:rsidP="00AA1405"/>
    <w:p w14:paraId="04C52763" w14:textId="77777777" w:rsidR="00AA1405" w:rsidRDefault="00AA1405" w:rsidP="00AA1405">
      <w:r>
        <w:t>4.7.1 3</w:t>
      </w:r>
      <w:r>
        <w:rPr>
          <w:rFonts w:hint="eastAsia"/>
        </w:rPr>
        <w:t>Б</w:t>
      </w:r>
      <w:r>
        <w:t>-</w:t>
      </w:r>
      <w:r>
        <w:rPr>
          <w:rFonts w:hint="eastAsia"/>
        </w:rPr>
        <w:t>инверсия</w:t>
      </w:r>
      <w:r>
        <w:t xml:space="preserve"> </w:t>
      </w:r>
      <w:r>
        <w:rPr>
          <w:rFonts w:hint="eastAsia"/>
        </w:rPr>
        <w:t>при</w:t>
      </w:r>
      <w:r>
        <w:t xml:space="preserve"> </w:t>
      </w:r>
      <w:r>
        <w:rPr>
          <w:rFonts w:hint="eastAsia"/>
        </w:rPr>
        <w:t>восстановлении</w:t>
      </w:r>
      <w:r>
        <w:t xml:space="preserve"> </w:t>
      </w:r>
      <w:r>
        <w:rPr>
          <w:rFonts w:hint="eastAsia"/>
        </w:rPr>
        <w:t>целевых</w:t>
      </w:r>
      <w:r>
        <w:t xml:space="preserve"> </w:t>
      </w:r>
      <w:r>
        <w:rPr>
          <w:rFonts w:hint="eastAsia"/>
        </w:rPr>
        <w:t>объектов</w:t>
      </w:r>
      <w:r>
        <w:t xml:space="preserve"> </w:t>
      </w:r>
      <w:r>
        <w:rPr>
          <w:rFonts w:hint="eastAsia"/>
        </w:rPr>
        <w:t>в</w:t>
      </w:r>
      <w:r>
        <w:t xml:space="preserve"> </w:t>
      </w:r>
      <w:r>
        <w:rPr>
          <w:rFonts w:hint="eastAsia"/>
        </w:rPr>
        <w:t>присутствии</w:t>
      </w:r>
      <w:r>
        <w:t xml:space="preserve"> </w:t>
      </w:r>
      <w:r>
        <w:rPr>
          <w:rFonts w:hint="eastAsia"/>
        </w:rPr>
        <w:t>объектов</w:t>
      </w:r>
      <w:r>
        <w:t>-</w:t>
      </w:r>
      <w:r>
        <w:rPr>
          <w:rFonts w:hint="eastAsia"/>
        </w:rPr>
        <w:t>помех</w:t>
      </w:r>
    </w:p>
    <w:p w14:paraId="1A84B08C" w14:textId="77777777" w:rsidR="00AA1405" w:rsidRDefault="00AA1405" w:rsidP="00AA1405"/>
    <w:p w14:paraId="6F75AB72" w14:textId="77777777" w:rsidR="00AA1405" w:rsidRDefault="00AA1405" w:rsidP="00AA1405">
      <w:r>
        <w:t>4.7.2 3</w:t>
      </w:r>
      <w:r>
        <w:rPr>
          <w:rFonts w:hint="eastAsia"/>
        </w:rPr>
        <w:t>Б</w:t>
      </w:r>
      <w:r>
        <w:t>-</w:t>
      </w:r>
      <w:r>
        <w:rPr>
          <w:rFonts w:hint="eastAsia"/>
        </w:rPr>
        <w:t>инверсия</w:t>
      </w:r>
      <w:r>
        <w:t xml:space="preserve"> </w:t>
      </w:r>
      <w:r>
        <w:rPr>
          <w:rFonts w:hint="eastAsia"/>
        </w:rPr>
        <w:t>при</w:t>
      </w:r>
      <w:r>
        <w:t xml:space="preserve"> </w:t>
      </w:r>
      <w:r>
        <w:rPr>
          <w:rFonts w:hint="eastAsia"/>
        </w:rPr>
        <w:t>восстановлении</w:t>
      </w:r>
      <w:r>
        <w:t xml:space="preserve"> </w:t>
      </w:r>
      <w:r>
        <w:rPr>
          <w:rFonts w:hint="eastAsia"/>
        </w:rPr>
        <w:t>целевых</w:t>
      </w:r>
      <w:r>
        <w:t xml:space="preserve"> </w:t>
      </w:r>
      <w:r>
        <w:rPr>
          <w:rFonts w:hint="eastAsia"/>
        </w:rPr>
        <w:t>объектов</w:t>
      </w:r>
      <w:r>
        <w:t xml:space="preserve"> </w:t>
      </w:r>
      <w:r>
        <w:rPr>
          <w:rFonts w:hint="eastAsia"/>
        </w:rPr>
        <w:t>в</w:t>
      </w:r>
      <w:r>
        <w:t xml:space="preserve"> </w:t>
      </w:r>
      <w:r>
        <w:rPr>
          <w:rFonts w:hint="eastAsia"/>
        </w:rPr>
        <w:t>присутствии</w:t>
      </w:r>
      <w:r>
        <w:t xml:space="preserve"> </w:t>
      </w:r>
      <w:r>
        <w:rPr>
          <w:rFonts w:hint="eastAsia"/>
        </w:rPr>
        <w:t>объекта</w:t>
      </w:r>
      <w:r>
        <w:t xml:space="preserve"> </w:t>
      </w:r>
      <w:r>
        <w:rPr>
          <w:rFonts w:hint="eastAsia"/>
        </w:rPr>
        <w:t>даечной</w:t>
      </w:r>
      <w:r>
        <w:t xml:space="preserve"> </w:t>
      </w:r>
      <w:r>
        <w:rPr>
          <w:rFonts w:hint="eastAsia"/>
        </w:rPr>
        <w:t>формы</w:t>
      </w:r>
    </w:p>
    <w:p w14:paraId="103F2449" w14:textId="77777777" w:rsidR="00AA1405" w:rsidRDefault="00AA1405" w:rsidP="00AA1405"/>
    <w:p w14:paraId="615FBF56" w14:textId="77777777" w:rsidR="00AA1405" w:rsidRDefault="00AA1405" w:rsidP="00AA1405">
      <w:r>
        <w:t>4.7.3 3</w:t>
      </w:r>
      <w:r>
        <w:rPr>
          <w:rFonts w:hint="eastAsia"/>
        </w:rPr>
        <w:t>Б</w:t>
      </w:r>
      <w:r>
        <w:t>-</w:t>
      </w:r>
      <w:r>
        <w:rPr>
          <w:rFonts w:hint="eastAsia"/>
        </w:rPr>
        <w:t>инверсия</w:t>
      </w:r>
      <w:r>
        <w:t xml:space="preserve"> </w:t>
      </w:r>
      <w:r>
        <w:rPr>
          <w:rFonts w:hint="eastAsia"/>
        </w:rPr>
        <w:t>при</w:t>
      </w:r>
      <w:r>
        <w:t xml:space="preserve"> </w:t>
      </w:r>
      <w:r>
        <w:rPr>
          <w:rFonts w:hint="eastAsia"/>
        </w:rPr>
        <w:t>восстановлении</w:t>
      </w:r>
      <w:r>
        <w:t xml:space="preserve"> </w:t>
      </w:r>
      <w:r>
        <w:rPr>
          <w:rFonts w:hint="eastAsia"/>
        </w:rPr>
        <w:t>целевых</w:t>
      </w:r>
      <w:r>
        <w:t xml:space="preserve"> </w:t>
      </w:r>
      <w:r>
        <w:rPr>
          <w:rFonts w:hint="eastAsia"/>
        </w:rPr>
        <w:t>объектов</w:t>
      </w:r>
      <w:r>
        <w:t xml:space="preserve"> </w:t>
      </w:r>
      <w:r>
        <w:rPr>
          <w:rFonts w:hint="eastAsia"/>
        </w:rPr>
        <w:t>в</w:t>
      </w:r>
      <w:r>
        <w:t xml:space="preserve"> </w:t>
      </w:r>
      <w:r>
        <w:rPr>
          <w:rFonts w:hint="eastAsia"/>
        </w:rPr>
        <w:t>присутствии</w:t>
      </w:r>
      <w:r>
        <w:t xml:space="preserve"> </w:t>
      </w:r>
      <w:r>
        <w:rPr>
          <w:rFonts w:hint="eastAsia"/>
        </w:rPr>
        <w:t>техногенного</w:t>
      </w:r>
    </w:p>
    <w:p w14:paraId="313C36A3" w14:textId="77777777" w:rsidR="00AA1405" w:rsidRDefault="00AA1405" w:rsidP="00AA1405"/>
    <w:p w14:paraId="6E08D05F" w14:textId="77777777" w:rsidR="00AA1405" w:rsidRDefault="00AA1405" w:rsidP="00AA1405">
      <w:r>
        <w:rPr>
          <w:rFonts w:hint="eastAsia"/>
        </w:rPr>
        <w:t>объекта</w:t>
      </w:r>
    </w:p>
    <w:p w14:paraId="632EBF73" w14:textId="77777777" w:rsidR="00AA1405" w:rsidRDefault="00AA1405" w:rsidP="00AA1405"/>
    <w:p w14:paraId="13739132" w14:textId="77777777" w:rsidR="00AA1405" w:rsidRDefault="00AA1405" w:rsidP="00AA1405">
      <w:r>
        <w:rPr>
          <w:rFonts w:hint="eastAsia"/>
        </w:rPr>
        <w:t>Выводы</w:t>
      </w:r>
      <w:r>
        <w:t xml:space="preserve"> </w:t>
      </w:r>
      <w:r>
        <w:rPr>
          <w:rFonts w:hint="eastAsia"/>
        </w:rPr>
        <w:t>по</w:t>
      </w:r>
      <w:r>
        <w:t xml:space="preserve"> </w:t>
      </w:r>
      <w:r>
        <w:rPr>
          <w:rFonts w:hint="eastAsia"/>
        </w:rPr>
        <w:t>главе</w:t>
      </w:r>
    </w:p>
    <w:p w14:paraId="5395ECA7" w14:textId="77777777" w:rsidR="00AA1405" w:rsidRDefault="00AA1405" w:rsidP="00AA1405"/>
    <w:p w14:paraId="39A49311" w14:textId="77777777" w:rsidR="00AA1405" w:rsidRDefault="00AA1405" w:rsidP="00AA1405">
      <w:r>
        <w:rPr>
          <w:rFonts w:hint="eastAsia"/>
        </w:rPr>
        <w:t>ГЛАВА</w:t>
      </w:r>
      <w:r>
        <w:t xml:space="preserve"> 5 </w:t>
      </w:r>
      <w:r>
        <w:rPr>
          <w:rFonts w:hint="eastAsia"/>
        </w:rPr>
        <w:t>Программный</w:t>
      </w:r>
      <w:r>
        <w:t xml:space="preserve"> </w:t>
      </w:r>
      <w:r>
        <w:rPr>
          <w:rFonts w:hint="eastAsia"/>
        </w:rPr>
        <w:t>комплекс</w:t>
      </w:r>
      <w:r>
        <w:t xml:space="preserve">, </w:t>
      </w:r>
      <w:r>
        <w:rPr>
          <w:rFonts w:hint="eastAsia"/>
        </w:rPr>
        <w:t>реализующий</w:t>
      </w:r>
      <w:r>
        <w:t xml:space="preserve"> </w:t>
      </w:r>
      <w:r>
        <w:rPr>
          <w:rFonts w:hint="eastAsia"/>
        </w:rPr>
        <w:t>методы</w:t>
      </w:r>
      <w:r>
        <w:t xml:space="preserve"> </w:t>
      </w:r>
      <w:r>
        <w:rPr>
          <w:rFonts w:hint="eastAsia"/>
        </w:rPr>
        <w:t>многомерной</w:t>
      </w:r>
      <w:r>
        <w:t xml:space="preserve"> 3D-</w:t>
      </w:r>
      <w:r>
        <w:rPr>
          <w:rFonts w:hint="eastAsia"/>
        </w:rPr>
        <w:t>инверсии</w:t>
      </w:r>
      <w:r>
        <w:t xml:space="preserve"> </w:t>
      </w:r>
      <w:r>
        <w:rPr>
          <w:rFonts w:hint="eastAsia"/>
        </w:rPr>
        <w:t>данных</w:t>
      </w:r>
      <w:r>
        <w:t xml:space="preserve"> </w:t>
      </w:r>
      <w:r>
        <w:rPr>
          <w:rFonts w:hint="eastAsia"/>
        </w:rPr>
        <w:t>различных</w:t>
      </w:r>
      <w:r>
        <w:t xml:space="preserve"> </w:t>
      </w:r>
      <w:r>
        <w:rPr>
          <w:rFonts w:hint="eastAsia"/>
        </w:rPr>
        <w:t>технологий</w:t>
      </w:r>
      <w:r>
        <w:t xml:space="preserve"> </w:t>
      </w:r>
      <w:r>
        <w:rPr>
          <w:rFonts w:hint="eastAsia"/>
        </w:rPr>
        <w:t>съемки</w:t>
      </w:r>
    </w:p>
    <w:p w14:paraId="79AAC931" w14:textId="77777777" w:rsidR="00AA1405" w:rsidRDefault="00AA1405" w:rsidP="00AA1405"/>
    <w:p w14:paraId="27F54AB9" w14:textId="77777777" w:rsidR="00AA1405" w:rsidRDefault="00AA1405" w:rsidP="00AA1405">
      <w:r>
        <w:t xml:space="preserve">5.1 </w:t>
      </w:r>
      <w:r>
        <w:rPr>
          <w:rFonts w:hint="eastAsia"/>
        </w:rPr>
        <w:t>Общие</w:t>
      </w:r>
      <w:r>
        <w:t xml:space="preserve"> </w:t>
      </w:r>
      <w:r>
        <w:rPr>
          <w:rFonts w:hint="eastAsia"/>
        </w:rPr>
        <w:t>сведения</w:t>
      </w:r>
    </w:p>
    <w:p w14:paraId="084060AB" w14:textId="77777777" w:rsidR="00AA1405" w:rsidRDefault="00AA1405" w:rsidP="00AA1405"/>
    <w:p w14:paraId="28C94236" w14:textId="77777777" w:rsidR="00AA1405" w:rsidRDefault="00AA1405" w:rsidP="00AA1405">
      <w:r>
        <w:t xml:space="preserve">5.2 </w:t>
      </w:r>
      <w:r>
        <w:rPr>
          <w:rFonts w:hint="eastAsia"/>
        </w:rPr>
        <w:t>Использованные</w:t>
      </w:r>
      <w:r>
        <w:t xml:space="preserve"> </w:t>
      </w:r>
      <w:r>
        <w:rPr>
          <w:rFonts w:hint="eastAsia"/>
        </w:rPr>
        <w:t>средства</w:t>
      </w:r>
      <w:r>
        <w:t xml:space="preserve"> </w:t>
      </w:r>
      <w:r>
        <w:rPr>
          <w:rFonts w:hint="eastAsia"/>
        </w:rPr>
        <w:t>разработки</w:t>
      </w:r>
    </w:p>
    <w:p w14:paraId="4BFDCD09" w14:textId="77777777" w:rsidR="00AA1405" w:rsidRDefault="00AA1405" w:rsidP="00AA1405"/>
    <w:p w14:paraId="62AFADAE" w14:textId="77777777" w:rsidR="00AA1405" w:rsidRDefault="00AA1405" w:rsidP="00AA1405">
      <w:r>
        <w:t xml:space="preserve">5.3 </w:t>
      </w:r>
      <w:r>
        <w:rPr>
          <w:rFonts w:hint="eastAsia"/>
        </w:rPr>
        <w:t>Аппроксимации</w:t>
      </w:r>
      <w:r>
        <w:t xml:space="preserve"> </w:t>
      </w:r>
      <w:r>
        <w:rPr>
          <w:rFonts w:hint="eastAsia"/>
        </w:rPr>
        <w:t>объектов</w:t>
      </w:r>
      <w:r>
        <w:t xml:space="preserve"> </w:t>
      </w:r>
      <w:r>
        <w:rPr>
          <w:rFonts w:hint="eastAsia"/>
        </w:rPr>
        <w:t>сложной</w:t>
      </w:r>
      <w:r>
        <w:t xml:space="preserve"> </w:t>
      </w:r>
      <w:r>
        <w:rPr>
          <w:rFonts w:hint="eastAsia"/>
        </w:rPr>
        <w:t>формы</w:t>
      </w:r>
    </w:p>
    <w:p w14:paraId="08A6DD22" w14:textId="77777777" w:rsidR="00AA1405" w:rsidRDefault="00AA1405" w:rsidP="00AA1405"/>
    <w:p w14:paraId="047E0A91" w14:textId="77777777" w:rsidR="00AA1405" w:rsidRDefault="00AA1405" w:rsidP="00AA1405">
      <w:r>
        <w:t xml:space="preserve">5.4 </w:t>
      </w:r>
      <w:r>
        <w:rPr>
          <w:rFonts w:hint="eastAsia"/>
        </w:rPr>
        <w:t>Аппроксимации</w:t>
      </w:r>
      <w:r>
        <w:t xml:space="preserve"> </w:t>
      </w:r>
      <w:r>
        <w:rPr>
          <w:rFonts w:hint="eastAsia"/>
        </w:rPr>
        <w:t>искривленных</w:t>
      </w:r>
      <w:r>
        <w:t xml:space="preserve"> </w:t>
      </w:r>
      <w:r>
        <w:rPr>
          <w:rFonts w:hint="eastAsia"/>
        </w:rPr>
        <w:t>границ</w:t>
      </w:r>
      <w:r>
        <w:t xml:space="preserve"> </w:t>
      </w:r>
      <w:r>
        <w:rPr>
          <w:rFonts w:hint="eastAsia"/>
        </w:rPr>
        <w:t>слоев</w:t>
      </w:r>
    </w:p>
    <w:p w14:paraId="72680C67" w14:textId="77777777" w:rsidR="00AA1405" w:rsidRDefault="00AA1405" w:rsidP="00AA1405"/>
    <w:p w14:paraId="1CB0C04F" w14:textId="77777777" w:rsidR="00AA1405" w:rsidRDefault="00AA1405" w:rsidP="00AA1405">
      <w:r>
        <w:t xml:space="preserve">5.5 </w:t>
      </w:r>
      <w:r>
        <w:rPr>
          <w:rFonts w:hint="eastAsia"/>
        </w:rPr>
        <w:t>Особенности</w:t>
      </w:r>
      <w:r>
        <w:t xml:space="preserve"> </w:t>
      </w:r>
      <w:r>
        <w:rPr>
          <w:rFonts w:hint="eastAsia"/>
        </w:rPr>
        <w:t>реализации</w:t>
      </w:r>
      <w:r>
        <w:t xml:space="preserve"> </w:t>
      </w:r>
      <w:r>
        <w:rPr>
          <w:rFonts w:hint="eastAsia"/>
        </w:rPr>
        <w:t>автоматического</w:t>
      </w:r>
      <w:r>
        <w:t xml:space="preserve"> </w:t>
      </w:r>
      <w:r>
        <w:rPr>
          <w:rFonts w:hint="eastAsia"/>
        </w:rPr>
        <w:t>построения</w:t>
      </w:r>
      <w:r>
        <w:t xml:space="preserve"> </w:t>
      </w:r>
      <w:r>
        <w:rPr>
          <w:rFonts w:hint="eastAsia"/>
        </w:rPr>
        <w:t>сглаживающих</w:t>
      </w:r>
      <w:r>
        <w:t xml:space="preserve"> </w:t>
      </w:r>
      <w:r>
        <w:rPr>
          <w:rFonts w:hint="eastAsia"/>
        </w:rPr>
        <w:t>сплайнов</w:t>
      </w:r>
    </w:p>
    <w:p w14:paraId="43CE57F6" w14:textId="77777777" w:rsidR="00AA1405" w:rsidRDefault="00AA1405" w:rsidP="00AA1405"/>
    <w:p w14:paraId="5E115A39" w14:textId="77777777" w:rsidR="00AA1405" w:rsidRDefault="00AA1405" w:rsidP="00AA1405">
      <w:r>
        <w:t xml:space="preserve">5.6 </w:t>
      </w:r>
      <w:r>
        <w:rPr>
          <w:rFonts w:hint="eastAsia"/>
        </w:rPr>
        <w:t>Описание</w:t>
      </w:r>
      <w:r>
        <w:t xml:space="preserve"> </w:t>
      </w:r>
      <w:r>
        <w:rPr>
          <w:rFonts w:hint="eastAsia"/>
        </w:rPr>
        <w:t>графического</w:t>
      </w:r>
      <w:r>
        <w:t xml:space="preserve"> </w:t>
      </w:r>
      <w:r>
        <w:rPr>
          <w:rFonts w:hint="eastAsia"/>
        </w:rPr>
        <w:t>интерфейса</w:t>
      </w:r>
    </w:p>
    <w:p w14:paraId="5ABF1F16" w14:textId="77777777" w:rsidR="00AA1405" w:rsidRDefault="00AA1405" w:rsidP="00AA1405"/>
    <w:p w14:paraId="10577CBF" w14:textId="71187BC9" w:rsidR="00AA1405" w:rsidRPr="00AA1405" w:rsidRDefault="00AA1405" w:rsidP="00AA1405">
      <w:r>
        <w:rPr>
          <w:rFonts w:hint="eastAsia"/>
        </w:rPr>
        <w:t>Выводы</w:t>
      </w:r>
      <w:r>
        <w:t xml:space="preserve"> </w:t>
      </w:r>
      <w:r>
        <w:rPr>
          <w:rFonts w:hint="eastAsia"/>
        </w:rPr>
        <w:t>по</w:t>
      </w:r>
      <w:r>
        <w:t xml:space="preserve"> </w:t>
      </w:r>
      <w:r>
        <w:rPr>
          <w:rFonts w:hint="eastAsia"/>
        </w:rPr>
        <w:t>главе</w:t>
      </w:r>
    </w:p>
    <w:sectPr w:rsidR="00AA1405" w:rsidRPr="00AA1405" w:rsidSect="009E0FA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4EFD3" w14:textId="77777777" w:rsidR="009E0FA3" w:rsidRDefault="009E0FA3">
      <w:pPr>
        <w:spacing w:after="0" w:line="240" w:lineRule="auto"/>
      </w:pPr>
      <w:r>
        <w:separator/>
      </w:r>
    </w:p>
  </w:endnote>
  <w:endnote w:type="continuationSeparator" w:id="0">
    <w:p w14:paraId="6F32BD91" w14:textId="77777777" w:rsidR="009E0FA3" w:rsidRDefault="009E0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788F9" w14:textId="77777777" w:rsidR="009E0FA3" w:rsidRDefault="009E0FA3"/>
    <w:p w14:paraId="4A1E9EF5" w14:textId="77777777" w:rsidR="009E0FA3" w:rsidRDefault="009E0FA3"/>
    <w:p w14:paraId="13C5096E" w14:textId="77777777" w:rsidR="009E0FA3" w:rsidRDefault="009E0FA3"/>
    <w:p w14:paraId="09076E12" w14:textId="77777777" w:rsidR="009E0FA3" w:rsidRDefault="009E0FA3"/>
    <w:p w14:paraId="7D166959" w14:textId="77777777" w:rsidR="009E0FA3" w:rsidRDefault="009E0FA3"/>
    <w:p w14:paraId="5FD4801A" w14:textId="77777777" w:rsidR="009E0FA3" w:rsidRDefault="009E0FA3"/>
    <w:p w14:paraId="7643608D" w14:textId="77777777" w:rsidR="009E0FA3" w:rsidRDefault="009E0FA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BF6F1FA" wp14:editId="1BADB7D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D4ED2" w14:textId="77777777" w:rsidR="009E0FA3" w:rsidRDefault="009E0F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F6F1F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6CD4ED2" w14:textId="77777777" w:rsidR="009E0FA3" w:rsidRDefault="009E0F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DBEBC6" w14:textId="77777777" w:rsidR="009E0FA3" w:rsidRDefault="009E0FA3"/>
    <w:p w14:paraId="3CF0C9CC" w14:textId="77777777" w:rsidR="009E0FA3" w:rsidRDefault="009E0FA3"/>
    <w:p w14:paraId="7C7A59CB" w14:textId="77777777" w:rsidR="009E0FA3" w:rsidRDefault="009E0FA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71CF60" wp14:editId="132D78C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BFF56" w14:textId="77777777" w:rsidR="009E0FA3" w:rsidRDefault="009E0FA3"/>
                          <w:p w14:paraId="6CDF4C86" w14:textId="77777777" w:rsidR="009E0FA3" w:rsidRDefault="009E0F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71CF6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2DBFF56" w14:textId="77777777" w:rsidR="009E0FA3" w:rsidRDefault="009E0FA3"/>
                    <w:p w14:paraId="6CDF4C86" w14:textId="77777777" w:rsidR="009E0FA3" w:rsidRDefault="009E0F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D3B3E8" w14:textId="77777777" w:rsidR="009E0FA3" w:rsidRDefault="009E0FA3"/>
    <w:p w14:paraId="60A9D286" w14:textId="77777777" w:rsidR="009E0FA3" w:rsidRDefault="009E0FA3">
      <w:pPr>
        <w:rPr>
          <w:sz w:val="2"/>
          <w:szCs w:val="2"/>
        </w:rPr>
      </w:pPr>
    </w:p>
    <w:p w14:paraId="6DFE59A2" w14:textId="77777777" w:rsidR="009E0FA3" w:rsidRDefault="009E0FA3"/>
    <w:p w14:paraId="51C19ED3" w14:textId="77777777" w:rsidR="009E0FA3" w:rsidRDefault="009E0FA3">
      <w:pPr>
        <w:spacing w:after="0" w:line="240" w:lineRule="auto"/>
      </w:pPr>
    </w:p>
  </w:footnote>
  <w:footnote w:type="continuationSeparator" w:id="0">
    <w:p w14:paraId="7BCC6B53" w14:textId="77777777" w:rsidR="009E0FA3" w:rsidRDefault="009E0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A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12128</TotalTime>
  <Pages>4</Pages>
  <Words>466</Words>
  <Characters>2661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1197</cp:revision>
  <cp:lastPrinted>2009-02-06T05:36:00Z</cp:lastPrinted>
  <dcterms:created xsi:type="dcterms:W3CDTF">2024-01-07T13:43:00Z</dcterms:created>
  <dcterms:modified xsi:type="dcterms:W3CDTF">2024-01-25T22:36:00Z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