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9A92" w14:textId="5923E90D" w:rsidR="00925E92" w:rsidRDefault="00C4729B" w:rsidP="00C4729B">
      <w:r w:rsidRPr="00C4729B">
        <w:rPr>
          <w:rFonts w:hint="eastAsia"/>
        </w:rPr>
        <w:t>Модина</w:t>
      </w:r>
      <w:r w:rsidRPr="00C4729B">
        <w:t xml:space="preserve"> </w:t>
      </w:r>
      <w:r w:rsidRPr="00C4729B">
        <w:rPr>
          <w:rFonts w:hint="eastAsia"/>
        </w:rPr>
        <w:t>Юлия</w:t>
      </w:r>
      <w:r w:rsidRPr="00C4729B">
        <w:t xml:space="preserve"> </w:t>
      </w:r>
      <w:r w:rsidRPr="00C4729B">
        <w:rPr>
          <w:rFonts w:hint="eastAsia"/>
        </w:rPr>
        <w:t>Михайловна</w:t>
      </w:r>
      <w:r>
        <w:rPr>
          <w:rFonts w:hint="cs"/>
        </w:rPr>
        <w:t xml:space="preserve"> </w:t>
      </w:r>
      <w:r w:rsidRPr="00C4729B">
        <w:rPr>
          <w:rFonts w:hint="eastAsia"/>
        </w:rPr>
        <w:t>Трещиностойкость</w:t>
      </w:r>
      <w:r w:rsidRPr="00C4729B">
        <w:t xml:space="preserve"> </w:t>
      </w:r>
      <w:r w:rsidRPr="00C4729B">
        <w:rPr>
          <w:rFonts w:hint="eastAsia"/>
        </w:rPr>
        <w:t>и</w:t>
      </w:r>
      <w:r w:rsidRPr="00C4729B">
        <w:t xml:space="preserve"> </w:t>
      </w:r>
      <w:r w:rsidRPr="00C4729B">
        <w:rPr>
          <w:rFonts w:hint="eastAsia"/>
        </w:rPr>
        <w:t>длительная</w:t>
      </w:r>
      <w:r w:rsidRPr="00C4729B">
        <w:t xml:space="preserve"> </w:t>
      </w:r>
      <w:r w:rsidRPr="00C4729B">
        <w:rPr>
          <w:rFonts w:hint="eastAsia"/>
        </w:rPr>
        <w:t>прочность</w:t>
      </w:r>
      <w:r w:rsidRPr="00C4729B">
        <w:t xml:space="preserve"> </w:t>
      </w:r>
      <w:r w:rsidRPr="00C4729B">
        <w:rPr>
          <w:rFonts w:hint="eastAsia"/>
        </w:rPr>
        <w:t>ультрамелкозернистых</w:t>
      </w:r>
      <w:r w:rsidRPr="00C4729B">
        <w:t xml:space="preserve"> </w:t>
      </w:r>
      <w:r w:rsidRPr="00C4729B">
        <w:rPr>
          <w:rFonts w:hint="eastAsia"/>
        </w:rPr>
        <w:t>двухфазных</w:t>
      </w:r>
      <w:r w:rsidRPr="00C4729B">
        <w:t xml:space="preserve"> </w:t>
      </w:r>
      <w:r w:rsidRPr="00C4729B">
        <w:rPr>
          <w:rFonts w:hint="eastAsia"/>
        </w:rPr>
        <w:t>титановых</w:t>
      </w:r>
      <w:r w:rsidRPr="00C4729B">
        <w:t xml:space="preserve"> </w:t>
      </w:r>
      <w:r w:rsidRPr="00C4729B">
        <w:rPr>
          <w:rFonts w:hint="eastAsia"/>
        </w:rPr>
        <w:t>сплавов</w:t>
      </w:r>
      <w:r w:rsidRPr="00C4729B">
        <w:t xml:space="preserve">, </w:t>
      </w:r>
      <w:r w:rsidRPr="00C4729B">
        <w:rPr>
          <w:rFonts w:hint="eastAsia"/>
        </w:rPr>
        <w:t>полученных</w:t>
      </w:r>
      <w:r w:rsidRPr="00C4729B">
        <w:t xml:space="preserve"> </w:t>
      </w:r>
      <w:r w:rsidRPr="00C4729B">
        <w:rPr>
          <w:rFonts w:hint="eastAsia"/>
        </w:rPr>
        <w:t>интенсивной</w:t>
      </w:r>
      <w:r w:rsidRPr="00C4729B">
        <w:t xml:space="preserve"> </w:t>
      </w:r>
      <w:r w:rsidRPr="00C4729B">
        <w:rPr>
          <w:rFonts w:hint="eastAsia"/>
        </w:rPr>
        <w:t>пластической</w:t>
      </w:r>
      <w:r w:rsidRPr="00C4729B">
        <w:t xml:space="preserve"> </w:t>
      </w:r>
      <w:r w:rsidRPr="00C4729B">
        <w:rPr>
          <w:rFonts w:hint="eastAsia"/>
        </w:rPr>
        <w:t>деформацией</w:t>
      </w:r>
    </w:p>
    <w:p w14:paraId="7C2AEE0F" w14:textId="77777777" w:rsidR="00C4729B" w:rsidRDefault="00C4729B" w:rsidP="00C4729B">
      <w:r>
        <w:rPr>
          <w:rFonts w:hint="eastAsia"/>
        </w:rPr>
        <w:t>ОГЛАВЛЕНИЕ</w:t>
      </w:r>
      <w:r>
        <w:t xml:space="preserve"> </w:t>
      </w:r>
      <w:r>
        <w:rPr>
          <w:rFonts w:hint="eastAsia"/>
        </w:rPr>
        <w:t>ДИССЕРТАЦИИ</w:t>
      </w:r>
    </w:p>
    <w:p w14:paraId="15FBA133" w14:textId="77777777" w:rsidR="00C4729B" w:rsidRDefault="00C4729B" w:rsidP="00C4729B">
      <w:r>
        <w:rPr>
          <w:rFonts w:hint="eastAsia"/>
        </w:rPr>
        <w:t>кандидат</w:t>
      </w:r>
      <w:r>
        <w:t xml:space="preserve"> </w:t>
      </w:r>
      <w:r>
        <w:rPr>
          <w:rFonts w:hint="eastAsia"/>
        </w:rPr>
        <w:t>наук</w:t>
      </w:r>
      <w:r>
        <w:t xml:space="preserve"> </w:t>
      </w:r>
      <w:r>
        <w:rPr>
          <w:rFonts w:hint="eastAsia"/>
        </w:rPr>
        <w:t>Модина</w:t>
      </w:r>
      <w:r>
        <w:t xml:space="preserve"> </w:t>
      </w:r>
      <w:r>
        <w:rPr>
          <w:rFonts w:hint="eastAsia"/>
        </w:rPr>
        <w:t>Юлия</w:t>
      </w:r>
      <w:r>
        <w:t xml:space="preserve"> </w:t>
      </w:r>
      <w:r>
        <w:rPr>
          <w:rFonts w:hint="eastAsia"/>
        </w:rPr>
        <w:t>Михайловна</w:t>
      </w:r>
    </w:p>
    <w:p w14:paraId="7163DCCB" w14:textId="77777777" w:rsidR="00C4729B" w:rsidRDefault="00C4729B" w:rsidP="00C4729B">
      <w:r>
        <w:rPr>
          <w:rFonts w:hint="eastAsia"/>
        </w:rPr>
        <w:t>Список</w:t>
      </w:r>
      <w:r>
        <w:t xml:space="preserve"> </w:t>
      </w:r>
      <w:r>
        <w:rPr>
          <w:rFonts w:hint="eastAsia"/>
        </w:rPr>
        <w:t>условных</w:t>
      </w:r>
      <w:r>
        <w:t xml:space="preserve"> </w:t>
      </w:r>
      <w:r>
        <w:rPr>
          <w:rFonts w:hint="eastAsia"/>
        </w:rPr>
        <w:t>обозначений</w:t>
      </w:r>
    </w:p>
    <w:p w14:paraId="1F1A4B96" w14:textId="77777777" w:rsidR="00C4729B" w:rsidRDefault="00C4729B" w:rsidP="00C4729B"/>
    <w:p w14:paraId="4ED28C70" w14:textId="77777777" w:rsidR="00C4729B" w:rsidRDefault="00C4729B" w:rsidP="00C4729B">
      <w:r>
        <w:rPr>
          <w:rFonts w:hint="eastAsia"/>
        </w:rPr>
        <w:t>Введение</w:t>
      </w:r>
    </w:p>
    <w:p w14:paraId="7E628172" w14:textId="77777777" w:rsidR="00C4729B" w:rsidRDefault="00C4729B" w:rsidP="00C4729B"/>
    <w:p w14:paraId="240CEDAC" w14:textId="77777777" w:rsidR="00C4729B" w:rsidRDefault="00C4729B" w:rsidP="00C4729B">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p>
    <w:p w14:paraId="1F06B1AF" w14:textId="77777777" w:rsidR="00C4729B" w:rsidRDefault="00C4729B" w:rsidP="00C4729B"/>
    <w:p w14:paraId="5EDB4404" w14:textId="77777777" w:rsidR="00C4729B" w:rsidRDefault="00C4729B" w:rsidP="00C4729B">
      <w:r>
        <w:t xml:space="preserve">1.1 </w:t>
      </w:r>
      <w:r>
        <w:rPr>
          <w:rFonts w:hint="eastAsia"/>
        </w:rPr>
        <w:t>Условия</w:t>
      </w:r>
      <w:r>
        <w:t xml:space="preserve"> </w:t>
      </w:r>
      <w:r>
        <w:rPr>
          <w:rFonts w:hint="eastAsia"/>
        </w:rPr>
        <w:t>работы</w:t>
      </w:r>
      <w:r>
        <w:t xml:space="preserve"> </w:t>
      </w:r>
      <w:r>
        <w:rPr>
          <w:rFonts w:hint="eastAsia"/>
        </w:rPr>
        <w:t>лопаток</w:t>
      </w:r>
      <w:r>
        <w:t xml:space="preserve"> </w:t>
      </w:r>
      <w:r>
        <w:rPr>
          <w:rFonts w:hint="eastAsia"/>
        </w:rPr>
        <w:t>ГТД</w:t>
      </w:r>
      <w:r>
        <w:t xml:space="preserve">. </w:t>
      </w:r>
      <w:r>
        <w:rPr>
          <w:rFonts w:hint="eastAsia"/>
        </w:rPr>
        <w:t>Требования</w:t>
      </w:r>
      <w:r>
        <w:t xml:space="preserve"> </w:t>
      </w:r>
      <w:r>
        <w:rPr>
          <w:rFonts w:hint="eastAsia"/>
        </w:rPr>
        <w:t>к</w:t>
      </w:r>
      <w:r>
        <w:t xml:space="preserve"> </w:t>
      </w:r>
      <w:r>
        <w:rPr>
          <w:rFonts w:hint="eastAsia"/>
        </w:rPr>
        <w:t>эксплуатационным</w:t>
      </w:r>
      <w:r>
        <w:t xml:space="preserve"> </w:t>
      </w:r>
      <w:r>
        <w:rPr>
          <w:rFonts w:hint="eastAsia"/>
        </w:rPr>
        <w:t>свойствам</w:t>
      </w:r>
      <w:r>
        <w:t xml:space="preserve"> </w:t>
      </w:r>
      <w:r>
        <w:rPr>
          <w:rFonts w:hint="eastAsia"/>
        </w:rPr>
        <w:t>титановых</w:t>
      </w:r>
      <w:r>
        <w:t xml:space="preserve"> </w:t>
      </w:r>
      <w:r>
        <w:rPr>
          <w:rFonts w:hint="eastAsia"/>
        </w:rPr>
        <w:t>сплавов</w:t>
      </w:r>
    </w:p>
    <w:p w14:paraId="1CCD2532" w14:textId="77777777" w:rsidR="00C4729B" w:rsidRDefault="00C4729B" w:rsidP="00C4729B"/>
    <w:p w14:paraId="0518BD8B" w14:textId="77777777" w:rsidR="00C4729B" w:rsidRDefault="00C4729B" w:rsidP="00C4729B">
      <w:r>
        <w:t xml:space="preserve">1.2 </w:t>
      </w:r>
      <w:r>
        <w:rPr>
          <w:rFonts w:hint="eastAsia"/>
        </w:rPr>
        <w:t>Способы</w:t>
      </w:r>
      <w:r>
        <w:t xml:space="preserve"> </w:t>
      </w:r>
      <w:r>
        <w:rPr>
          <w:rFonts w:hint="eastAsia"/>
        </w:rPr>
        <w:t>повышения</w:t>
      </w:r>
      <w:r>
        <w:t xml:space="preserve"> </w:t>
      </w:r>
      <w:r>
        <w:rPr>
          <w:rFonts w:hint="eastAsia"/>
        </w:rPr>
        <w:t>механических</w:t>
      </w:r>
      <w:r>
        <w:t xml:space="preserve"> </w:t>
      </w:r>
      <w:r>
        <w:rPr>
          <w:rFonts w:hint="eastAsia"/>
        </w:rPr>
        <w:t>свойств</w:t>
      </w:r>
      <w:r>
        <w:t xml:space="preserve"> </w:t>
      </w:r>
      <w:r>
        <w:rPr>
          <w:rFonts w:hint="eastAsia"/>
        </w:rPr>
        <w:t>двухфазных</w:t>
      </w:r>
      <w:r>
        <w:t xml:space="preserve"> </w:t>
      </w:r>
      <w:r>
        <w:rPr>
          <w:rFonts w:hint="eastAsia"/>
        </w:rPr>
        <w:t>титановых</w:t>
      </w:r>
      <w:r>
        <w:t xml:space="preserve"> </w:t>
      </w:r>
      <w:r>
        <w:rPr>
          <w:rFonts w:hint="eastAsia"/>
        </w:rPr>
        <w:t>сплавов</w:t>
      </w:r>
    </w:p>
    <w:p w14:paraId="212C30D3" w14:textId="77777777" w:rsidR="00C4729B" w:rsidRDefault="00C4729B" w:rsidP="00C4729B"/>
    <w:p w14:paraId="3759D263" w14:textId="77777777" w:rsidR="00C4729B" w:rsidRDefault="00C4729B" w:rsidP="00C4729B">
      <w:r>
        <w:t xml:space="preserve">1.2.1 </w:t>
      </w:r>
      <w:r>
        <w:rPr>
          <w:rFonts w:hint="eastAsia"/>
        </w:rPr>
        <w:t>Легирование</w:t>
      </w:r>
    </w:p>
    <w:p w14:paraId="0BE9019A" w14:textId="77777777" w:rsidR="00C4729B" w:rsidRDefault="00C4729B" w:rsidP="00C4729B"/>
    <w:p w14:paraId="04EF1810" w14:textId="77777777" w:rsidR="00C4729B" w:rsidRDefault="00C4729B" w:rsidP="00C4729B">
      <w:r>
        <w:t xml:space="preserve">1.2.2 </w:t>
      </w:r>
      <w:r>
        <w:rPr>
          <w:rFonts w:hint="eastAsia"/>
        </w:rPr>
        <w:t>Термическая</w:t>
      </w:r>
      <w:r>
        <w:t xml:space="preserve"> </w:t>
      </w:r>
      <w:r>
        <w:rPr>
          <w:rFonts w:hint="eastAsia"/>
        </w:rPr>
        <w:t>и</w:t>
      </w:r>
      <w:r>
        <w:t xml:space="preserve"> </w:t>
      </w:r>
      <w:r>
        <w:rPr>
          <w:rFonts w:hint="eastAsia"/>
        </w:rPr>
        <w:t>термомеханическая</w:t>
      </w:r>
      <w:r>
        <w:t xml:space="preserve"> </w:t>
      </w:r>
      <w:r>
        <w:rPr>
          <w:rFonts w:hint="eastAsia"/>
        </w:rPr>
        <w:t>обработка</w:t>
      </w:r>
    </w:p>
    <w:p w14:paraId="637ACA3E" w14:textId="77777777" w:rsidR="00C4729B" w:rsidRDefault="00C4729B" w:rsidP="00C4729B"/>
    <w:p w14:paraId="78ADA1B5" w14:textId="77777777" w:rsidR="00C4729B" w:rsidRDefault="00C4729B" w:rsidP="00C4729B">
      <w:r>
        <w:t xml:space="preserve">1.2.3 </w:t>
      </w:r>
      <w:r>
        <w:rPr>
          <w:rFonts w:hint="eastAsia"/>
        </w:rPr>
        <w:t>Наноструктурирование</w:t>
      </w:r>
      <w:r>
        <w:t xml:space="preserve"> </w:t>
      </w:r>
      <w:r>
        <w:rPr>
          <w:rFonts w:hint="eastAsia"/>
        </w:rPr>
        <w:t>методами</w:t>
      </w:r>
      <w:r>
        <w:t xml:space="preserve"> </w:t>
      </w:r>
      <w:r>
        <w:rPr>
          <w:rFonts w:hint="eastAsia"/>
        </w:rPr>
        <w:t>интенсивной</w:t>
      </w:r>
      <w:r>
        <w:t xml:space="preserve"> </w:t>
      </w:r>
      <w:r>
        <w:rPr>
          <w:rFonts w:hint="eastAsia"/>
        </w:rPr>
        <w:t>пластической</w:t>
      </w:r>
      <w:r>
        <w:t xml:space="preserve"> </w:t>
      </w:r>
      <w:r>
        <w:rPr>
          <w:rFonts w:hint="eastAsia"/>
        </w:rPr>
        <w:t>деформации</w:t>
      </w:r>
    </w:p>
    <w:p w14:paraId="3821A041" w14:textId="77777777" w:rsidR="00C4729B" w:rsidRDefault="00C4729B" w:rsidP="00C4729B"/>
    <w:p w14:paraId="7D0DAF0F" w14:textId="77777777" w:rsidR="00C4729B" w:rsidRDefault="00C4729B" w:rsidP="00C4729B">
      <w:r>
        <w:t xml:space="preserve">1.3 </w:t>
      </w:r>
      <w:r>
        <w:rPr>
          <w:rFonts w:hint="eastAsia"/>
        </w:rPr>
        <w:t>Ударная</w:t>
      </w:r>
      <w:r>
        <w:t xml:space="preserve"> </w:t>
      </w:r>
      <w:r>
        <w:rPr>
          <w:rFonts w:hint="eastAsia"/>
        </w:rPr>
        <w:t>вязкость</w:t>
      </w:r>
      <w:r>
        <w:t xml:space="preserve"> </w:t>
      </w:r>
      <w:r>
        <w:rPr>
          <w:rFonts w:hint="eastAsia"/>
        </w:rPr>
        <w:t>и</w:t>
      </w:r>
      <w:r>
        <w:t xml:space="preserve"> </w:t>
      </w:r>
      <w:r>
        <w:rPr>
          <w:rFonts w:hint="eastAsia"/>
        </w:rPr>
        <w:t>вязкость</w:t>
      </w:r>
      <w:r>
        <w:t xml:space="preserve"> </w:t>
      </w:r>
      <w:r>
        <w:rPr>
          <w:rFonts w:hint="eastAsia"/>
        </w:rPr>
        <w:t>разрушения</w:t>
      </w:r>
      <w:r>
        <w:t xml:space="preserve"> </w:t>
      </w:r>
      <w:r>
        <w:rPr>
          <w:rFonts w:hint="eastAsia"/>
        </w:rPr>
        <w:t>титановых</w:t>
      </w:r>
      <w:r>
        <w:t xml:space="preserve"> </w:t>
      </w:r>
      <w:r>
        <w:rPr>
          <w:rFonts w:hint="eastAsia"/>
        </w:rPr>
        <w:t>сплавов</w:t>
      </w:r>
    </w:p>
    <w:p w14:paraId="1101BD4D" w14:textId="77777777" w:rsidR="00C4729B" w:rsidRDefault="00C4729B" w:rsidP="00C4729B"/>
    <w:p w14:paraId="0AC7E75A" w14:textId="77777777" w:rsidR="00C4729B" w:rsidRDefault="00C4729B" w:rsidP="00C4729B">
      <w:r>
        <w:t xml:space="preserve">1.4 </w:t>
      </w:r>
      <w:r>
        <w:rPr>
          <w:rFonts w:hint="eastAsia"/>
        </w:rPr>
        <w:t>Постановка</w:t>
      </w:r>
      <w:r>
        <w:t xml:space="preserve"> </w:t>
      </w:r>
      <w:r>
        <w:rPr>
          <w:rFonts w:hint="eastAsia"/>
        </w:rPr>
        <w:t>задач</w:t>
      </w:r>
      <w:r>
        <w:t xml:space="preserve"> </w:t>
      </w:r>
      <w:r>
        <w:rPr>
          <w:rFonts w:hint="eastAsia"/>
        </w:rPr>
        <w:t>исследований</w:t>
      </w:r>
    </w:p>
    <w:p w14:paraId="320319E6" w14:textId="77777777" w:rsidR="00C4729B" w:rsidRDefault="00C4729B" w:rsidP="00C4729B"/>
    <w:p w14:paraId="3C055ADB" w14:textId="77777777" w:rsidR="00C4729B" w:rsidRDefault="00C4729B" w:rsidP="00C4729B">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МЕТОДИКИ</w:t>
      </w:r>
      <w:r>
        <w:t xml:space="preserve"> </w:t>
      </w:r>
      <w:r>
        <w:rPr>
          <w:rFonts w:hint="eastAsia"/>
        </w:rPr>
        <w:t>ИССЛЕДОВАНИЙ</w:t>
      </w:r>
    </w:p>
    <w:p w14:paraId="347B5648" w14:textId="77777777" w:rsidR="00C4729B" w:rsidRDefault="00C4729B" w:rsidP="00C4729B"/>
    <w:p w14:paraId="7AA9D002" w14:textId="77777777" w:rsidR="00C4729B" w:rsidRDefault="00C4729B" w:rsidP="00C4729B">
      <w:r>
        <w:t xml:space="preserve">2.1 </w:t>
      </w:r>
      <w:r>
        <w:rPr>
          <w:rFonts w:hint="eastAsia"/>
        </w:rPr>
        <w:t>Материалы</w:t>
      </w:r>
      <w:r>
        <w:t xml:space="preserve"> </w:t>
      </w:r>
      <w:r>
        <w:rPr>
          <w:rFonts w:hint="eastAsia"/>
        </w:rPr>
        <w:t>исследования</w:t>
      </w:r>
    </w:p>
    <w:p w14:paraId="5F9DE458" w14:textId="77777777" w:rsidR="00C4729B" w:rsidRDefault="00C4729B" w:rsidP="00C4729B"/>
    <w:p w14:paraId="474DFB7B" w14:textId="77777777" w:rsidR="00C4729B" w:rsidRDefault="00C4729B" w:rsidP="00C4729B">
      <w:r>
        <w:t xml:space="preserve">2.1.1 </w:t>
      </w:r>
      <w:r>
        <w:rPr>
          <w:rFonts w:hint="eastAsia"/>
        </w:rPr>
        <w:t>Режимы</w:t>
      </w:r>
      <w:r>
        <w:t xml:space="preserve"> </w:t>
      </w:r>
      <w:r>
        <w:rPr>
          <w:rFonts w:hint="eastAsia"/>
        </w:rPr>
        <w:t>ДТО</w:t>
      </w:r>
      <w:r>
        <w:t xml:space="preserve"> </w:t>
      </w:r>
      <w:r>
        <w:rPr>
          <w:rFonts w:hint="eastAsia"/>
        </w:rPr>
        <w:t>для</w:t>
      </w:r>
      <w:r>
        <w:t xml:space="preserve"> </w:t>
      </w:r>
      <w:r>
        <w:rPr>
          <w:rFonts w:hint="eastAsia"/>
        </w:rPr>
        <w:t>получения</w:t>
      </w:r>
      <w:r>
        <w:t xml:space="preserve"> </w:t>
      </w:r>
      <w:r>
        <w:rPr>
          <w:rFonts w:hint="eastAsia"/>
        </w:rPr>
        <w:t>УМЗ</w:t>
      </w:r>
      <w:r>
        <w:t xml:space="preserve"> </w:t>
      </w:r>
      <w:r>
        <w:rPr>
          <w:rFonts w:hint="eastAsia"/>
        </w:rPr>
        <w:t>структуры</w:t>
      </w:r>
      <w:r>
        <w:t xml:space="preserve"> </w:t>
      </w:r>
      <w:r>
        <w:rPr>
          <w:rFonts w:hint="eastAsia"/>
        </w:rPr>
        <w:t>в</w:t>
      </w:r>
      <w:r>
        <w:t xml:space="preserve"> </w:t>
      </w:r>
      <w:r>
        <w:rPr>
          <w:rFonts w:hint="eastAsia"/>
        </w:rPr>
        <w:t>двухфазных</w:t>
      </w:r>
    </w:p>
    <w:p w14:paraId="15B56CA9" w14:textId="77777777" w:rsidR="00C4729B" w:rsidRDefault="00C4729B" w:rsidP="00C4729B"/>
    <w:p w14:paraId="6C16541A" w14:textId="77777777" w:rsidR="00C4729B" w:rsidRDefault="00C4729B" w:rsidP="00C4729B">
      <w:r>
        <w:rPr>
          <w:rFonts w:hint="eastAsia"/>
        </w:rPr>
        <w:t>титановых</w:t>
      </w:r>
      <w:r>
        <w:t xml:space="preserve"> </w:t>
      </w:r>
      <w:r>
        <w:rPr>
          <w:rFonts w:hint="eastAsia"/>
        </w:rPr>
        <w:t>сплавах</w:t>
      </w:r>
    </w:p>
    <w:p w14:paraId="2FA558F1" w14:textId="77777777" w:rsidR="00C4729B" w:rsidRDefault="00C4729B" w:rsidP="00C4729B"/>
    <w:p w14:paraId="7551D3D0" w14:textId="77777777" w:rsidR="00C4729B" w:rsidRDefault="00C4729B" w:rsidP="00C4729B">
      <w:r>
        <w:t xml:space="preserve">2.2 </w:t>
      </w:r>
      <w:r>
        <w:rPr>
          <w:rFonts w:hint="eastAsia"/>
        </w:rPr>
        <w:t>Методики</w:t>
      </w:r>
      <w:r>
        <w:t xml:space="preserve"> </w:t>
      </w:r>
      <w:r>
        <w:rPr>
          <w:rFonts w:hint="eastAsia"/>
        </w:rPr>
        <w:t>исследования</w:t>
      </w:r>
    </w:p>
    <w:p w14:paraId="5F37D097" w14:textId="77777777" w:rsidR="00C4729B" w:rsidRDefault="00C4729B" w:rsidP="00C4729B"/>
    <w:p w14:paraId="7B4A1EC6" w14:textId="77777777" w:rsidR="00C4729B" w:rsidRDefault="00C4729B" w:rsidP="00C4729B">
      <w:r>
        <w:t xml:space="preserve">2.2.1 </w:t>
      </w:r>
      <w:r>
        <w:rPr>
          <w:rFonts w:hint="eastAsia"/>
        </w:rPr>
        <w:t>Методика</w:t>
      </w:r>
      <w:r>
        <w:t xml:space="preserve"> </w:t>
      </w:r>
      <w:r>
        <w:rPr>
          <w:rFonts w:hint="eastAsia"/>
        </w:rPr>
        <w:t>приготовления</w:t>
      </w:r>
      <w:r>
        <w:t xml:space="preserve"> </w:t>
      </w:r>
      <w:r>
        <w:rPr>
          <w:rFonts w:hint="eastAsia"/>
        </w:rPr>
        <w:t>шлифов</w:t>
      </w:r>
    </w:p>
    <w:p w14:paraId="658B7DAD" w14:textId="77777777" w:rsidR="00C4729B" w:rsidRDefault="00C4729B" w:rsidP="00C4729B"/>
    <w:p w14:paraId="3361377B" w14:textId="77777777" w:rsidR="00C4729B" w:rsidRDefault="00C4729B" w:rsidP="00C4729B">
      <w:r>
        <w:t xml:space="preserve">2.2.2 </w:t>
      </w:r>
      <w:r>
        <w:rPr>
          <w:rFonts w:hint="eastAsia"/>
        </w:rPr>
        <w:t>Методика</w:t>
      </w:r>
      <w:r>
        <w:t xml:space="preserve"> </w:t>
      </w:r>
      <w:r>
        <w:rPr>
          <w:rFonts w:hint="eastAsia"/>
        </w:rPr>
        <w:t>травления</w:t>
      </w:r>
    </w:p>
    <w:p w14:paraId="339A3729" w14:textId="77777777" w:rsidR="00C4729B" w:rsidRDefault="00C4729B" w:rsidP="00C4729B"/>
    <w:p w14:paraId="3E42F2B1" w14:textId="77777777" w:rsidR="00C4729B" w:rsidRDefault="00C4729B" w:rsidP="00C4729B">
      <w:r>
        <w:t xml:space="preserve">2.2.3 </w:t>
      </w:r>
      <w:r>
        <w:rPr>
          <w:rFonts w:hint="eastAsia"/>
        </w:rPr>
        <w:t>Методика</w:t>
      </w:r>
      <w:r>
        <w:t xml:space="preserve"> </w:t>
      </w:r>
      <w:r>
        <w:rPr>
          <w:rFonts w:hint="eastAsia"/>
        </w:rPr>
        <w:t>растровой</w:t>
      </w:r>
      <w:r>
        <w:t xml:space="preserve"> </w:t>
      </w:r>
      <w:r>
        <w:rPr>
          <w:rFonts w:hint="eastAsia"/>
        </w:rPr>
        <w:t>электронной</w:t>
      </w:r>
      <w:r>
        <w:t xml:space="preserve"> </w:t>
      </w:r>
      <w:r>
        <w:rPr>
          <w:rFonts w:hint="eastAsia"/>
        </w:rPr>
        <w:t>микроскопии</w:t>
      </w:r>
      <w:r>
        <w:t xml:space="preserve"> (</w:t>
      </w:r>
      <w:r>
        <w:rPr>
          <w:rFonts w:hint="eastAsia"/>
        </w:rPr>
        <w:t>РЭМ</w:t>
      </w:r>
      <w:r>
        <w:t>)</w:t>
      </w:r>
    </w:p>
    <w:p w14:paraId="29653F21" w14:textId="77777777" w:rsidR="00C4729B" w:rsidRDefault="00C4729B" w:rsidP="00C4729B"/>
    <w:p w14:paraId="2C338BC3" w14:textId="77777777" w:rsidR="00C4729B" w:rsidRDefault="00C4729B" w:rsidP="00C4729B">
      <w:r>
        <w:t xml:space="preserve">2.2.4 </w:t>
      </w:r>
      <w:r>
        <w:rPr>
          <w:rFonts w:hint="eastAsia"/>
        </w:rPr>
        <w:t>Методика</w:t>
      </w:r>
      <w:r>
        <w:t xml:space="preserve"> </w:t>
      </w:r>
      <w:r>
        <w:rPr>
          <w:rFonts w:hint="eastAsia"/>
        </w:rPr>
        <w:t>просвечивающей</w:t>
      </w:r>
      <w:r>
        <w:t xml:space="preserve"> </w:t>
      </w:r>
      <w:r>
        <w:rPr>
          <w:rFonts w:hint="eastAsia"/>
        </w:rPr>
        <w:t>электронной</w:t>
      </w:r>
      <w:r>
        <w:t xml:space="preserve"> </w:t>
      </w:r>
      <w:r>
        <w:rPr>
          <w:rFonts w:hint="eastAsia"/>
        </w:rPr>
        <w:t>микроскопии</w:t>
      </w:r>
      <w:r>
        <w:t xml:space="preserve"> (</w:t>
      </w:r>
      <w:r>
        <w:rPr>
          <w:rFonts w:hint="eastAsia"/>
        </w:rPr>
        <w:t>ПЭМ</w:t>
      </w:r>
      <w:r>
        <w:t>)</w:t>
      </w:r>
    </w:p>
    <w:p w14:paraId="50858936" w14:textId="77777777" w:rsidR="00C4729B" w:rsidRDefault="00C4729B" w:rsidP="00C4729B"/>
    <w:p w14:paraId="2DEDC07F" w14:textId="77777777" w:rsidR="00C4729B" w:rsidRDefault="00C4729B" w:rsidP="00C4729B">
      <w:r>
        <w:t xml:space="preserve">2.2.5 </w:t>
      </w:r>
      <w:r>
        <w:rPr>
          <w:rFonts w:hint="eastAsia"/>
        </w:rPr>
        <w:t>Методика</w:t>
      </w:r>
      <w:r>
        <w:t xml:space="preserve"> </w:t>
      </w:r>
      <w:r>
        <w:rPr>
          <w:rFonts w:hint="eastAsia"/>
        </w:rPr>
        <w:t>рентгеноструктурного</w:t>
      </w:r>
      <w:r>
        <w:t xml:space="preserve"> </w:t>
      </w:r>
      <w:r>
        <w:rPr>
          <w:rFonts w:hint="eastAsia"/>
        </w:rPr>
        <w:t>анализа</w:t>
      </w:r>
      <w:r>
        <w:t xml:space="preserve"> (</w:t>
      </w:r>
      <w:r>
        <w:rPr>
          <w:rFonts w:hint="eastAsia"/>
        </w:rPr>
        <w:t>РСА</w:t>
      </w:r>
      <w:r>
        <w:t>)</w:t>
      </w:r>
    </w:p>
    <w:p w14:paraId="14FEA6D9" w14:textId="77777777" w:rsidR="00C4729B" w:rsidRDefault="00C4729B" w:rsidP="00C4729B"/>
    <w:p w14:paraId="08539D17" w14:textId="77777777" w:rsidR="00C4729B" w:rsidRDefault="00C4729B" w:rsidP="00C4729B">
      <w:r>
        <w:t xml:space="preserve">2.2.6 </w:t>
      </w:r>
      <w:r>
        <w:rPr>
          <w:rFonts w:hint="eastAsia"/>
        </w:rPr>
        <w:t>Методика</w:t>
      </w:r>
      <w:r>
        <w:t xml:space="preserve"> </w:t>
      </w:r>
      <w:r>
        <w:rPr>
          <w:rFonts w:hint="eastAsia"/>
        </w:rPr>
        <w:t>проведения</w:t>
      </w:r>
      <w:r>
        <w:t xml:space="preserve"> </w:t>
      </w:r>
      <w:r>
        <w:rPr>
          <w:rFonts w:hint="eastAsia"/>
        </w:rPr>
        <w:t>механических</w:t>
      </w:r>
      <w:r>
        <w:t xml:space="preserve"> </w:t>
      </w:r>
      <w:r>
        <w:rPr>
          <w:rFonts w:hint="eastAsia"/>
        </w:rPr>
        <w:t>испытаний</w:t>
      </w:r>
      <w:r>
        <w:t xml:space="preserve"> </w:t>
      </w:r>
      <w:r>
        <w:rPr>
          <w:rFonts w:hint="eastAsia"/>
        </w:rPr>
        <w:t>на</w:t>
      </w:r>
      <w:r>
        <w:t xml:space="preserve"> </w:t>
      </w:r>
      <w:r>
        <w:rPr>
          <w:rFonts w:hint="eastAsia"/>
        </w:rPr>
        <w:t>растяжение</w:t>
      </w:r>
    </w:p>
    <w:p w14:paraId="0ABE2F0F" w14:textId="77777777" w:rsidR="00C4729B" w:rsidRDefault="00C4729B" w:rsidP="00C4729B"/>
    <w:p w14:paraId="3D2012AA" w14:textId="77777777" w:rsidR="00C4729B" w:rsidRDefault="00C4729B" w:rsidP="00C4729B">
      <w:r>
        <w:t xml:space="preserve">2.2.7 </w:t>
      </w:r>
      <w:r>
        <w:rPr>
          <w:rFonts w:hint="eastAsia"/>
        </w:rPr>
        <w:t>Методика</w:t>
      </w:r>
      <w:r>
        <w:t xml:space="preserve"> </w:t>
      </w:r>
      <w:r>
        <w:rPr>
          <w:rFonts w:hint="eastAsia"/>
        </w:rPr>
        <w:t>проведения</w:t>
      </w:r>
      <w:r>
        <w:t xml:space="preserve"> </w:t>
      </w:r>
      <w:r>
        <w:rPr>
          <w:rFonts w:hint="eastAsia"/>
        </w:rPr>
        <w:t>испытаний</w:t>
      </w:r>
      <w:r>
        <w:t xml:space="preserve"> </w:t>
      </w:r>
      <w:r>
        <w:rPr>
          <w:rFonts w:hint="eastAsia"/>
        </w:rPr>
        <w:t>на</w:t>
      </w:r>
      <w:r>
        <w:t xml:space="preserve"> </w:t>
      </w:r>
      <w:r>
        <w:rPr>
          <w:rFonts w:hint="eastAsia"/>
        </w:rPr>
        <w:t>ударную</w:t>
      </w:r>
      <w:r>
        <w:t xml:space="preserve"> </w:t>
      </w:r>
      <w:r>
        <w:rPr>
          <w:rFonts w:hint="eastAsia"/>
        </w:rPr>
        <w:t>вязкость</w:t>
      </w:r>
    </w:p>
    <w:p w14:paraId="1278D0CA" w14:textId="77777777" w:rsidR="00C4729B" w:rsidRDefault="00C4729B" w:rsidP="00C4729B"/>
    <w:p w14:paraId="3FEE7E5E" w14:textId="77777777" w:rsidR="00C4729B" w:rsidRDefault="00C4729B" w:rsidP="00C4729B">
      <w:r>
        <w:t xml:space="preserve">2.2.8 </w:t>
      </w:r>
      <w:r>
        <w:rPr>
          <w:rFonts w:hint="eastAsia"/>
        </w:rPr>
        <w:t>Методика</w:t>
      </w:r>
      <w:r>
        <w:t xml:space="preserve"> </w:t>
      </w:r>
      <w:r>
        <w:rPr>
          <w:rFonts w:hint="eastAsia"/>
        </w:rPr>
        <w:t>проведения</w:t>
      </w:r>
      <w:r>
        <w:t xml:space="preserve"> </w:t>
      </w:r>
      <w:r>
        <w:rPr>
          <w:rFonts w:hint="eastAsia"/>
        </w:rPr>
        <w:t>испытаний</w:t>
      </w:r>
      <w:r>
        <w:t xml:space="preserve"> </w:t>
      </w:r>
      <w:r>
        <w:rPr>
          <w:rFonts w:hint="eastAsia"/>
        </w:rPr>
        <w:t>на</w:t>
      </w:r>
      <w:r>
        <w:t xml:space="preserve"> </w:t>
      </w:r>
      <w:r>
        <w:rPr>
          <w:rFonts w:hint="eastAsia"/>
        </w:rPr>
        <w:t>вязкость</w:t>
      </w:r>
      <w:r>
        <w:t xml:space="preserve"> </w:t>
      </w:r>
      <w:r>
        <w:rPr>
          <w:rFonts w:hint="eastAsia"/>
        </w:rPr>
        <w:t>разрушения</w:t>
      </w:r>
    </w:p>
    <w:p w14:paraId="3B72C3B3" w14:textId="77777777" w:rsidR="00C4729B" w:rsidRDefault="00C4729B" w:rsidP="00C4729B"/>
    <w:p w14:paraId="3CCA84EA" w14:textId="77777777" w:rsidR="00C4729B" w:rsidRDefault="00C4729B" w:rsidP="00C4729B">
      <w:r>
        <w:t xml:space="preserve">2.2.9 </w:t>
      </w:r>
      <w:r>
        <w:rPr>
          <w:rFonts w:hint="eastAsia"/>
        </w:rPr>
        <w:t>Методика</w:t>
      </w:r>
      <w:r>
        <w:t xml:space="preserve"> </w:t>
      </w:r>
      <w:r>
        <w:rPr>
          <w:rFonts w:hint="eastAsia"/>
        </w:rPr>
        <w:t>проведения</w:t>
      </w:r>
      <w:r>
        <w:t xml:space="preserve"> </w:t>
      </w:r>
      <w:r>
        <w:rPr>
          <w:rFonts w:hint="eastAsia"/>
        </w:rPr>
        <w:t>испытаний</w:t>
      </w:r>
      <w:r>
        <w:t xml:space="preserve"> </w:t>
      </w:r>
      <w:r>
        <w:rPr>
          <w:rFonts w:hint="eastAsia"/>
        </w:rPr>
        <w:t>на</w:t>
      </w:r>
      <w:r>
        <w:t xml:space="preserve"> </w:t>
      </w:r>
      <w:r>
        <w:rPr>
          <w:rFonts w:hint="eastAsia"/>
        </w:rPr>
        <w:t>длительную</w:t>
      </w:r>
      <w:r>
        <w:t xml:space="preserve"> </w:t>
      </w:r>
      <w:r>
        <w:rPr>
          <w:rFonts w:hint="eastAsia"/>
        </w:rPr>
        <w:t>прочность</w:t>
      </w:r>
    </w:p>
    <w:p w14:paraId="4059EB83" w14:textId="77777777" w:rsidR="00C4729B" w:rsidRDefault="00C4729B" w:rsidP="00C4729B"/>
    <w:p w14:paraId="54ACC6A6" w14:textId="77777777" w:rsidR="00C4729B" w:rsidRDefault="00C4729B" w:rsidP="00C4729B">
      <w:r>
        <w:t xml:space="preserve">2.2.10 </w:t>
      </w:r>
      <w:r>
        <w:rPr>
          <w:rFonts w:hint="eastAsia"/>
        </w:rPr>
        <w:t>Методика</w:t>
      </w:r>
      <w:r>
        <w:t xml:space="preserve"> </w:t>
      </w:r>
      <w:r>
        <w:rPr>
          <w:rFonts w:hint="eastAsia"/>
        </w:rPr>
        <w:t>определения</w:t>
      </w:r>
      <w:r>
        <w:t xml:space="preserve"> </w:t>
      </w:r>
      <w:r>
        <w:rPr>
          <w:rFonts w:hint="eastAsia"/>
        </w:rPr>
        <w:t>размера</w:t>
      </w:r>
      <w:r>
        <w:t xml:space="preserve"> </w:t>
      </w:r>
      <w:r>
        <w:rPr>
          <w:rFonts w:hint="eastAsia"/>
        </w:rPr>
        <w:t>структурных</w:t>
      </w:r>
      <w:r>
        <w:t xml:space="preserve"> </w:t>
      </w:r>
      <w:r>
        <w:rPr>
          <w:rFonts w:hint="eastAsia"/>
        </w:rPr>
        <w:t>элементов</w:t>
      </w:r>
    </w:p>
    <w:p w14:paraId="034DA1C7" w14:textId="77777777" w:rsidR="00C4729B" w:rsidRDefault="00C4729B" w:rsidP="00C4729B"/>
    <w:p w14:paraId="5444101B" w14:textId="77777777" w:rsidR="00C4729B" w:rsidRDefault="00C4729B" w:rsidP="00C4729B">
      <w:r>
        <w:rPr>
          <w:rFonts w:hint="eastAsia"/>
        </w:rPr>
        <w:t>ГЛАВА</w:t>
      </w:r>
      <w:r>
        <w:t xml:space="preserve"> 3 </w:t>
      </w:r>
      <w:r>
        <w:rPr>
          <w:rFonts w:hint="eastAsia"/>
        </w:rPr>
        <w:t>ПРОЧНОСТЬ</w:t>
      </w:r>
      <w:r>
        <w:t xml:space="preserve"> </w:t>
      </w:r>
      <w:r>
        <w:rPr>
          <w:rFonts w:hint="eastAsia"/>
        </w:rPr>
        <w:t>И</w:t>
      </w:r>
      <w:r>
        <w:t xml:space="preserve"> </w:t>
      </w:r>
      <w:r>
        <w:rPr>
          <w:rFonts w:hint="eastAsia"/>
        </w:rPr>
        <w:t>УДАРНАЯ</w:t>
      </w:r>
      <w:r>
        <w:t xml:space="preserve"> </w:t>
      </w:r>
      <w:r>
        <w:rPr>
          <w:rFonts w:hint="eastAsia"/>
        </w:rPr>
        <w:t>ВЯЗКОСТЬ</w:t>
      </w:r>
      <w:r>
        <w:t xml:space="preserve"> </w:t>
      </w:r>
      <w:r>
        <w:rPr>
          <w:rFonts w:hint="eastAsia"/>
        </w:rPr>
        <w:t>СПЛАВА</w:t>
      </w:r>
      <w:r>
        <w:t xml:space="preserve"> </w:t>
      </w:r>
      <w:r>
        <w:rPr>
          <w:rFonts w:hint="eastAsia"/>
        </w:rPr>
        <w:t>ВТ</w:t>
      </w:r>
      <w:r>
        <w:t xml:space="preserve">6 </w:t>
      </w:r>
      <w:r>
        <w:rPr>
          <w:rFonts w:hint="eastAsia"/>
        </w:rPr>
        <w:t>С</w:t>
      </w:r>
      <w:r>
        <w:t xml:space="preserve"> </w:t>
      </w:r>
      <w:r>
        <w:rPr>
          <w:rFonts w:hint="eastAsia"/>
        </w:rPr>
        <w:t>УМЗ</w:t>
      </w:r>
      <w:r>
        <w:t xml:space="preserve"> </w:t>
      </w:r>
      <w:r>
        <w:rPr>
          <w:rFonts w:hint="eastAsia"/>
        </w:rPr>
        <w:t>СТРУКТУРОЙ</w:t>
      </w:r>
    </w:p>
    <w:p w14:paraId="522ABA38" w14:textId="77777777" w:rsidR="00C4729B" w:rsidRDefault="00C4729B" w:rsidP="00C4729B"/>
    <w:p w14:paraId="4C36E217" w14:textId="77777777" w:rsidR="00C4729B" w:rsidRDefault="00C4729B" w:rsidP="00C4729B">
      <w:r>
        <w:t xml:space="preserve">3.1 </w:t>
      </w:r>
      <w:r>
        <w:rPr>
          <w:rFonts w:hint="eastAsia"/>
        </w:rPr>
        <w:t>Параметры</w:t>
      </w:r>
      <w:r>
        <w:t xml:space="preserve"> </w:t>
      </w:r>
      <w:r>
        <w:rPr>
          <w:rFonts w:hint="eastAsia"/>
        </w:rPr>
        <w:t>УМЗ</w:t>
      </w:r>
      <w:r>
        <w:t xml:space="preserve"> </w:t>
      </w:r>
      <w:r>
        <w:rPr>
          <w:rFonts w:hint="eastAsia"/>
        </w:rPr>
        <w:t>структуры</w:t>
      </w:r>
      <w:r>
        <w:t xml:space="preserve"> </w:t>
      </w:r>
      <w:r>
        <w:rPr>
          <w:rFonts w:hint="eastAsia"/>
        </w:rPr>
        <w:t>сплава</w:t>
      </w:r>
      <w:r>
        <w:t xml:space="preserve"> </w:t>
      </w:r>
      <w:r>
        <w:rPr>
          <w:rFonts w:hint="eastAsia"/>
        </w:rPr>
        <w:t>ВТ</w:t>
      </w:r>
      <w:r>
        <w:t xml:space="preserve">6, </w:t>
      </w:r>
      <w:r>
        <w:rPr>
          <w:rFonts w:hint="eastAsia"/>
        </w:rPr>
        <w:t>полученной</w:t>
      </w:r>
      <w:r>
        <w:t xml:space="preserve"> </w:t>
      </w:r>
      <w:r>
        <w:rPr>
          <w:rFonts w:hint="eastAsia"/>
        </w:rPr>
        <w:t>по</w:t>
      </w:r>
      <w:r>
        <w:t xml:space="preserve"> </w:t>
      </w:r>
      <w:r>
        <w:rPr>
          <w:rFonts w:hint="eastAsia"/>
        </w:rPr>
        <w:t>разным</w:t>
      </w:r>
      <w:r>
        <w:t xml:space="preserve"> </w:t>
      </w:r>
      <w:r>
        <w:rPr>
          <w:rFonts w:hint="eastAsia"/>
        </w:rPr>
        <w:t>режимам</w:t>
      </w:r>
      <w:r>
        <w:t xml:space="preserve"> </w:t>
      </w:r>
      <w:r>
        <w:rPr>
          <w:rFonts w:hint="eastAsia"/>
        </w:rPr>
        <w:t>ДТО</w:t>
      </w:r>
    </w:p>
    <w:p w14:paraId="708C6DD6" w14:textId="77777777" w:rsidR="00C4729B" w:rsidRDefault="00C4729B" w:rsidP="00C4729B"/>
    <w:p w14:paraId="565E90A5" w14:textId="77777777" w:rsidR="00C4729B" w:rsidRDefault="00C4729B" w:rsidP="00C4729B">
      <w:r>
        <w:t xml:space="preserve">3.2 </w:t>
      </w:r>
      <w:r>
        <w:rPr>
          <w:rFonts w:hint="eastAsia"/>
        </w:rPr>
        <w:t>Механические</w:t>
      </w:r>
      <w:r>
        <w:t xml:space="preserve"> </w:t>
      </w:r>
      <w:r>
        <w:rPr>
          <w:rFonts w:hint="eastAsia"/>
        </w:rPr>
        <w:t>свойства</w:t>
      </w:r>
      <w:r>
        <w:t xml:space="preserve"> </w:t>
      </w:r>
      <w:r>
        <w:rPr>
          <w:rFonts w:hint="eastAsia"/>
        </w:rPr>
        <w:t>и</w:t>
      </w:r>
      <w:r>
        <w:t xml:space="preserve"> </w:t>
      </w:r>
      <w:r>
        <w:rPr>
          <w:rFonts w:hint="eastAsia"/>
        </w:rPr>
        <w:t>ударная</w:t>
      </w:r>
      <w:r>
        <w:t xml:space="preserve"> </w:t>
      </w:r>
      <w:r>
        <w:rPr>
          <w:rFonts w:hint="eastAsia"/>
        </w:rPr>
        <w:t>вязкость</w:t>
      </w:r>
      <w:r>
        <w:t xml:space="preserve"> </w:t>
      </w:r>
      <w:r>
        <w:rPr>
          <w:rFonts w:hint="eastAsia"/>
        </w:rPr>
        <w:t>сплава</w:t>
      </w:r>
      <w:r>
        <w:t xml:space="preserve"> </w:t>
      </w:r>
      <w:r>
        <w:rPr>
          <w:rFonts w:hint="eastAsia"/>
        </w:rPr>
        <w:t>ВТ</w:t>
      </w:r>
      <w:r>
        <w:t xml:space="preserve">6 </w:t>
      </w:r>
      <w:r>
        <w:rPr>
          <w:rFonts w:hint="eastAsia"/>
        </w:rPr>
        <w:t>с</w:t>
      </w:r>
      <w:r>
        <w:t xml:space="preserve"> </w:t>
      </w:r>
      <w:r>
        <w:rPr>
          <w:rFonts w:hint="eastAsia"/>
        </w:rPr>
        <w:t>УМЗ</w:t>
      </w:r>
      <w:r>
        <w:t xml:space="preserve"> </w:t>
      </w:r>
      <w:r>
        <w:rPr>
          <w:rFonts w:hint="eastAsia"/>
        </w:rPr>
        <w:t>структурой</w:t>
      </w:r>
    </w:p>
    <w:p w14:paraId="04DFE4FC" w14:textId="77777777" w:rsidR="00C4729B" w:rsidRDefault="00C4729B" w:rsidP="00C4729B"/>
    <w:p w14:paraId="1C603F43" w14:textId="77777777" w:rsidR="00C4729B" w:rsidRDefault="00C4729B" w:rsidP="00C4729B">
      <w:r>
        <w:t xml:space="preserve">3.3 </w:t>
      </w:r>
      <w:r>
        <w:rPr>
          <w:rFonts w:hint="eastAsia"/>
        </w:rPr>
        <w:t>Микроструктура</w:t>
      </w:r>
      <w:r>
        <w:t xml:space="preserve"> </w:t>
      </w:r>
      <w:r>
        <w:rPr>
          <w:rFonts w:hint="eastAsia"/>
        </w:rPr>
        <w:t>и</w:t>
      </w:r>
      <w:r>
        <w:t xml:space="preserve"> </w:t>
      </w:r>
      <w:r>
        <w:rPr>
          <w:rFonts w:hint="eastAsia"/>
        </w:rPr>
        <w:t>механические</w:t>
      </w:r>
      <w:r>
        <w:t xml:space="preserve"> </w:t>
      </w:r>
      <w:r>
        <w:rPr>
          <w:rFonts w:hint="eastAsia"/>
        </w:rPr>
        <w:t>свойства</w:t>
      </w:r>
      <w:r>
        <w:t xml:space="preserve"> </w:t>
      </w:r>
      <w:r>
        <w:rPr>
          <w:rFonts w:hint="eastAsia"/>
        </w:rPr>
        <w:t>сплава</w:t>
      </w:r>
      <w:r>
        <w:t xml:space="preserve"> </w:t>
      </w:r>
      <w:r>
        <w:rPr>
          <w:rFonts w:hint="eastAsia"/>
        </w:rPr>
        <w:t>ВТ</w:t>
      </w:r>
      <w:r>
        <w:t xml:space="preserve">6 </w:t>
      </w:r>
      <w:r>
        <w:rPr>
          <w:rFonts w:hint="eastAsia"/>
        </w:rPr>
        <w:t>в</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состояниях</w:t>
      </w:r>
      <w:r>
        <w:t xml:space="preserve"> </w:t>
      </w:r>
      <w:r>
        <w:rPr>
          <w:rFonts w:hint="eastAsia"/>
        </w:rPr>
        <w:t>в</w:t>
      </w:r>
      <w:r>
        <w:t xml:space="preserve"> </w:t>
      </w:r>
      <w:r>
        <w:rPr>
          <w:rFonts w:hint="eastAsia"/>
        </w:rPr>
        <w:t>интервале</w:t>
      </w:r>
      <w:r>
        <w:t xml:space="preserve"> </w:t>
      </w:r>
      <w:r>
        <w:rPr>
          <w:rFonts w:hint="eastAsia"/>
        </w:rPr>
        <w:t>температур</w:t>
      </w:r>
      <w:r>
        <w:t xml:space="preserve"> </w:t>
      </w:r>
      <w:r>
        <w:rPr>
          <w:rFonts w:hint="eastAsia"/>
        </w:rPr>
        <w:t>от</w:t>
      </w:r>
      <w:r>
        <w:t xml:space="preserve"> - 196 </w:t>
      </w:r>
      <w:r>
        <w:rPr>
          <w:rFonts w:hint="eastAsia"/>
        </w:rPr>
        <w:t>до</w:t>
      </w:r>
      <w:r>
        <w:t xml:space="preserve"> 500 </w:t>
      </w:r>
      <w:r>
        <w:rPr>
          <w:rFonts w:hint="eastAsia"/>
        </w:rPr>
        <w:t>°С</w:t>
      </w:r>
    </w:p>
    <w:p w14:paraId="3367AB28" w14:textId="77777777" w:rsidR="00C4729B" w:rsidRDefault="00C4729B" w:rsidP="00C4729B"/>
    <w:p w14:paraId="2B1DF1C1" w14:textId="77777777" w:rsidR="00C4729B" w:rsidRDefault="00C4729B" w:rsidP="00C4729B">
      <w:r>
        <w:t xml:space="preserve">3.4 </w:t>
      </w:r>
      <w:r>
        <w:rPr>
          <w:rFonts w:hint="eastAsia"/>
        </w:rPr>
        <w:t>Влияние</w:t>
      </w:r>
      <w:r>
        <w:t xml:space="preserve"> </w:t>
      </w:r>
      <w:r>
        <w:rPr>
          <w:rFonts w:hint="eastAsia"/>
        </w:rPr>
        <w:t>температуры</w:t>
      </w:r>
      <w:r>
        <w:t xml:space="preserve"> </w:t>
      </w:r>
      <w:r>
        <w:rPr>
          <w:rFonts w:hint="eastAsia"/>
        </w:rPr>
        <w:t>испытаний</w:t>
      </w:r>
      <w:r>
        <w:t xml:space="preserve"> </w:t>
      </w:r>
      <w:r>
        <w:rPr>
          <w:rFonts w:hint="eastAsia"/>
        </w:rPr>
        <w:t>на</w:t>
      </w:r>
      <w:r>
        <w:t xml:space="preserve"> </w:t>
      </w:r>
      <w:r>
        <w:rPr>
          <w:rFonts w:hint="eastAsia"/>
        </w:rPr>
        <w:t>ударную</w:t>
      </w:r>
      <w:r>
        <w:t xml:space="preserve"> </w:t>
      </w:r>
      <w:r>
        <w:rPr>
          <w:rFonts w:hint="eastAsia"/>
        </w:rPr>
        <w:t>вязкость</w:t>
      </w:r>
      <w:r>
        <w:t xml:space="preserve"> </w:t>
      </w:r>
      <w:r>
        <w:rPr>
          <w:rFonts w:hint="eastAsia"/>
        </w:rPr>
        <w:t>и</w:t>
      </w:r>
      <w:r>
        <w:t xml:space="preserve"> </w:t>
      </w:r>
      <w:r>
        <w:rPr>
          <w:rFonts w:hint="eastAsia"/>
        </w:rPr>
        <w:t>механизмы</w:t>
      </w:r>
      <w:r>
        <w:t xml:space="preserve"> </w:t>
      </w:r>
      <w:r>
        <w:rPr>
          <w:rFonts w:hint="eastAsia"/>
        </w:rPr>
        <w:t>разрушения</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сплава</w:t>
      </w:r>
      <w:r>
        <w:t xml:space="preserve"> </w:t>
      </w:r>
      <w:r>
        <w:rPr>
          <w:rFonts w:hint="eastAsia"/>
        </w:rPr>
        <w:t>ВТ</w:t>
      </w:r>
      <w:r>
        <w:t>6</w:t>
      </w:r>
    </w:p>
    <w:p w14:paraId="36D032E2" w14:textId="77777777" w:rsidR="00C4729B" w:rsidRDefault="00C4729B" w:rsidP="00C4729B"/>
    <w:p w14:paraId="6C3CE3A9" w14:textId="77777777" w:rsidR="00C4729B" w:rsidRDefault="00C4729B" w:rsidP="00C4729B">
      <w:r>
        <w:t xml:space="preserve">3.5 </w:t>
      </w:r>
      <w:r>
        <w:rPr>
          <w:rFonts w:hint="eastAsia"/>
        </w:rPr>
        <w:t>Выводы</w:t>
      </w:r>
      <w:r>
        <w:t xml:space="preserve"> </w:t>
      </w:r>
      <w:r>
        <w:rPr>
          <w:rFonts w:hint="eastAsia"/>
        </w:rPr>
        <w:t>по</w:t>
      </w:r>
      <w:r>
        <w:t xml:space="preserve"> </w:t>
      </w:r>
      <w:r>
        <w:rPr>
          <w:rFonts w:hint="eastAsia"/>
        </w:rPr>
        <w:t>главе</w:t>
      </w:r>
    </w:p>
    <w:p w14:paraId="76F6C93F" w14:textId="77777777" w:rsidR="00C4729B" w:rsidRDefault="00C4729B" w:rsidP="00C4729B"/>
    <w:p w14:paraId="749363A7" w14:textId="77777777" w:rsidR="00C4729B" w:rsidRDefault="00C4729B" w:rsidP="00C4729B">
      <w:r>
        <w:rPr>
          <w:rFonts w:hint="eastAsia"/>
        </w:rPr>
        <w:t>ГЛАВА</w:t>
      </w:r>
      <w:r>
        <w:t xml:space="preserve"> 4 </w:t>
      </w:r>
      <w:r>
        <w:rPr>
          <w:rFonts w:hint="eastAsia"/>
        </w:rPr>
        <w:t>ВЯЗКОСТЬ</w:t>
      </w:r>
      <w:r>
        <w:t xml:space="preserve"> </w:t>
      </w:r>
      <w:r>
        <w:rPr>
          <w:rFonts w:hint="eastAsia"/>
        </w:rPr>
        <w:t>РАЗРУШЕНИЯ</w:t>
      </w:r>
      <w:r>
        <w:t xml:space="preserve"> </w:t>
      </w:r>
      <w:r>
        <w:rPr>
          <w:rFonts w:hint="eastAsia"/>
        </w:rPr>
        <w:t>К</w:t>
      </w:r>
      <w:r>
        <w:t>1</w:t>
      </w:r>
      <w:r>
        <w:rPr>
          <w:rFonts w:hint="eastAsia"/>
        </w:rPr>
        <w:t>С</w:t>
      </w:r>
      <w:r>
        <w:t xml:space="preserve"> </w:t>
      </w:r>
      <w:r>
        <w:rPr>
          <w:rFonts w:hint="eastAsia"/>
        </w:rPr>
        <w:t>СПЛАВА</w:t>
      </w:r>
      <w:r>
        <w:t xml:space="preserve"> </w:t>
      </w:r>
      <w:r>
        <w:rPr>
          <w:rFonts w:hint="eastAsia"/>
        </w:rPr>
        <w:t>ВТ</w:t>
      </w:r>
      <w:r>
        <w:t xml:space="preserve">6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СТРУКТУРОЙ</w:t>
      </w:r>
    </w:p>
    <w:p w14:paraId="556301EA" w14:textId="77777777" w:rsidR="00C4729B" w:rsidRDefault="00C4729B" w:rsidP="00C4729B"/>
    <w:p w14:paraId="524D5EC6" w14:textId="77777777" w:rsidR="00C4729B" w:rsidRDefault="00C4729B" w:rsidP="00C4729B">
      <w:r>
        <w:t xml:space="preserve">4.1 </w:t>
      </w:r>
      <w:r>
        <w:rPr>
          <w:rFonts w:hint="eastAsia"/>
        </w:rPr>
        <w:t>Обоснование</w:t>
      </w:r>
      <w:r>
        <w:t xml:space="preserve"> </w:t>
      </w:r>
      <w:r>
        <w:rPr>
          <w:rFonts w:hint="eastAsia"/>
        </w:rPr>
        <w:t>методики</w:t>
      </w:r>
      <w:r>
        <w:t xml:space="preserve"> </w:t>
      </w:r>
      <w:r>
        <w:rPr>
          <w:rFonts w:hint="eastAsia"/>
        </w:rPr>
        <w:t>испытания</w:t>
      </w:r>
      <w:r>
        <w:t xml:space="preserve"> </w:t>
      </w:r>
      <w:r>
        <w:rPr>
          <w:rFonts w:hint="eastAsia"/>
        </w:rPr>
        <w:t>на</w:t>
      </w:r>
      <w:r>
        <w:t xml:space="preserve"> </w:t>
      </w:r>
      <w:r>
        <w:rPr>
          <w:rFonts w:hint="eastAsia"/>
        </w:rPr>
        <w:t>сопротивление</w:t>
      </w:r>
      <w:r>
        <w:t xml:space="preserve"> </w:t>
      </w:r>
      <w:r>
        <w:rPr>
          <w:rFonts w:hint="eastAsia"/>
        </w:rPr>
        <w:t>хрупкому</w:t>
      </w:r>
      <w:r>
        <w:t xml:space="preserve"> </w:t>
      </w:r>
      <w:r>
        <w:rPr>
          <w:rFonts w:hint="eastAsia"/>
        </w:rPr>
        <w:t>разрушению</w:t>
      </w:r>
      <w:r>
        <w:t xml:space="preserve"> </w:t>
      </w:r>
      <w:r>
        <w:rPr>
          <w:rFonts w:hint="eastAsia"/>
        </w:rPr>
        <w:t>сплава</w:t>
      </w:r>
      <w:r>
        <w:t xml:space="preserve"> </w:t>
      </w:r>
      <w:r>
        <w:rPr>
          <w:rFonts w:hint="eastAsia"/>
        </w:rPr>
        <w:t>ВТ</w:t>
      </w:r>
      <w:r>
        <w:t xml:space="preserve">6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структурой</w:t>
      </w:r>
    </w:p>
    <w:p w14:paraId="7D39B9ED" w14:textId="77777777" w:rsidR="00C4729B" w:rsidRDefault="00C4729B" w:rsidP="00C4729B"/>
    <w:p w14:paraId="2A9EBDCC" w14:textId="77777777" w:rsidR="00C4729B" w:rsidRDefault="00C4729B" w:rsidP="00C4729B">
      <w:r>
        <w:t xml:space="preserve">4.2 </w:t>
      </w:r>
      <w:r>
        <w:rPr>
          <w:rFonts w:hint="eastAsia"/>
        </w:rPr>
        <w:t>Механическое</w:t>
      </w:r>
      <w:r>
        <w:t xml:space="preserve"> </w:t>
      </w:r>
      <w:r>
        <w:rPr>
          <w:rFonts w:hint="eastAsia"/>
        </w:rPr>
        <w:t>поведение</w:t>
      </w:r>
      <w:r>
        <w:t xml:space="preserve"> </w:t>
      </w:r>
      <w:r>
        <w:rPr>
          <w:rFonts w:hint="eastAsia"/>
        </w:rPr>
        <w:t>сплава</w:t>
      </w:r>
      <w:r>
        <w:t xml:space="preserve"> </w:t>
      </w:r>
      <w:r>
        <w:rPr>
          <w:rFonts w:hint="eastAsia"/>
        </w:rPr>
        <w:t>ВТ</w:t>
      </w:r>
      <w:r>
        <w:t xml:space="preserve">6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структурой</w:t>
      </w:r>
      <w:r>
        <w:t xml:space="preserve"> </w:t>
      </w:r>
      <w:r>
        <w:rPr>
          <w:rFonts w:hint="eastAsia"/>
        </w:rPr>
        <w:t>при</w:t>
      </w:r>
      <w:r>
        <w:t xml:space="preserve"> </w:t>
      </w:r>
      <w:r>
        <w:rPr>
          <w:rFonts w:hint="eastAsia"/>
        </w:rPr>
        <w:t>комнатной</w:t>
      </w:r>
      <w:r>
        <w:t xml:space="preserve"> </w:t>
      </w:r>
      <w:r>
        <w:rPr>
          <w:rFonts w:hint="eastAsia"/>
        </w:rPr>
        <w:t>и</w:t>
      </w:r>
      <w:r>
        <w:t xml:space="preserve"> </w:t>
      </w:r>
      <w:r>
        <w:rPr>
          <w:rFonts w:hint="eastAsia"/>
        </w:rPr>
        <w:t>криогенной</w:t>
      </w:r>
      <w:r>
        <w:t xml:space="preserve"> </w:t>
      </w:r>
      <w:r>
        <w:rPr>
          <w:rFonts w:hint="eastAsia"/>
        </w:rPr>
        <w:t>температурах</w:t>
      </w:r>
    </w:p>
    <w:p w14:paraId="26E408F6" w14:textId="77777777" w:rsidR="00C4729B" w:rsidRDefault="00C4729B" w:rsidP="00C4729B"/>
    <w:p w14:paraId="153894A5" w14:textId="77777777" w:rsidR="00C4729B" w:rsidRDefault="00C4729B" w:rsidP="00C4729B">
      <w:r>
        <w:t xml:space="preserve">4.3 </w:t>
      </w:r>
      <w:r>
        <w:rPr>
          <w:rFonts w:hint="eastAsia"/>
        </w:rPr>
        <w:t>Вязкость</w:t>
      </w:r>
      <w:r>
        <w:t xml:space="preserve"> </w:t>
      </w:r>
      <w:r>
        <w:rPr>
          <w:rFonts w:hint="eastAsia"/>
        </w:rPr>
        <w:t>разрушения</w:t>
      </w:r>
      <w:r>
        <w:t xml:space="preserve"> </w:t>
      </w:r>
      <w:r>
        <w:rPr>
          <w:rFonts w:hint="eastAsia"/>
        </w:rPr>
        <w:t>К</w:t>
      </w:r>
      <w:r>
        <w:t>1</w:t>
      </w:r>
      <w:r>
        <w:rPr>
          <w:rFonts w:hint="eastAsia"/>
        </w:rPr>
        <w:t>с</w:t>
      </w:r>
      <w:r>
        <w:t xml:space="preserve"> </w:t>
      </w:r>
      <w:r>
        <w:rPr>
          <w:rFonts w:hint="eastAsia"/>
        </w:rPr>
        <w:t>сплава</w:t>
      </w:r>
      <w:r>
        <w:t xml:space="preserve"> </w:t>
      </w:r>
      <w:r>
        <w:rPr>
          <w:rFonts w:hint="eastAsia"/>
        </w:rPr>
        <w:t>ВТ</w:t>
      </w:r>
      <w:r>
        <w:t xml:space="preserve">6 </w:t>
      </w:r>
      <w:r>
        <w:rPr>
          <w:rFonts w:hint="eastAsia"/>
        </w:rPr>
        <w:t>в</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состояниях</w:t>
      </w:r>
    </w:p>
    <w:p w14:paraId="36AB3829" w14:textId="77777777" w:rsidR="00C4729B" w:rsidRDefault="00C4729B" w:rsidP="00C4729B"/>
    <w:p w14:paraId="61965BE7" w14:textId="77777777" w:rsidR="00C4729B" w:rsidRDefault="00C4729B" w:rsidP="00C4729B">
      <w:r>
        <w:t xml:space="preserve">4.4 </w:t>
      </w:r>
      <w:r>
        <w:rPr>
          <w:rFonts w:hint="eastAsia"/>
        </w:rPr>
        <w:t>Исследование</w:t>
      </w:r>
      <w:r>
        <w:t xml:space="preserve"> </w:t>
      </w:r>
      <w:r>
        <w:rPr>
          <w:rFonts w:hint="eastAsia"/>
        </w:rPr>
        <w:t>характера</w:t>
      </w:r>
      <w:r>
        <w:t xml:space="preserve"> </w:t>
      </w:r>
      <w:r>
        <w:rPr>
          <w:rFonts w:hint="eastAsia"/>
        </w:rPr>
        <w:t>разрушения</w:t>
      </w:r>
      <w:r>
        <w:t xml:space="preserve"> </w:t>
      </w:r>
      <w:r>
        <w:rPr>
          <w:rFonts w:hint="eastAsia"/>
        </w:rPr>
        <w:t>образцов</w:t>
      </w:r>
      <w:r>
        <w:t xml:space="preserve"> </w:t>
      </w:r>
      <w:r>
        <w:rPr>
          <w:rFonts w:hint="eastAsia"/>
        </w:rPr>
        <w:t>после</w:t>
      </w:r>
      <w:r>
        <w:t xml:space="preserve"> </w:t>
      </w:r>
      <w:r>
        <w:rPr>
          <w:rFonts w:hint="eastAsia"/>
        </w:rPr>
        <w:t>испытаний</w:t>
      </w:r>
      <w:r>
        <w:t xml:space="preserve"> </w:t>
      </w:r>
      <w:r>
        <w:rPr>
          <w:rFonts w:hint="eastAsia"/>
        </w:rPr>
        <w:t>на</w:t>
      </w:r>
      <w:r>
        <w:t xml:space="preserve"> </w:t>
      </w:r>
      <w:r>
        <w:rPr>
          <w:rFonts w:hint="eastAsia"/>
        </w:rPr>
        <w:t>К</w:t>
      </w:r>
      <w:r>
        <w:t>1</w:t>
      </w:r>
      <w:r>
        <w:rPr>
          <w:rFonts w:hint="eastAsia"/>
        </w:rPr>
        <w:t>с</w:t>
      </w:r>
    </w:p>
    <w:p w14:paraId="6050930B" w14:textId="77777777" w:rsidR="00C4729B" w:rsidRDefault="00C4729B" w:rsidP="00C4729B"/>
    <w:p w14:paraId="0E25FCF1" w14:textId="77777777" w:rsidR="00C4729B" w:rsidRDefault="00C4729B" w:rsidP="00C4729B">
      <w:r>
        <w:lastRenderedPageBreak/>
        <w:t xml:space="preserve">4.5 </w:t>
      </w:r>
      <w:r>
        <w:rPr>
          <w:rFonts w:hint="eastAsia"/>
        </w:rPr>
        <w:t>Выводы</w:t>
      </w:r>
      <w:r>
        <w:t xml:space="preserve"> </w:t>
      </w:r>
      <w:r>
        <w:rPr>
          <w:rFonts w:hint="eastAsia"/>
        </w:rPr>
        <w:t>по</w:t>
      </w:r>
      <w:r>
        <w:t xml:space="preserve"> </w:t>
      </w:r>
      <w:r>
        <w:rPr>
          <w:rFonts w:hint="eastAsia"/>
        </w:rPr>
        <w:t>главе</w:t>
      </w:r>
    </w:p>
    <w:p w14:paraId="62656B43" w14:textId="77777777" w:rsidR="00C4729B" w:rsidRDefault="00C4729B" w:rsidP="00C4729B"/>
    <w:p w14:paraId="67D0CEA4" w14:textId="77777777" w:rsidR="00C4729B" w:rsidRDefault="00C4729B" w:rsidP="00C4729B">
      <w:r>
        <w:rPr>
          <w:rFonts w:hint="eastAsia"/>
        </w:rPr>
        <w:t>ГЛАВА</w:t>
      </w:r>
      <w:r>
        <w:t xml:space="preserve"> 5 </w:t>
      </w:r>
      <w:r>
        <w:rPr>
          <w:rFonts w:hint="eastAsia"/>
        </w:rPr>
        <w:t>ИССЛЕДОВАНИЕ</w:t>
      </w:r>
      <w:r>
        <w:t xml:space="preserve"> </w:t>
      </w:r>
      <w:r>
        <w:rPr>
          <w:rFonts w:hint="eastAsia"/>
        </w:rPr>
        <w:t>МЕХАНИЧЕСКИХ</w:t>
      </w:r>
      <w:r>
        <w:t xml:space="preserve"> </w:t>
      </w:r>
      <w:r>
        <w:rPr>
          <w:rFonts w:hint="eastAsia"/>
        </w:rPr>
        <w:t>И</w:t>
      </w:r>
      <w:r>
        <w:t xml:space="preserve"> </w:t>
      </w:r>
      <w:r>
        <w:rPr>
          <w:rFonts w:hint="eastAsia"/>
        </w:rPr>
        <w:t>ЭКСПЛУАТАЦИОННЫХ</w:t>
      </w:r>
      <w:r>
        <w:t xml:space="preserve"> </w:t>
      </w:r>
      <w:r>
        <w:rPr>
          <w:rFonts w:hint="eastAsia"/>
        </w:rPr>
        <w:t>СВОЙСТВ</w:t>
      </w:r>
      <w:r>
        <w:t xml:space="preserve"> </w:t>
      </w:r>
      <w:r>
        <w:rPr>
          <w:rFonts w:hint="eastAsia"/>
        </w:rPr>
        <w:t>СПЛАВА</w:t>
      </w:r>
      <w:r>
        <w:t xml:space="preserve"> </w:t>
      </w:r>
      <w:r>
        <w:rPr>
          <w:rFonts w:hint="eastAsia"/>
        </w:rPr>
        <w:t>ВТ</w:t>
      </w:r>
      <w:r>
        <w:t>8</w:t>
      </w:r>
      <w:r>
        <w:rPr>
          <w:rFonts w:hint="eastAsia"/>
        </w:rPr>
        <w:t>М</w:t>
      </w:r>
      <w:r>
        <w:t xml:space="preserve">-1 </w:t>
      </w:r>
      <w:r>
        <w:rPr>
          <w:rFonts w:hint="eastAsia"/>
        </w:rPr>
        <w:t>С</w:t>
      </w:r>
      <w:r>
        <w:t xml:space="preserve"> </w:t>
      </w:r>
      <w:r>
        <w:rPr>
          <w:rFonts w:hint="eastAsia"/>
        </w:rPr>
        <w:t>УМЗ</w:t>
      </w:r>
      <w:r>
        <w:t xml:space="preserve"> </w:t>
      </w:r>
      <w:r>
        <w:rPr>
          <w:rFonts w:hint="eastAsia"/>
        </w:rPr>
        <w:t>СТРУКТУРОЙ</w:t>
      </w:r>
    </w:p>
    <w:p w14:paraId="50945998" w14:textId="77777777" w:rsidR="00C4729B" w:rsidRDefault="00C4729B" w:rsidP="00C4729B"/>
    <w:p w14:paraId="663E0B43" w14:textId="77777777" w:rsidR="00C4729B" w:rsidRDefault="00C4729B" w:rsidP="00C4729B">
      <w:r>
        <w:t xml:space="preserve">5.1 </w:t>
      </w:r>
      <w:r>
        <w:rPr>
          <w:rFonts w:hint="eastAsia"/>
        </w:rPr>
        <w:t>Сравнительная</w:t>
      </w:r>
      <w:r>
        <w:t xml:space="preserve"> </w:t>
      </w:r>
      <w:r>
        <w:rPr>
          <w:rFonts w:hint="eastAsia"/>
        </w:rPr>
        <w:t>оценка</w:t>
      </w:r>
      <w:r>
        <w:t xml:space="preserve"> </w:t>
      </w:r>
      <w:r>
        <w:rPr>
          <w:rFonts w:hint="eastAsia"/>
        </w:rPr>
        <w:t>структуры</w:t>
      </w:r>
      <w:r>
        <w:t xml:space="preserve"> </w:t>
      </w:r>
      <w:r>
        <w:rPr>
          <w:rFonts w:hint="eastAsia"/>
        </w:rPr>
        <w:t>и</w:t>
      </w:r>
      <w:r>
        <w:t xml:space="preserve"> </w:t>
      </w:r>
      <w:r>
        <w:rPr>
          <w:rFonts w:hint="eastAsia"/>
        </w:rPr>
        <w:t>механических</w:t>
      </w:r>
      <w:r>
        <w:t xml:space="preserve"> </w:t>
      </w:r>
      <w:r>
        <w:rPr>
          <w:rFonts w:hint="eastAsia"/>
        </w:rPr>
        <w:t>свойств</w:t>
      </w:r>
      <w:r>
        <w:t xml:space="preserve"> </w:t>
      </w:r>
      <w:r>
        <w:rPr>
          <w:rFonts w:hint="eastAsia"/>
        </w:rPr>
        <w:t>сплава</w:t>
      </w:r>
    </w:p>
    <w:p w14:paraId="7542EA85" w14:textId="77777777" w:rsidR="00C4729B" w:rsidRDefault="00C4729B" w:rsidP="00C4729B"/>
    <w:p w14:paraId="232BE0B6" w14:textId="77777777" w:rsidR="00C4729B" w:rsidRDefault="00C4729B" w:rsidP="00C4729B">
      <w:r>
        <w:rPr>
          <w:rFonts w:hint="eastAsia"/>
        </w:rPr>
        <w:t>ВТ</w:t>
      </w:r>
      <w:r>
        <w:t>8</w:t>
      </w:r>
      <w:r>
        <w:rPr>
          <w:rFonts w:hint="eastAsia"/>
        </w:rPr>
        <w:t>М</w:t>
      </w:r>
      <w:r>
        <w:t xml:space="preserve">-1, </w:t>
      </w:r>
      <w:r>
        <w:rPr>
          <w:rFonts w:hint="eastAsia"/>
        </w:rPr>
        <w:t>обработанного</w:t>
      </w:r>
      <w:r>
        <w:t xml:space="preserve"> </w:t>
      </w:r>
      <w:r>
        <w:rPr>
          <w:rFonts w:hint="eastAsia"/>
        </w:rPr>
        <w:t>методами</w:t>
      </w:r>
      <w:r>
        <w:t xml:space="preserve"> </w:t>
      </w:r>
      <w:r>
        <w:rPr>
          <w:rFonts w:hint="eastAsia"/>
        </w:rPr>
        <w:t>РКУП</w:t>
      </w:r>
      <w:r>
        <w:t xml:space="preserve"> </w:t>
      </w:r>
      <w:r>
        <w:rPr>
          <w:rFonts w:hint="eastAsia"/>
        </w:rPr>
        <w:t>и</w:t>
      </w:r>
      <w:r>
        <w:t xml:space="preserve"> </w:t>
      </w:r>
      <w:r>
        <w:rPr>
          <w:rFonts w:hint="eastAsia"/>
        </w:rPr>
        <w:t>РК</w:t>
      </w:r>
    </w:p>
    <w:p w14:paraId="65586B46" w14:textId="77777777" w:rsidR="00C4729B" w:rsidRDefault="00C4729B" w:rsidP="00C4729B"/>
    <w:p w14:paraId="0C184F60" w14:textId="77777777" w:rsidR="00C4729B" w:rsidRDefault="00C4729B" w:rsidP="00C4729B">
      <w:r>
        <w:t xml:space="preserve">5.2 </w:t>
      </w:r>
      <w:r>
        <w:rPr>
          <w:rFonts w:hint="eastAsia"/>
        </w:rPr>
        <w:t>Исследование</w:t>
      </w:r>
      <w:r>
        <w:t xml:space="preserve"> </w:t>
      </w:r>
      <w:r>
        <w:rPr>
          <w:rFonts w:hint="eastAsia"/>
        </w:rPr>
        <w:t>ударной</w:t>
      </w:r>
      <w:r>
        <w:t xml:space="preserve"> </w:t>
      </w:r>
      <w:r>
        <w:rPr>
          <w:rFonts w:hint="eastAsia"/>
        </w:rPr>
        <w:t>вязкости</w:t>
      </w:r>
      <w:r>
        <w:t xml:space="preserve"> </w:t>
      </w:r>
      <w:r>
        <w:rPr>
          <w:rFonts w:hint="eastAsia"/>
        </w:rPr>
        <w:t>и</w:t>
      </w:r>
      <w:r>
        <w:t xml:space="preserve"> </w:t>
      </w:r>
      <w:r>
        <w:rPr>
          <w:rFonts w:hint="eastAsia"/>
        </w:rPr>
        <w:t>вязкости</w:t>
      </w:r>
      <w:r>
        <w:t xml:space="preserve"> </w:t>
      </w:r>
      <w:r>
        <w:rPr>
          <w:rFonts w:hint="eastAsia"/>
        </w:rPr>
        <w:t>разрушения</w:t>
      </w:r>
      <w:r>
        <w:t xml:space="preserve"> </w:t>
      </w:r>
      <w:r>
        <w:rPr>
          <w:rFonts w:hint="eastAsia"/>
        </w:rPr>
        <w:t>УМЗ</w:t>
      </w:r>
      <w:r>
        <w:t xml:space="preserve"> </w:t>
      </w:r>
      <w:r>
        <w:rPr>
          <w:rFonts w:hint="eastAsia"/>
        </w:rPr>
        <w:t>титанового</w:t>
      </w:r>
      <w:r>
        <w:t xml:space="preserve"> </w:t>
      </w:r>
      <w:r>
        <w:rPr>
          <w:rFonts w:hint="eastAsia"/>
        </w:rPr>
        <w:t>сплава</w:t>
      </w:r>
      <w:r>
        <w:t xml:space="preserve"> </w:t>
      </w:r>
      <w:r>
        <w:rPr>
          <w:rFonts w:hint="eastAsia"/>
        </w:rPr>
        <w:t>ВТ</w:t>
      </w:r>
      <w:r>
        <w:t>8</w:t>
      </w:r>
      <w:r>
        <w:rPr>
          <w:rFonts w:hint="eastAsia"/>
        </w:rPr>
        <w:t>М</w:t>
      </w:r>
      <w:r>
        <w:t>-1</w:t>
      </w:r>
    </w:p>
    <w:p w14:paraId="1BA9BB6B" w14:textId="77777777" w:rsidR="00C4729B" w:rsidRDefault="00C4729B" w:rsidP="00C4729B"/>
    <w:p w14:paraId="5987AB6C" w14:textId="77777777" w:rsidR="00C4729B" w:rsidRDefault="00C4729B" w:rsidP="00C4729B">
      <w:r>
        <w:t xml:space="preserve">5.3 </w:t>
      </w:r>
      <w:r>
        <w:rPr>
          <w:rFonts w:hint="eastAsia"/>
        </w:rPr>
        <w:t>Исследование</w:t>
      </w:r>
      <w:r>
        <w:t xml:space="preserve"> </w:t>
      </w:r>
      <w:r>
        <w:rPr>
          <w:rFonts w:hint="eastAsia"/>
        </w:rPr>
        <w:t>длительной</w:t>
      </w:r>
      <w:r>
        <w:t xml:space="preserve"> </w:t>
      </w:r>
      <w:r>
        <w:rPr>
          <w:rFonts w:hint="eastAsia"/>
        </w:rPr>
        <w:t>прочности</w:t>
      </w:r>
      <w:r>
        <w:t xml:space="preserve"> </w:t>
      </w:r>
      <w:r>
        <w:rPr>
          <w:rFonts w:hint="eastAsia"/>
        </w:rPr>
        <w:t>сплава</w:t>
      </w:r>
      <w:r>
        <w:t xml:space="preserve"> </w:t>
      </w:r>
      <w:r>
        <w:rPr>
          <w:rFonts w:hint="eastAsia"/>
        </w:rPr>
        <w:t>ВТ</w:t>
      </w:r>
      <w:r>
        <w:t>8</w:t>
      </w:r>
      <w:r>
        <w:rPr>
          <w:rFonts w:hint="eastAsia"/>
        </w:rPr>
        <w:t>М</w:t>
      </w:r>
      <w:r>
        <w:t xml:space="preserve">-1 </w:t>
      </w:r>
      <w:r>
        <w:rPr>
          <w:rFonts w:hint="eastAsia"/>
        </w:rPr>
        <w:t>с</w:t>
      </w:r>
      <w:r>
        <w:t xml:space="preserve"> </w:t>
      </w:r>
      <w:r>
        <w:rPr>
          <w:rFonts w:hint="eastAsia"/>
        </w:rPr>
        <w:t>КЗ</w:t>
      </w:r>
      <w:r>
        <w:t xml:space="preserve"> </w:t>
      </w:r>
      <w:r>
        <w:rPr>
          <w:rFonts w:hint="eastAsia"/>
        </w:rPr>
        <w:t>и</w:t>
      </w:r>
      <w:r>
        <w:t xml:space="preserve"> </w:t>
      </w:r>
      <w:r>
        <w:rPr>
          <w:rFonts w:hint="eastAsia"/>
        </w:rPr>
        <w:t>УМЗ</w:t>
      </w:r>
      <w:r>
        <w:t xml:space="preserve"> </w:t>
      </w:r>
      <w:r>
        <w:rPr>
          <w:rFonts w:hint="eastAsia"/>
        </w:rPr>
        <w:t>структурой</w:t>
      </w:r>
    </w:p>
    <w:p w14:paraId="44C826E0" w14:textId="77777777" w:rsidR="00C4729B" w:rsidRDefault="00C4729B" w:rsidP="00C4729B"/>
    <w:p w14:paraId="4D8834A5" w14:textId="77777777" w:rsidR="00C4729B" w:rsidRDefault="00C4729B" w:rsidP="00C4729B">
      <w:r>
        <w:t xml:space="preserve">5.4 </w:t>
      </w:r>
      <w:r>
        <w:rPr>
          <w:rFonts w:hint="eastAsia"/>
        </w:rPr>
        <w:t>Структура</w:t>
      </w:r>
      <w:r>
        <w:t xml:space="preserve"> </w:t>
      </w:r>
      <w:r>
        <w:rPr>
          <w:rFonts w:hint="eastAsia"/>
        </w:rPr>
        <w:t>и</w:t>
      </w:r>
      <w:r>
        <w:t xml:space="preserve"> </w:t>
      </w:r>
      <w:r>
        <w:rPr>
          <w:rFonts w:hint="eastAsia"/>
        </w:rPr>
        <w:t>механические</w:t>
      </w:r>
      <w:r>
        <w:t xml:space="preserve"> </w:t>
      </w:r>
      <w:r>
        <w:rPr>
          <w:rFonts w:hint="eastAsia"/>
        </w:rPr>
        <w:t>свойства</w:t>
      </w:r>
      <w:r>
        <w:t xml:space="preserve"> </w:t>
      </w:r>
      <w:r>
        <w:rPr>
          <w:rFonts w:hint="eastAsia"/>
        </w:rPr>
        <w:t>опытной</w:t>
      </w:r>
      <w:r>
        <w:t xml:space="preserve"> </w:t>
      </w:r>
      <w:r>
        <w:rPr>
          <w:rFonts w:hint="eastAsia"/>
        </w:rPr>
        <w:t>заготовки</w:t>
      </w:r>
      <w:r>
        <w:t xml:space="preserve"> </w:t>
      </w:r>
      <w:r>
        <w:rPr>
          <w:rFonts w:hint="eastAsia"/>
        </w:rPr>
        <w:t>лопатки</w:t>
      </w:r>
      <w:r>
        <w:t xml:space="preserve"> </w:t>
      </w:r>
      <w:r>
        <w:rPr>
          <w:rFonts w:hint="eastAsia"/>
        </w:rPr>
        <w:t>КНД</w:t>
      </w:r>
      <w:r>
        <w:t xml:space="preserve"> </w:t>
      </w:r>
      <w:r>
        <w:rPr>
          <w:rFonts w:hint="eastAsia"/>
        </w:rPr>
        <w:t>из</w:t>
      </w:r>
      <w:r>
        <w:t xml:space="preserve"> </w:t>
      </w:r>
      <w:r>
        <w:rPr>
          <w:rFonts w:hint="eastAsia"/>
        </w:rPr>
        <w:t>сплава</w:t>
      </w:r>
      <w:r>
        <w:t xml:space="preserve"> </w:t>
      </w:r>
      <w:r>
        <w:rPr>
          <w:rFonts w:hint="eastAsia"/>
        </w:rPr>
        <w:t>ВТ</w:t>
      </w:r>
      <w:r>
        <w:t>8</w:t>
      </w:r>
      <w:r>
        <w:rPr>
          <w:rFonts w:hint="eastAsia"/>
        </w:rPr>
        <w:t>М</w:t>
      </w:r>
      <w:r>
        <w:t xml:space="preserve">-1 </w:t>
      </w:r>
      <w:r>
        <w:rPr>
          <w:rFonts w:hint="eastAsia"/>
        </w:rPr>
        <w:t>с</w:t>
      </w:r>
      <w:r>
        <w:t xml:space="preserve"> </w:t>
      </w:r>
      <w:r>
        <w:rPr>
          <w:rFonts w:hint="eastAsia"/>
        </w:rPr>
        <w:t>УМЗ</w:t>
      </w:r>
      <w:r>
        <w:t xml:space="preserve"> </w:t>
      </w:r>
      <w:r>
        <w:rPr>
          <w:rFonts w:hint="eastAsia"/>
        </w:rPr>
        <w:t>структурой</w:t>
      </w:r>
    </w:p>
    <w:p w14:paraId="7D586C8A" w14:textId="77777777" w:rsidR="00C4729B" w:rsidRDefault="00C4729B" w:rsidP="00C4729B"/>
    <w:p w14:paraId="4448D8BA" w14:textId="77777777" w:rsidR="00C4729B" w:rsidRDefault="00C4729B" w:rsidP="00C4729B">
      <w:r>
        <w:t xml:space="preserve">5.5 </w:t>
      </w:r>
      <w:r>
        <w:rPr>
          <w:rFonts w:hint="eastAsia"/>
        </w:rPr>
        <w:t>Выводы</w:t>
      </w:r>
      <w:r>
        <w:t xml:space="preserve"> </w:t>
      </w:r>
      <w:r>
        <w:rPr>
          <w:rFonts w:hint="eastAsia"/>
        </w:rPr>
        <w:t>по</w:t>
      </w:r>
      <w:r>
        <w:t xml:space="preserve"> </w:t>
      </w:r>
      <w:r>
        <w:rPr>
          <w:rFonts w:hint="eastAsia"/>
        </w:rPr>
        <w:t>главе</w:t>
      </w:r>
    </w:p>
    <w:p w14:paraId="39AF354E" w14:textId="77777777" w:rsidR="00C4729B" w:rsidRDefault="00C4729B" w:rsidP="00C4729B"/>
    <w:p w14:paraId="119CD418" w14:textId="77777777" w:rsidR="00C4729B" w:rsidRDefault="00C4729B" w:rsidP="00C4729B">
      <w:r>
        <w:rPr>
          <w:rFonts w:hint="eastAsia"/>
        </w:rPr>
        <w:t>Заключение</w:t>
      </w:r>
      <w:r>
        <w:t xml:space="preserve"> </w:t>
      </w:r>
      <w:r>
        <w:rPr>
          <w:rFonts w:hint="eastAsia"/>
        </w:rPr>
        <w:t>и</w:t>
      </w:r>
      <w:r>
        <w:t xml:space="preserve"> </w:t>
      </w:r>
      <w:r>
        <w:rPr>
          <w:rFonts w:hint="eastAsia"/>
        </w:rPr>
        <w:t>основные</w:t>
      </w:r>
      <w:r>
        <w:t xml:space="preserve"> </w:t>
      </w:r>
      <w:r>
        <w:rPr>
          <w:rFonts w:hint="eastAsia"/>
        </w:rPr>
        <w:t>выводы</w:t>
      </w:r>
    </w:p>
    <w:p w14:paraId="48815FA1" w14:textId="77777777" w:rsidR="00C4729B" w:rsidRDefault="00C4729B" w:rsidP="00C4729B"/>
    <w:p w14:paraId="263E8532" w14:textId="77777777" w:rsidR="00C4729B" w:rsidRDefault="00C4729B" w:rsidP="00C4729B">
      <w:r>
        <w:rPr>
          <w:rFonts w:hint="eastAsia"/>
        </w:rPr>
        <w:t>Список</w:t>
      </w:r>
      <w:r>
        <w:t xml:space="preserve"> </w:t>
      </w:r>
      <w:r>
        <w:rPr>
          <w:rFonts w:hint="eastAsia"/>
        </w:rPr>
        <w:t>литературы</w:t>
      </w:r>
    </w:p>
    <w:p w14:paraId="4788A39C" w14:textId="77777777" w:rsidR="00C4729B" w:rsidRDefault="00C4729B" w:rsidP="00C4729B"/>
    <w:p w14:paraId="5FF96658" w14:textId="77777777" w:rsidR="00C4729B" w:rsidRDefault="00C4729B" w:rsidP="00C4729B">
      <w:r>
        <w:rPr>
          <w:rFonts w:hint="eastAsia"/>
        </w:rPr>
        <w:t>Приложение</w:t>
      </w:r>
      <w:r>
        <w:t xml:space="preserve"> </w:t>
      </w:r>
      <w:r>
        <w:rPr>
          <w:rFonts w:hint="eastAsia"/>
        </w:rPr>
        <w:t>А</w:t>
      </w:r>
    </w:p>
    <w:p w14:paraId="7DD83387" w14:textId="77777777" w:rsidR="00C4729B" w:rsidRDefault="00C4729B" w:rsidP="00C4729B"/>
    <w:p w14:paraId="79FE679A" w14:textId="6A3DC205" w:rsidR="00C4729B" w:rsidRPr="00C4729B" w:rsidRDefault="00C4729B" w:rsidP="00C4729B">
      <w:r>
        <w:rPr>
          <w:rFonts w:hint="eastAsia"/>
        </w:rPr>
        <w:t>Приложение</w:t>
      </w:r>
      <w:r>
        <w:t xml:space="preserve"> </w:t>
      </w:r>
      <w:r>
        <w:rPr>
          <w:rFonts w:hint="eastAsia"/>
        </w:rPr>
        <w:t>Б</w:t>
      </w:r>
    </w:p>
    <w:sectPr w:rsidR="00C4729B" w:rsidRPr="00C4729B" w:rsidSect="00A310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1BEA" w14:textId="77777777" w:rsidR="00A310E7" w:rsidRDefault="00A310E7">
      <w:pPr>
        <w:spacing w:after="0" w:line="240" w:lineRule="auto"/>
      </w:pPr>
      <w:r>
        <w:separator/>
      </w:r>
    </w:p>
  </w:endnote>
  <w:endnote w:type="continuationSeparator" w:id="0">
    <w:p w14:paraId="7E0B091F" w14:textId="77777777" w:rsidR="00A310E7" w:rsidRDefault="00A3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AC13" w14:textId="77777777" w:rsidR="00A310E7" w:rsidRDefault="00A310E7"/>
    <w:p w14:paraId="19E82C0C" w14:textId="77777777" w:rsidR="00A310E7" w:rsidRDefault="00A310E7"/>
    <w:p w14:paraId="7AEE8559" w14:textId="77777777" w:rsidR="00A310E7" w:rsidRDefault="00A310E7"/>
    <w:p w14:paraId="2B7EA1FE" w14:textId="77777777" w:rsidR="00A310E7" w:rsidRDefault="00A310E7"/>
    <w:p w14:paraId="34194E16" w14:textId="77777777" w:rsidR="00A310E7" w:rsidRDefault="00A310E7"/>
    <w:p w14:paraId="49D58067" w14:textId="77777777" w:rsidR="00A310E7" w:rsidRDefault="00A310E7"/>
    <w:p w14:paraId="1EABC42A" w14:textId="77777777" w:rsidR="00A310E7" w:rsidRDefault="00A310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B5D077" wp14:editId="710B19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D8E0" w14:textId="77777777" w:rsidR="00A310E7" w:rsidRDefault="00A310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5D0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F5D8E0" w14:textId="77777777" w:rsidR="00A310E7" w:rsidRDefault="00A310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14371" w14:textId="77777777" w:rsidR="00A310E7" w:rsidRDefault="00A310E7"/>
    <w:p w14:paraId="65D52B21" w14:textId="77777777" w:rsidR="00A310E7" w:rsidRDefault="00A310E7"/>
    <w:p w14:paraId="3DE46C1A" w14:textId="77777777" w:rsidR="00A310E7" w:rsidRDefault="00A310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0873A" wp14:editId="13809C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FF98D" w14:textId="77777777" w:rsidR="00A310E7" w:rsidRDefault="00A310E7"/>
                          <w:p w14:paraId="48B56A24" w14:textId="77777777" w:rsidR="00A310E7" w:rsidRDefault="00A310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087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1FF98D" w14:textId="77777777" w:rsidR="00A310E7" w:rsidRDefault="00A310E7"/>
                    <w:p w14:paraId="48B56A24" w14:textId="77777777" w:rsidR="00A310E7" w:rsidRDefault="00A310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3F67C" w14:textId="77777777" w:rsidR="00A310E7" w:rsidRDefault="00A310E7"/>
    <w:p w14:paraId="3BE3F978" w14:textId="77777777" w:rsidR="00A310E7" w:rsidRDefault="00A310E7">
      <w:pPr>
        <w:rPr>
          <w:sz w:val="2"/>
          <w:szCs w:val="2"/>
        </w:rPr>
      </w:pPr>
    </w:p>
    <w:p w14:paraId="33E64557" w14:textId="77777777" w:rsidR="00A310E7" w:rsidRDefault="00A310E7"/>
    <w:p w14:paraId="23FEDECB" w14:textId="77777777" w:rsidR="00A310E7" w:rsidRDefault="00A310E7">
      <w:pPr>
        <w:spacing w:after="0" w:line="240" w:lineRule="auto"/>
      </w:pPr>
    </w:p>
  </w:footnote>
  <w:footnote w:type="continuationSeparator" w:id="0">
    <w:p w14:paraId="296904A2" w14:textId="77777777" w:rsidR="00A310E7" w:rsidRDefault="00A3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0E7"/>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28090</TotalTime>
  <Pages>4</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3631</cp:revision>
  <cp:lastPrinted>2009-02-06T05:36:00Z</cp:lastPrinted>
  <dcterms:created xsi:type="dcterms:W3CDTF">2024-01-07T13:43:00Z</dcterms:created>
  <dcterms:modified xsi:type="dcterms:W3CDTF">2024-02-21T13:02:00Z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