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7E18B" w14:textId="77777777" w:rsidR="00253105" w:rsidRDefault="00253105" w:rsidP="00253105">
      <w:pPr>
        <w:pStyle w:val="afffffffffffffffffffffffffff5"/>
        <w:rPr>
          <w:rFonts w:ascii="Verdana" w:hAnsi="Verdana"/>
          <w:color w:val="000000"/>
          <w:sz w:val="21"/>
          <w:szCs w:val="21"/>
        </w:rPr>
      </w:pPr>
      <w:r>
        <w:rPr>
          <w:rFonts w:ascii="Helvetica" w:hAnsi="Helvetica" w:cs="Helvetica"/>
          <w:b/>
          <w:bCs w:val="0"/>
          <w:color w:val="222222"/>
          <w:sz w:val="21"/>
          <w:szCs w:val="21"/>
        </w:rPr>
        <w:t>Семенов, Сергей Митрофанович.</w:t>
      </w:r>
    </w:p>
    <w:p w14:paraId="40B4656B" w14:textId="77777777" w:rsidR="00253105" w:rsidRDefault="00253105" w:rsidP="00253105">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Задача Коши для вырождающегося уравнения гиперболического типа в гильбертовом </w:t>
      </w:r>
      <w:proofErr w:type="gramStart"/>
      <w:r>
        <w:rPr>
          <w:rFonts w:ascii="Helvetica" w:hAnsi="Helvetica" w:cs="Helvetica"/>
          <w:caps/>
          <w:color w:val="222222"/>
          <w:sz w:val="21"/>
          <w:szCs w:val="21"/>
        </w:rPr>
        <w:t>пространстве :</w:t>
      </w:r>
      <w:proofErr w:type="gramEnd"/>
      <w:r>
        <w:rPr>
          <w:rFonts w:ascii="Helvetica" w:hAnsi="Helvetica" w:cs="Helvetica"/>
          <w:caps/>
          <w:color w:val="222222"/>
          <w:sz w:val="21"/>
          <w:szCs w:val="21"/>
        </w:rPr>
        <w:t xml:space="preserve"> диссертация ... кандидата физико-математических наук : 01.01.02. - Воронеж, 1984. - 87 с.</w:t>
      </w:r>
    </w:p>
    <w:p w14:paraId="63A37E21" w14:textId="77777777" w:rsidR="00253105" w:rsidRDefault="00253105" w:rsidP="00253105">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Семенов, Сергей Митрофанович</w:t>
      </w:r>
    </w:p>
    <w:p w14:paraId="122AA40A" w14:textId="77777777" w:rsidR="00253105" w:rsidRDefault="00253105" w:rsidP="002531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8E3C444" w14:textId="77777777" w:rsidR="00253105" w:rsidRDefault="00253105" w:rsidP="002531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Уравнение с вырождающимся множителем при А м*</w:t>
      </w:r>
    </w:p>
    <w:p w14:paraId="24ED13C3" w14:textId="77777777" w:rsidR="00253105" w:rsidRDefault="00253105" w:rsidP="002531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Задача Коши для простейшего уравнения первого типа</w:t>
      </w:r>
    </w:p>
    <w:p w14:paraId="361BD604" w14:textId="77777777" w:rsidR="00253105" w:rsidRDefault="00253105" w:rsidP="002531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Разрешимость задачи Коши для общего уравнения при нулевых начальных данных и быстро убывающей правой части</w:t>
      </w:r>
    </w:p>
    <w:p w14:paraId="64EE1771" w14:textId="77777777" w:rsidR="00253105" w:rsidRDefault="00253105" w:rsidP="002531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Общая задача в случае произвольного порядка </w:t>
      </w:r>
      <w:proofErr w:type="spellStart"/>
      <w:r>
        <w:rPr>
          <w:rFonts w:ascii="Arial" w:hAnsi="Arial" w:cs="Arial"/>
          <w:color w:val="333333"/>
          <w:sz w:val="21"/>
          <w:szCs w:val="21"/>
        </w:rPr>
        <w:t>выровдения</w:t>
      </w:r>
      <w:proofErr w:type="spellEnd"/>
    </w:p>
    <w:p w14:paraId="1D06288A" w14:textId="77777777" w:rsidR="00253105" w:rsidRDefault="00253105" w:rsidP="002531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Общая задача при вырождении не быстрее степенного</w:t>
      </w:r>
    </w:p>
    <w:p w14:paraId="4FDAD129" w14:textId="252B0ED2" w:rsidR="00BD642D" w:rsidRPr="00253105" w:rsidRDefault="00BD642D" w:rsidP="00253105"/>
    <w:sectPr w:rsidR="00BD642D" w:rsidRPr="0025310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C4B12" w14:textId="77777777" w:rsidR="00A62D0A" w:rsidRDefault="00A62D0A">
      <w:pPr>
        <w:spacing w:after="0" w:line="240" w:lineRule="auto"/>
      </w:pPr>
      <w:r>
        <w:separator/>
      </w:r>
    </w:p>
  </w:endnote>
  <w:endnote w:type="continuationSeparator" w:id="0">
    <w:p w14:paraId="48301D12" w14:textId="77777777" w:rsidR="00A62D0A" w:rsidRDefault="00A6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C2050" w14:textId="77777777" w:rsidR="00A62D0A" w:rsidRDefault="00A62D0A"/>
    <w:p w14:paraId="6BE08882" w14:textId="77777777" w:rsidR="00A62D0A" w:rsidRDefault="00A62D0A"/>
    <w:p w14:paraId="1FE1CF33" w14:textId="77777777" w:rsidR="00A62D0A" w:rsidRDefault="00A62D0A"/>
    <w:p w14:paraId="34D6A7A0" w14:textId="77777777" w:rsidR="00A62D0A" w:rsidRDefault="00A62D0A"/>
    <w:p w14:paraId="29E985A2" w14:textId="77777777" w:rsidR="00A62D0A" w:rsidRDefault="00A62D0A"/>
    <w:p w14:paraId="7EB86FE4" w14:textId="77777777" w:rsidR="00A62D0A" w:rsidRDefault="00A62D0A"/>
    <w:p w14:paraId="04A96815" w14:textId="77777777" w:rsidR="00A62D0A" w:rsidRDefault="00A62D0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C5AA459" wp14:editId="6C5FE35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AA4C2" w14:textId="77777777" w:rsidR="00A62D0A" w:rsidRDefault="00A62D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5AA45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D0AA4C2" w14:textId="77777777" w:rsidR="00A62D0A" w:rsidRDefault="00A62D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20A909E" w14:textId="77777777" w:rsidR="00A62D0A" w:rsidRDefault="00A62D0A"/>
    <w:p w14:paraId="1A5AF6EF" w14:textId="77777777" w:rsidR="00A62D0A" w:rsidRDefault="00A62D0A"/>
    <w:p w14:paraId="2EBFFA47" w14:textId="77777777" w:rsidR="00A62D0A" w:rsidRDefault="00A62D0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5A167EF" wp14:editId="0C1D01E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3465F" w14:textId="77777777" w:rsidR="00A62D0A" w:rsidRDefault="00A62D0A"/>
                          <w:p w14:paraId="712F8120" w14:textId="77777777" w:rsidR="00A62D0A" w:rsidRDefault="00A62D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A167E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283465F" w14:textId="77777777" w:rsidR="00A62D0A" w:rsidRDefault="00A62D0A"/>
                    <w:p w14:paraId="712F8120" w14:textId="77777777" w:rsidR="00A62D0A" w:rsidRDefault="00A62D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5F14C43" w14:textId="77777777" w:rsidR="00A62D0A" w:rsidRDefault="00A62D0A"/>
    <w:p w14:paraId="65077157" w14:textId="77777777" w:rsidR="00A62D0A" w:rsidRDefault="00A62D0A">
      <w:pPr>
        <w:rPr>
          <w:sz w:val="2"/>
          <w:szCs w:val="2"/>
        </w:rPr>
      </w:pPr>
    </w:p>
    <w:p w14:paraId="69940FFD" w14:textId="77777777" w:rsidR="00A62D0A" w:rsidRDefault="00A62D0A"/>
    <w:p w14:paraId="703640A3" w14:textId="77777777" w:rsidR="00A62D0A" w:rsidRDefault="00A62D0A">
      <w:pPr>
        <w:spacing w:after="0" w:line="240" w:lineRule="auto"/>
      </w:pPr>
    </w:p>
  </w:footnote>
  <w:footnote w:type="continuationSeparator" w:id="0">
    <w:p w14:paraId="14E1DE38" w14:textId="77777777" w:rsidR="00A62D0A" w:rsidRDefault="00A62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A"/>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95264</TotalTime>
  <Pages>1</Pages>
  <Words>96</Words>
  <Characters>548</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442</cp:revision>
  <cp:lastPrinted>2009-02-06T05:36:00Z</cp:lastPrinted>
  <dcterms:created xsi:type="dcterms:W3CDTF">2024-01-07T13:43:00Z</dcterms:created>
  <dcterms:modified xsi:type="dcterms:W3CDTF">2025-05-18T19:30:00Z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