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4F4D" w14:textId="77777777" w:rsidR="00957409" w:rsidRDefault="00957409" w:rsidP="00957409"/>
    <w:p w14:paraId="6CDC62B5" w14:textId="0AA58983" w:rsidR="00EB4B3E" w:rsidRDefault="00957409" w:rsidP="00957409">
      <w:r>
        <w:rPr>
          <w:rFonts w:hint="eastAsia"/>
        </w:rPr>
        <w:t>Федотов</w:t>
      </w:r>
      <w:r>
        <w:t xml:space="preserve"> </w:t>
      </w:r>
      <w:r>
        <w:rPr>
          <w:rFonts w:hint="eastAsia"/>
        </w:rPr>
        <w:t>Михаил</w:t>
      </w:r>
      <w:r>
        <w:t xml:space="preserve"> </w:t>
      </w:r>
      <w:r>
        <w:rPr>
          <w:rFonts w:hint="eastAsia"/>
        </w:rPr>
        <w:t>Юрьевич</w:t>
      </w:r>
      <w:r>
        <w:rPr>
          <w:rFonts w:hint="cs"/>
        </w:rPr>
        <w:t xml:space="preserve"> </w:t>
      </w:r>
      <w:r w:rsidRPr="00957409">
        <w:rPr>
          <w:rFonts w:hint="eastAsia"/>
        </w:rPr>
        <w:t>Развитие</w:t>
      </w:r>
      <w:r w:rsidRPr="00957409">
        <w:t xml:space="preserve"> </w:t>
      </w:r>
      <w:r w:rsidRPr="00957409">
        <w:rPr>
          <w:rFonts w:hint="eastAsia"/>
        </w:rPr>
        <w:t>технологии</w:t>
      </w:r>
      <w:r w:rsidRPr="00957409">
        <w:t xml:space="preserve"> </w:t>
      </w:r>
      <w:r w:rsidRPr="00957409">
        <w:rPr>
          <w:rFonts w:hint="eastAsia"/>
        </w:rPr>
        <w:t>оптического</w:t>
      </w:r>
      <w:r w:rsidRPr="00957409">
        <w:t xml:space="preserve"> </w:t>
      </w:r>
      <w:r w:rsidRPr="00957409">
        <w:rPr>
          <w:rFonts w:hint="eastAsia"/>
        </w:rPr>
        <w:t>контроля</w:t>
      </w:r>
      <w:r w:rsidRPr="00957409">
        <w:t xml:space="preserve"> </w:t>
      </w:r>
      <w:r w:rsidRPr="00957409">
        <w:rPr>
          <w:rFonts w:hint="eastAsia"/>
        </w:rPr>
        <w:t>конструкций</w:t>
      </w:r>
      <w:r w:rsidRPr="00957409">
        <w:t xml:space="preserve"> </w:t>
      </w:r>
      <w:r w:rsidRPr="00957409">
        <w:rPr>
          <w:rFonts w:hint="eastAsia"/>
        </w:rPr>
        <w:t>из</w:t>
      </w:r>
      <w:r w:rsidRPr="00957409">
        <w:t xml:space="preserve"> </w:t>
      </w:r>
      <w:r w:rsidRPr="00957409">
        <w:rPr>
          <w:rFonts w:hint="eastAsia"/>
        </w:rPr>
        <w:t>ПКМ</w:t>
      </w:r>
      <w:r w:rsidRPr="00957409">
        <w:t xml:space="preserve"> </w:t>
      </w:r>
      <w:r w:rsidRPr="00957409">
        <w:rPr>
          <w:rFonts w:hint="eastAsia"/>
        </w:rPr>
        <w:t>волоконно</w:t>
      </w:r>
      <w:r w:rsidRPr="00957409">
        <w:t>-</w:t>
      </w:r>
      <w:r w:rsidRPr="00957409">
        <w:rPr>
          <w:rFonts w:hint="eastAsia"/>
        </w:rPr>
        <w:t>оптическими</w:t>
      </w:r>
      <w:r w:rsidRPr="00957409">
        <w:t xml:space="preserve"> </w:t>
      </w:r>
      <w:r w:rsidRPr="00957409">
        <w:rPr>
          <w:rFonts w:hint="eastAsia"/>
        </w:rPr>
        <w:t>датчиками</w:t>
      </w:r>
    </w:p>
    <w:p w14:paraId="2B681407" w14:textId="77777777" w:rsidR="00957409" w:rsidRDefault="00957409" w:rsidP="00957409">
      <w:r>
        <w:rPr>
          <w:rFonts w:hint="eastAsia"/>
        </w:rPr>
        <w:t>ОГЛАВЛЕНИЕ</w:t>
      </w:r>
      <w:r>
        <w:t xml:space="preserve"> </w:t>
      </w:r>
      <w:r>
        <w:rPr>
          <w:rFonts w:hint="eastAsia"/>
        </w:rPr>
        <w:t>ДИССЕРТАЦИИ</w:t>
      </w:r>
    </w:p>
    <w:p w14:paraId="52D51EEB" w14:textId="77777777" w:rsidR="00957409" w:rsidRDefault="00957409" w:rsidP="00957409">
      <w:r>
        <w:rPr>
          <w:rFonts w:hint="eastAsia"/>
        </w:rPr>
        <w:t>кандидат</w:t>
      </w:r>
      <w:r>
        <w:t xml:space="preserve"> </w:t>
      </w:r>
      <w:r>
        <w:rPr>
          <w:rFonts w:hint="eastAsia"/>
        </w:rPr>
        <w:t>наук</w:t>
      </w:r>
      <w:r>
        <w:t xml:space="preserve"> </w:t>
      </w:r>
      <w:r>
        <w:rPr>
          <w:rFonts w:hint="eastAsia"/>
        </w:rPr>
        <w:t>Федотов</w:t>
      </w:r>
      <w:r>
        <w:t xml:space="preserve"> </w:t>
      </w:r>
      <w:r>
        <w:rPr>
          <w:rFonts w:hint="eastAsia"/>
        </w:rPr>
        <w:t>Михаил</w:t>
      </w:r>
      <w:r>
        <w:t xml:space="preserve"> </w:t>
      </w:r>
      <w:r>
        <w:rPr>
          <w:rFonts w:hint="eastAsia"/>
        </w:rPr>
        <w:t>Юрьевич</w:t>
      </w:r>
    </w:p>
    <w:p w14:paraId="550FF70F" w14:textId="77777777" w:rsidR="00957409" w:rsidRDefault="00957409" w:rsidP="00957409">
      <w:r>
        <w:rPr>
          <w:rFonts w:hint="eastAsia"/>
        </w:rPr>
        <w:t>Введение</w:t>
      </w:r>
    </w:p>
    <w:p w14:paraId="6085E48C" w14:textId="77777777" w:rsidR="00957409" w:rsidRDefault="00957409" w:rsidP="00957409"/>
    <w:p w14:paraId="0B9DB07F" w14:textId="77777777" w:rsidR="00957409" w:rsidRDefault="00957409" w:rsidP="00957409">
      <w:r>
        <w:t xml:space="preserve">1 </w:t>
      </w:r>
      <w:r>
        <w:rPr>
          <w:rFonts w:hint="eastAsia"/>
        </w:rPr>
        <w:t>Современное</w:t>
      </w:r>
      <w:r>
        <w:t xml:space="preserve"> </w:t>
      </w:r>
      <w:r>
        <w:rPr>
          <w:rFonts w:hint="eastAsia"/>
        </w:rPr>
        <w:t>состояние</w:t>
      </w:r>
      <w:r>
        <w:t xml:space="preserve"> </w:t>
      </w:r>
      <w:r>
        <w:rPr>
          <w:rFonts w:hint="eastAsia"/>
        </w:rPr>
        <w:t>технологий</w:t>
      </w:r>
      <w:r>
        <w:t xml:space="preserve"> </w:t>
      </w:r>
      <w:r>
        <w:rPr>
          <w:rFonts w:hint="eastAsia"/>
        </w:rPr>
        <w:t>контроля</w:t>
      </w:r>
      <w:r>
        <w:t xml:space="preserve"> </w:t>
      </w:r>
      <w:r>
        <w:rPr>
          <w:rFonts w:hint="eastAsia"/>
        </w:rPr>
        <w:t>конструкций</w:t>
      </w:r>
      <w:r>
        <w:t xml:space="preserve"> </w:t>
      </w:r>
      <w:r>
        <w:rPr>
          <w:rFonts w:hint="eastAsia"/>
        </w:rPr>
        <w:t>из</w:t>
      </w:r>
      <w:r>
        <w:t xml:space="preserve"> </w:t>
      </w:r>
      <w:r>
        <w:rPr>
          <w:rFonts w:hint="eastAsia"/>
        </w:rPr>
        <w:t>ПКМ</w:t>
      </w:r>
      <w:r>
        <w:t xml:space="preserve"> </w:t>
      </w:r>
      <w:r>
        <w:rPr>
          <w:rFonts w:hint="eastAsia"/>
        </w:rPr>
        <w:t>волоконно</w:t>
      </w:r>
      <w:r>
        <w:t>-</w:t>
      </w:r>
      <w:r>
        <w:rPr>
          <w:rFonts w:hint="eastAsia"/>
        </w:rPr>
        <w:t>оптическими</w:t>
      </w:r>
      <w:r>
        <w:t xml:space="preserve"> </w:t>
      </w:r>
      <w:r>
        <w:rPr>
          <w:rFonts w:hint="eastAsia"/>
        </w:rPr>
        <w:t>датчиками</w:t>
      </w:r>
    </w:p>
    <w:p w14:paraId="3B889F40" w14:textId="77777777" w:rsidR="00957409" w:rsidRDefault="00957409" w:rsidP="00957409"/>
    <w:p w14:paraId="03522D0D" w14:textId="77777777" w:rsidR="00957409" w:rsidRDefault="00957409" w:rsidP="00957409">
      <w:r>
        <w:t xml:space="preserve">1.1 </w:t>
      </w:r>
      <w:r>
        <w:rPr>
          <w:rFonts w:hint="eastAsia"/>
        </w:rPr>
        <w:t>Технологии</w:t>
      </w:r>
      <w:r>
        <w:t xml:space="preserve"> </w:t>
      </w:r>
      <w:r>
        <w:rPr>
          <w:rFonts w:hint="eastAsia"/>
        </w:rPr>
        <w:t>неразрушающего</w:t>
      </w:r>
      <w:r>
        <w:t xml:space="preserve"> </w:t>
      </w:r>
      <w:r>
        <w:rPr>
          <w:rFonts w:hint="eastAsia"/>
        </w:rPr>
        <w:t>контроля</w:t>
      </w:r>
      <w:r>
        <w:t xml:space="preserve"> </w:t>
      </w:r>
      <w:r>
        <w:rPr>
          <w:rFonts w:hint="eastAsia"/>
        </w:rPr>
        <w:t>конструкций</w:t>
      </w:r>
      <w:r>
        <w:t xml:space="preserve"> </w:t>
      </w:r>
      <w:r>
        <w:rPr>
          <w:rFonts w:hint="eastAsia"/>
        </w:rPr>
        <w:t>из</w:t>
      </w:r>
      <w:r>
        <w:t xml:space="preserve"> </w:t>
      </w:r>
      <w:r>
        <w:rPr>
          <w:rFonts w:hint="eastAsia"/>
        </w:rPr>
        <w:t>ПКМ</w:t>
      </w:r>
    </w:p>
    <w:p w14:paraId="0296F430" w14:textId="77777777" w:rsidR="00957409" w:rsidRDefault="00957409" w:rsidP="00957409"/>
    <w:p w14:paraId="74228C36" w14:textId="77777777" w:rsidR="00957409" w:rsidRDefault="00957409" w:rsidP="00957409">
      <w:r>
        <w:t xml:space="preserve">1.2 </w:t>
      </w:r>
      <w:r>
        <w:rPr>
          <w:rFonts w:hint="eastAsia"/>
        </w:rPr>
        <w:t>Современное</w:t>
      </w:r>
      <w:r>
        <w:t xml:space="preserve"> </w:t>
      </w:r>
      <w:r>
        <w:rPr>
          <w:rFonts w:hint="eastAsia"/>
        </w:rPr>
        <w:t>состояние</w:t>
      </w:r>
      <w:r>
        <w:t xml:space="preserve"> </w:t>
      </w:r>
      <w:r>
        <w:rPr>
          <w:rFonts w:hint="eastAsia"/>
        </w:rPr>
        <w:t>встроенного</w:t>
      </w:r>
      <w:r>
        <w:t xml:space="preserve"> </w:t>
      </w:r>
      <w:r>
        <w:rPr>
          <w:rFonts w:hint="eastAsia"/>
        </w:rPr>
        <w:t>контроля</w:t>
      </w:r>
      <w:r>
        <w:t xml:space="preserve"> </w:t>
      </w:r>
      <w:r>
        <w:rPr>
          <w:rFonts w:hint="eastAsia"/>
        </w:rPr>
        <w:t>конструкций</w:t>
      </w:r>
      <w:r>
        <w:t xml:space="preserve"> </w:t>
      </w:r>
      <w:r>
        <w:rPr>
          <w:rFonts w:hint="eastAsia"/>
        </w:rPr>
        <w:t>из</w:t>
      </w:r>
      <w:r>
        <w:t xml:space="preserve"> </w:t>
      </w:r>
      <w:r>
        <w:rPr>
          <w:rFonts w:hint="eastAsia"/>
        </w:rPr>
        <w:t>ПКМ</w:t>
      </w:r>
    </w:p>
    <w:p w14:paraId="6C69DBFC" w14:textId="77777777" w:rsidR="00957409" w:rsidRDefault="00957409" w:rsidP="00957409"/>
    <w:p w14:paraId="34294C28" w14:textId="77777777" w:rsidR="00957409" w:rsidRDefault="00957409" w:rsidP="00957409">
      <w:r>
        <w:t xml:space="preserve">1.3 </w:t>
      </w:r>
      <w:r>
        <w:rPr>
          <w:rFonts w:hint="eastAsia"/>
        </w:rPr>
        <w:t>Современное</w:t>
      </w:r>
      <w:r>
        <w:t xml:space="preserve"> </w:t>
      </w:r>
      <w:r>
        <w:rPr>
          <w:rFonts w:hint="eastAsia"/>
        </w:rPr>
        <w:t>состояние</w:t>
      </w:r>
      <w:r>
        <w:t xml:space="preserve"> </w:t>
      </w:r>
      <w:r>
        <w:rPr>
          <w:rFonts w:hint="eastAsia"/>
        </w:rPr>
        <w:t>оптического</w:t>
      </w:r>
      <w:r>
        <w:t xml:space="preserve"> </w:t>
      </w:r>
      <w:r>
        <w:rPr>
          <w:rFonts w:hint="eastAsia"/>
        </w:rPr>
        <w:t>метода</w:t>
      </w:r>
      <w:r>
        <w:t xml:space="preserve"> </w:t>
      </w:r>
      <w:r>
        <w:rPr>
          <w:rFonts w:hint="eastAsia"/>
        </w:rPr>
        <w:t>контроля</w:t>
      </w:r>
      <w:r>
        <w:t xml:space="preserve"> </w:t>
      </w:r>
      <w:r>
        <w:rPr>
          <w:rFonts w:hint="eastAsia"/>
        </w:rPr>
        <w:t>с</w:t>
      </w:r>
      <w:r>
        <w:t xml:space="preserve"> </w:t>
      </w:r>
      <w:r>
        <w:rPr>
          <w:rFonts w:hint="eastAsia"/>
        </w:rPr>
        <w:t>использованием</w:t>
      </w:r>
      <w:r>
        <w:t xml:space="preserve"> </w:t>
      </w:r>
      <w:r>
        <w:rPr>
          <w:rFonts w:hint="eastAsia"/>
        </w:rPr>
        <w:t>ВОД</w:t>
      </w:r>
      <w:r>
        <w:t xml:space="preserve"> </w:t>
      </w:r>
      <w:r>
        <w:rPr>
          <w:rFonts w:hint="eastAsia"/>
        </w:rPr>
        <w:t>на</w:t>
      </w:r>
      <w:r>
        <w:t xml:space="preserve"> </w:t>
      </w:r>
      <w:r>
        <w:rPr>
          <w:rFonts w:hint="eastAsia"/>
        </w:rPr>
        <w:t>основе</w:t>
      </w:r>
      <w:r>
        <w:t xml:space="preserve"> </w:t>
      </w:r>
      <w:r>
        <w:rPr>
          <w:rFonts w:hint="eastAsia"/>
        </w:rPr>
        <w:t>ВБР</w:t>
      </w:r>
    </w:p>
    <w:p w14:paraId="2F5B6CE1" w14:textId="77777777" w:rsidR="00957409" w:rsidRDefault="00957409" w:rsidP="00957409"/>
    <w:p w14:paraId="616CBF1D" w14:textId="77777777" w:rsidR="00957409" w:rsidRDefault="00957409" w:rsidP="00957409">
      <w:r>
        <w:t xml:space="preserve">1.4 </w:t>
      </w:r>
      <w:r>
        <w:rPr>
          <w:rFonts w:hint="eastAsia"/>
        </w:rPr>
        <w:t>Выводы</w:t>
      </w:r>
      <w:r>
        <w:t xml:space="preserve"> </w:t>
      </w:r>
      <w:r>
        <w:rPr>
          <w:rFonts w:hint="eastAsia"/>
        </w:rPr>
        <w:t>по</w:t>
      </w:r>
      <w:r>
        <w:t xml:space="preserve"> </w:t>
      </w:r>
      <w:r>
        <w:rPr>
          <w:rFonts w:hint="eastAsia"/>
        </w:rPr>
        <w:t>разделу</w:t>
      </w:r>
    </w:p>
    <w:p w14:paraId="23ECB166" w14:textId="77777777" w:rsidR="00957409" w:rsidRDefault="00957409" w:rsidP="00957409"/>
    <w:p w14:paraId="4A5E652E" w14:textId="77777777" w:rsidR="00957409" w:rsidRDefault="00957409" w:rsidP="00957409">
      <w:r>
        <w:t xml:space="preserve">1.5 </w:t>
      </w:r>
      <w:r>
        <w:rPr>
          <w:rFonts w:hint="eastAsia"/>
        </w:rPr>
        <w:t>Постановка</w:t>
      </w:r>
      <w:r>
        <w:t xml:space="preserve"> </w:t>
      </w:r>
      <w:r>
        <w:rPr>
          <w:rFonts w:hint="eastAsia"/>
        </w:rPr>
        <w:t>задачи</w:t>
      </w:r>
      <w:r>
        <w:t xml:space="preserve"> </w:t>
      </w:r>
      <w:r>
        <w:rPr>
          <w:rFonts w:hint="eastAsia"/>
        </w:rPr>
        <w:t>исследований</w:t>
      </w:r>
    </w:p>
    <w:p w14:paraId="225C685C" w14:textId="77777777" w:rsidR="00957409" w:rsidRDefault="00957409" w:rsidP="00957409"/>
    <w:p w14:paraId="4E1C524F" w14:textId="77777777" w:rsidR="00957409" w:rsidRDefault="00957409" w:rsidP="00957409">
      <w:r>
        <w:t xml:space="preserve">2 </w:t>
      </w:r>
      <w:r>
        <w:rPr>
          <w:rFonts w:hint="eastAsia"/>
        </w:rPr>
        <w:t>Теоретические</w:t>
      </w:r>
      <w:r>
        <w:t xml:space="preserve"> </w:t>
      </w:r>
      <w:r>
        <w:rPr>
          <w:rFonts w:hint="eastAsia"/>
        </w:rPr>
        <w:t>исследования</w:t>
      </w:r>
      <w:r>
        <w:t xml:space="preserve"> </w:t>
      </w:r>
      <w:r>
        <w:rPr>
          <w:rFonts w:hint="eastAsia"/>
        </w:rPr>
        <w:t>процесса</w:t>
      </w:r>
      <w:r>
        <w:t xml:space="preserve"> </w:t>
      </w:r>
      <w:r>
        <w:rPr>
          <w:rFonts w:hint="eastAsia"/>
        </w:rPr>
        <w:t>оптического</w:t>
      </w:r>
      <w:r>
        <w:t xml:space="preserve"> </w:t>
      </w:r>
      <w:r>
        <w:rPr>
          <w:rFonts w:hint="eastAsia"/>
        </w:rPr>
        <w:t>неразрушающего</w:t>
      </w:r>
      <w:r>
        <w:t xml:space="preserve"> </w:t>
      </w:r>
      <w:r>
        <w:rPr>
          <w:rFonts w:hint="eastAsia"/>
        </w:rPr>
        <w:t>контроля</w:t>
      </w:r>
      <w:r>
        <w:t xml:space="preserve"> </w:t>
      </w:r>
      <w:r>
        <w:rPr>
          <w:rFonts w:hint="eastAsia"/>
        </w:rPr>
        <w:t>композитных</w:t>
      </w:r>
      <w:r>
        <w:t xml:space="preserve"> </w:t>
      </w:r>
      <w:r>
        <w:rPr>
          <w:rFonts w:hint="eastAsia"/>
        </w:rPr>
        <w:t>материалов</w:t>
      </w:r>
      <w:r>
        <w:t xml:space="preserve"> </w:t>
      </w:r>
      <w:r>
        <w:rPr>
          <w:rFonts w:hint="eastAsia"/>
        </w:rPr>
        <w:t>волоконно</w:t>
      </w:r>
      <w:r>
        <w:t>-</w:t>
      </w:r>
      <w:r>
        <w:rPr>
          <w:rFonts w:hint="eastAsia"/>
        </w:rPr>
        <w:t>оптическими</w:t>
      </w:r>
      <w:r>
        <w:t xml:space="preserve"> </w:t>
      </w:r>
      <w:r>
        <w:rPr>
          <w:rFonts w:hint="eastAsia"/>
        </w:rPr>
        <w:t>датчиками</w:t>
      </w:r>
      <w:r>
        <w:t xml:space="preserve"> </w:t>
      </w:r>
      <w:r>
        <w:rPr>
          <w:rFonts w:hint="eastAsia"/>
        </w:rPr>
        <w:t>в</w:t>
      </w:r>
      <w:r>
        <w:t xml:space="preserve"> </w:t>
      </w:r>
      <w:r>
        <w:rPr>
          <w:rFonts w:hint="eastAsia"/>
        </w:rPr>
        <w:t>реальных</w:t>
      </w:r>
      <w:r>
        <w:t xml:space="preserve"> </w:t>
      </w:r>
      <w:r>
        <w:rPr>
          <w:rFonts w:hint="eastAsia"/>
        </w:rPr>
        <w:t>условиях</w:t>
      </w:r>
      <w:r>
        <w:t xml:space="preserve"> </w:t>
      </w:r>
      <w:r>
        <w:rPr>
          <w:rFonts w:hint="eastAsia"/>
        </w:rPr>
        <w:t>эксплуатации</w:t>
      </w:r>
    </w:p>
    <w:p w14:paraId="2F8E8614" w14:textId="77777777" w:rsidR="00957409" w:rsidRDefault="00957409" w:rsidP="00957409"/>
    <w:p w14:paraId="09BA7DE4" w14:textId="77777777" w:rsidR="00957409" w:rsidRDefault="00957409" w:rsidP="00957409">
      <w:r>
        <w:t xml:space="preserve">2.1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оптического</w:t>
      </w:r>
      <w:r>
        <w:t xml:space="preserve"> </w:t>
      </w:r>
      <w:r>
        <w:rPr>
          <w:rFonts w:hint="eastAsia"/>
        </w:rPr>
        <w:t>НК</w:t>
      </w:r>
      <w:r>
        <w:t xml:space="preserve"> </w:t>
      </w:r>
      <w:r>
        <w:rPr>
          <w:rFonts w:hint="eastAsia"/>
        </w:rPr>
        <w:t>ПКМ</w:t>
      </w:r>
      <w:r>
        <w:t xml:space="preserve"> </w:t>
      </w:r>
      <w:r>
        <w:rPr>
          <w:rFonts w:hint="eastAsia"/>
        </w:rPr>
        <w:t>с</w:t>
      </w:r>
      <w:r>
        <w:t xml:space="preserve"> </w:t>
      </w:r>
      <w:r>
        <w:rPr>
          <w:rFonts w:hint="eastAsia"/>
        </w:rPr>
        <w:t>помощью</w:t>
      </w:r>
      <w:r>
        <w:t xml:space="preserve"> </w:t>
      </w:r>
      <w:r>
        <w:rPr>
          <w:rFonts w:hint="eastAsia"/>
        </w:rPr>
        <w:t>ВОД</w:t>
      </w:r>
      <w:r>
        <w:t xml:space="preserve"> </w:t>
      </w:r>
      <w:r>
        <w:rPr>
          <w:rFonts w:hint="eastAsia"/>
        </w:rPr>
        <w:t>в</w:t>
      </w:r>
      <w:r>
        <w:t xml:space="preserve"> </w:t>
      </w:r>
      <w:r>
        <w:rPr>
          <w:rFonts w:hint="eastAsia"/>
        </w:rPr>
        <w:t>реальных</w:t>
      </w:r>
      <w:r>
        <w:t xml:space="preserve"> </w:t>
      </w:r>
      <w:r>
        <w:rPr>
          <w:rFonts w:hint="eastAsia"/>
        </w:rPr>
        <w:t>условиях</w:t>
      </w:r>
      <w:r>
        <w:t xml:space="preserve"> </w:t>
      </w:r>
      <w:r>
        <w:rPr>
          <w:rFonts w:hint="eastAsia"/>
        </w:rPr>
        <w:t>эксплуатации</w:t>
      </w:r>
    </w:p>
    <w:p w14:paraId="527C5863" w14:textId="77777777" w:rsidR="00957409" w:rsidRDefault="00957409" w:rsidP="00957409"/>
    <w:p w14:paraId="0757AF86" w14:textId="77777777" w:rsidR="00957409" w:rsidRDefault="00957409" w:rsidP="00957409">
      <w:r>
        <w:t xml:space="preserve">2.2 </w:t>
      </w:r>
      <w:r>
        <w:rPr>
          <w:rFonts w:hint="eastAsia"/>
        </w:rPr>
        <w:t>Сопоставление</w:t>
      </w:r>
      <w:r>
        <w:t xml:space="preserve"> </w:t>
      </w:r>
      <w:r>
        <w:rPr>
          <w:rFonts w:hint="eastAsia"/>
        </w:rPr>
        <w:t>результатов</w:t>
      </w:r>
      <w:r>
        <w:t xml:space="preserve"> </w:t>
      </w:r>
      <w:r>
        <w:rPr>
          <w:rFonts w:hint="eastAsia"/>
        </w:rPr>
        <w:t>моделирования</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процессов</w:t>
      </w:r>
      <w:r>
        <w:t xml:space="preserve"> </w:t>
      </w:r>
      <w:r>
        <w:rPr>
          <w:rFonts w:hint="eastAsia"/>
        </w:rPr>
        <w:t>оптического</w:t>
      </w:r>
      <w:r>
        <w:t xml:space="preserve"> </w:t>
      </w:r>
      <w:r>
        <w:rPr>
          <w:rFonts w:hint="eastAsia"/>
        </w:rPr>
        <w:t>НК</w:t>
      </w:r>
      <w:r>
        <w:t xml:space="preserve"> </w:t>
      </w:r>
      <w:r>
        <w:rPr>
          <w:rFonts w:hint="eastAsia"/>
        </w:rPr>
        <w:t>ПКМ</w:t>
      </w:r>
      <w:r>
        <w:t xml:space="preserve"> </w:t>
      </w:r>
      <w:r>
        <w:rPr>
          <w:rFonts w:hint="eastAsia"/>
        </w:rPr>
        <w:t>с</w:t>
      </w:r>
      <w:r>
        <w:t xml:space="preserve"> </w:t>
      </w:r>
      <w:r>
        <w:rPr>
          <w:rFonts w:hint="eastAsia"/>
        </w:rPr>
        <w:t>помощью</w:t>
      </w:r>
      <w:r>
        <w:t xml:space="preserve"> </w:t>
      </w:r>
      <w:r>
        <w:rPr>
          <w:rFonts w:hint="eastAsia"/>
        </w:rPr>
        <w:t>ВОД</w:t>
      </w:r>
      <w:r>
        <w:t xml:space="preserve"> </w:t>
      </w:r>
      <w:r>
        <w:rPr>
          <w:rFonts w:hint="eastAsia"/>
        </w:rPr>
        <w:t>реальным</w:t>
      </w:r>
      <w:r>
        <w:t xml:space="preserve"> </w:t>
      </w:r>
      <w:r>
        <w:rPr>
          <w:rFonts w:hint="eastAsia"/>
        </w:rPr>
        <w:t>условиям</w:t>
      </w:r>
      <w:r>
        <w:t xml:space="preserve"> </w:t>
      </w:r>
      <w:r>
        <w:rPr>
          <w:rFonts w:hint="eastAsia"/>
        </w:rPr>
        <w:t>контроля</w:t>
      </w:r>
    </w:p>
    <w:p w14:paraId="49F56E30" w14:textId="77777777" w:rsidR="00957409" w:rsidRDefault="00957409" w:rsidP="00957409"/>
    <w:p w14:paraId="6790FE5A" w14:textId="77777777" w:rsidR="00957409" w:rsidRDefault="00957409" w:rsidP="00957409">
      <w:r>
        <w:t xml:space="preserve">2.3 </w:t>
      </w:r>
      <w:r>
        <w:rPr>
          <w:rFonts w:hint="eastAsia"/>
        </w:rPr>
        <w:t>Применение</w:t>
      </w:r>
      <w:r>
        <w:t xml:space="preserve"> </w:t>
      </w:r>
      <w:r>
        <w:rPr>
          <w:rFonts w:hint="eastAsia"/>
        </w:rPr>
        <w:t>линейной</w:t>
      </w:r>
      <w:r>
        <w:t xml:space="preserve"> </w:t>
      </w:r>
      <w:r>
        <w:rPr>
          <w:rFonts w:hint="eastAsia"/>
        </w:rPr>
        <w:t>модели</w:t>
      </w:r>
      <w:r>
        <w:t xml:space="preserve"> </w:t>
      </w:r>
      <w:r>
        <w:rPr>
          <w:rFonts w:hint="eastAsia"/>
        </w:rPr>
        <w:t>для</w:t>
      </w:r>
      <w:r>
        <w:t xml:space="preserve"> </w:t>
      </w:r>
      <w:r>
        <w:rPr>
          <w:rFonts w:hint="eastAsia"/>
        </w:rPr>
        <w:t>интерпретации</w:t>
      </w:r>
      <w:r>
        <w:t xml:space="preserve"> </w:t>
      </w:r>
      <w:r>
        <w:rPr>
          <w:rFonts w:hint="eastAsia"/>
        </w:rPr>
        <w:t>результатов</w:t>
      </w:r>
      <w:r>
        <w:t xml:space="preserve"> </w:t>
      </w:r>
      <w:r>
        <w:rPr>
          <w:rFonts w:hint="eastAsia"/>
        </w:rPr>
        <w:t>контроля</w:t>
      </w:r>
      <w:r>
        <w:t xml:space="preserve"> </w:t>
      </w:r>
      <w:r>
        <w:rPr>
          <w:rFonts w:hint="eastAsia"/>
        </w:rPr>
        <w:t>композитных</w:t>
      </w:r>
      <w:r>
        <w:t xml:space="preserve"> </w:t>
      </w:r>
      <w:r>
        <w:rPr>
          <w:rFonts w:hint="eastAsia"/>
        </w:rPr>
        <w:t>конструкций</w:t>
      </w:r>
      <w:r>
        <w:t xml:space="preserve"> </w:t>
      </w:r>
      <w:r>
        <w:rPr>
          <w:rFonts w:hint="eastAsia"/>
        </w:rPr>
        <w:t>оптическим</w:t>
      </w:r>
      <w:r>
        <w:t xml:space="preserve"> </w:t>
      </w:r>
      <w:r>
        <w:rPr>
          <w:rFonts w:hint="eastAsia"/>
        </w:rPr>
        <w:t>методом</w:t>
      </w:r>
    </w:p>
    <w:p w14:paraId="407AB782" w14:textId="77777777" w:rsidR="00957409" w:rsidRDefault="00957409" w:rsidP="00957409"/>
    <w:p w14:paraId="3EDED6E2" w14:textId="77777777" w:rsidR="00957409" w:rsidRDefault="00957409" w:rsidP="00957409">
      <w:r>
        <w:t xml:space="preserve">2.4 </w:t>
      </w:r>
      <w:r>
        <w:rPr>
          <w:rFonts w:hint="eastAsia"/>
        </w:rPr>
        <w:t>Исследование</w:t>
      </w:r>
      <w:r>
        <w:t xml:space="preserve"> </w:t>
      </w:r>
      <w:r>
        <w:rPr>
          <w:rFonts w:hint="eastAsia"/>
        </w:rPr>
        <w:t>взаимодействия</w:t>
      </w:r>
      <w:r>
        <w:t xml:space="preserve"> </w:t>
      </w:r>
      <w:r>
        <w:rPr>
          <w:rFonts w:hint="eastAsia"/>
        </w:rPr>
        <w:t>системы</w:t>
      </w:r>
      <w:r>
        <w:t xml:space="preserve"> </w:t>
      </w:r>
      <w:r>
        <w:rPr>
          <w:rFonts w:hint="eastAsia"/>
        </w:rPr>
        <w:t>«</w:t>
      </w:r>
      <w:r>
        <w:rPr>
          <w:rFonts w:hint="eastAsia"/>
        </w:rPr>
        <w:t>ВОД</w:t>
      </w:r>
      <w:r>
        <w:t>-</w:t>
      </w:r>
      <w:r>
        <w:rPr>
          <w:rFonts w:hint="eastAsia"/>
        </w:rPr>
        <w:t>ПКМ</w:t>
      </w:r>
      <w:r>
        <w:rPr>
          <w:rFonts w:hint="eastAsia"/>
        </w:rPr>
        <w:t>»</w:t>
      </w:r>
    </w:p>
    <w:p w14:paraId="05E68215" w14:textId="77777777" w:rsidR="00957409" w:rsidRDefault="00957409" w:rsidP="00957409"/>
    <w:p w14:paraId="77191B45" w14:textId="77777777" w:rsidR="00957409" w:rsidRDefault="00957409" w:rsidP="00957409">
      <w:r>
        <w:t xml:space="preserve">2.5 </w:t>
      </w:r>
      <w:r>
        <w:rPr>
          <w:rFonts w:hint="eastAsia"/>
        </w:rPr>
        <w:t>Выводы</w:t>
      </w:r>
      <w:r>
        <w:t xml:space="preserve"> </w:t>
      </w:r>
      <w:r>
        <w:rPr>
          <w:rFonts w:hint="eastAsia"/>
        </w:rPr>
        <w:t>по</w:t>
      </w:r>
      <w:r>
        <w:t xml:space="preserve"> </w:t>
      </w:r>
      <w:r>
        <w:rPr>
          <w:rFonts w:hint="eastAsia"/>
        </w:rPr>
        <w:t>разделу</w:t>
      </w:r>
    </w:p>
    <w:p w14:paraId="19381663" w14:textId="77777777" w:rsidR="00957409" w:rsidRDefault="00957409" w:rsidP="00957409"/>
    <w:p w14:paraId="17BF923C" w14:textId="77777777" w:rsidR="00957409" w:rsidRDefault="00957409" w:rsidP="00957409">
      <w:r>
        <w:t xml:space="preserve">3 </w:t>
      </w:r>
      <w:r>
        <w:rPr>
          <w:rFonts w:hint="eastAsia"/>
        </w:rPr>
        <w:t>Решение</w:t>
      </w:r>
      <w:r>
        <w:t xml:space="preserve"> </w:t>
      </w:r>
      <w:r>
        <w:rPr>
          <w:rFonts w:hint="eastAsia"/>
        </w:rPr>
        <w:t>методических</w:t>
      </w:r>
      <w:r>
        <w:t xml:space="preserve"> </w:t>
      </w:r>
      <w:r>
        <w:rPr>
          <w:rFonts w:hint="eastAsia"/>
        </w:rPr>
        <w:t>вопросов</w:t>
      </w:r>
      <w:r>
        <w:t xml:space="preserve"> </w:t>
      </w:r>
      <w:r>
        <w:rPr>
          <w:rFonts w:hint="eastAsia"/>
        </w:rPr>
        <w:t>оптического</w:t>
      </w:r>
      <w:r>
        <w:t xml:space="preserve"> </w:t>
      </w:r>
      <w:r>
        <w:rPr>
          <w:rFonts w:hint="eastAsia"/>
        </w:rPr>
        <w:t>неразрушающего</w:t>
      </w:r>
      <w:r>
        <w:t xml:space="preserve"> </w:t>
      </w:r>
      <w:r>
        <w:rPr>
          <w:rFonts w:hint="eastAsia"/>
        </w:rPr>
        <w:t>контроля</w:t>
      </w:r>
      <w:r>
        <w:t xml:space="preserve"> </w:t>
      </w:r>
      <w:r>
        <w:rPr>
          <w:rFonts w:hint="eastAsia"/>
        </w:rPr>
        <w:t>композитных</w:t>
      </w:r>
      <w:r>
        <w:t xml:space="preserve"> </w:t>
      </w:r>
      <w:r>
        <w:rPr>
          <w:rFonts w:hint="eastAsia"/>
        </w:rPr>
        <w:t>материалов</w:t>
      </w:r>
      <w:r>
        <w:t xml:space="preserve"> </w:t>
      </w:r>
      <w:r>
        <w:rPr>
          <w:rFonts w:hint="eastAsia"/>
        </w:rPr>
        <w:t>волоконно</w:t>
      </w:r>
      <w:r>
        <w:t>-</w:t>
      </w:r>
      <w:r>
        <w:rPr>
          <w:rFonts w:hint="eastAsia"/>
        </w:rPr>
        <w:t>оптическими</w:t>
      </w:r>
      <w:r>
        <w:t xml:space="preserve"> </w:t>
      </w:r>
      <w:r>
        <w:rPr>
          <w:rFonts w:hint="eastAsia"/>
        </w:rPr>
        <w:t>датчиками</w:t>
      </w:r>
    </w:p>
    <w:p w14:paraId="2B59B91A" w14:textId="77777777" w:rsidR="00957409" w:rsidRDefault="00957409" w:rsidP="00957409"/>
    <w:p w14:paraId="2C1EE1DB" w14:textId="77777777" w:rsidR="00957409" w:rsidRDefault="00957409" w:rsidP="00957409">
      <w:r>
        <w:t xml:space="preserve">3.1 </w:t>
      </w:r>
      <w:r>
        <w:rPr>
          <w:rFonts w:hint="eastAsia"/>
        </w:rPr>
        <w:t>Обоснование</w:t>
      </w:r>
      <w:r>
        <w:t xml:space="preserve"> </w:t>
      </w:r>
      <w:r>
        <w:rPr>
          <w:rFonts w:hint="eastAsia"/>
        </w:rPr>
        <w:t>исследуемых</w:t>
      </w:r>
      <w:r>
        <w:t xml:space="preserve"> </w:t>
      </w:r>
      <w:r>
        <w:rPr>
          <w:rFonts w:hint="eastAsia"/>
        </w:rPr>
        <w:t>параметров</w:t>
      </w:r>
      <w:r>
        <w:t xml:space="preserve">, </w:t>
      </w:r>
      <w:r>
        <w:rPr>
          <w:rFonts w:hint="eastAsia"/>
        </w:rPr>
        <w:t>разработка</w:t>
      </w:r>
      <w:r>
        <w:t xml:space="preserve"> </w:t>
      </w:r>
      <w:r>
        <w:rPr>
          <w:rFonts w:hint="eastAsia"/>
        </w:rPr>
        <w:t>требований</w:t>
      </w:r>
      <w:r>
        <w:t xml:space="preserve"> </w:t>
      </w:r>
      <w:r>
        <w:rPr>
          <w:rFonts w:hint="eastAsia"/>
        </w:rPr>
        <w:t>по</w:t>
      </w:r>
      <w:r>
        <w:t xml:space="preserve"> </w:t>
      </w:r>
      <w:r>
        <w:rPr>
          <w:rFonts w:hint="eastAsia"/>
        </w:rPr>
        <w:t>размещению</w:t>
      </w:r>
      <w:r>
        <w:t xml:space="preserve"> </w:t>
      </w:r>
      <w:r>
        <w:rPr>
          <w:rFonts w:hint="eastAsia"/>
        </w:rPr>
        <w:t>ВОД</w:t>
      </w:r>
      <w:r>
        <w:t xml:space="preserve"> </w:t>
      </w:r>
      <w:r>
        <w:rPr>
          <w:rFonts w:hint="eastAsia"/>
        </w:rPr>
        <w:t>в</w:t>
      </w:r>
      <w:r>
        <w:t xml:space="preserve"> </w:t>
      </w:r>
      <w:r>
        <w:rPr>
          <w:rFonts w:hint="eastAsia"/>
        </w:rPr>
        <w:t>ПКМ</w:t>
      </w:r>
    </w:p>
    <w:p w14:paraId="37CB4602" w14:textId="77777777" w:rsidR="00957409" w:rsidRDefault="00957409" w:rsidP="00957409"/>
    <w:p w14:paraId="0C497E17" w14:textId="77777777" w:rsidR="00957409" w:rsidRDefault="00957409" w:rsidP="00957409">
      <w:r>
        <w:t xml:space="preserve">3.2 </w:t>
      </w:r>
      <w:r>
        <w:rPr>
          <w:rFonts w:hint="eastAsia"/>
        </w:rPr>
        <w:t>Исследование</w:t>
      </w:r>
      <w:r>
        <w:t xml:space="preserve"> </w:t>
      </w:r>
      <w:r>
        <w:rPr>
          <w:rFonts w:hint="eastAsia"/>
        </w:rPr>
        <w:t>встроенной</w:t>
      </w:r>
      <w:r>
        <w:t xml:space="preserve"> </w:t>
      </w:r>
      <w:r>
        <w:rPr>
          <w:rFonts w:hint="eastAsia"/>
        </w:rPr>
        <w:t>волоконно</w:t>
      </w:r>
      <w:r>
        <w:t>-</w:t>
      </w:r>
      <w:r>
        <w:rPr>
          <w:rFonts w:hint="eastAsia"/>
        </w:rPr>
        <w:t>оптической</w:t>
      </w:r>
      <w:r>
        <w:t xml:space="preserve"> </w:t>
      </w:r>
      <w:r>
        <w:rPr>
          <w:rFonts w:hint="eastAsia"/>
        </w:rPr>
        <w:t>системы</w:t>
      </w:r>
      <w:r>
        <w:t xml:space="preserve"> </w:t>
      </w:r>
      <w:r>
        <w:rPr>
          <w:rFonts w:hint="eastAsia"/>
        </w:rPr>
        <w:t>диагностики</w:t>
      </w:r>
      <w:r>
        <w:t xml:space="preserve"> </w:t>
      </w:r>
      <w:r>
        <w:rPr>
          <w:rFonts w:hint="eastAsia"/>
        </w:rPr>
        <w:t>углепластика</w:t>
      </w:r>
      <w:r>
        <w:t xml:space="preserve"> </w:t>
      </w:r>
      <w:r>
        <w:rPr>
          <w:rFonts w:hint="eastAsia"/>
        </w:rPr>
        <w:t>после</w:t>
      </w:r>
      <w:r>
        <w:t xml:space="preserve"> </w:t>
      </w:r>
      <w:r>
        <w:rPr>
          <w:rFonts w:hint="eastAsia"/>
        </w:rPr>
        <w:t>воздействия</w:t>
      </w:r>
      <w:r>
        <w:t xml:space="preserve"> </w:t>
      </w:r>
      <w:r>
        <w:rPr>
          <w:rFonts w:hint="eastAsia"/>
        </w:rPr>
        <w:t>технологических</w:t>
      </w:r>
      <w:r>
        <w:t xml:space="preserve"> </w:t>
      </w:r>
      <w:r>
        <w:rPr>
          <w:rFonts w:hint="eastAsia"/>
        </w:rPr>
        <w:t>режимов</w:t>
      </w:r>
      <w:r>
        <w:t xml:space="preserve"> </w:t>
      </w:r>
      <w:r>
        <w:rPr>
          <w:rFonts w:hint="eastAsia"/>
        </w:rPr>
        <w:t>формования</w:t>
      </w:r>
    </w:p>
    <w:p w14:paraId="7A76F724" w14:textId="77777777" w:rsidR="00957409" w:rsidRDefault="00957409" w:rsidP="00957409"/>
    <w:p w14:paraId="40F42886" w14:textId="77777777" w:rsidR="00957409" w:rsidRDefault="00957409" w:rsidP="00957409">
      <w:r>
        <w:t xml:space="preserve">3.2.1 </w:t>
      </w:r>
      <w:r>
        <w:rPr>
          <w:rFonts w:hint="eastAsia"/>
        </w:rPr>
        <w:t>Исследования</w:t>
      </w:r>
      <w:r>
        <w:t xml:space="preserve"> </w:t>
      </w:r>
      <w:r>
        <w:rPr>
          <w:rFonts w:hint="eastAsia"/>
        </w:rPr>
        <w:t>по</w:t>
      </w:r>
      <w:r>
        <w:t xml:space="preserve"> </w:t>
      </w:r>
      <w:r>
        <w:rPr>
          <w:rFonts w:hint="eastAsia"/>
        </w:rPr>
        <w:t>подготовке</w:t>
      </w:r>
      <w:r>
        <w:t xml:space="preserve"> </w:t>
      </w:r>
      <w:r>
        <w:rPr>
          <w:rFonts w:hint="eastAsia"/>
        </w:rPr>
        <w:t>ВОД</w:t>
      </w:r>
      <w:r>
        <w:t xml:space="preserve"> </w:t>
      </w:r>
      <w:r>
        <w:rPr>
          <w:rFonts w:hint="eastAsia"/>
        </w:rPr>
        <w:t>к</w:t>
      </w:r>
      <w:r>
        <w:t xml:space="preserve"> </w:t>
      </w:r>
      <w:r>
        <w:rPr>
          <w:rFonts w:hint="eastAsia"/>
        </w:rPr>
        <w:t>интеграции</w:t>
      </w:r>
      <w:r>
        <w:t xml:space="preserve"> </w:t>
      </w:r>
      <w:r>
        <w:rPr>
          <w:rFonts w:hint="eastAsia"/>
        </w:rPr>
        <w:t>в</w:t>
      </w:r>
      <w:r>
        <w:t xml:space="preserve"> </w:t>
      </w:r>
      <w:r>
        <w:rPr>
          <w:rFonts w:hint="eastAsia"/>
        </w:rPr>
        <w:t>углепластик</w:t>
      </w:r>
      <w:r>
        <w:t xml:space="preserve"> </w:t>
      </w:r>
      <w:r>
        <w:rPr>
          <w:rFonts w:hint="eastAsia"/>
        </w:rPr>
        <w:t>для</w:t>
      </w:r>
      <w:r>
        <w:t xml:space="preserve"> </w:t>
      </w:r>
      <w:r>
        <w:rPr>
          <w:rFonts w:hint="eastAsia"/>
        </w:rPr>
        <w:t>создания</w:t>
      </w:r>
      <w:r>
        <w:t xml:space="preserve"> </w:t>
      </w:r>
      <w:r>
        <w:rPr>
          <w:rFonts w:hint="eastAsia"/>
        </w:rPr>
        <w:t>эффективной</w:t>
      </w:r>
      <w:r>
        <w:t xml:space="preserve"> </w:t>
      </w:r>
      <w:r>
        <w:rPr>
          <w:rFonts w:hint="eastAsia"/>
        </w:rPr>
        <w:t>системы</w:t>
      </w:r>
      <w:r>
        <w:t xml:space="preserve"> </w:t>
      </w:r>
      <w:r>
        <w:rPr>
          <w:rFonts w:hint="eastAsia"/>
        </w:rPr>
        <w:t>встроенного</w:t>
      </w:r>
      <w:r>
        <w:t xml:space="preserve"> </w:t>
      </w:r>
      <w:r>
        <w:rPr>
          <w:rFonts w:hint="eastAsia"/>
        </w:rPr>
        <w:t>неразрушающего</w:t>
      </w:r>
      <w:r>
        <w:t xml:space="preserve"> </w:t>
      </w:r>
      <w:r>
        <w:rPr>
          <w:rFonts w:hint="eastAsia"/>
        </w:rPr>
        <w:t>контроля</w:t>
      </w:r>
    </w:p>
    <w:p w14:paraId="71C36DAD" w14:textId="77777777" w:rsidR="00957409" w:rsidRDefault="00957409" w:rsidP="00957409"/>
    <w:p w14:paraId="71536D3F" w14:textId="77777777" w:rsidR="00957409" w:rsidRDefault="00957409" w:rsidP="00957409">
      <w:r>
        <w:t xml:space="preserve">3.2.2 </w:t>
      </w:r>
      <w:r>
        <w:rPr>
          <w:rFonts w:hint="eastAsia"/>
        </w:rPr>
        <w:t>Исследование</w:t>
      </w:r>
      <w:r>
        <w:t xml:space="preserve"> </w:t>
      </w:r>
      <w:r>
        <w:rPr>
          <w:rFonts w:hint="eastAsia"/>
        </w:rPr>
        <w:t>влияния</w:t>
      </w:r>
      <w:r>
        <w:t xml:space="preserve"> </w:t>
      </w:r>
      <w:r>
        <w:rPr>
          <w:rFonts w:hint="eastAsia"/>
        </w:rPr>
        <w:t>технологических</w:t>
      </w:r>
      <w:r>
        <w:t xml:space="preserve"> </w:t>
      </w:r>
      <w:r>
        <w:rPr>
          <w:rFonts w:hint="eastAsia"/>
        </w:rPr>
        <w:t>режимов</w:t>
      </w:r>
      <w:r>
        <w:t xml:space="preserve"> </w:t>
      </w:r>
      <w:r>
        <w:rPr>
          <w:rFonts w:hint="eastAsia"/>
        </w:rPr>
        <w:t>формования</w:t>
      </w:r>
      <w:r>
        <w:t xml:space="preserve"> </w:t>
      </w:r>
      <w:r>
        <w:rPr>
          <w:rFonts w:hint="eastAsia"/>
        </w:rPr>
        <w:t>углепластика</w:t>
      </w:r>
      <w:r>
        <w:t xml:space="preserve"> </w:t>
      </w:r>
      <w:r>
        <w:rPr>
          <w:rFonts w:hint="eastAsia"/>
        </w:rPr>
        <w:t>на</w:t>
      </w:r>
      <w:r>
        <w:t xml:space="preserve"> </w:t>
      </w:r>
      <w:r>
        <w:rPr>
          <w:rFonts w:hint="eastAsia"/>
        </w:rPr>
        <w:t>оптические</w:t>
      </w:r>
      <w:r>
        <w:t xml:space="preserve"> </w:t>
      </w:r>
      <w:r>
        <w:rPr>
          <w:rFonts w:hint="eastAsia"/>
        </w:rPr>
        <w:t>характеристики</w:t>
      </w:r>
      <w:r>
        <w:t xml:space="preserve"> </w:t>
      </w:r>
      <w:r>
        <w:rPr>
          <w:rFonts w:hint="eastAsia"/>
        </w:rPr>
        <w:t>ВОД</w:t>
      </w:r>
    </w:p>
    <w:p w14:paraId="2892FD34" w14:textId="77777777" w:rsidR="00957409" w:rsidRDefault="00957409" w:rsidP="00957409"/>
    <w:p w14:paraId="2A087C59" w14:textId="77777777" w:rsidR="00957409" w:rsidRDefault="00957409" w:rsidP="00957409">
      <w:r>
        <w:t xml:space="preserve">3.3 </w:t>
      </w:r>
      <w:r>
        <w:rPr>
          <w:rFonts w:hint="eastAsia"/>
        </w:rPr>
        <w:t>Исследование</w:t>
      </w:r>
      <w:r>
        <w:t xml:space="preserve"> </w:t>
      </w:r>
      <w:r>
        <w:rPr>
          <w:rFonts w:hint="eastAsia"/>
        </w:rPr>
        <w:t>влияния</w:t>
      </w:r>
      <w:r>
        <w:t xml:space="preserve"> </w:t>
      </w:r>
      <w:r>
        <w:rPr>
          <w:rFonts w:hint="eastAsia"/>
        </w:rPr>
        <w:t>введения</w:t>
      </w:r>
      <w:r>
        <w:t xml:space="preserve"> </w:t>
      </w:r>
      <w:r>
        <w:rPr>
          <w:rFonts w:hint="eastAsia"/>
        </w:rPr>
        <w:t>ВОД</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ПКМ</w:t>
      </w:r>
    </w:p>
    <w:p w14:paraId="22972E9C" w14:textId="77777777" w:rsidR="00957409" w:rsidRDefault="00957409" w:rsidP="00957409"/>
    <w:p w14:paraId="1CE3ED11" w14:textId="77777777" w:rsidR="00957409" w:rsidRDefault="00957409" w:rsidP="00957409">
      <w:r>
        <w:rPr>
          <w:rFonts w:hint="eastAsia"/>
        </w:rPr>
        <w:t>Исследование</w:t>
      </w:r>
      <w:r>
        <w:t xml:space="preserve"> </w:t>
      </w:r>
      <w:r>
        <w:rPr>
          <w:rFonts w:hint="eastAsia"/>
        </w:rPr>
        <w:t>влияния</w:t>
      </w:r>
      <w:r>
        <w:t xml:space="preserve"> </w:t>
      </w:r>
      <w:r>
        <w:rPr>
          <w:rFonts w:hint="eastAsia"/>
        </w:rPr>
        <w:t>интеграции</w:t>
      </w:r>
      <w:r>
        <w:t xml:space="preserve"> </w:t>
      </w:r>
      <w:r>
        <w:rPr>
          <w:rFonts w:hint="eastAsia"/>
        </w:rPr>
        <w:t>ВОД</w:t>
      </w:r>
      <w:r>
        <w:t xml:space="preserve"> </w:t>
      </w:r>
      <w:r>
        <w:rPr>
          <w:rFonts w:hint="eastAsia"/>
        </w:rPr>
        <w:t>на</w:t>
      </w:r>
      <w:r>
        <w:t xml:space="preserve"> </w:t>
      </w:r>
      <w:r>
        <w:rPr>
          <w:rFonts w:hint="eastAsia"/>
        </w:rPr>
        <w:t>механические</w:t>
      </w:r>
      <w:r>
        <w:t xml:space="preserve"> </w:t>
      </w:r>
      <w:r>
        <w:rPr>
          <w:rFonts w:hint="eastAsia"/>
        </w:rPr>
        <w:t>свойства</w:t>
      </w:r>
    </w:p>
    <w:p w14:paraId="6F0A6935" w14:textId="77777777" w:rsidR="00957409" w:rsidRDefault="00957409" w:rsidP="00957409"/>
    <w:p w14:paraId="7D7313C1" w14:textId="77777777" w:rsidR="00957409" w:rsidRDefault="00957409" w:rsidP="00957409">
      <w:r>
        <w:rPr>
          <w:rFonts w:hint="eastAsia"/>
        </w:rPr>
        <w:t>углепластика</w:t>
      </w:r>
      <w:r>
        <w:t xml:space="preserve">, </w:t>
      </w:r>
      <w:r>
        <w:rPr>
          <w:rFonts w:hint="eastAsia"/>
        </w:rPr>
        <w:t>перерабатываемого</w:t>
      </w:r>
      <w:r>
        <w:t xml:space="preserve"> </w:t>
      </w:r>
      <w:r>
        <w:rPr>
          <w:rFonts w:hint="eastAsia"/>
        </w:rPr>
        <w:t>автоклавным</w:t>
      </w:r>
      <w:r>
        <w:t xml:space="preserve"> </w:t>
      </w:r>
      <w:r>
        <w:rPr>
          <w:rFonts w:hint="eastAsia"/>
        </w:rPr>
        <w:t>ме</w:t>
      </w:r>
      <w:r>
        <w:rPr>
          <w:rFonts w:hint="eastAsia"/>
        </w:rPr>
        <w:lastRenderedPageBreak/>
        <w:t>тодом</w:t>
      </w:r>
      <w:r>
        <w:t xml:space="preserve"> </w:t>
      </w:r>
      <w:r>
        <w:rPr>
          <w:rFonts w:hint="eastAsia"/>
        </w:rPr>
        <w:t>формования</w:t>
      </w:r>
    </w:p>
    <w:p w14:paraId="42C9DCE8" w14:textId="77777777" w:rsidR="00957409" w:rsidRDefault="00957409" w:rsidP="00957409"/>
    <w:p w14:paraId="552C8B9E" w14:textId="77777777" w:rsidR="00957409" w:rsidRDefault="00957409" w:rsidP="00957409">
      <w:r>
        <w:rPr>
          <w:rFonts w:hint="eastAsia"/>
        </w:rPr>
        <w:t>Исследование</w:t>
      </w:r>
      <w:r>
        <w:t xml:space="preserve"> </w:t>
      </w:r>
      <w:r>
        <w:rPr>
          <w:rFonts w:hint="eastAsia"/>
        </w:rPr>
        <w:t>влияния</w:t>
      </w:r>
      <w:r>
        <w:t xml:space="preserve"> </w:t>
      </w:r>
      <w:r>
        <w:rPr>
          <w:rFonts w:hint="eastAsia"/>
        </w:rPr>
        <w:t>интеграции</w:t>
      </w:r>
      <w:r>
        <w:t xml:space="preserve"> </w:t>
      </w:r>
      <w:r>
        <w:rPr>
          <w:rFonts w:hint="eastAsia"/>
        </w:rPr>
        <w:t>ВОД</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углепластика</w:t>
      </w:r>
      <w:r>
        <w:t xml:space="preserve">, </w:t>
      </w:r>
      <w:r>
        <w:rPr>
          <w:rFonts w:hint="eastAsia"/>
        </w:rPr>
        <w:t>изготавливаемого</w:t>
      </w:r>
      <w:r>
        <w:t xml:space="preserve"> </w:t>
      </w:r>
      <w:r>
        <w:rPr>
          <w:rFonts w:hint="eastAsia"/>
        </w:rPr>
        <w:t>методом</w:t>
      </w:r>
      <w:r>
        <w:t xml:space="preserve"> </w:t>
      </w:r>
      <w:r>
        <w:rPr>
          <w:rFonts w:hint="eastAsia"/>
        </w:rPr>
        <w:t>вакуумной</w:t>
      </w:r>
      <w:r>
        <w:t xml:space="preserve"> </w:t>
      </w:r>
      <w:r>
        <w:rPr>
          <w:rFonts w:hint="eastAsia"/>
        </w:rPr>
        <w:t>инфузии</w:t>
      </w:r>
    </w:p>
    <w:p w14:paraId="28F51659" w14:textId="77777777" w:rsidR="00957409" w:rsidRDefault="00957409" w:rsidP="00957409"/>
    <w:p w14:paraId="5D672807" w14:textId="77777777" w:rsidR="00957409" w:rsidRDefault="00957409" w:rsidP="00957409">
      <w:r>
        <w:t xml:space="preserve">3.4 </w:t>
      </w:r>
      <w:r>
        <w:rPr>
          <w:rFonts w:hint="eastAsia"/>
        </w:rPr>
        <w:t>Исследование</w:t>
      </w:r>
      <w:r>
        <w:t xml:space="preserve"> </w:t>
      </w:r>
      <w:r>
        <w:rPr>
          <w:rFonts w:hint="eastAsia"/>
        </w:rPr>
        <w:t>интегрированной</w:t>
      </w:r>
      <w:r>
        <w:t xml:space="preserve"> </w:t>
      </w:r>
      <w:r>
        <w:rPr>
          <w:rFonts w:hint="eastAsia"/>
        </w:rPr>
        <w:t>волоконно</w:t>
      </w:r>
      <w:r>
        <w:t>-</w:t>
      </w:r>
      <w:r>
        <w:rPr>
          <w:rFonts w:hint="eastAsia"/>
        </w:rPr>
        <w:t>оптической</w:t>
      </w:r>
      <w:r>
        <w:t xml:space="preserve"> </w:t>
      </w:r>
      <w:r>
        <w:rPr>
          <w:rFonts w:hint="eastAsia"/>
        </w:rPr>
        <w:t>системы</w:t>
      </w:r>
      <w:r>
        <w:t xml:space="preserve"> </w:t>
      </w:r>
      <w:r>
        <w:rPr>
          <w:rFonts w:hint="eastAsia"/>
        </w:rPr>
        <w:t>диагностики</w:t>
      </w:r>
      <w:r>
        <w:t xml:space="preserve"> </w:t>
      </w:r>
      <w:r>
        <w:rPr>
          <w:rFonts w:hint="eastAsia"/>
        </w:rPr>
        <w:t>углепластика</w:t>
      </w:r>
      <w:r>
        <w:t xml:space="preserve"> </w:t>
      </w:r>
      <w:r>
        <w:rPr>
          <w:rFonts w:hint="eastAsia"/>
        </w:rPr>
        <w:t>после</w:t>
      </w:r>
      <w:r>
        <w:t xml:space="preserve"> </w:t>
      </w:r>
      <w:r>
        <w:rPr>
          <w:rFonts w:hint="eastAsia"/>
        </w:rPr>
        <w:t>воздействия</w:t>
      </w:r>
      <w:r>
        <w:t xml:space="preserve"> </w:t>
      </w:r>
      <w:r>
        <w:rPr>
          <w:rFonts w:hint="eastAsia"/>
        </w:rPr>
        <w:t>теплового</w:t>
      </w:r>
      <w:r>
        <w:t xml:space="preserve"> </w:t>
      </w:r>
      <w:r>
        <w:rPr>
          <w:rFonts w:hint="eastAsia"/>
        </w:rPr>
        <w:t>и</w:t>
      </w:r>
      <w:r>
        <w:t xml:space="preserve"> </w:t>
      </w:r>
      <w:r>
        <w:rPr>
          <w:rFonts w:hint="eastAsia"/>
        </w:rPr>
        <w:t>тепло</w:t>
      </w:r>
      <w:r>
        <w:t>-</w:t>
      </w:r>
      <w:r>
        <w:rPr>
          <w:rFonts w:hint="eastAsia"/>
        </w:rPr>
        <w:t>влажностного</w:t>
      </w:r>
      <w:r>
        <w:t xml:space="preserve"> </w:t>
      </w:r>
      <w:r>
        <w:rPr>
          <w:rFonts w:hint="eastAsia"/>
        </w:rPr>
        <w:t>старения</w:t>
      </w:r>
    </w:p>
    <w:p w14:paraId="59776A42" w14:textId="77777777" w:rsidR="00957409" w:rsidRDefault="00957409" w:rsidP="00957409"/>
    <w:p w14:paraId="55345E63" w14:textId="77777777" w:rsidR="00957409" w:rsidRDefault="00957409" w:rsidP="00957409">
      <w:r>
        <w:rPr>
          <w:rFonts w:hint="eastAsia"/>
        </w:rPr>
        <w:t>Исследование</w:t>
      </w:r>
      <w:r>
        <w:t xml:space="preserve"> </w:t>
      </w:r>
      <w:r>
        <w:rPr>
          <w:rFonts w:hint="eastAsia"/>
        </w:rPr>
        <w:t>влияния</w:t>
      </w:r>
      <w:r>
        <w:t xml:space="preserve"> </w:t>
      </w:r>
      <w:r>
        <w:rPr>
          <w:rFonts w:hint="eastAsia"/>
        </w:rPr>
        <w:t>теплового</w:t>
      </w:r>
      <w:r>
        <w:t xml:space="preserve"> </w:t>
      </w:r>
      <w:r>
        <w:rPr>
          <w:rFonts w:hint="eastAsia"/>
        </w:rPr>
        <w:t>старения</w:t>
      </w:r>
      <w:r>
        <w:t xml:space="preserve"> </w:t>
      </w:r>
      <w:r>
        <w:rPr>
          <w:rFonts w:hint="eastAsia"/>
        </w:rPr>
        <w:t>на</w:t>
      </w:r>
      <w:r>
        <w:t xml:space="preserve"> </w:t>
      </w:r>
      <w:r>
        <w:rPr>
          <w:rFonts w:hint="eastAsia"/>
        </w:rPr>
        <w:t>оптические</w:t>
      </w:r>
      <w:r>
        <w:t xml:space="preserve"> </w:t>
      </w:r>
      <w:r>
        <w:rPr>
          <w:rFonts w:hint="eastAsia"/>
        </w:rPr>
        <w:t>характеристики</w:t>
      </w:r>
    </w:p>
    <w:p w14:paraId="5515D1D5" w14:textId="77777777" w:rsidR="00957409" w:rsidRDefault="00957409" w:rsidP="00957409"/>
    <w:p w14:paraId="411FB85D" w14:textId="77777777" w:rsidR="00957409" w:rsidRDefault="00957409" w:rsidP="00957409">
      <w:r>
        <w:rPr>
          <w:rFonts w:hint="eastAsia"/>
        </w:rPr>
        <w:t>ВОД</w:t>
      </w:r>
      <w:r>
        <w:t xml:space="preserve">, </w:t>
      </w:r>
      <w:r>
        <w:rPr>
          <w:rFonts w:hint="eastAsia"/>
        </w:rPr>
        <w:t>интегрированных</w:t>
      </w:r>
      <w:r>
        <w:t xml:space="preserve"> </w:t>
      </w:r>
      <w:r>
        <w:rPr>
          <w:rFonts w:hint="eastAsia"/>
        </w:rPr>
        <w:t>в</w:t>
      </w:r>
      <w:r>
        <w:t xml:space="preserve"> </w:t>
      </w:r>
      <w:r>
        <w:rPr>
          <w:rFonts w:hint="eastAsia"/>
        </w:rPr>
        <w:t>образцы</w:t>
      </w:r>
      <w:r>
        <w:t xml:space="preserve"> </w:t>
      </w:r>
      <w:r>
        <w:rPr>
          <w:rFonts w:hint="eastAsia"/>
        </w:rPr>
        <w:t>из</w:t>
      </w:r>
      <w:r>
        <w:t xml:space="preserve"> </w:t>
      </w:r>
      <w:r>
        <w:rPr>
          <w:rFonts w:hint="eastAsia"/>
        </w:rPr>
        <w:t>углепластика</w:t>
      </w:r>
    </w:p>
    <w:p w14:paraId="78F09568" w14:textId="77777777" w:rsidR="00957409" w:rsidRDefault="00957409" w:rsidP="00957409"/>
    <w:p w14:paraId="40A0BDE1" w14:textId="77777777" w:rsidR="00957409" w:rsidRDefault="00957409" w:rsidP="00957409">
      <w:r>
        <w:t xml:space="preserve">3.4.2 </w:t>
      </w:r>
      <w:r>
        <w:rPr>
          <w:rFonts w:hint="eastAsia"/>
        </w:rPr>
        <w:t>Исследование</w:t>
      </w:r>
      <w:r>
        <w:t xml:space="preserve"> </w:t>
      </w:r>
      <w:r>
        <w:rPr>
          <w:rFonts w:hint="eastAsia"/>
        </w:rPr>
        <w:t>влияния</w:t>
      </w:r>
      <w:r>
        <w:t xml:space="preserve"> </w:t>
      </w:r>
      <w:r>
        <w:rPr>
          <w:rFonts w:hint="eastAsia"/>
        </w:rPr>
        <w:t>тепло</w:t>
      </w:r>
      <w:r>
        <w:t>-</w:t>
      </w:r>
      <w:r>
        <w:rPr>
          <w:rFonts w:hint="eastAsia"/>
        </w:rPr>
        <w:t>влажностного</w:t>
      </w:r>
      <w:r>
        <w:t xml:space="preserve"> </w:t>
      </w:r>
      <w:r>
        <w:rPr>
          <w:rFonts w:hint="eastAsia"/>
        </w:rPr>
        <w:t>старения</w:t>
      </w:r>
      <w:r>
        <w:t xml:space="preserve"> </w:t>
      </w:r>
      <w:r>
        <w:rPr>
          <w:rFonts w:hint="eastAsia"/>
        </w:rPr>
        <w:t>на</w:t>
      </w:r>
      <w:r>
        <w:t xml:space="preserve"> </w:t>
      </w:r>
      <w:r>
        <w:rPr>
          <w:rFonts w:hint="eastAsia"/>
        </w:rPr>
        <w:t>оптические</w:t>
      </w:r>
      <w:r>
        <w:t xml:space="preserve"> </w:t>
      </w:r>
      <w:r>
        <w:rPr>
          <w:rFonts w:hint="eastAsia"/>
        </w:rPr>
        <w:t>характеристики</w:t>
      </w:r>
      <w:r>
        <w:t xml:space="preserve"> </w:t>
      </w:r>
      <w:r>
        <w:rPr>
          <w:rFonts w:hint="eastAsia"/>
        </w:rPr>
        <w:t>ВОД</w:t>
      </w:r>
      <w:r>
        <w:t xml:space="preserve">, </w:t>
      </w:r>
      <w:r>
        <w:rPr>
          <w:rFonts w:hint="eastAsia"/>
        </w:rPr>
        <w:t>интегрированных</w:t>
      </w:r>
      <w:r>
        <w:t xml:space="preserve"> </w:t>
      </w:r>
      <w:r>
        <w:rPr>
          <w:rFonts w:hint="eastAsia"/>
        </w:rPr>
        <w:t>в</w:t>
      </w:r>
      <w:r>
        <w:t xml:space="preserve"> </w:t>
      </w:r>
      <w:r>
        <w:rPr>
          <w:rFonts w:hint="eastAsia"/>
        </w:rPr>
        <w:t>образцы</w:t>
      </w:r>
      <w:r>
        <w:t xml:space="preserve"> </w:t>
      </w:r>
      <w:r>
        <w:rPr>
          <w:rFonts w:hint="eastAsia"/>
        </w:rPr>
        <w:t>из</w:t>
      </w:r>
      <w:r>
        <w:t xml:space="preserve"> </w:t>
      </w:r>
      <w:r>
        <w:rPr>
          <w:rFonts w:hint="eastAsia"/>
        </w:rPr>
        <w:t>углепластика</w:t>
      </w:r>
    </w:p>
    <w:p w14:paraId="71A12765" w14:textId="77777777" w:rsidR="00957409" w:rsidRDefault="00957409" w:rsidP="00957409"/>
    <w:p w14:paraId="4E71328B" w14:textId="77777777" w:rsidR="00957409" w:rsidRDefault="00957409" w:rsidP="00957409">
      <w:r>
        <w:t xml:space="preserve">3.5 </w:t>
      </w:r>
      <w:r>
        <w:rPr>
          <w:rFonts w:hint="eastAsia"/>
        </w:rPr>
        <w:t>Возможности</w:t>
      </w:r>
      <w:r>
        <w:t xml:space="preserve"> </w:t>
      </w:r>
      <w:r>
        <w:rPr>
          <w:rFonts w:hint="eastAsia"/>
        </w:rPr>
        <w:t>контроля</w:t>
      </w:r>
      <w:r>
        <w:t xml:space="preserve"> </w:t>
      </w:r>
      <w:r>
        <w:rPr>
          <w:rFonts w:hint="eastAsia"/>
        </w:rPr>
        <w:t>внешних</w:t>
      </w:r>
      <w:r>
        <w:t xml:space="preserve"> </w:t>
      </w:r>
      <w:r>
        <w:rPr>
          <w:rFonts w:hint="eastAsia"/>
        </w:rPr>
        <w:t>механических</w:t>
      </w:r>
      <w:r>
        <w:t xml:space="preserve"> </w:t>
      </w:r>
      <w:r>
        <w:rPr>
          <w:rFonts w:hint="eastAsia"/>
        </w:rPr>
        <w:t>воздействий</w:t>
      </w:r>
      <w:r>
        <w:t xml:space="preserve"> </w:t>
      </w:r>
      <w:r>
        <w:rPr>
          <w:rFonts w:hint="eastAsia"/>
        </w:rPr>
        <w:t>волоконно</w:t>
      </w:r>
      <w:r>
        <w:t>-</w:t>
      </w:r>
      <w:r>
        <w:rPr>
          <w:rFonts w:hint="eastAsia"/>
        </w:rPr>
        <w:t>оптической</w:t>
      </w:r>
      <w:r>
        <w:t xml:space="preserve"> </w:t>
      </w:r>
      <w:r>
        <w:rPr>
          <w:rFonts w:hint="eastAsia"/>
        </w:rPr>
        <w:t>системой</w:t>
      </w:r>
      <w:r>
        <w:t xml:space="preserve"> </w:t>
      </w:r>
      <w:r>
        <w:rPr>
          <w:rFonts w:hint="eastAsia"/>
        </w:rPr>
        <w:t>диагностики</w:t>
      </w:r>
      <w:r>
        <w:t xml:space="preserve">, </w:t>
      </w:r>
      <w:r>
        <w:rPr>
          <w:rFonts w:hint="eastAsia"/>
        </w:rPr>
        <w:t>встроенной</w:t>
      </w:r>
      <w:r>
        <w:t xml:space="preserve"> </w:t>
      </w:r>
      <w:r>
        <w:rPr>
          <w:rFonts w:hint="eastAsia"/>
        </w:rPr>
        <w:t>в</w:t>
      </w:r>
      <w:r>
        <w:t xml:space="preserve"> </w:t>
      </w:r>
      <w:r>
        <w:rPr>
          <w:rFonts w:hint="eastAsia"/>
        </w:rPr>
        <w:t>углепластики</w:t>
      </w:r>
      <w:r>
        <w:t xml:space="preserve"> </w:t>
      </w:r>
      <w:r>
        <w:rPr>
          <w:rFonts w:hint="eastAsia"/>
        </w:rPr>
        <w:t>различных</w:t>
      </w:r>
      <w:r>
        <w:t xml:space="preserve"> </w:t>
      </w:r>
      <w:r>
        <w:rPr>
          <w:rFonts w:hint="eastAsia"/>
        </w:rPr>
        <w:t>типов</w:t>
      </w:r>
    </w:p>
    <w:p w14:paraId="67ACEB37" w14:textId="77777777" w:rsidR="00957409" w:rsidRDefault="00957409" w:rsidP="00957409"/>
    <w:p w14:paraId="6FC88C52" w14:textId="77777777" w:rsidR="00957409" w:rsidRDefault="00957409" w:rsidP="00957409">
      <w:r>
        <w:rPr>
          <w:rFonts w:hint="eastAsia"/>
        </w:rPr>
        <w:t>Исследование</w:t>
      </w:r>
      <w:r>
        <w:t xml:space="preserve"> </w:t>
      </w:r>
      <w:r>
        <w:rPr>
          <w:rFonts w:hint="eastAsia"/>
        </w:rPr>
        <w:t>влияния</w:t>
      </w:r>
      <w:r>
        <w:t xml:space="preserve"> </w:t>
      </w:r>
      <w:r>
        <w:rPr>
          <w:rFonts w:hint="eastAsia"/>
        </w:rPr>
        <w:t>ударного</w:t>
      </w:r>
      <w:r>
        <w:t xml:space="preserve"> </w:t>
      </w:r>
      <w:r>
        <w:rPr>
          <w:rFonts w:hint="eastAsia"/>
        </w:rPr>
        <w:t>воздействия</w:t>
      </w:r>
      <w:r>
        <w:t xml:space="preserve"> </w:t>
      </w:r>
      <w:r>
        <w:rPr>
          <w:rFonts w:hint="eastAsia"/>
        </w:rPr>
        <w:t>на</w:t>
      </w:r>
      <w:r>
        <w:t xml:space="preserve"> </w:t>
      </w:r>
      <w:r>
        <w:rPr>
          <w:rFonts w:hint="eastAsia"/>
        </w:rPr>
        <w:t>величину</w:t>
      </w:r>
    </w:p>
    <w:p w14:paraId="7BBC22D7" w14:textId="77777777" w:rsidR="00957409" w:rsidRDefault="00957409" w:rsidP="00957409"/>
    <w:p w14:paraId="7B919873" w14:textId="77777777" w:rsidR="00957409" w:rsidRDefault="00957409" w:rsidP="00957409">
      <w:r>
        <w:rPr>
          <w:rFonts w:hint="eastAsia"/>
        </w:rPr>
        <w:t>двулучепреломления</w:t>
      </w:r>
      <w:r>
        <w:t xml:space="preserve"> </w:t>
      </w:r>
      <w:r>
        <w:rPr>
          <w:rFonts w:hint="eastAsia"/>
        </w:rPr>
        <w:t>спектра</w:t>
      </w:r>
      <w:r>
        <w:t xml:space="preserve"> </w:t>
      </w:r>
      <w:r>
        <w:rPr>
          <w:rFonts w:hint="eastAsia"/>
        </w:rPr>
        <w:t>ВОД</w:t>
      </w:r>
      <w:r>
        <w:t xml:space="preserve">, </w:t>
      </w:r>
      <w:r>
        <w:rPr>
          <w:rFonts w:hint="eastAsia"/>
        </w:rPr>
        <w:t>интегрированных</w:t>
      </w:r>
      <w:r>
        <w:t xml:space="preserve"> </w:t>
      </w:r>
      <w:r>
        <w:rPr>
          <w:rFonts w:hint="eastAsia"/>
        </w:rPr>
        <w:t>в</w:t>
      </w:r>
      <w:r>
        <w:t xml:space="preserve"> </w:t>
      </w:r>
      <w:r>
        <w:rPr>
          <w:rFonts w:hint="eastAsia"/>
        </w:rPr>
        <w:t>углепластик</w:t>
      </w:r>
    </w:p>
    <w:p w14:paraId="1B9267D8" w14:textId="77777777" w:rsidR="00957409" w:rsidRDefault="00957409" w:rsidP="00957409"/>
    <w:p w14:paraId="5AA68AE1" w14:textId="77777777" w:rsidR="00957409" w:rsidRDefault="00957409" w:rsidP="00957409">
      <w:r>
        <w:rPr>
          <w:rFonts w:hint="eastAsia"/>
        </w:rPr>
        <w:t>Исследование</w:t>
      </w:r>
      <w:r>
        <w:t xml:space="preserve"> </w:t>
      </w:r>
      <w:r>
        <w:rPr>
          <w:rFonts w:hint="eastAsia"/>
        </w:rPr>
        <w:t>работоспособности</w:t>
      </w:r>
      <w:r>
        <w:t xml:space="preserve"> </w:t>
      </w:r>
      <w:r>
        <w:rPr>
          <w:rFonts w:hint="eastAsia"/>
        </w:rPr>
        <w:t>и</w:t>
      </w:r>
      <w:r>
        <w:t xml:space="preserve"> </w:t>
      </w:r>
      <w:r>
        <w:rPr>
          <w:rFonts w:hint="eastAsia"/>
        </w:rPr>
        <w:t>оценка</w:t>
      </w:r>
      <w:r>
        <w:t xml:space="preserve"> </w:t>
      </w:r>
      <w:r>
        <w:rPr>
          <w:rFonts w:hint="eastAsia"/>
        </w:rPr>
        <w:t>результатов</w:t>
      </w:r>
      <w:r>
        <w:t xml:space="preserve"> </w:t>
      </w:r>
      <w:r>
        <w:rPr>
          <w:rFonts w:hint="eastAsia"/>
        </w:rPr>
        <w:t>контроля</w:t>
      </w:r>
      <w:r>
        <w:t xml:space="preserve"> </w:t>
      </w:r>
      <w:r>
        <w:rPr>
          <w:rFonts w:hint="eastAsia"/>
        </w:rPr>
        <w:t>ударного</w:t>
      </w:r>
      <w:r>
        <w:t xml:space="preserve"> </w:t>
      </w:r>
      <w:r>
        <w:rPr>
          <w:rFonts w:hint="eastAsia"/>
        </w:rPr>
        <w:t>воздействия</w:t>
      </w:r>
      <w:r>
        <w:t xml:space="preserve"> </w:t>
      </w:r>
      <w:r>
        <w:rPr>
          <w:rFonts w:hint="eastAsia"/>
        </w:rPr>
        <w:t>различной</w:t>
      </w:r>
      <w:r>
        <w:t xml:space="preserve"> </w:t>
      </w:r>
      <w:r>
        <w:rPr>
          <w:rFonts w:hint="eastAsia"/>
        </w:rPr>
        <w:t>интенсивности</w:t>
      </w:r>
      <w:r>
        <w:t xml:space="preserve"> </w:t>
      </w:r>
      <w:r>
        <w:rPr>
          <w:rFonts w:hint="eastAsia"/>
        </w:rPr>
        <w:t>на</w:t>
      </w:r>
      <w:r>
        <w:t xml:space="preserve"> </w:t>
      </w:r>
      <w:r>
        <w:rPr>
          <w:rFonts w:hint="eastAsia"/>
        </w:rPr>
        <w:t>волоконно</w:t>
      </w:r>
      <w:r>
        <w:t>-</w:t>
      </w:r>
      <w:r>
        <w:rPr>
          <w:rFonts w:hint="eastAsia"/>
        </w:rPr>
        <w:t>оптическую</w:t>
      </w:r>
      <w:r>
        <w:t xml:space="preserve"> </w:t>
      </w:r>
      <w:r>
        <w:rPr>
          <w:rFonts w:hint="eastAsia"/>
        </w:rPr>
        <w:t>систему</w:t>
      </w:r>
      <w:r>
        <w:t xml:space="preserve"> </w:t>
      </w:r>
      <w:r>
        <w:rPr>
          <w:rFonts w:hint="eastAsia"/>
        </w:rPr>
        <w:t>в</w:t>
      </w:r>
      <w:r>
        <w:t xml:space="preserve"> </w:t>
      </w:r>
      <w:r>
        <w:rPr>
          <w:rFonts w:hint="eastAsia"/>
        </w:rPr>
        <w:t>составе</w:t>
      </w:r>
    </w:p>
    <w:p w14:paraId="422AC988" w14:textId="77777777" w:rsidR="00957409" w:rsidRDefault="00957409" w:rsidP="00957409"/>
    <w:p w14:paraId="7E82408B" w14:textId="77777777" w:rsidR="00957409" w:rsidRDefault="00957409" w:rsidP="00957409">
      <w:r>
        <w:rPr>
          <w:rFonts w:hint="eastAsia"/>
        </w:rPr>
        <w:t>углепластиков</w:t>
      </w:r>
      <w:r>
        <w:t xml:space="preserve"> </w:t>
      </w:r>
      <w:r>
        <w:rPr>
          <w:rFonts w:hint="eastAsia"/>
        </w:rPr>
        <w:t>на</w:t>
      </w:r>
      <w:r>
        <w:t xml:space="preserve"> </w:t>
      </w:r>
      <w:r>
        <w:rPr>
          <w:rFonts w:hint="eastAsia"/>
        </w:rPr>
        <w:t>основе</w:t>
      </w:r>
      <w:r>
        <w:t xml:space="preserve"> </w:t>
      </w:r>
      <w:r>
        <w:rPr>
          <w:rFonts w:hint="eastAsia"/>
        </w:rPr>
        <w:t>полимерных</w:t>
      </w:r>
      <w:r>
        <w:t xml:space="preserve"> </w:t>
      </w:r>
      <w:r>
        <w:rPr>
          <w:rFonts w:hint="eastAsia"/>
        </w:rPr>
        <w:t>связующих</w:t>
      </w:r>
      <w:r>
        <w:t xml:space="preserve"> </w:t>
      </w:r>
      <w:r>
        <w:rPr>
          <w:rFonts w:hint="eastAsia"/>
        </w:rPr>
        <w:t>различных</w:t>
      </w:r>
      <w:r>
        <w:t xml:space="preserve"> </w:t>
      </w:r>
      <w:r>
        <w:rPr>
          <w:rFonts w:hint="eastAsia"/>
        </w:rPr>
        <w:t>типов</w:t>
      </w:r>
    </w:p>
    <w:p w14:paraId="65F3020A" w14:textId="77777777" w:rsidR="00957409" w:rsidRDefault="00957409" w:rsidP="00957409"/>
    <w:p w14:paraId="36A2290D" w14:textId="77777777" w:rsidR="00957409" w:rsidRDefault="00957409" w:rsidP="00957409">
      <w:r>
        <w:rPr>
          <w:rFonts w:hint="eastAsia"/>
        </w:rPr>
        <w:t>Исследование</w:t>
      </w:r>
      <w:r>
        <w:t xml:space="preserve"> </w:t>
      </w:r>
      <w:r>
        <w:rPr>
          <w:rFonts w:hint="eastAsia"/>
        </w:rPr>
        <w:t>зоны</w:t>
      </w:r>
      <w:r>
        <w:t xml:space="preserve"> </w:t>
      </w:r>
      <w:r>
        <w:rPr>
          <w:rFonts w:hint="eastAsia"/>
        </w:rPr>
        <w:t>чувствительности</w:t>
      </w:r>
      <w:r>
        <w:t xml:space="preserve"> </w:t>
      </w:r>
      <w:r>
        <w:rPr>
          <w:rFonts w:hint="eastAsia"/>
        </w:rPr>
        <w:t>волоконно</w:t>
      </w:r>
      <w:r>
        <w:t>-</w:t>
      </w:r>
      <w:r>
        <w:rPr>
          <w:rFonts w:hint="eastAsia"/>
        </w:rPr>
        <w:t>оптической</w:t>
      </w:r>
      <w:r>
        <w:t xml:space="preserve"> </w:t>
      </w:r>
      <w:r>
        <w:rPr>
          <w:rFonts w:hint="eastAsia"/>
        </w:rPr>
        <w:t>системы</w:t>
      </w:r>
    </w:p>
    <w:p w14:paraId="060DB563" w14:textId="77777777" w:rsidR="00957409" w:rsidRDefault="00957409" w:rsidP="00957409"/>
    <w:p w14:paraId="56F44C63" w14:textId="77777777" w:rsidR="00957409" w:rsidRDefault="00957409" w:rsidP="00957409">
      <w:r>
        <w:rPr>
          <w:rFonts w:hint="eastAsia"/>
        </w:rPr>
        <w:t>диагностики</w:t>
      </w:r>
      <w:r>
        <w:t xml:space="preserve">, </w:t>
      </w:r>
      <w:r>
        <w:rPr>
          <w:rFonts w:hint="eastAsia"/>
        </w:rPr>
        <w:t>интегрированной</w:t>
      </w:r>
      <w:r>
        <w:t xml:space="preserve"> </w:t>
      </w:r>
      <w:r>
        <w:rPr>
          <w:rFonts w:hint="eastAsia"/>
        </w:rPr>
        <w:t>в</w:t>
      </w:r>
      <w:r>
        <w:t xml:space="preserve"> </w:t>
      </w:r>
      <w:r>
        <w:rPr>
          <w:rFonts w:hint="eastAsia"/>
        </w:rPr>
        <w:t>углепластик</w:t>
      </w:r>
      <w:r>
        <w:t xml:space="preserve">, </w:t>
      </w:r>
      <w:r>
        <w:rPr>
          <w:rFonts w:hint="eastAsia"/>
        </w:rPr>
        <w:t>к</w:t>
      </w:r>
      <w:r>
        <w:t xml:space="preserve"> </w:t>
      </w:r>
      <w:r>
        <w:rPr>
          <w:rFonts w:hint="eastAsia"/>
        </w:rPr>
        <w:t>ударному</w:t>
      </w:r>
      <w:r>
        <w:t xml:space="preserve"> </w:t>
      </w:r>
      <w:r>
        <w:rPr>
          <w:rFonts w:hint="eastAsia"/>
        </w:rPr>
        <w:t>воздействию</w:t>
      </w:r>
    </w:p>
    <w:p w14:paraId="75235F5B" w14:textId="77777777" w:rsidR="00957409" w:rsidRDefault="00957409" w:rsidP="00957409"/>
    <w:p w14:paraId="690E2DC0" w14:textId="77777777" w:rsidR="00957409" w:rsidRDefault="00957409" w:rsidP="00957409">
      <w:r>
        <w:rPr>
          <w:rFonts w:hint="eastAsia"/>
        </w:rPr>
        <w:t>Исследование</w:t>
      </w:r>
      <w:r>
        <w:t xml:space="preserve"> </w:t>
      </w:r>
      <w:r>
        <w:rPr>
          <w:rFonts w:hint="eastAsia"/>
        </w:rPr>
        <w:t>по</w:t>
      </w:r>
      <w:r>
        <w:t xml:space="preserve"> </w:t>
      </w:r>
      <w:r>
        <w:rPr>
          <w:rFonts w:hint="eastAsia"/>
        </w:rPr>
        <w:t>оценке</w:t>
      </w:r>
      <w:r>
        <w:t xml:space="preserve"> </w:t>
      </w:r>
      <w:r>
        <w:rPr>
          <w:rFonts w:hint="eastAsia"/>
        </w:rPr>
        <w:t>работоспособности</w:t>
      </w:r>
      <w:r>
        <w:t xml:space="preserve"> </w:t>
      </w:r>
      <w:r>
        <w:rPr>
          <w:rFonts w:hint="eastAsia"/>
        </w:rPr>
        <w:t>и</w:t>
      </w:r>
      <w:r>
        <w:t xml:space="preserve"> </w:t>
      </w:r>
      <w:r>
        <w:rPr>
          <w:rFonts w:hint="eastAsia"/>
        </w:rPr>
        <w:t>стабильности</w:t>
      </w:r>
      <w:r>
        <w:t xml:space="preserve"> </w:t>
      </w:r>
      <w:r>
        <w:rPr>
          <w:rFonts w:hint="eastAsia"/>
        </w:rPr>
        <w:t>системы</w:t>
      </w:r>
      <w:r>
        <w:t xml:space="preserve"> </w:t>
      </w:r>
      <w:r>
        <w:rPr>
          <w:rFonts w:hint="eastAsia"/>
        </w:rPr>
        <w:t>встроенного</w:t>
      </w:r>
      <w:r>
        <w:t xml:space="preserve"> </w:t>
      </w:r>
      <w:r>
        <w:rPr>
          <w:rFonts w:hint="eastAsia"/>
        </w:rPr>
        <w:t>контроля</w:t>
      </w:r>
      <w:r>
        <w:t xml:space="preserve"> </w:t>
      </w:r>
      <w:r>
        <w:rPr>
          <w:rFonts w:hint="eastAsia"/>
        </w:rPr>
        <w:t>углепластиков</w:t>
      </w:r>
      <w:r>
        <w:t xml:space="preserve"> </w:t>
      </w:r>
      <w:r>
        <w:rPr>
          <w:rFonts w:hint="eastAsia"/>
        </w:rPr>
        <w:t>в</w:t>
      </w:r>
      <w:r>
        <w:t xml:space="preserve"> </w:t>
      </w:r>
      <w:r>
        <w:rPr>
          <w:rFonts w:hint="eastAsia"/>
        </w:rPr>
        <w:t>процессе</w:t>
      </w:r>
      <w:r>
        <w:t xml:space="preserve"> </w:t>
      </w:r>
      <w:r>
        <w:rPr>
          <w:rFonts w:hint="eastAsia"/>
        </w:rPr>
        <w:t>механических</w:t>
      </w:r>
      <w:r>
        <w:t xml:space="preserve"> </w:t>
      </w:r>
      <w:r>
        <w:rPr>
          <w:rFonts w:hint="eastAsia"/>
        </w:rPr>
        <w:t>испытаний</w:t>
      </w:r>
      <w:r>
        <w:t xml:space="preserve"> </w:t>
      </w:r>
      <w:r>
        <w:rPr>
          <w:rFonts w:hint="eastAsia"/>
        </w:rPr>
        <w:t>на</w:t>
      </w:r>
      <w:r>
        <w:t xml:space="preserve"> </w:t>
      </w:r>
      <w:r>
        <w:rPr>
          <w:rFonts w:hint="eastAsia"/>
        </w:rPr>
        <w:t>сжатие</w:t>
      </w:r>
      <w:r>
        <w:t xml:space="preserve"> </w:t>
      </w:r>
      <w:r>
        <w:rPr>
          <w:rFonts w:hint="eastAsia"/>
        </w:rPr>
        <w:t>после</w:t>
      </w:r>
      <w:r>
        <w:t xml:space="preserve"> </w:t>
      </w:r>
      <w:r>
        <w:rPr>
          <w:rFonts w:hint="eastAsia"/>
        </w:rPr>
        <w:t>удара</w:t>
      </w:r>
      <w:r>
        <w:t xml:space="preserve">, </w:t>
      </w:r>
      <w:r>
        <w:rPr>
          <w:rFonts w:hint="eastAsia"/>
        </w:rPr>
        <w:t>при</w:t>
      </w:r>
      <w:r>
        <w:t xml:space="preserve"> </w:t>
      </w:r>
      <w:r>
        <w:rPr>
          <w:rFonts w:hint="eastAsia"/>
        </w:rPr>
        <w:t>действии</w:t>
      </w:r>
      <w:r>
        <w:t xml:space="preserve"> </w:t>
      </w:r>
      <w:r>
        <w:rPr>
          <w:rFonts w:hint="eastAsia"/>
        </w:rPr>
        <w:t>длительных</w:t>
      </w:r>
      <w:r>
        <w:t xml:space="preserve"> </w:t>
      </w:r>
      <w:r>
        <w:rPr>
          <w:rFonts w:hint="eastAsia"/>
        </w:rPr>
        <w:t>нагрузок</w:t>
      </w:r>
      <w:r>
        <w:t xml:space="preserve">, </w:t>
      </w:r>
      <w:r>
        <w:rPr>
          <w:rFonts w:hint="eastAsia"/>
        </w:rPr>
        <w:t>малоцикловой</w:t>
      </w:r>
      <w:r>
        <w:t xml:space="preserve"> </w:t>
      </w:r>
      <w:r>
        <w:rPr>
          <w:rFonts w:hint="eastAsia"/>
        </w:rPr>
        <w:t>усталости</w:t>
      </w:r>
      <w:r>
        <w:t xml:space="preserve"> </w:t>
      </w:r>
      <w:r>
        <w:rPr>
          <w:rFonts w:hint="eastAsia"/>
        </w:rPr>
        <w:t>и</w:t>
      </w:r>
      <w:r>
        <w:t xml:space="preserve"> </w:t>
      </w:r>
      <w:r>
        <w:rPr>
          <w:rFonts w:hint="eastAsia"/>
        </w:rPr>
        <w:t>ресурсных</w:t>
      </w:r>
      <w:r>
        <w:t xml:space="preserve"> </w:t>
      </w:r>
      <w:r>
        <w:rPr>
          <w:rFonts w:hint="eastAsia"/>
        </w:rPr>
        <w:t>испытаний</w:t>
      </w:r>
    </w:p>
    <w:p w14:paraId="5FFE1D27" w14:textId="77777777" w:rsidR="00957409" w:rsidRDefault="00957409" w:rsidP="00957409"/>
    <w:p w14:paraId="32B14B6B" w14:textId="77777777" w:rsidR="00957409" w:rsidRDefault="00957409" w:rsidP="00957409">
      <w:r>
        <w:t xml:space="preserve">3.6 </w:t>
      </w:r>
      <w:r>
        <w:rPr>
          <w:rFonts w:hint="eastAsia"/>
        </w:rPr>
        <w:t>Выводы</w:t>
      </w:r>
      <w:r>
        <w:t xml:space="preserve"> </w:t>
      </w:r>
      <w:r>
        <w:rPr>
          <w:rFonts w:hint="eastAsia"/>
        </w:rPr>
        <w:t>по</w:t>
      </w:r>
      <w:r>
        <w:t xml:space="preserve"> </w:t>
      </w:r>
      <w:r>
        <w:rPr>
          <w:rFonts w:hint="eastAsia"/>
        </w:rPr>
        <w:t>разделу</w:t>
      </w:r>
    </w:p>
    <w:p w14:paraId="56A71113" w14:textId="77777777" w:rsidR="00957409" w:rsidRDefault="00957409" w:rsidP="00957409"/>
    <w:p w14:paraId="6246F17F" w14:textId="77777777" w:rsidR="00957409" w:rsidRDefault="00957409" w:rsidP="00957409">
      <w:r>
        <w:t xml:space="preserve">4 </w:t>
      </w:r>
      <w:r>
        <w:rPr>
          <w:rFonts w:hint="eastAsia"/>
        </w:rPr>
        <w:t>Экспериментальные</w:t>
      </w:r>
      <w:r>
        <w:t xml:space="preserve"> </w:t>
      </w:r>
      <w:r>
        <w:rPr>
          <w:rFonts w:hint="eastAsia"/>
        </w:rPr>
        <w:t>исследования</w:t>
      </w:r>
      <w:r>
        <w:t xml:space="preserve"> </w:t>
      </w:r>
      <w:r>
        <w:rPr>
          <w:rFonts w:hint="eastAsia"/>
        </w:rPr>
        <w:t>и</w:t>
      </w:r>
      <w:r>
        <w:t xml:space="preserve"> </w:t>
      </w:r>
      <w:r>
        <w:rPr>
          <w:rFonts w:hint="eastAsia"/>
        </w:rPr>
        <w:t>использование</w:t>
      </w:r>
      <w:r>
        <w:t xml:space="preserve"> </w:t>
      </w:r>
      <w:r>
        <w:rPr>
          <w:rFonts w:hint="eastAsia"/>
        </w:rPr>
        <w:t>технологии</w:t>
      </w:r>
      <w:r>
        <w:t xml:space="preserve"> </w:t>
      </w:r>
      <w:r>
        <w:rPr>
          <w:rFonts w:hint="eastAsia"/>
        </w:rPr>
        <w:t>оптического</w:t>
      </w:r>
      <w:r>
        <w:t xml:space="preserve"> </w:t>
      </w:r>
      <w:r>
        <w:rPr>
          <w:rFonts w:hint="eastAsia"/>
        </w:rPr>
        <w:t>неразрушающего</w:t>
      </w:r>
      <w:r>
        <w:t xml:space="preserve"> </w:t>
      </w:r>
      <w:r>
        <w:rPr>
          <w:rFonts w:hint="eastAsia"/>
        </w:rPr>
        <w:t>контроля</w:t>
      </w:r>
      <w:r>
        <w:t xml:space="preserve"> </w:t>
      </w:r>
      <w:r>
        <w:rPr>
          <w:rFonts w:hint="eastAsia"/>
        </w:rPr>
        <w:t>композитных</w:t>
      </w:r>
      <w:r>
        <w:t xml:space="preserve"> </w:t>
      </w:r>
      <w:r>
        <w:rPr>
          <w:rFonts w:hint="eastAsia"/>
        </w:rPr>
        <w:t>материалов</w:t>
      </w:r>
      <w:r>
        <w:t xml:space="preserve"> </w:t>
      </w:r>
      <w:r>
        <w:rPr>
          <w:rFonts w:hint="eastAsia"/>
        </w:rPr>
        <w:t>волоконно</w:t>
      </w:r>
      <w:r>
        <w:t>-</w:t>
      </w:r>
      <w:r>
        <w:rPr>
          <w:rFonts w:hint="eastAsia"/>
        </w:rPr>
        <w:t>оптическими</w:t>
      </w:r>
      <w:r>
        <w:t xml:space="preserve"> </w:t>
      </w:r>
      <w:r>
        <w:rPr>
          <w:rFonts w:hint="eastAsia"/>
        </w:rPr>
        <w:t>датчиками</w:t>
      </w:r>
    </w:p>
    <w:p w14:paraId="56AB8F0B" w14:textId="77777777" w:rsidR="00957409" w:rsidRDefault="00957409" w:rsidP="00957409"/>
    <w:p w14:paraId="0E9B8725" w14:textId="77777777" w:rsidR="00957409" w:rsidRDefault="00957409" w:rsidP="00957409">
      <w:r>
        <w:t xml:space="preserve">4.1 </w:t>
      </w:r>
      <w:r>
        <w:rPr>
          <w:rFonts w:hint="eastAsia"/>
        </w:rPr>
        <w:t>Разработка</w:t>
      </w:r>
      <w:r>
        <w:t xml:space="preserve"> </w:t>
      </w:r>
      <w:r>
        <w:rPr>
          <w:rFonts w:hint="eastAsia"/>
        </w:rPr>
        <w:t>технологии</w:t>
      </w:r>
      <w:r>
        <w:t xml:space="preserve"> </w:t>
      </w:r>
      <w:r>
        <w:rPr>
          <w:rFonts w:hint="eastAsia"/>
        </w:rPr>
        <w:t>оптического</w:t>
      </w:r>
      <w:r>
        <w:t xml:space="preserve"> </w:t>
      </w:r>
      <w:r>
        <w:rPr>
          <w:rFonts w:hint="eastAsia"/>
        </w:rPr>
        <w:t>неразрушающего</w:t>
      </w:r>
      <w:r>
        <w:t xml:space="preserve"> </w:t>
      </w:r>
      <w:r>
        <w:rPr>
          <w:rFonts w:hint="eastAsia"/>
        </w:rPr>
        <w:t>контроля</w:t>
      </w:r>
      <w:r>
        <w:t xml:space="preserve"> </w:t>
      </w:r>
      <w:r>
        <w:rPr>
          <w:rFonts w:hint="eastAsia"/>
        </w:rPr>
        <w:t>композитных</w:t>
      </w:r>
      <w:r>
        <w:t xml:space="preserve"> </w:t>
      </w:r>
      <w:r>
        <w:rPr>
          <w:rFonts w:hint="eastAsia"/>
        </w:rPr>
        <w:t>материалов</w:t>
      </w:r>
      <w:r>
        <w:t xml:space="preserve"> </w:t>
      </w:r>
      <w:r>
        <w:rPr>
          <w:rFonts w:hint="eastAsia"/>
        </w:rPr>
        <w:t>волоконно</w:t>
      </w:r>
      <w:r>
        <w:t>-</w:t>
      </w:r>
      <w:r>
        <w:rPr>
          <w:rFonts w:hint="eastAsia"/>
        </w:rPr>
        <w:t>оптическими</w:t>
      </w:r>
      <w:r>
        <w:t xml:space="preserve"> </w:t>
      </w:r>
      <w:r>
        <w:rPr>
          <w:rFonts w:hint="eastAsia"/>
        </w:rPr>
        <w:t>датчиками</w:t>
      </w:r>
    </w:p>
    <w:p w14:paraId="7F9C4A5D" w14:textId="77777777" w:rsidR="00957409" w:rsidRDefault="00957409" w:rsidP="00957409"/>
    <w:p w14:paraId="29DDCD45" w14:textId="77777777" w:rsidR="00957409" w:rsidRDefault="00957409" w:rsidP="00957409">
      <w:r>
        <w:t xml:space="preserve">4.2 </w:t>
      </w:r>
      <w:r>
        <w:rPr>
          <w:rFonts w:hint="eastAsia"/>
        </w:rPr>
        <w:t>Экспериментальные</w:t>
      </w:r>
      <w:r>
        <w:t xml:space="preserve"> </w:t>
      </w:r>
      <w:r>
        <w:rPr>
          <w:rFonts w:hint="eastAsia"/>
        </w:rPr>
        <w:t>исследования</w:t>
      </w:r>
      <w:r>
        <w:t xml:space="preserve"> </w:t>
      </w:r>
      <w:r>
        <w:rPr>
          <w:rFonts w:hint="eastAsia"/>
        </w:rPr>
        <w:t>технологии</w:t>
      </w:r>
      <w:r>
        <w:t xml:space="preserve"> </w:t>
      </w:r>
      <w:r>
        <w:rPr>
          <w:rFonts w:hint="eastAsia"/>
        </w:rPr>
        <w:t>оптического</w:t>
      </w:r>
      <w:r>
        <w:t xml:space="preserve"> </w:t>
      </w:r>
      <w:r>
        <w:rPr>
          <w:rFonts w:hint="eastAsia"/>
        </w:rPr>
        <w:t>неразрушающего</w:t>
      </w:r>
      <w:r>
        <w:t xml:space="preserve"> </w:t>
      </w:r>
      <w:r>
        <w:rPr>
          <w:rFonts w:hint="eastAsia"/>
        </w:rPr>
        <w:t>контроля</w:t>
      </w:r>
      <w:r>
        <w:t xml:space="preserve"> </w:t>
      </w:r>
      <w:r>
        <w:rPr>
          <w:rFonts w:hint="eastAsia"/>
        </w:rPr>
        <w:t>композитных</w:t>
      </w:r>
      <w:r>
        <w:t xml:space="preserve"> </w:t>
      </w:r>
      <w:r>
        <w:rPr>
          <w:rFonts w:hint="eastAsia"/>
        </w:rPr>
        <w:t>материалов</w:t>
      </w:r>
      <w:r>
        <w:t xml:space="preserve"> </w:t>
      </w:r>
      <w:r>
        <w:rPr>
          <w:rFonts w:hint="eastAsia"/>
        </w:rPr>
        <w:t>волоконно</w:t>
      </w:r>
      <w:r>
        <w:t>-</w:t>
      </w:r>
      <w:r>
        <w:rPr>
          <w:rFonts w:hint="eastAsia"/>
        </w:rPr>
        <w:t>оптическими</w:t>
      </w:r>
      <w:r>
        <w:t xml:space="preserve"> </w:t>
      </w:r>
      <w:r>
        <w:rPr>
          <w:rFonts w:hint="eastAsia"/>
        </w:rPr>
        <w:t>датчиками</w:t>
      </w:r>
    </w:p>
    <w:p w14:paraId="3D1890BB" w14:textId="77777777" w:rsidR="00957409" w:rsidRDefault="00957409" w:rsidP="00957409"/>
    <w:p w14:paraId="72752667" w14:textId="77777777" w:rsidR="00957409" w:rsidRDefault="00957409" w:rsidP="00957409">
      <w:r>
        <w:t xml:space="preserve">4.3 </w:t>
      </w:r>
      <w:r>
        <w:rPr>
          <w:rFonts w:hint="eastAsia"/>
        </w:rPr>
        <w:t>Использование</w:t>
      </w:r>
      <w:r>
        <w:t xml:space="preserve"> </w:t>
      </w:r>
      <w:r>
        <w:rPr>
          <w:rFonts w:hint="eastAsia"/>
        </w:rPr>
        <w:t>технологии</w:t>
      </w:r>
      <w:r>
        <w:t xml:space="preserve"> </w:t>
      </w:r>
      <w:r>
        <w:rPr>
          <w:rFonts w:hint="eastAsia"/>
        </w:rPr>
        <w:t>оптического</w:t>
      </w:r>
      <w:r>
        <w:t xml:space="preserve"> </w:t>
      </w:r>
      <w:r>
        <w:rPr>
          <w:rFonts w:hint="eastAsia"/>
        </w:rPr>
        <w:t>неразрушающего</w:t>
      </w:r>
      <w:r>
        <w:t xml:space="preserve"> </w:t>
      </w:r>
      <w:r>
        <w:rPr>
          <w:rFonts w:hint="eastAsia"/>
        </w:rPr>
        <w:t>контроля</w:t>
      </w:r>
      <w:r>
        <w:t xml:space="preserve"> </w:t>
      </w:r>
      <w:r>
        <w:rPr>
          <w:rFonts w:hint="eastAsia"/>
        </w:rPr>
        <w:t>композитных</w:t>
      </w:r>
      <w:r>
        <w:t xml:space="preserve"> </w:t>
      </w:r>
      <w:r>
        <w:rPr>
          <w:rFonts w:hint="eastAsia"/>
        </w:rPr>
        <w:t>материалов</w:t>
      </w:r>
      <w:r>
        <w:t xml:space="preserve"> </w:t>
      </w:r>
      <w:r>
        <w:rPr>
          <w:rFonts w:hint="eastAsia"/>
        </w:rPr>
        <w:t>волоконно</w:t>
      </w:r>
      <w:r>
        <w:t>-</w:t>
      </w:r>
      <w:r>
        <w:rPr>
          <w:rFonts w:hint="eastAsia"/>
        </w:rPr>
        <w:t>оптическими</w:t>
      </w:r>
      <w:r>
        <w:t xml:space="preserve"> </w:t>
      </w:r>
      <w:r>
        <w:rPr>
          <w:rFonts w:hint="eastAsia"/>
        </w:rPr>
        <w:t>датчиками</w:t>
      </w:r>
    </w:p>
    <w:p w14:paraId="134F40C5" w14:textId="77777777" w:rsidR="00957409" w:rsidRDefault="00957409" w:rsidP="00957409"/>
    <w:p w14:paraId="62748913" w14:textId="77777777" w:rsidR="00957409" w:rsidRDefault="00957409" w:rsidP="00957409">
      <w:r>
        <w:t xml:space="preserve">4.4 </w:t>
      </w:r>
      <w:r>
        <w:rPr>
          <w:rFonts w:hint="eastAsia"/>
        </w:rPr>
        <w:t>Выводы</w:t>
      </w:r>
      <w:r>
        <w:t xml:space="preserve"> </w:t>
      </w:r>
      <w:r>
        <w:rPr>
          <w:rFonts w:hint="eastAsia"/>
        </w:rPr>
        <w:t>по</w:t>
      </w:r>
      <w:r>
        <w:t xml:space="preserve"> </w:t>
      </w:r>
      <w:r>
        <w:rPr>
          <w:rFonts w:hint="eastAsia"/>
        </w:rPr>
        <w:t>разделу</w:t>
      </w:r>
    </w:p>
    <w:p w14:paraId="2BBB90FE" w14:textId="77777777" w:rsidR="00957409" w:rsidRDefault="00957409" w:rsidP="00957409"/>
    <w:p w14:paraId="0D7109EE" w14:textId="55B63A1D" w:rsidR="00957409" w:rsidRPr="00957409" w:rsidRDefault="00957409" w:rsidP="00957409">
      <w:r>
        <w:rPr>
          <w:rFonts w:hint="eastAsia"/>
        </w:rPr>
        <w:t>Заключение</w:t>
      </w:r>
    </w:p>
    <w:sectPr w:rsidR="00957409" w:rsidRPr="00957409" w:rsidSect="006E1A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3DCF" w14:textId="77777777" w:rsidR="006E1ADF" w:rsidRDefault="006E1ADF">
      <w:pPr>
        <w:spacing w:after="0" w:line="240" w:lineRule="auto"/>
      </w:pPr>
      <w:r>
        <w:separator/>
      </w:r>
    </w:p>
  </w:endnote>
  <w:endnote w:type="continuationSeparator" w:id="0">
    <w:p w14:paraId="45C1A215" w14:textId="77777777" w:rsidR="006E1ADF" w:rsidRDefault="006E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17CF" w14:textId="77777777" w:rsidR="006E1ADF" w:rsidRDefault="006E1ADF"/>
    <w:p w14:paraId="41A10EE1" w14:textId="77777777" w:rsidR="006E1ADF" w:rsidRDefault="006E1ADF"/>
    <w:p w14:paraId="5AC4ADCC" w14:textId="77777777" w:rsidR="006E1ADF" w:rsidRDefault="006E1ADF"/>
    <w:p w14:paraId="464C3FB4" w14:textId="77777777" w:rsidR="006E1ADF" w:rsidRDefault="006E1ADF"/>
    <w:p w14:paraId="7634B900" w14:textId="77777777" w:rsidR="006E1ADF" w:rsidRDefault="006E1ADF"/>
    <w:p w14:paraId="5FAA2252" w14:textId="77777777" w:rsidR="006E1ADF" w:rsidRDefault="006E1ADF"/>
    <w:p w14:paraId="1CF37E3B" w14:textId="77777777" w:rsidR="006E1ADF" w:rsidRDefault="006E1A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0CE411" wp14:editId="7D9620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0190F" w14:textId="77777777" w:rsidR="006E1ADF" w:rsidRDefault="006E1A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0CE4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20190F" w14:textId="77777777" w:rsidR="006E1ADF" w:rsidRDefault="006E1A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3E5A20" w14:textId="77777777" w:rsidR="006E1ADF" w:rsidRDefault="006E1ADF"/>
    <w:p w14:paraId="27145C69" w14:textId="77777777" w:rsidR="006E1ADF" w:rsidRDefault="006E1ADF"/>
    <w:p w14:paraId="5329F95E" w14:textId="77777777" w:rsidR="006E1ADF" w:rsidRDefault="006E1A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65695C" wp14:editId="648797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7405" w14:textId="77777777" w:rsidR="006E1ADF" w:rsidRDefault="006E1ADF"/>
                          <w:p w14:paraId="7610DD1F" w14:textId="77777777" w:rsidR="006E1ADF" w:rsidRDefault="006E1A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6569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157405" w14:textId="77777777" w:rsidR="006E1ADF" w:rsidRDefault="006E1ADF"/>
                    <w:p w14:paraId="7610DD1F" w14:textId="77777777" w:rsidR="006E1ADF" w:rsidRDefault="006E1A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506118" w14:textId="77777777" w:rsidR="006E1ADF" w:rsidRDefault="006E1ADF"/>
    <w:p w14:paraId="02A99650" w14:textId="77777777" w:rsidR="006E1ADF" w:rsidRDefault="006E1ADF">
      <w:pPr>
        <w:rPr>
          <w:sz w:val="2"/>
          <w:szCs w:val="2"/>
        </w:rPr>
      </w:pPr>
    </w:p>
    <w:p w14:paraId="3EF81E34" w14:textId="77777777" w:rsidR="006E1ADF" w:rsidRDefault="006E1ADF"/>
    <w:p w14:paraId="4FAB9200" w14:textId="77777777" w:rsidR="006E1ADF" w:rsidRDefault="006E1ADF">
      <w:pPr>
        <w:spacing w:after="0" w:line="240" w:lineRule="auto"/>
      </w:pPr>
    </w:p>
  </w:footnote>
  <w:footnote w:type="continuationSeparator" w:id="0">
    <w:p w14:paraId="60F18FC4" w14:textId="77777777" w:rsidR="006E1ADF" w:rsidRDefault="006E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DF"/>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30679</TotalTime>
  <Pages>4</Pages>
  <Words>580</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4012</cp:revision>
  <cp:lastPrinted>2009-02-06T05:36:00Z</cp:lastPrinted>
  <dcterms:created xsi:type="dcterms:W3CDTF">2024-01-07T13:43:00Z</dcterms:created>
  <dcterms:modified xsi:type="dcterms:W3CDTF">2024-02-27T18:17:00Z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