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DC31F" w14:textId="77777777" w:rsidR="007824C8" w:rsidRDefault="007824C8" w:rsidP="007824C8">
      <w:r>
        <w:rPr>
          <w:rFonts w:hint="eastAsia"/>
        </w:rPr>
        <w:t>Бабійчук</w:t>
      </w:r>
      <w:r>
        <w:t xml:space="preserve"> </w:t>
      </w:r>
      <w:r>
        <w:rPr>
          <w:rFonts w:hint="eastAsia"/>
        </w:rPr>
        <w:t>Світлана</w:t>
      </w:r>
      <w:r>
        <w:t xml:space="preserve"> </w:t>
      </w:r>
      <w:r>
        <w:rPr>
          <w:rFonts w:hint="eastAsia"/>
        </w:rPr>
        <w:t>Миколаївна</w:t>
      </w:r>
      <w:r>
        <w:t xml:space="preserve">, </w:t>
      </w:r>
      <w:r>
        <w:rPr>
          <w:rFonts w:hint="eastAsia"/>
        </w:rPr>
        <w:t>завідувач</w:t>
      </w:r>
      <w:r>
        <w:t xml:space="preserve"> </w:t>
      </w:r>
      <w:r>
        <w:rPr>
          <w:rFonts w:hint="eastAsia"/>
        </w:rPr>
        <w:t>лабораторії</w:t>
      </w:r>
      <w:r>
        <w:t xml:space="preserve"> </w:t>
      </w:r>
      <w:r>
        <w:rPr>
          <w:rFonts w:hint="eastAsia"/>
        </w:rPr>
        <w:t>«</w:t>
      </w:r>
      <w:r>
        <w:rPr>
          <w:rFonts w:hint="eastAsia"/>
        </w:rPr>
        <w:t>ГІС</w:t>
      </w:r>
      <w:r>
        <w:t xml:space="preserve"> </w:t>
      </w:r>
      <w:r>
        <w:rPr>
          <w:rFonts w:hint="eastAsia"/>
        </w:rPr>
        <w:t>та</w:t>
      </w:r>
      <w:r>
        <w:t xml:space="preserve"> </w:t>
      </w:r>
      <w:r>
        <w:rPr>
          <w:rFonts w:hint="eastAsia"/>
        </w:rPr>
        <w:t>ДЗЗ</w:t>
      </w:r>
      <w:r>
        <w:rPr>
          <w:rFonts w:hint="eastAsia"/>
        </w:rPr>
        <w:t>»</w:t>
      </w:r>
    </w:p>
    <w:p w14:paraId="7AA34E01" w14:textId="77777777" w:rsidR="007824C8" w:rsidRDefault="007824C8" w:rsidP="007824C8">
      <w:r>
        <w:rPr>
          <w:rFonts w:hint="eastAsia"/>
        </w:rPr>
        <w:t>Національного</w:t>
      </w:r>
      <w:r>
        <w:t xml:space="preserve"> </w:t>
      </w:r>
      <w:r>
        <w:rPr>
          <w:rFonts w:hint="eastAsia"/>
        </w:rPr>
        <w:t>центру</w:t>
      </w:r>
      <w:r>
        <w:t xml:space="preserve"> </w:t>
      </w:r>
      <w:r>
        <w:rPr>
          <w:rFonts w:hint="eastAsia"/>
        </w:rPr>
        <w:t>«</w:t>
      </w:r>
      <w:r>
        <w:rPr>
          <w:rFonts w:hint="eastAsia"/>
        </w:rPr>
        <w:t>Мала</w:t>
      </w:r>
      <w:r>
        <w:t xml:space="preserve"> </w:t>
      </w:r>
      <w:r>
        <w:rPr>
          <w:rFonts w:hint="eastAsia"/>
        </w:rPr>
        <w:t>академія</w:t>
      </w:r>
      <w:r>
        <w:t xml:space="preserve"> </w:t>
      </w:r>
      <w:r>
        <w:rPr>
          <w:rFonts w:hint="eastAsia"/>
        </w:rPr>
        <w:t>наук</w:t>
      </w:r>
      <w:r>
        <w:t xml:space="preserve"> </w:t>
      </w:r>
      <w:r>
        <w:rPr>
          <w:rFonts w:hint="eastAsia"/>
        </w:rPr>
        <w:t>України</w:t>
      </w:r>
      <w:r>
        <w:rPr>
          <w:rFonts w:hint="eastAsia"/>
        </w:rPr>
        <w:t>»</w:t>
      </w:r>
      <w:r>
        <w:t xml:space="preserve">. </w:t>
      </w:r>
      <w:r>
        <w:rPr>
          <w:rFonts w:hint="eastAsia"/>
        </w:rPr>
        <w:t>Назва</w:t>
      </w:r>
      <w:r>
        <w:t xml:space="preserve"> </w:t>
      </w:r>
      <w:r>
        <w:rPr>
          <w:rFonts w:hint="eastAsia"/>
        </w:rPr>
        <w:t>дисертації</w:t>
      </w:r>
      <w:r>
        <w:t xml:space="preserve">: </w:t>
      </w:r>
      <w:r>
        <w:rPr>
          <w:rFonts w:hint="eastAsia"/>
        </w:rPr>
        <w:t>«</w:t>
      </w:r>
      <w:r>
        <w:rPr>
          <w:rFonts w:hint="eastAsia"/>
        </w:rPr>
        <w:t>Теорія</w:t>
      </w:r>
      <w:r>
        <w:t xml:space="preserve"> </w:t>
      </w:r>
      <w:r>
        <w:rPr>
          <w:rFonts w:hint="eastAsia"/>
        </w:rPr>
        <w:t>і</w:t>
      </w:r>
    </w:p>
    <w:p w14:paraId="65F48315" w14:textId="77777777" w:rsidR="007824C8" w:rsidRDefault="007824C8" w:rsidP="007824C8">
      <w:r>
        <w:rPr>
          <w:rFonts w:hint="eastAsia"/>
        </w:rPr>
        <w:t>практика</w:t>
      </w:r>
      <w:r>
        <w:t xml:space="preserve"> </w:t>
      </w:r>
      <w:r>
        <w:rPr>
          <w:rFonts w:hint="eastAsia"/>
        </w:rPr>
        <w:t>впровадження</w:t>
      </w:r>
      <w:r>
        <w:t xml:space="preserve"> </w:t>
      </w:r>
      <w:r>
        <w:rPr>
          <w:rFonts w:hint="eastAsia"/>
        </w:rPr>
        <w:t>інформаційно</w:t>
      </w:r>
      <w:r>
        <w:t>-</w:t>
      </w:r>
      <w:r>
        <w:rPr>
          <w:rFonts w:hint="eastAsia"/>
        </w:rPr>
        <w:t>освітньої</w:t>
      </w:r>
      <w:r>
        <w:t xml:space="preserve"> </w:t>
      </w:r>
      <w:r>
        <w:rPr>
          <w:rFonts w:hint="eastAsia"/>
        </w:rPr>
        <w:t>системи</w:t>
      </w:r>
      <w:r>
        <w:t xml:space="preserve"> </w:t>
      </w:r>
      <w:r>
        <w:rPr>
          <w:rFonts w:hint="eastAsia"/>
        </w:rPr>
        <w:t>з</w:t>
      </w:r>
      <w:r>
        <w:t xml:space="preserve"> </w:t>
      </w:r>
      <w:r>
        <w:rPr>
          <w:rFonts w:hint="eastAsia"/>
        </w:rPr>
        <w:t>основ</w:t>
      </w:r>
      <w:r>
        <w:t xml:space="preserve"> </w:t>
      </w:r>
      <w:r>
        <w:rPr>
          <w:rFonts w:hint="eastAsia"/>
        </w:rPr>
        <w:t>дистанційного</w:t>
      </w:r>
    </w:p>
    <w:p w14:paraId="7055AD3E" w14:textId="77777777" w:rsidR="007824C8" w:rsidRDefault="007824C8" w:rsidP="007824C8">
      <w:r>
        <w:rPr>
          <w:rFonts w:hint="eastAsia"/>
        </w:rPr>
        <w:t>зондування</w:t>
      </w:r>
      <w:r>
        <w:t xml:space="preserve"> </w:t>
      </w:r>
      <w:r>
        <w:rPr>
          <w:rFonts w:hint="eastAsia"/>
        </w:rPr>
        <w:t>Землі</w:t>
      </w:r>
      <w:r>
        <w:t xml:space="preserve"> </w:t>
      </w:r>
      <w:r>
        <w:rPr>
          <w:rFonts w:hint="eastAsia"/>
        </w:rPr>
        <w:t>в</w:t>
      </w:r>
      <w:r>
        <w:t xml:space="preserve"> </w:t>
      </w:r>
      <w:r>
        <w:rPr>
          <w:rFonts w:hint="eastAsia"/>
        </w:rPr>
        <w:t>освітній</w:t>
      </w:r>
      <w:r>
        <w:t xml:space="preserve"> </w:t>
      </w:r>
      <w:r>
        <w:rPr>
          <w:rFonts w:hint="eastAsia"/>
        </w:rPr>
        <w:t>процес</w:t>
      </w:r>
      <w:r>
        <w:t xml:space="preserve"> </w:t>
      </w:r>
      <w:r>
        <w:rPr>
          <w:rFonts w:hint="eastAsia"/>
        </w:rPr>
        <w:t>Малої</w:t>
      </w:r>
      <w:r>
        <w:t xml:space="preserve"> </w:t>
      </w:r>
      <w:r>
        <w:rPr>
          <w:rFonts w:hint="eastAsia"/>
        </w:rPr>
        <w:t>академії</w:t>
      </w:r>
      <w:r>
        <w:t xml:space="preserve"> </w:t>
      </w:r>
      <w:r>
        <w:rPr>
          <w:rFonts w:hint="eastAsia"/>
        </w:rPr>
        <w:t>наук</w:t>
      </w:r>
      <w:r>
        <w:t xml:space="preserve"> </w:t>
      </w:r>
      <w:r>
        <w:rPr>
          <w:rFonts w:hint="eastAsia"/>
        </w:rPr>
        <w:t>України</w:t>
      </w:r>
      <w:r>
        <w:rPr>
          <w:rFonts w:hint="eastAsia"/>
        </w:rPr>
        <w:t>»</w:t>
      </w:r>
      <w:r>
        <w:t xml:space="preserve">. </w:t>
      </w:r>
      <w:r>
        <w:rPr>
          <w:rFonts w:hint="eastAsia"/>
        </w:rPr>
        <w:t>Шифр</w:t>
      </w:r>
      <w:r>
        <w:t xml:space="preserve"> </w:t>
      </w:r>
      <w:r>
        <w:rPr>
          <w:rFonts w:hint="eastAsia"/>
        </w:rPr>
        <w:t>та</w:t>
      </w:r>
      <w:r>
        <w:t xml:space="preserve"> </w:t>
      </w:r>
      <w:r>
        <w:rPr>
          <w:rFonts w:hint="eastAsia"/>
        </w:rPr>
        <w:t>назва</w:t>
      </w:r>
    </w:p>
    <w:p w14:paraId="21E423F4" w14:textId="77777777" w:rsidR="007824C8" w:rsidRDefault="007824C8" w:rsidP="007824C8">
      <w:r>
        <w:rPr>
          <w:rFonts w:hint="eastAsia"/>
        </w:rPr>
        <w:t>спеціальності</w:t>
      </w:r>
      <w:r>
        <w:t xml:space="preserve"> </w:t>
      </w:r>
      <w:r>
        <w:rPr>
          <w:rFonts w:hint="eastAsia"/>
        </w:rPr>
        <w:t>–</w:t>
      </w:r>
      <w:r>
        <w:t xml:space="preserve"> 13.00.01 </w:t>
      </w:r>
      <w:r>
        <w:rPr>
          <w:rFonts w:hint="eastAsia"/>
        </w:rPr>
        <w:t>–</w:t>
      </w:r>
      <w:r>
        <w:t xml:space="preserve"> </w:t>
      </w:r>
      <w:r>
        <w:rPr>
          <w:rFonts w:hint="eastAsia"/>
        </w:rPr>
        <w:t>загальна</w:t>
      </w:r>
      <w:r>
        <w:t xml:space="preserve"> </w:t>
      </w:r>
      <w:r>
        <w:rPr>
          <w:rFonts w:hint="eastAsia"/>
        </w:rPr>
        <w:t>педагогіка</w:t>
      </w:r>
      <w:r>
        <w:t xml:space="preserve"> </w:t>
      </w:r>
      <w:r>
        <w:rPr>
          <w:rFonts w:hint="eastAsia"/>
        </w:rPr>
        <w:t>та</w:t>
      </w:r>
      <w:r>
        <w:t xml:space="preserve"> </w:t>
      </w:r>
      <w:r>
        <w:rPr>
          <w:rFonts w:hint="eastAsia"/>
        </w:rPr>
        <w:t>історія</w:t>
      </w:r>
      <w:r>
        <w:t xml:space="preserve"> </w:t>
      </w:r>
      <w:r>
        <w:rPr>
          <w:rFonts w:hint="eastAsia"/>
        </w:rPr>
        <w:t>педагогіки</w:t>
      </w:r>
      <w:r>
        <w:t xml:space="preserve">. </w:t>
      </w:r>
      <w:r>
        <w:rPr>
          <w:rFonts w:hint="eastAsia"/>
        </w:rPr>
        <w:t>Спецрада</w:t>
      </w:r>
      <w:r>
        <w:t xml:space="preserve"> </w:t>
      </w:r>
      <w:r>
        <w:rPr>
          <w:rFonts w:hint="eastAsia"/>
        </w:rPr>
        <w:t>Д</w:t>
      </w:r>
    </w:p>
    <w:p w14:paraId="0863EEF8" w14:textId="48440801" w:rsidR="00AE4705" w:rsidRPr="007824C8" w:rsidRDefault="007824C8" w:rsidP="007824C8">
      <w:r>
        <w:t xml:space="preserve">26.053.01 </w:t>
      </w:r>
      <w:r>
        <w:rPr>
          <w:rFonts w:hint="eastAsia"/>
        </w:rPr>
        <w:t>Українського</w:t>
      </w:r>
      <w:r>
        <w:t xml:space="preserve"> </w:t>
      </w:r>
      <w:r>
        <w:rPr>
          <w:rFonts w:hint="eastAsia"/>
        </w:rPr>
        <w:t>державного</w:t>
      </w:r>
      <w:r>
        <w:t xml:space="preserve"> </w:t>
      </w:r>
      <w:r>
        <w:rPr>
          <w:rFonts w:hint="eastAsia"/>
        </w:rPr>
        <w:t>університету</w:t>
      </w:r>
      <w:r>
        <w:t xml:space="preserve"> </w:t>
      </w:r>
      <w:r>
        <w:rPr>
          <w:rFonts w:hint="eastAsia"/>
        </w:rPr>
        <w:t>імені</w:t>
      </w:r>
      <w:r>
        <w:t xml:space="preserve"> </w:t>
      </w:r>
      <w:r>
        <w:rPr>
          <w:rFonts w:hint="eastAsia"/>
        </w:rPr>
        <w:t>Михайла</w:t>
      </w:r>
      <w:r>
        <w:t xml:space="preserve"> </w:t>
      </w:r>
      <w:r>
        <w:rPr>
          <w:rFonts w:hint="eastAsia"/>
        </w:rPr>
        <w:t>Драгоманова</w:t>
      </w:r>
    </w:p>
    <w:sectPr w:rsidR="00AE4705" w:rsidRPr="007824C8"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65363" w14:textId="77777777" w:rsidR="00AC14D5" w:rsidRPr="008D1934" w:rsidRDefault="00AC14D5">
      <w:pPr>
        <w:spacing w:after="0" w:line="240" w:lineRule="auto"/>
      </w:pPr>
      <w:r w:rsidRPr="008D1934">
        <w:separator/>
      </w:r>
    </w:p>
  </w:endnote>
  <w:endnote w:type="continuationSeparator" w:id="0">
    <w:p w14:paraId="7D19F627" w14:textId="77777777" w:rsidR="00AC14D5" w:rsidRPr="008D1934" w:rsidRDefault="00AC14D5">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BB256C" w14:textId="77777777" w:rsidR="00AC14D5" w:rsidRPr="008D1934" w:rsidRDefault="00AC14D5"/>
    <w:p w14:paraId="0497A636" w14:textId="77777777" w:rsidR="00AC14D5" w:rsidRPr="008D1934" w:rsidRDefault="00AC14D5"/>
    <w:p w14:paraId="48D01067" w14:textId="77777777" w:rsidR="00AC14D5" w:rsidRPr="008D1934" w:rsidRDefault="00AC14D5"/>
    <w:p w14:paraId="71120E64" w14:textId="77777777" w:rsidR="00AC14D5" w:rsidRPr="008D1934" w:rsidRDefault="00AC14D5"/>
    <w:p w14:paraId="5CBEFD66" w14:textId="77777777" w:rsidR="00AC14D5" w:rsidRPr="008D1934" w:rsidRDefault="00AC14D5"/>
    <w:p w14:paraId="260C21A0" w14:textId="77777777" w:rsidR="00AC14D5" w:rsidRPr="008D1934" w:rsidRDefault="00AC14D5"/>
    <w:p w14:paraId="3A72BC5C" w14:textId="77777777" w:rsidR="00AC14D5" w:rsidRPr="008D1934" w:rsidRDefault="00AC14D5">
      <w:pPr>
        <w:rPr>
          <w:sz w:val="2"/>
          <w:szCs w:val="2"/>
        </w:rPr>
      </w:pPr>
      <w:r>
        <w:rPr>
          <w:noProof/>
        </w:rPr>
        <mc:AlternateContent>
          <mc:Choice Requires="wps">
            <w:drawing>
              <wp:anchor distT="0" distB="0" distL="63500" distR="63500" simplePos="0" relativeHeight="251660288" behindDoc="1" locked="0" layoutInCell="1" allowOverlap="1" wp14:anchorId="73A4BD5C" wp14:editId="12015E8C">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D52A625" w14:textId="77777777" w:rsidR="00AC14D5" w:rsidRPr="008D1934" w:rsidRDefault="00AC14D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A4BD5C"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D52A625" w14:textId="77777777" w:rsidR="00AC14D5" w:rsidRPr="008D1934" w:rsidRDefault="00AC14D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EB0E8F7" w14:textId="77777777" w:rsidR="00AC14D5" w:rsidRPr="008D1934" w:rsidRDefault="00AC14D5"/>
    <w:p w14:paraId="43E639E0" w14:textId="77777777" w:rsidR="00AC14D5" w:rsidRPr="008D1934" w:rsidRDefault="00AC14D5"/>
    <w:p w14:paraId="724720A9" w14:textId="77777777" w:rsidR="00AC14D5" w:rsidRPr="008D1934" w:rsidRDefault="00AC14D5">
      <w:pPr>
        <w:rPr>
          <w:sz w:val="2"/>
          <w:szCs w:val="2"/>
        </w:rPr>
      </w:pPr>
      <w:r>
        <w:rPr>
          <w:noProof/>
        </w:rPr>
        <mc:AlternateContent>
          <mc:Choice Requires="wps">
            <w:drawing>
              <wp:anchor distT="0" distB="0" distL="63500" distR="63500" simplePos="0" relativeHeight="251659264" behindDoc="1" locked="0" layoutInCell="1" allowOverlap="1" wp14:anchorId="5994D888" wp14:editId="3E43B1AC">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52A49CB" w14:textId="77777777" w:rsidR="00AC14D5" w:rsidRPr="008D1934" w:rsidRDefault="00AC14D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94D888"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52A49CB" w14:textId="77777777" w:rsidR="00AC14D5" w:rsidRPr="008D1934" w:rsidRDefault="00AC14D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DBCEEE1" w14:textId="77777777" w:rsidR="00AC14D5" w:rsidRPr="008D1934" w:rsidRDefault="00AC14D5"/>
    <w:p w14:paraId="4424EE67" w14:textId="77777777" w:rsidR="00AC14D5" w:rsidRPr="008D1934" w:rsidRDefault="00AC14D5">
      <w:pPr>
        <w:rPr>
          <w:sz w:val="2"/>
          <w:szCs w:val="2"/>
        </w:rPr>
      </w:pPr>
    </w:p>
    <w:p w14:paraId="57DAB5E4" w14:textId="77777777" w:rsidR="00AC14D5" w:rsidRPr="008D1934" w:rsidRDefault="00AC14D5"/>
    <w:p w14:paraId="7C80C8D0" w14:textId="77777777" w:rsidR="00AC14D5" w:rsidRPr="008D1934" w:rsidRDefault="00AC14D5">
      <w:pPr>
        <w:spacing w:after="0" w:line="240" w:lineRule="auto"/>
      </w:pPr>
    </w:p>
  </w:footnote>
  <w:footnote w:type="continuationSeparator" w:id="0">
    <w:p w14:paraId="1F8C1CA3" w14:textId="77777777" w:rsidR="00AC14D5" w:rsidRPr="008D1934" w:rsidRDefault="00AC14D5">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4D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10030</TotalTime>
  <Pages>1</Pages>
  <Words>67</Words>
  <Characters>385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451</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319</cp:revision>
  <cp:lastPrinted>2024-05-12T14:21:00Z</cp:lastPrinted>
  <dcterms:created xsi:type="dcterms:W3CDTF">2024-05-20T16:55:00Z</dcterms:created>
  <dcterms:modified xsi:type="dcterms:W3CDTF">2024-06-05T21:16:00Z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