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266A" w14:textId="1807520C" w:rsidR="00786B4E" w:rsidRDefault="00F40098" w:rsidP="00F40098">
      <w:pPr>
        <w:rPr>
          <w:rFonts w:ascii="Times New Roman" w:eastAsia="Arial Unicode MS" w:hAnsi="Times New Roman" w:cs="Times New Roman"/>
          <w:b/>
          <w:bCs/>
          <w:color w:val="000000"/>
          <w:kern w:val="0"/>
          <w:sz w:val="28"/>
          <w:szCs w:val="28"/>
          <w:lang w:eastAsia="ru-RU" w:bidi="uk-UA"/>
        </w:rPr>
      </w:pPr>
      <w:r w:rsidRPr="00F40098">
        <w:rPr>
          <w:rFonts w:ascii="Times New Roman" w:eastAsia="Arial Unicode MS" w:hAnsi="Times New Roman" w:cs="Times New Roman" w:hint="eastAsia"/>
          <w:b/>
          <w:bCs/>
          <w:color w:val="000000"/>
          <w:kern w:val="0"/>
          <w:sz w:val="28"/>
          <w:szCs w:val="28"/>
          <w:lang w:eastAsia="ru-RU" w:bidi="uk-UA"/>
        </w:rPr>
        <w:t>Ефимов</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Никита</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Разработка</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и</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исследование</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метода</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и</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алгоритмов</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прецедентной</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идентификации</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фрагментов</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сканированного</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рукописного</w:t>
      </w:r>
      <w:r w:rsidRPr="00F40098">
        <w:rPr>
          <w:rFonts w:ascii="Times New Roman" w:eastAsia="Arial Unicode MS" w:hAnsi="Times New Roman" w:cs="Times New Roman"/>
          <w:b/>
          <w:bCs/>
          <w:color w:val="000000"/>
          <w:kern w:val="0"/>
          <w:sz w:val="28"/>
          <w:szCs w:val="28"/>
          <w:lang w:eastAsia="ru-RU" w:bidi="uk-UA"/>
        </w:rPr>
        <w:t xml:space="preserve"> </w:t>
      </w:r>
      <w:r w:rsidRPr="00F40098">
        <w:rPr>
          <w:rFonts w:ascii="Times New Roman" w:eastAsia="Arial Unicode MS" w:hAnsi="Times New Roman" w:cs="Times New Roman" w:hint="eastAsia"/>
          <w:b/>
          <w:bCs/>
          <w:color w:val="000000"/>
          <w:kern w:val="0"/>
          <w:sz w:val="28"/>
          <w:szCs w:val="28"/>
          <w:lang w:eastAsia="ru-RU" w:bidi="uk-UA"/>
        </w:rPr>
        <w:t>текста</w:t>
      </w:r>
    </w:p>
    <w:p w14:paraId="1E4F0AAD" w14:textId="77777777" w:rsidR="00F40098" w:rsidRDefault="00F40098" w:rsidP="00F40098">
      <w:r>
        <w:rPr>
          <w:rFonts w:hint="eastAsia"/>
        </w:rPr>
        <w:t>ОГЛАВЛЕНИЕ</w:t>
      </w:r>
      <w:r>
        <w:t xml:space="preserve"> </w:t>
      </w:r>
      <w:r>
        <w:rPr>
          <w:rFonts w:hint="eastAsia"/>
        </w:rPr>
        <w:t>ДИССЕРТАЦИИ</w:t>
      </w:r>
    </w:p>
    <w:p w14:paraId="59596085" w14:textId="77777777" w:rsidR="00F40098" w:rsidRDefault="00F40098" w:rsidP="00F40098">
      <w:r>
        <w:rPr>
          <w:rFonts w:hint="eastAsia"/>
        </w:rPr>
        <w:t>кандидат</w:t>
      </w:r>
      <w:r>
        <w:t xml:space="preserve"> </w:t>
      </w:r>
      <w:r>
        <w:rPr>
          <w:rFonts w:hint="eastAsia"/>
        </w:rPr>
        <w:t>наук</w:t>
      </w:r>
      <w:r>
        <w:t xml:space="preserve"> </w:t>
      </w:r>
      <w:r>
        <w:rPr>
          <w:rFonts w:hint="eastAsia"/>
        </w:rPr>
        <w:t>Ефимов</w:t>
      </w:r>
      <w:r>
        <w:t xml:space="preserve"> </w:t>
      </w:r>
      <w:r>
        <w:rPr>
          <w:rFonts w:hint="eastAsia"/>
        </w:rPr>
        <w:t>Никита</w:t>
      </w:r>
      <w:r>
        <w:t xml:space="preserve"> </w:t>
      </w:r>
      <w:r>
        <w:rPr>
          <w:rFonts w:hint="eastAsia"/>
        </w:rPr>
        <w:t>Олегович</w:t>
      </w:r>
    </w:p>
    <w:p w14:paraId="54D8A7B4" w14:textId="77777777" w:rsidR="00F40098" w:rsidRDefault="00F40098" w:rsidP="00F40098">
      <w:r>
        <w:rPr>
          <w:rFonts w:hint="eastAsia"/>
        </w:rPr>
        <w:t>ВВЕДЕНИЕ</w:t>
      </w:r>
    </w:p>
    <w:p w14:paraId="16A698FB" w14:textId="77777777" w:rsidR="00F40098" w:rsidRDefault="00F40098" w:rsidP="00F40098"/>
    <w:p w14:paraId="1047A0F0" w14:textId="77777777" w:rsidR="00F40098" w:rsidRDefault="00F40098" w:rsidP="00F40098">
      <w:r>
        <w:rPr>
          <w:rFonts w:hint="eastAsia"/>
        </w:rPr>
        <w:t>ГЛАВА</w:t>
      </w:r>
      <w:r>
        <w:t xml:space="preserve"> 1 </w:t>
      </w:r>
      <w:r>
        <w:rPr>
          <w:rFonts w:hint="eastAsia"/>
        </w:rPr>
        <w:t>МЕТОДЫ</w:t>
      </w:r>
      <w:r>
        <w:t xml:space="preserve"> </w:t>
      </w:r>
      <w:r>
        <w:rPr>
          <w:rFonts w:hint="eastAsia"/>
        </w:rPr>
        <w:t>АНАЛИЗА</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26F5E32B" w14:textId="77777777" w:rsidR="00F40098" w:rsidRDefault="00F40098" w:rsidP="00F40098"/>
    <w:p w14:paraId="4218A324" w14:textId="77777777" w:rsidR="00F40098" w:rsidRDefault="00F40098" w:rsidP="00F40098">
      <w:r>
        <w:t xml:space="preserve">1.1 </w:t>
      </w:r>
      <w:r>
        <w:rPr>
          <w:rFonts w:hint="eastAsia"/>
        </w:rPr>
        <w:t>Проблемы</w:t>
      </w:r>
      <w:r>
        <w:t xml:space="preserve"> </w:t>
      </w:r>
      <w:r>
        <w:rPr>
          <w:rFonts w:hint="eastAsia"/>
        </w:rPr>
        <w:t>формирования</w:t>
      </w:r>
      <w:r>
        <w:t xml:space="preserve"> </w:t>
      </w:r>
      <w:r>
        <w:rPr>
          <w:rFonts w:hint="eastAsia"/>
        </w:rPr>
        <w:t>цифровых</w:t>
      </w:r>
      <w:r>
        <w:t xml:space="preserve"> </w:t>
      </w:r>
      <w:r>
        <w:rPr>
          <w:rFonts w:hint="eastAsia"/>
        </w:rPr>
        <w:t>изображений</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46377099" w14:textId="77777777" w:rsidR="00F40098" w:rsidRDefault="00F40098" w:rsidP="00F40098"/>
    <w:p w14:paraId="57E77339" w14:textId="77777777" w:rsidR="00F40098" w:rsidRDefault="00F40098" w:rsidP="00F40098">
      <w:r>
        <w:t xml:space="preserve">1.2 </w:t>
      </w:r>
      <w:r>
        <w:rPr>
          <w:rFonts w:hint="eastAsia"/>
        </w:rPr>
        <w:t>Сегментация</w:t>
      </w:r>
      <w:r>
        <w:t xml:space="preserve"> </w:t>
      </w:r>
      <w:r>
        <w:rPr>
          <w:rFonts w:hint="eastAsia"/>
        </w:rPr>
        <w:t>цифровых</w:t>
      </w:r>
      <w:r>
        <w:t xml:space="preserve"> </w:t>
      </w:r>
      <w:r>
        <w:rPr>
          <w:rFonts w:hint="eastAsia"/>
        </w:rPr>
        <w:t>изображений</w:t>
      </w:r>
      <w:r>
        <w:t xml:space="preserve"> </w:t>
      </w:r>
      <w:r>
        <w:rPr>
          <w:rFonts w:hint="eastAsia"/>
        </w:rPr>
        <w:t>рукописных</w:t>
      </w:r>
      <w:r>
        <w:t xml:space="preserve"> </w:t>
      </w:r>
      <w:r>
        <w:rPr>
          <w:rFonts w:hint="eastAsia"/>
        </w:rPr>
        <w:t>документов</w:t>
      </w:r>
    </w:p>
    <w:p w14:paraId="653C4326" w14:textId="77777777" w:rsidR="00F40098" w:rsidRDefault="00F40098" w:rsidP="00F40098"/>
    <w:p w14:paraId="53E8E2CB" w14:textId="77777777" w:rsidR="00F40098" w:rsidRDefault="00F40098" w:rsidP="00F40098">
      <w:r>
        <w:t xml:space="preserve">1.2.1 </w:t>
      </w:r>
      <w:r>
        <w:rPr>
          <w:rFonts w:hint="eastAsia"/>
        </w:rPr>
        <w:t>Метод</w:t>
      </w:r>
      <w:r>
        <w:t xml:space="preserve"> </w:t>
      </w:r>
      <w:r>
        <w:rPr>
          <w:rFonts w:hint="eastAsia"/>
        </w:rPr>
        <w:t>сегментации</w:t>
      </w:r>
      <w:r>
        <w:t xml:space="preserve"> </w:t>
      </w:r>
      <w:r>
        <w:rPr>
          <w:rFonts w:hint="eastAsia"/>
        </w:rPr>
        <w:t>слов</w:t>
      </w:r>
      <w:r>
        <w:t xml:space="preserve">, </w:t>
      </w:r>
      <w:r>
        <w:rPr>
          <w:rFonts w:hint="eastAsia"/>
        </w:rPr>
        <w:t>основанный</w:t>
      </w:r>
      <w:r>
        <w:t xml:space="preserve"> </w:t>
      </w:r>
      <w:r>
        <w:rPr>
          <w:rFonts w:hint="eastAsia"/>
        </w:rPr>
        <w:t>на</w:t>
      </w:r>
      <w:r>
        <w:t xml:space="preserve"> </w:t>
      </w:r>
      <w:r>
        <w:rPr>
          <w:rFonts w:hint="eastAsia"/>
        </w:rPr>
        <w:t>использовании</w:t>
      </w:r>
      <w:r>
        <w:t xml:space="preserve"> </w:t>
      </w:r>
      <w:r>
        <w:rPr>
          <w:rFonts w:hint="eastAsia"/>
        </w:rPr>
        <w:t>яркости</w:t>
      </w:r>
      <w:r>
        <w:t xml:space="preserve"> </w:t>
      </w:r>
      <w:r>
        <w:rPr>
          <w:rFonts w:hint="eastAsia"/>
        </w:rPr>
        <w:t>цифрового</w:t>
      </w:r>
      <w:r>
        <w:t xml:space="preserve"> </w:t>
      </w:r>
      <w:r>
        <w:rPr>
          <w:rFonts w:hint="eastAsia"/>
        </w:rPr>
        <w:t>изображения</w:t>
      </w:r>
    </w:p>
    <w:p w14:paraId="2851655B" w14:textId="77777777" w:rsidR="00F40098" w:rsidRDefault="00F40098" w:rsidP="00F40098"/>
    <w:p w14:paraId="55AA2534" w14:textId="77777777" w:rsidR="00F40098" w:rsidRDefault="00F40098" w:rsidP="00F40098">
      <w:r>
        <w:t xml:space="preserve">1.2.2 </w:t>
      </w:r>
      <w:r>
        <w:rPr>
          <w:rFonts w:hint="eastAsia"/>
        </w:rPr>
        <w:t>Метод</w:t>
      </w:r>
      <w:r>
        <w:t xml:space="preserve"> </w:t>
      </w:r>
      <w:r>
        <w:rPr>
          <w:rFonts w:hint="eastAsia"/>
        </w:rPr>
        <w:t>сегментации</w:t>
      </w:r>
      <w:r>
        <w:t xml:space="preserve">, </w:t>
      </w:r>
      <w:r>
        <w:rPr>
          <w:rFonts w:hint="eastAsia"/>
        </w:rPr>
        <w:t>основанный</w:t>
      </w:r>
      <w:r>
        <w:t xml:space="preserve"> </w:t>
      </w:r>
      <w:r>
        <w:rPr>
          <w:rFonts w:hint="eastAsia"/>
        </w:rPr>
        <w:t>на</w:t>
      </w:r>
      <w:r>
        <w:t xml:space="preserve"> </w:t>
      </w:r>
      <w:r>
        <w:rPr>
          <w:rFonts w:hint="eastAsia"/>
        </w:rPr>
        <w:t>использовании</w:t>
      </w:r>
      <w:r>
        <w:t xml:space="preserve"> </w:t>
      </w:r>
      <w:r>
        <w:rPr>
          <w:rFonts w:hint="eastAsia"/>
        </w:rPr>
        <w:t>связных</w:t>
      </w:r>
      <w:r>
        <w:t xml:space="preserve"> </w:t>
      </w:r>
      <w:r>
        <w:rPr>
          <w:rFonts w:hint="eastAsia"/>
        </w:rPr>
        <w:t>точек</w:t>
      </w:r>
    </w:p>
    <w:p w14:paraId="7B62313A" w14:textId="77777777" w:rsidR="00F40098" w:rsidRDefault="00F40098" w:rsidP="00F40098"/>
    <w:p w14:paraId="01076926" w14:textId="77777777" w:rsidR="00F40098" w:rsidRDefault="00F40098" w:rsidP="00F40098">
      <w:r>
        <w:t xml:space="preserve">1.2.3 </w:t>
      </w:r>
      <w:r>
        <w:rPr>
          <w:rFonts w:hint="eastAsia"/>
        </w:rPr>
        <w:t>Метод</w:t>
      </w:r>
      <w:r>
        <w:t xml:space="preserve"> </w:t>
      </w:r>
      <w:r>
        <w:rPr>
          <w:rFonts w:hint="eastAsia"/>
        </w:rPr>
        <w:t>сегментации</w:t>
      </w:r>
      <w:r>
        <w:t xml:space="preserve">, </w:t>
      </w:r>
      <w:r>
        <w:rPr>
          <w:rFonts w:hint="eastAsia"/>
        </w:rPr>
        <w:t>основанный</w:t>
      </w:r>
      <w:r>
        <w:t xml:space="preserve"> </w:t>
      </w:r>
      <w:r>
        <w:rPr>
          <w:rFonts w:hint="eastAsia"/>
        </w:rPr>
        <w:t>на</w:t>
      </w:r>
      <w:r>
        <w:t xml:space="preserve"> </w:t>
      </w:r>
      <w:r>
        <w:rPr>
          <w:rFonts w:hint="eastAsia"/>
        </w:rPr>
        <w:t>использовании</w:t>
      </w:r>
      <w:r>
        <w:t xml:space="preserve"> </w:t>
      </w:r>
      <w:r>
        <w:rPr>
          <w:rFonts w:hint="eastAsia"/>
        </w:rPr>
        <w:t>диаграмм</w:t>
      </w:r>
      <w:r>
        <w:t xml:space="preserve"> </w:t>
      </w:r>
      <w:r>
        <w:rPr>
          <w:rFonts w:hint="eastAsia"/>
        </w:rPr>
        <w:t>Вороного</w:t>
      </w:r>
    </w:p>
    <w:p w14:paraId="145979A6" w14:textId="77777777" w:rsidR="00F40098" w:rsidRDefault="00F40098" w:rsidP="00F40098"/>
    <w:p w14:paraId="479C9A8A" w14:textId="77777777" w:rsidR="00F40098" w:rsidRDefault="00F40098" w:rsidP="00F40098">
      <w:r>
        <w:t xml:space="preserve">1.3 </w:t>
      </w:r>
      <w:r>
        <w:rPr>
          <w:rFonts w:hint="eastAsia"/>
        </w:rPr>
        <w:t>Методы</w:t>
      </w:r>
      <w:r>
        <w:t xml:space="preserve"> </w:t>
      </w:r>
      <w:r>
        <w:rPr>
          <w:rFonts w:hint="eastAsia"/>
        </w:rPr>
        <w:t>распознавания</w:t>
      </w:r>
      <w:r>
        <w:t xml:space="preserve"> </w:t>
      </w:r>
      <w:r>
        <w:rPr>
          <w:rFonts w:hint="eastAsia"/>
        </w:rPr>
        <w:t>рукописного</w:t>
      </w:r>
      <w:r>
        <w:t xml:space="preserve"> </w:t>
      </w:r>
      <w:r>
        <w:rPr>
          <w:rFonts w:hint="eastAsia"/>
        </w:rPr>
        <w:t>текста</w:t>
      </w:r>
    </w:p>
    <w:p w14:paraId="5DE17F2E" w14:textId="77777777" w:rsidR="00F40098" w:rsidRDefault="00F40098" w:rsidP="00F40098"/>
    <w:p w14:paraId="2ED8DE2E" w14:textId="77777777" w:rsidR="00F40098" w:rsidRDefault="00F40098" w:rsidP="00F40098">
      <w:r>
        <w:t xml:space="preserve">1.3.1 </w:t>
      </w:r>
      <w:r>
        <w:rPr>
          <w:rFonts w:hint="eastAsia"/>
        </w:rPr>
        <w:t>Методы</w:t>
      </w:r>
      <w:r>
        <w:t xml:space="preserve"> </w:t>
      </w:r>
      <w:r>
        <w:rPr>
          <w:rFonts w:hint="eastAsia"/>
        </w:rPr>
        <w:t>распознавания</w:t>
      </w:r>
      <w:r>
        <w:t xml:space="preserve"> </w:t>
      </w:r>
      <w:r>
        <w:rPr>
          <w:rFonts w:hint="eastAsia"/>
        </w:rPr>
        <w:t>изображений</w:t>
      </w:r>
    </w:p>
    <w:p w14:paraId="50D055B7" w14:textId="77777777" w:rsidR="00F40098" w:rsidRDefault="00F40098" w:rsidP="00F40098"/>
    <w:p w14:paraId="63752080" w14:textId="77777777" w:rsidR="00F40098" w:rsidRDefault="00F40098" w:rsidP="00F40098">
      <w:r>
        <w:t xml:space="preserve">1.3.1.1 </w:t>
      </w:r>
      <w:r>
        <w:rPr>
          <w:rFonts w:hint="eastAsia"/>
        </w:rPr>
        <w:t>Пространственная</w:t>
      </w:r>
      <w:r>
        <w:t xml:space="preserve"> </w:t>
      </w:r>
      <w:r>
        <w:rPr>
          <w:rFonts w:hint="eastAsia"/>
        </w:rPr>
        <w:t>корреляция</w:t>
      </w:r>
    </w:p>
    <w:p w14:paraId="1F6CB23B" w14:textId="77777777" w:rsidR="00F40098" w:rsidRDefault="00F40098" w:rsidP="00F40098"/>
    <w:p w14:paraId="27FE5235" w14:textId="77777777" w:rsidR="00F40098" w:rsidRDefault="00F40098" w:rsidP="00F40098">
      <w:r>
        <w:t xml:space="preserve">1.3.1.2 </w:t>
      </w:r>
      <w:r>
        <w:rPr>
          <w:rFonts w:hint="eastAsia"/>
        </w:rPr>
        <w:t>Сопоставление</w:t>
      </w:r>
      <w:r>
        <w:t xml:space="preserve"> </w:t>
      </w:r>
      <w:r>
        <w:rPr>
          <w:rFonts w:hint="eastAsia"/>
        </w:rPr>
        <w:t>изображений</w:t>
      </w:r>
      <w:r>
        <w:t xml:space="preserve"> </w:t>
      </w:r>
      <w:r>
        <w:rPr>
          <w:rFonts w:hint="eastAsia"/>
        </w:rPr>
        <w:t>на</w:t>
      </w:r>
      <w:r>
        <w:t xml:space="preserve"> </w:t>
      </w:r>
      <w:r>
        <w:rPr>
          <w:rFonts w:hint="eastAsia"/>
        </w:rPr>
        <w:t>основе</w:t>
      </w:r>
      <w:r>
        <w:t xml:space="preserve"> </w:t>
      </w:r>
      <w:r>
        <w:rPr>
          <w:rFonts w:hint="eastAsia"/>
        </w:rPr>
        <w:t>особых</w:t>
      </w:r>
      <w:r>
        <w:t xml:space="preserve"> </w:t>
      </w:r>
      <w:r>
        <w:rPr>
          <w:rFonts w:hint="eastAsia"/>
        </w:rPr>
        <w:t>точек</w:t>
      </w:r>
    </w:p>
    <w:p w14:paraId="62A48DC0" w14:textId="77777777" w:rsidR="00F40098" w:rsidRDefault="00F40098" w:rsidP="00F40098"/>
    <w:p w14:paraId="5DDED810" w14:textId="77777777" w:rsidR="00F40098" w:rsidRDefault="00F40098" w:rsidP="00F40098">
      <w:r>
        <w:t xml:space="preserve">1.3.2 </w:t>
      </w:r>
      <w:r>
        <w:rPr>
          <w:rFonts w:hint="eastAsia"/>
        </w:rPr>
        <w:t>Шаблонные</w:t>
      </w:r>
      <w:r>
        <w:t xml:space="preserve"> </w:t>
      </w:r>
      <w:r>
        <w:rPr>
          <w:rFonts w:hint="eastAsia"/>
        </w:rPr>
        <w:t>методы</w:t>
      </w:r>
      <w:r>
        <w:t xml:space="preserve"> </w:t>
      </w:r>
      <w:r>
        <w:rPr>
          <w:rFonts w:hint="eastAsia"/>
        </w:rPr>
        <w:t>распознавания</w:t>
      </w:r>
      <w:r>
        <w:t xml:space="preserve"> </w:t>
      </w:r>
      <w:r>
        <w:rPr>
          <w:rFonts w:hint="eastAsia"/>
        </w:rPr>
        <w:t>символов</w:t>
      </w:r>
      <w:r>
        <w:t xml:space="preserve"> </w:t>
      </w:r>
      <w:r>
        <w:rPr>
          <w:rFonts w:hint="eastAsia"/>
        </w:rPr>
        <w:t>рукописного</w:t>
      </w:r>
      <w:r>
        <w:t xml:space="preserve"> </w:t>
      </w:r>
      <w:r>
        <w:rPr>
          <w:rFonts w:hint="eastAsia"/>
        </w:rPr>
        <w:t>текста</w:t>
      </w:r>
    </w:p>
    <w:p w14:paraId="4913CB6F" w14:textId="77777777" w:rsidR="00F40098" w:rsidRDefault="00F40098" w:rsidP="00F40098"/>
    <w:p w14:paraId="17703133" w14:textId="77777777" w:rsidR="00F40098" w:rsidRDefault="00F40098" w:rsidP="00F40098">
      <w:r>
        <w:t xml:space="preserve">1.3.3 </w:t>
      </w:r>
      <w:r>
        <w:rPr>
          <w:rFonts w:hint="eastAsia"/>
        </w:rPr>
        <w:t>Структурные</w:t>
      </w:r>
      <w:r>
        <w:t xml:space="preserve"> </w:t>
      </w:r>
      <w:r>
        <w:rPr>
          <w:rFonts w:hint="eastAsia"/>
        </w:rPr>
        <w:t>методы</w:t>
      </w:r>
      <w:r>
        <w:t xml:space="preserve"> </w:t>
      </w:r>
      <w:r>
        <w:rPr>
          <w:rFonts w:hint="eastAsia"/>
        </w:rPr>
        <w:t>распознавания</w:t>
      </w:r>
      <w:r>
        <w:t xml:space="preserve"> </w:t>
      </w:r>
      <w:r>
        <w:rPr>
          <w:rFonts w:hint="eastAsia"/>
        </w:rPr>
        <w:t>символов</w:t>
      </w:r>
      <w:r>
        <w:t xml:space="preserve"> </w:t>
      </w:r>
      <w:r>
        <w:rPr>
          <w:rFonts w:hint="eastAsia"/>
        </w:rPr>
        <w:t>рукописного</w:t>
      </w:r>
      <w:r>
        <w:t xml:space="preserve"> </w:t>
      </w:r>
      <w:r>
        <w:rPr>
          <w:rFonts w:hint="eastAsia"/>
        </w:rPr>
        <w:t>текста</w:t>
      </w:r>
    </w:p>
    <w:p w14:paraId="461C3D21" w14:textId="77777777" w:rsidR="00F40098" w:rsidRDefault="00F40098" w:rsidP="00F40098"/>
    <w:p w14:paraId="4461FF64" w14:textId="77777777" w:rsidR="00F40098" w:rsidRDefault="00F40098" w:rsidP="00F40098">
      <w:r>
        <w:t xml:space="preserve">1.3.4 </w:t>
      </w:r>
      <w:r>
        <w:rPr>
          <w:rFonts w:hint="eastAsia"/>
        </w:rPr>
        <w:t>Признаковые</w:t>
      </w:r>
      <w:r>
        <w:t xml:space="preserve"> </w:t>
      </w:r>
      <w:r>
        <w:rPr>
          <w:rFonts w:hint="eastAsia"/>
        </w:rPr>
        <w:t>методы</w:t>
      </w:r>
      <w:r>
        <w:t xml:space="preserve"> </w:t>
      </w:r>
      <w:r>
        <w:rPr>
          <w:rFonts w:hint="eastAsia"/>
        </w:rPr>
        <w:t>распознавания</w:t>
      </w:r>
      <w:r>
        <w:t xml:space="preserve"> </w:t>
      </w:r>
      <w:r>
        <w:rPr>
          <w:rFonts w:hint="eastAsia"/>
        </w:rPr>
        <w:t>символов</w:t>
      </w:r>
      <w:r>
        <w:t xml:space="preserve"> </w:t>
      </w:r>
      <w:r>
        <w:rPr>
          <w:rFonts w:hint="eastAsia"/>
        </w:rPr>
        <w:t>рукописного</w:t>
      </w:r>
      <w:r>
        <w:t xml:space="preserve"> </w:t>
      </w:r>
      <w:r>
        <w:rPr>
          <w:rFonts w:hint="eastAsia"/>
        </w:rPr>
        <w:t>текста</w:t>
      </w:r>
    </w:p>
    <w:p w14:paraId="7E8F8873" w14:textId="77777777" w:rsidR="00F40098" w:rsidRDefault="00F40098" w:rsidP="00F40098"/>
    <w:p w14:paraId="63729DE9" w14:textId="77777777" w:rsidR="00F40098" w:rsidRDefault="00F40098" w:rsidP="00F40098">
      <w:r>
        <w:t xml:space="preserve">1.3.5 </w:t>
      </w:r>
      <w:r>
        <w:rPr>
          <w:rFonts w:hint="eastAsia"/>
        </w:rPr>
        <w:t>Метод</w:t>
      </w:r>
      <w:r>
        <w:t xml:space="preserve"> </w:t>
      </w:r>
      <w:r>
        <w:rPr>
          <w:rFonts w:hint="eastAsia"/>
        </w:rPr>
        <w:t>структурно</w:t>
      </w:r>
      <w:r>
        <w:t>-</w:t>
      </w:r>
      <w:r>
        <w:rPr>
          <w:rFonts w:hint="eastAsia"/>
        </w:rPr>
        <w:t>пятенных</w:t>
      </w:r>
      <w:r>
        <w:t xml:space="preserve"> </w:t>
      </w:r>
      <w:r>
        <w:rPr>
          <w:rFonts w:hint="eastAsia"/>
        </w:rPr>
        <w:t>эталонов</w:t>
      </w:r>
    </w:p>
    <w:p w14:paraId="3F20D07B" w14:textId="77777777" w:rsidR="00F40098" w:rsidRDefault="00F40098" w:rsidP="00F40098"/>
    <w:p w14:paraId="68EADA8B" w14:textId="77777777" w:rsidR="00F40098" w:rsidRDefault="00F40098" w:rsidP="00F40098">
      <w:r>
        <w:t xml:space="preserve">1.3.6 </w:t>
      </w:r>
      <w:r>
        <w:rPr>
          <w:rFonts w:hint="eastAsia"/>
        </w:rPr>
        <w:t>Выводы</w:t>
      </w:r>
      <w:r>
        <w:t xml:space="preserve"> </w:t>
      </w:r>
      <w:r>
        <w:rPr>
          <w:rFonts w:hint="eastAsia"/>
        </w:rPr>
        <w:t>подраздела</w:t>
      </w:r>
    </w:p>
    <w:p w14:paraId="14CEFADD" w14:textId="77777777" w:rsidR="00F40098" w:rsidRDefault="00F40098" w:rsidP="00F40098"/>
    <w:p w14:paraId="637AA721" w14:textId="77777777" w:rsidR="00F40098" w:rsidRDefault="00F40098" w:rsidP="00F40098">
      <w:r>
        <w:t xml:space="preserve">1.4 </w:t>
      </w:r>
      <w:r>
        <w:rPr>
          <w:rFonts w:hint="eastAsia"/>
        </w:rPr>
        <w:t>Основы</w:t>
      </w:r>
      <w:r>
        <w:t xml:space="preserve"> </w:t>
      </w:r>
      <w:r>
        <w:rPr>
          <w:rFonts w:hint="eastAsia"/>
        </w:rPr>
        <w:t>субполосного</w:t>
      </w:r>
      <w:r>
        <w:t xml:space="preserve"> </w:t>
      </w:r>
      <w:r>
        <w:rPr>
          <w:rFonts w:hint="eastAsia"/>
        </w:rPr>
        <w:t>анализа</w:t>
      </w:r>
      <w:r>
        <w:t xml:space="preserve"> </w:t>
      </w:r>
      <w:r>
        <w:rPr>
          <w:rFonts w:hint="eastAsia"/>
        </w:rPr>
        <w:t>изображений</w:t>
      </w:r>
      <w:r>
        <w:t xml:space="preserve"> </w:t>
      </w:r>
      <w:r>
        <w:rPr>
          <w:rFonts w:hint="eastAsia"/>
        </w:rPr>
        <w:t>с</w:t>
      </w:r>
      <w:r>
        <w:t xml:space="preserve"> </w:t>
      </w:r>
      <w:r>
        <w:rPr>
          <w:rFonts w:hint="eastAsia"/>
        </w:rPr>
        <w:t>позиций</w:t>
      </w:r>
      <w:r>
        <w:t xml:space="preserve"> </w:t>
      </w:r>
      <w:r>
        <w:rPr>
          <w:rFonts w:hint="eastAsia"/>
        </w:rPr>
        <w:t>прецедентной</w:t>
      </w:r>
      <w:r>
        <w:t xml:space="preserve"> </w:t>
      </w:r>
      <w:r>
        <w:rPr>
          <w:rFonts w:hint="eastAsia"/>
        </w:rPr>
        <w:t>идентификации</w:t>
      </w:r>
    </w:p>
    <w:p w14:paraId="736A9BB0" w14:textId="77777777" w:rsidR="00F40098" w:rsidRDefault="00F40098" w:rsidP="00F40098"/>
    <w:p w14:paraId="5BE3B50F" w14:textId="77777777" w:rsidR="00F40098" w:rsidRDefault="00F40098" w:rsidP="00F40098">
      <w:r>
        <w:t xml:space="preserve">1.5 </w:t>
      </w:r>
      <w:r>
        <w:rPr>
          <w:rFonts w:hint="eastAsia"/>
        </w:rPr>
        <w:t>Задачи</w:t>
      </w:r>
      <w:r>
        <w:t xml:space="preserve"> </w:t>
      </w:r>
      <w:r>
        <w:rPr>
          <w:rFonts w:hint="eastAsia"/>
        </w:rPr>
        <w:t>исследования</w:t>
      </w:r>
    </w:p>
    <w:p w14:paraId="49A5DFAF" w14:textId="77777777" w:rsidR="00F40098" w:rsidRDefault="00F40098" w:rsidP="00F40098"/>
    <w:p w14:paraId="7B83113D" w14:textId="77777777" w:rsidR="00F40098" w:rsidRDefault="00F40098" w:rsidP="00F40098">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ПРЕЦЕДЕНТНОЙ</w:t>
      </w:r>
      <w:r>
        <w:t xml:space="preserve"> </w:t>
      </w:r>
      <w:r>
        <w:rPr>
          <w:rFonts w:hint="eastAsia"/>
        </w:rPr>
        <w:t>ИДЕНТИФИКАЦИИ</w:t>
      </w:r>
      <w:r>
        <w:t xml:space="preserve"> </w:t>
      </w:r>
      <w:r>
        <w:rPr>
          <w:rFonts w:hint="eastAsia"/>
        </w:rPr>
        <w:t>ФРАГМЕНТОВ</w:t>
      </w:r>
      <w:r>
        <w:t xml:space="preserve"> </w:t>
      </w:r>
      <w:r>
        <w:rPr>
          <w:rFonts w:hint="eastAsia"/>
        </w:rPr>
        <w:t>РУКОПИСНОГО</w:t>
      </w:r>
      <w:r>
        <w:t xml:space="preserve"> </w:t>
      </w:r>
      <w:r>
        <w:rPr>
          <w:rFonts w:hint="eastAsia"/>
        </w:rPr>
        <w:t>ТЕКСТА</w:t>
      </w:r>
    </w:p>
    <w:p w14:paraId="6E395B1A" w14:textId="77777777" w:rsidR="00F40098" w:rsidRDefault="00F40098" w:rsidP="00F40098"/>
    <w:p w14:paraId="2968DDB9" w14:textId="77777777" w:rsidR="00F40098" w:rsidRDefault="00F40098" w:rsidP="00F40098">
      <w:r>
        <w:t xml:space="preserve">2.1 </w:t>
      </w:r>
      <w:r>
        <w:rPr>
          <w:rFonts w:hint="eastAsia"/>
        </w:rPr>
        <w:t>Субполосные</w:t>
      </w:r>
      <w:r>
        <w:t xml:space="preserve"> </w:t>
      </w:r>
      <w:r>
        <w:rPr>
          <w:rFonts w:hint="eastAsia"/>
        </w:rPr>
        <w:t>свойства</w:t>
      </w:r>
      <w:r>
        <w:t xml:space="preserve"> </w:t>
      </w:r>
      <w:r>
        <w:rPr>
          <w:rFonts w:hint="eastAsia"/>
        </w:rPr>
        <w:t>фрагментов</w:t>
      </w:r>
      <w:r>
        <w:t xml:space="preserve"> </w:t>
      </w:r>
      <w:r>
        <w:rPr>
          <w:rFonts w:hint="eastAsia"/>
        </w:rPr>
        <w:t>изображений</w:t>
      </w:r>
      <w:r>
        <w:t xml:space="preserve"> </w:t>
      </w:r>
      <w:r>
        <w:rPr>
          <w:rFonts w:hint="eastAsia"/>
        </w:rPr>
        <w:t>рукописного</w:t>
      </w:r>
      <w:r>
        <w:t xml:space="preserve"> </w:t>
      </w:r>
      <w:r>
        <w:rPr>
          <w:rFonts w:hint="eastAsia"/>
        </w:rPr>
        <w:t>текста</w:t>
      </w:r>
    </w:p>
    <w:p w14:paraId="370EBDA0" w14:textId="77777777" w:rsidR="00F40098" w:rsidRDefault="00F40098" w:rsidP="00F40098"/>
    <w:p w14:paraId="4B8D7E8A" w14:textId="77777777" w:rsidR="00F40098" w:rsidRDefault="00F40098" w:rsidP="00F40098">
      <w:r>
        <w:t xml:space="preserve">2.1.1 </w:t>
      </w:r>
      <w:r>
        <w:rPr>
          <w:rFonts w:hint="eastAsia"/>
        </w:rPr>
        <w:t>Разбиение</w:t>
      </w:r>
      <w:r>
        <w:t xml:space="preserve"> </w:t>
      </w:r>
      <w:r>
        <w:rPr>
          <w:rFonts w:hint="eastAsia"/>
        </w:rPr>
        <w:t>области</w:t>
      </w:r>
      <w:r>
        <w:t xml:space="preserve"> </w:t>
      </w:r>
      <w:r>
        <w:rPr>
          <w:rFonts w:hint="eastAsia"/>
        </w:rPr>
        <w:t>определения</w:t>
      </w:r>
      <w:r>
        <w:t xml:space="preserve"> </w:t>
      </w:r>
      <w:r>
        <w:rPr>
          <w:rFonts w:hint="eastAsia"/>
        </w:rPr>
        <w:t>трансформанты</w:t>
      </w:r>
      <w:r>
        <w:t xml:space="preserve"> </w:t>
      </w:r>
      <w:r>
        <w:rPr>
          <w:rFonts w:hint="eastAsia"/>
        </w:rPr>
        <w:t>Фурье</w:t>
      </w:r>
      <w:r>
        <w:t xml:space="preserve"> </w:t>
      </w:r>
      <w:r>
        <w:rPr>
          <w:rFonts w:hint="eastAsia"/>
        </w:rPr>
        <w:t>на</w:t>
      </w:r>
      <w:r>
        <w:t xml:space="preserve"> </w:t>
      </w:r>
      <w:r>
        <w:rPr>
          <w:rFonts w:hint="eastAsia"/>
        </w:rPr>
        <w:t>подобласти</w:t>
      </w:r>
      <w:r>
        <w:t xml:space="preserve"> </w:t>
      </w:r>
      <w:r>
        <w:rPr>
          <w:rFonts w:hint="eastAsia"/>
        </w:rPr>
        <w:t>пространственных</w:t>
      </w:r>
      <w:r>
        <w:t xml:space="preserve"> </w:t>
      </w:r>
      <w:r>
        <w:rPr>
          <w:rFonts w:hint="eastAsia"/>
        </w:rPr>
        <w:t>частот</w:t>
      </w:r>
    </w:p>
    <w:p w14:paraId="0E3C3EB1" w14:textId="77777777" w:rsidR="00F40098" w:rsidRDefault="00F40098" w:rsidP="00F40098"/>
    <w:p w14:paraId="383DB583" w14:textId="77777777" w:rsidR="00F40098" w:rsidRDefault="00F40098" w:rsidP="00F40098">
      <w:r>
        <w:t xml:space="preserve">2.1.2 </w:t>
      </w:r>
      <w:r>
        <w:rPr>
          <w:rFonts w:hint="eastAsia"/>
        </w:rPr>
        <w:t>Части</w:t>
      </w:r>
      <w:r>
        <w:t xml:space="preserve"> </w:t>
      </w:r>
      <w:r>
        <w:rPr>
          <w:rFonts w:hint="eastAsia"/>
        </w:rPr>
        <w:t>и</w:t>
      </w:r>
      <w:r>
        <w:t xml:space="preserve"> </w:t>
      </w:r>
      <w:r>
        <w:rPr>
          <w:rFonts w:hint="eastAsia"/>
        </w:rPr>
        <w:t>доли</w:t>
      </w:r>
      <w:r>
        <w:t xml:space="preserve"> </w:t>
      </w:r>
      <w:r>
        <w:rPr>
          <w:rFonts w:hint="eastAsia"/>
        </w:rPr>
        <w:t>энергии</w:t>
      </w:r>
      <w:r>
        <w:t xml:space="preserve"> </w:t>
      </w:r>
      <w:r>
        <w:rPr>
          <w:rFonts w:hint="eastAsia"/>
        </w:rPr>
        <w:t>цифровых</w:t>
      </w:r>
      <w:r>
        <w:t xml:space="preserve"> </w:t>
      </w:r>
      <w:r>
        <w:rPr>
          <w:rFonts w:hint="eastAsia"/>
        </w:rPr>
        <w:t>изображений</w:t>
      </w:r>
      <w:r>
        <w:t xml:space="preserve"> </w:t>
      </w:r>
      <w:r>
        <w:rPr>
          <w:rFonts w:hint="eastAsia"/>
        </w:rPr>
        <w:t>рукописного</w:t>
      </w:r>
      <w:r>
        <w:t xml:space="preserve"> </w:t>
      </w:r>
      <w:r>
        <w:rPr>
          <w:rFonts w:hint="eastAsia"/>
        </w:rPr>
        <w:t>текста</w:t>
      </w:r>
      <w:r>
        <w:t xml:space="preserve"> </w:t>
      </w:r>
      <w:r>
        <w:rPr>
          <w:rFonts w:hint="eastAsia"/>
        </w:rPr>
        <w:t>в</w:t>
      </w:r>
      <w:r>
        <w:t xml:space="preserve"> </w:t>
      </w:r>
      <w:r>
        <w:rPr>
          <w:rFonts w:hint="eastAsia"/>
        </w:rPr>
        <w:t>заданных</w:t>
      </w:r>
      <w:r>
        <w:t xml:space="preserve"> </w:t>
      </w:r>
      <w:r>
        <w:rPr>
          <w:rFonts w:hint="eastAsia"/>
        </w:rPr>
        <w:t>подобластях</w:t>
      </w:r>
      <w:r>
        <w:t xml:space="preserve"> </w:t>
      </w:r>
      <w:r>
        <w:rPr>
          <w:rFonts w:hint="eastAsia"/>
        </w:rPr>
        <w:t>пространственных</w:t>
      </w:r>
      <w:r>
        <w:t xml:space="preserve"> </w:t>
      </w:r>
      <w:r>
        <w:rPr>
          <w:rFonts w:hint="eastAsia"/>
        </w:rPr>
        <w:t>частот</w:t>
      </w:r>
    </w:p>
    <w:p w14:paraId="326938AF" w14:textId="77777777" w:rsidR="00F40098" w:rsidRDefault="00F40098" w:rsidP="00F40098"/>
    <w:p w14:paraId="09B0601A" w14:textId="77777777" w:rsidR="00F40098" w:rsidRDefault="00F40098" w:rsidP="00F40098">
      <w:r>
        <w:t xml:space="preserve">2.1.3 </w:t>
      </w:r>
      <w:r>
        <w:rPr>
          <w:rFonts w:hint="eastAsia"/>
        </w:rPr>
        <w:t>Исследование</w:t>
      </w:r>
      <w:r>
        <w:t xml:space="preserve"> </w:t>
      </w:r>
      <w:r>
        <w:rPr>
          <w:rFonts w:hint="eastAsia"/>
        </w:rPr>
        <w:t>субполосных</w:t>
      </w:r>
      <w:r>
        <w:t xml:space="preserve"> </w:t>
      </w:r>
      <w:r>
        <w:rPr>
          <w:rFonts w:hint="eastAsia"/>
        </w:rPr>
        <w:t>свойств</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4E6386B5" w14:textId="77777777" w:rsidR="00F40098" w:rsidRDefault="00F40098" w:rsidP="00F40098"/>
    <w:p w14:paraId="5B33AF9C" w14:textId="77777777" w:rsidR="00F40098" w:rsidRDefault="00F40098" w:rsidP="00F40098">
      <w:r>
        <w:t xml:space="preserve">2.2 </w:t>
      </w:r>
      <w:r>
        <w:rPr>
          <w:rFonts w:hint="eastAsia"/>
        </w:rPr>
        <w:t>Разработка</w:t>
      </w:r>
      <w:r>
        <w:t xml:space="preserve"> </w:t>
      </w:r>
      <w:r>
        <w:rPr>
          <w:rFonts w:hint="eastAsia"/>
        </w:rPr>
        <w:t>субполосной</w:t>
      </w:r>
      <w:r>
        <w:t xml:space="preserve"> </w:t>
      </w:r>
      <w:r>
        <w:rPr>
          <w:rFonts w:hint="eastAsia"/>
        </w:rPr>
        <w:t>меры</w:t>
      </w:r>
      <w:r>
        <w:t xml:space="preserve"> </w:t>
      </w:r>
      <w:r>
        <w:rPr>
          <w:rFonts w:hint="eastAsia"/>
        </w:rPr>
        <w:t>близости</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r>
        <w:t xml:space="preserve"> </w:t>
      </w:r>
      <w:r>
        <w:rPr>
          <w:rFonts w:hint="eastAsia"/>
        </w:rPr>
        <w:t>и</w:t>
      </w:r>
      <w:r>
        <w:t xml:space="preserve"> </w:t>
      </w:r>
      <w:r>
        <w:rPr>
          <w:rFonts w:hint="eastAsia"/>
        </w:rPr>
        <w:t>исследование</w:t>
      </w:r>
      <w:r>
        <w:t xml:space="preserve"> </w:t>
      </w:r>
      <w:r>
        <w:rPr>
          <w:rFonts w:hint="eastAsia"/>
        </w:rPr>
        <w:t>ее</w:t>
      </w:r>
      <w:r>
        <w:t xml:space="preserve"> </w:t>
      </w:r>
      <w:r>
        <w:rPr>
          <w:rFonts w:hint="eastAsia"/>
        </w:rPr>
        <w:t>свойств</w:t>
      </w:r>
    </w:p>
    <w:p w14:paraId="68E4D60D" w14:textId="77777777" w:rsidR="00F40098" w:rsidRDefault="00F40098" w:rsidP="00F40098"/>
    <w:p w14:paraId="2DF49D85" w14:textId="77777777" w:rsidR="00F40098" w:rsidRDefault="00F40098" w:rsidP="00F40098">
      <w:r>
        <w:t xml:space="preserve">2.3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1C4BC744" w14:textId="77777777" w:rsidR="00F40098" w:rsidRDefault="00F40098" w:rsidP="00F40098"/>
    <w:p w14:paraId="22284E47" w14:textId="77777777" w:rsidR="00F40098" w:rsidRDefault="00F40098" w:rsidP="00F40098">
      <w:r>
        <w:rPr>
          <w:rFonts w:hint="eastAsia"/>
        </w:rPr>
        <w:t>ГЛАВА</w:t>
      </w:r>
      <w:r>
        <w:t xml:space="preserve"> 3 </w:t>
      </w:r>
      <w:r>
        <w:rPr>
          <w:rFonts w:hint="eastAsia"/>
        </w:rPr>
        <w:t>КОМПЬЮТЕРНАЯ</w:t>
      </w:r>
      <w:r>
        <w:t xml:space="preserve"> </w:t>
      </w:r>
      <w:r>
        <w:rPr>
          <w:rFonts w:hint="eastAsia"/>
        </w:rPr>
        <w:t>ОБРАБОТКА</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r>
        <w:t xml:space="preserve"> </w:t>
      </w:r>
      <w:r>
        <w:rPr>
          <w:rFonts w:hint="eastAsia"/>
        </w:rPr>
        <w:t>НА</w:t>
      </w:r>
      <w:r>
        <w:t xml:space="preserve"> </w:t>
      </w:r>
      <w:r>
        <w:rPr>
          <w:rFonts w:hint="eastAsia"/>
        </w:rPr>
        <w:t>ОСНОВЕ</w:t>
      </w:r>
      <w:r>
        <w:t xml:space="preserve"> </w:t>
      </w:r>
      <w:r>
        <w:rPr>
          <w:rFonts w:hint="eastAsia"/>
        </w:rPr>
        <w:t>СУБПОЛОСНОГО</w:t>
      </w:r>
      <w:r>
        <w:t xml:space="preserve"> </w:t>
      </w:r>
      <w:r>
        <w:rPr>
          <w:rFonts w:hint="eastAsia"/>
        </w:rPr>
        <w:t>АНАЛИЗА</w:t>
      </w:r>
      <w:r>
        <w:t xml:space="preserve"> </w:t>
      </w:r>
      <w:r>
        <w:rPr>
          <w:rFonts w:hint="eastAsia"/>
        </w:rPr>
        <w:t>В</w:t>
      </w:r>
      <w:r>
        <w:t xml:space="preserve"> </w:t>
      </w:r>
      <w:r>
        <w:rPr>
          <w:rFonts w:hint="eastAsia"/>
        </w:rPr>
        <w:t>ЗАДАЧАХ</w:t>
      </w:r>
      <w:r>
        <w:t xml:space="preserve"> </w:t>
      </w:r>
      <w:r>
        <w:rPr>
          <w:rFonts w:hint="eastAsia"/>
        </w:rPr>
        <w:t>ПРЕЦЕДЕНТНОЙ</w:t>
      </w:r>
      <w:r>
        <w:t xml:space="preserve"> </w:t>
      </w:r>
      <w:r>
        <w:rPr>
          <w:rFonts w:hint="eastAsia"/>
        </w:rPr>
        <w:t>ИДЕНТИФИКАЦИИ</w:t>
      </w:r>
    </w:p>
    <w:p w14:paraId="7F4FB3B6" w14:textId="77777777" w:rsidR="00F40098" w:rsidRDefault="00F40098" w:rsidP="00F40098"/>
    <w:p w14:paraId="2FAE369E" w14:textId="77777777" w:rsidR="00F40098" w:rsidRDefault="00F40098" w:rsidP="00F40098">
      <w:r>
        <w:t xml:space="preserve">3.1 </w:t>
      </w:r>
      <w:r>
        <w:rPr>
          <w:rFonts w:hint="eastAsia"/>
        </w:rPr>
        <w:t>Методика</w:t>
      </w:r>
      <w:r>
        <w:t xml:space="preserve"> </w:t>
      </w:r>
      <w:r>
        <w:rPr>
          <w:rFonts w:hint="eastAsia"/>
        </w:rPr>
        <w:t>компьютерной</w:t>
      </w:r>
      <w:r>
        <w:t xml:space="preserve"> </w:t>
      </w:r>
      <w:r>
        <w:rPr>
          <w:rFonts w:hint="eastAsia"/>
        </w:rPr>
        <w:t>сегментации</w:t>
      </w:r>
      <w:r>
        <w:t xml:space="preserve"> </w:t>
      </w:r>
      <w:r>
        <w:rPr>
          <w:rFonts w:hint="eastAsia"/>
        </w:rPr>
        <w:t>слов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r>
        <w:t xml:space="preserve">, </w:t>
      </w:r>
      <w:r>
        <w:rPr>
          <w:rFonts w:hint="eastAsia"/>
        </w:rPr>
        <w:t>на</w:t>
      </w:r>
      <w:r>
        <w:t xml:space="preserve"> </w:t>
      </w:r>
      <w:r>
        <w:rPr>
          <w:rFonts w:hint="eastAsia"/>
        </w:rPr>
        <w:t>основе</w:t>
      </w:r>
      <w:r>
        <w:t xml:space="preserve"> </w:t>
      </w:r>
      <w:r>
        <w:rPr>
          <w:rFonts w:hint="eastAsia"/>
        </w:rPr>
        <w:t>субполосного</w:t>
      </w:r>
      <w:r>
        <w:t xml:space="preserve"> </w:t>
      </w:r>
      <w:r>
        <w:rPr>
          <w:rFonts w:hint="eastAsia"/>
        </w:rPr>
        <w:t>анализа</w:t>
      </w:r>
    </w:p>
    <w:p w14:paraId="49721BA5" w14:textId="77777777" w:rsidR="00F40098" w:rsidRDefault="00F40098" w:rsidP="00F40098"/>
    <w:p w14:paraId="399B7763" w14:textId="77777777" w:rsidR="00F40098" w:rsidRDefault="00F40098" w:rsidP="00F40098">
      <w:r>
        <w:t xml:space="preserve">3.1.1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алгоритма</w:t>
      </w:r>
      <w:r>
        <w:t xml:space="preserve"> </w:t>
      </w:r>
      <w:r>
        <w:rPr>
          <w:rFonts w:hint="eastAsia"/>
        </w:rPr>
        <w:t>компьютерной</w:t>
      </w:r>
      <w:r>
        <w:t xml:space="preserve"> </w:t>
      </w:r>
      <w:r>
        <w:rPr>
          <w:rFonts w:hint="eastAsia"/>
        </w:rPr>
        <w:t>сегментации</w:t>
      </w:r>
      <w:r>
        <w:t xml:space="preserve"> </w:t>
      </w:r>
      <w:r>
        <w:rPr>
          <w:rFonts w:hint="eastAsia"/>
        </w:rPr>
        <w:t>слов</w:t>
      </w:r>
      <w:r>
        <w:t xml:space="preserve"> </w:t>
      </w:r>
      <w:r>
        <w:rPr>
          <w:rFonts w:hint="eastAsia"/>
        </w:rPr>
        <w:t>сканированного</w:t>
      </w:r>
    </w:p>
    <w:p w14:paraId="1C3FE0C4" w14:textId="77777777" w:rsidR="00F40098" w:rsidRDefault="00F40098" w:rsidP="00F40098"/>
    <w:p w14:paraId="599E83D6" w14:textId="77777777" w:rsidR="00F40098" w:rsidRDefault="00F40098" w:rsidP="00F40098">
      <w:r>
        <w:rPr>
          <w:rFonts w:hint="eastAsia"/>
        </w:rPr>
        <w:t>рукописного</w:t>
      </w:r>
      <w:r>
        <w:t xml:space="preserve"> </w:t>
      </w:r>
      <w:r>
        <w:rPr>
          <w:rFonts w:hint="eastAsia"/>
        </w:rPr>
        <w:t>текста</w:t>
      </w:r>
      <w:r>
        <w:t xml:space="preserve">, </w:t>
      </w:r>
      <w:r>
        <w:rPr>
          <w:rFonts w:hint="eastAsia"/>
        </w:rPr>
        <w:t>на</w:t>
      </w:r>
      <w:r>
        <w:t xml:space="preserve"> </w:t>
      </w:r>
      <w:r>
        <w:rPr>
          <w:rFonts w:hint="eastAsia"/>
        </w:rPr>
        <w:t>основе</w:t>
      </w:r>
      <w:r>
        <w:t xml:space="preserve"> </w:t>
      </w:r>
      <w:r>
        <w:rPr>
          <w:rFonts w:hint="eastAsia"/>
        </w:rPr>
        <w:t>субполосного</w:t>
      </w:r>
      <w:r>
        <w:t xml:space="preserve"> </w:t>
      </w:r>
      <w:r>
        <w:rPr>
          <w:rFonts w:hint="eastAsia"/>
        </w:rPr>
        <w:t>анализа</w:t>
      </w:r>
    </w:p>
    <w:p w14:paraId="31349145" w14:textId="77777777" w:rsidR="00F40098" w:rsidRDefault="00F40098" w:rsidP="00F40098"/>
    <w:p w14:paraId="48B5C674" w14:textId="77777777" w:rsidR="00F40098" w:rsidRDefault="00F40098" w:rsidP="00F40098">
      <w:r>
        <w:t xml:space="preserve">3.1.2 </w:t>
      </w:r>
      <w:r>
        <w:rPr>
          <w:rFonts w:hint="eastAsia"/>
        </w:rPr>
        <w:t>Проверка</w:t>
      </w:r>
      <w:r>
        <w:t xml:space="preserve"> </w:t>
      </w:r>
      <w:r>
        <w:rPr>
          <w:rFonts w:hint="eastAsia"/>
        </w:rPr>
        <w:t>работоспособности</w:t>
      </w:r>
      <w:r>
        <w:t xml:space="preserve"> </w:t>
      </w:r>
      <w:r>
        <w:rPr>
          <w:rFonts w:hint="eastAsia"/>
        </w:rPr>
        <w:t>разработанного</w:t>
      </w:r>
      <w:r>
        <w:t xml:space="preserve"> </w:t>
      </w:r>
      <w:r>
        <w:rPr>
          <w:rFonts w:hint="eastAsia"/>
        </w:rPr>
        <w:t>алгоритма</w:t>
      </w:r>
      <w:r>
        <w:t xml:space="preserve"> </w:t>
      </w:r>
      <w:r>
        <w:rPr>
          <w:rFonts w:hint="eastAsia"/>
        </w:rPr>
        <w:t>компьютерной</w:t>
      </w:r>
      <w:r>
        <w:t xml:space="preserve"> </w:t>
      </w:r>
      <w:r>
        <w:rPr>
          <w:rFonts w:hint="eastAsia"/>
        </w:rPr>
        <w:t>сегментации</w:t>
      </w:r>
      <w:r>
        <w:t xml:space="preserve"> </w:t>
      </w:r>
      <w:r>
        <w:rPr>
          <w:rFonts w:hint="eastAsia"/>
        </w:rPr>
        <w:t>слов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008B2770" w14:textId="77777777" w:rsidR="00F40098" w:rsidRDefault="00F40098" w:rsidP="00F40098"/>
    <w:p w14:paraId="75749840" w14:textId="77777777" w:rsidR="00F40098" w:rsidRDefault="00F40098" w:rsidP="00F40098">
      <w:r>
        <w:t xml:space="preserve">3.2 </w:t>
      </w:r>
      <w:r>
        <w:rPr>
          <w:rFonts w:hint="eastAsia"/>
        </w:rPr>
        <w:t>Методика</w:t>
      </w:r>
      <w:r>
        <w:t xml:space="preserve"> </w:t>
      </w:r>
      <w:r>
        <w:rPr>
          <w:rFonts w:hint="eastAsia"/>
        </w:rPr>
        <w:t>обучения</w:t>
      </w:r>
      <w:r>
        <w:t xml:space="preserve"> </w:t>
      </w:r>
      <w:r>
        <w:rPr>
          <w:rFonts w:hint="eastAsia"/>
        </w:rPr>
        <w:t>по</w:t>
      </w:r>
      <w:r>
        <w:t xml:space="preserve"> </w:t>
      </w:r>
      <w:r>
        <w:rPr>
          <w:rFonts w:hint="eastAsia"/>
        </w:rPr>
        <w:t>заданному</w:t>
      </w:r>
      <w:r>
        <w:t xml:space="preserve"> </w:t>
      </w:r>
      <w:r>
        <w:rPr>
          <w:rFonts w:hint="eastAsia"/>
        </w:rPr>
        <w:t>прецеденту</w:t>
      </w:r>
      <w:r>
        <w:t xml:space="preserve">, </w:t>
      </w:r>
      <w:r>
        <w:rPr>
          <w:rFonts w:hint="eastAsia"/>
        </w:rPr>
        <w:t>для</w:t>
      </w:r>
      <w:r>
        <w:t xml:space="preserve"> </w:t>
      </w:r>
      <w:r>
        <w:rPr>
          <w:rFonts w:hint="eastAsia"/>
        </w:rPr>
        <w:t>определения</w:t>
      </w:r>
      <w:r>
        <w:t xml:space="preserve"> </w:t>
      </w:r>
      <w:r>
        <w:rPr>
          <w:rFonts w:hint="eastAsia"/>
        </w:rPr>
        <w:t>критической</w:t>
      </w:r>
      <w:r>
        <w:t xml:space="preserve"> </w:t>
      </w:r>
      <w:r>
        <w:rPr>
          <w:rFonts w:hint="eastAsia"/>
        </w:rPr>
        <w:t>области</w:t>
      </w:r>
      <w:r>
        <w:t xml:space="preserve"> </w:t>
      </w:r>
      <w:r>
        <w:rPr>
          <w:rFonts w:hint="eastAsia"/>
        </w:rPr>
        <w:t>субполосной</w:t>
      </w:r>
      <w:r>
        <w:t xml:space="preserve"> </w:t>
      </w:r>
      <w:r>
        <w:rPr>
          <w:rFonts w:hint="eastAsia"/>
        </w:rPr>
        <w:t>решающей</w:t>
      </w:r>
      <w:r>
        <w:t xml:space="preserve"> </w:t>
      </w:r>
      <w:r>
        <w:rPr>
          <w:rFonts w:hint="eastAsia"/>
        </w:rPr>
        <w:t>функции</w:t>
      </w:r>
    </w:p>
    <w:p w14:paraId="1501C1AB" w14:textId="77777777" w:rsidR="00F40098" w:rsidRDefault="00F40098" w:rsidP="00F40098"/>
    <w:p w14:paraId="7F6F8A38" w14:textId="77777777" w:rsidR="00F40098" w:rsidRDefault="00F40098" w:rsidP="00F40098">
      <w:r>
        <w:t xml:space="preserve">3.3 </w:t>
      </w:r>
      <w:r>
        <w:rPr>
          <w:rFonts w:hint="eastAsia"/>
        </w:rPr>
        <w:t>Метод</w:t>
      </w:r>
      <w:r>
        <w:t xml:space="preserve"> </w:t>
      </w:r>
      <w:r>
        <w:rPr>
          <w:rFonts w:hint="eastAsia"/>
        </w:rPr>
        <w:t>и</w:t>
      </w:r>
      <w:r>
        <w:t xml:space="preserve"> </w:t>
      </w:r>
      <w:r>
        <w:rPr>
          <w:rFonts w:hint="eastAsia"/>
        </w:rPr>
        <w:t>алгоритм</w:t>
      </w:r>
      <w:r>
        <w:t xml:space="preserve"> </w:t>
      </w:r>
      <w:r>
        <w:rPr>
          <w:rFonts w:hint="eastAsia"/>
        </w:rPr>
        <w:t>субполосной</w:t>
      </w:r>
      <w:r>
        <w:t xml:space="preserve"> </w:t>
      </w:r>
      <w:r>
        <w:rPr>
          <w:rFonts w:hint="eastAsia"/>
        </w:rPr>
        <w:t>прецедентной</w:t>
      </w:r>
      <w:r>
        <w:t xml:space="preserve"> </w:t>
      </w:r>
      <w:r>
        <w:rPr>
          <w:rFonts w:hint="eastAsia"/>
        </w:rPr>
        <w:t>идентификации</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75168306" w14:textId="77777777" w:rsidR="00F40098" w:rsidRDefault="00F40098" w:rsidP="00F40098"/>
    <w:p w14:paraId="7BAD609B" w14:textId="77777777" w:rsidR="00F40098" w:rsidRDefault="00F40098" w:rsidP="00F40098">
      <w:r>
        <w:t xml:space="preserve">3.3.1 </w:t>
      </w:r>
      <w:r>
        <w:rPr>
          <w:rFonts w:hint="eastAsia"/>
        </w:rPr>
        <w:t>Разработка</w:t>
      </w:r>
      <w:r>
        <w:t xml:space="preserve"> </w:t>
      </w:r>
      <w:r>
        <w:rPr>
          <w:rFonts w:hint="eastAsia"/>
        </w:rPr>
        <w:t>метода</w:t>
      </w:r>
      <w:r>
        <w:t xml:space="preserve"> </w:t>
      </w:r>
      <w:r>
        <w:rPr>
          <w:rFonts w:hint="eastAsia"/>
        </w:rPr>
        <w:t>и</w:t>
      </w:r>
      <w:r>
        <w:t xml:space="preserve"> </w:t>
      </w:r>
      <w:r>
        <w:rPr>
          <w:rFonts w:hint="eastAsia"/>
        </w:rPr>
        <w:t>алгоритма</w:t>
      </w:r>
      <w:r>
        <w:t xml:space="preserve"> </w:t>
      </w:r>
      <w:r>
        <w:rPr>
          <w:rFonts w:hint="eastAsia"/>
        </w:rPr>
        <w:t>субполосной</w:t>
      </w:r>
      <w:r>
        <w:t xml:space="preserve"> </w:t>
      </w:r>
      <w:r>
        <w:rPr>
          <w:rFonts w:hint="eastAsia"/>
        </w:rPr>
        <w:t>прецедентной</w:t>
      </w:r>
      <w:r>
        <w:t xml:space="preserve"> </w:t>
      </w:r>
      <w:r>
        <w:rPr>
          <w:rFonts w:hint="eastAsia"/>
        </w:rPr>
        <w:t>идентификации</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45601C02" w14:textId="77777777" w:rsidR="00F40098" w:rsidRDefault="00F40098" w:rsidP="00F40098"/>
    <w:p w14:paraId="131F62C1" w14:textId="77777777" w:rsidR="00F40098" w:rsidRDefault="00F40098" w:rsidP="00F40098">
      <w:r>
        <w:lastRenderedPageBreak/>
        <w:t xml:space="preserve">3.3.2 </w:t>
      </w:r>
      <w:r>
        <w:rPr>
          <w:rFonts w:hint="eastAsia"/>
        </w:rPr>
        <w:t>Проверка</w:t>
      </w:r>
      <w:r>
        <w:t xml:space="preserve"> </w:t>
      </w:r>
      <w:r>
        <w:rPr>
          <w:rFonts w:hint="eastAsia"/>
        </w:rPr>
        <w:t>работоспособности</w:t>
      </w:r>
      <w:r>
        <w:t xml:space="preserve"> </w:t>
      </w:r>
      <w:r>
        <w:rPr>
          <w:rFonts w:hint="eastAsia"/>
        </w:rPr>
        <w:t>разработанного</w:t>
      </w:r>
      <w:r>
        <w:t xml:space="preserve"> </w:t>
      </w:r>
      <w:r>
        <w:rPr>
          <w:rFonts w:hint="eastAsia"/>
        </w:rPr>
        <w:t>алгоритма</w:t>
      </w:r>
      <w:r>
        <w:t xml:space="preserve"> </w:t>
      </w:r>
      <w:r>
        <w:rPr>
          <w:rFonts w:hint="eastAsia"/>
        </w:rPr>
        <w:t>и</w:t>
      </w:r>
      <w:r>
        <w:t xml:space="preserve"> </w:t>
      </w:r>
      <w:r>
        <w:rPr>
          <w:rFonts w:hint="eastAsia"/>
        </w:rPr>
        <w:t>результаты</w:t>
      </w:r>
      <w:r>
        <w:t xml:space="preserve"> </w:t>
      </w:r>
      <w:r>
        <w:rPr>
          <w:rFonts w:hint="eastAsia"/>
        </w:rPr>
        <w:t>сравнительных</w:t>
      </w:r>
      <w:r>
        <w:t xml:space="preserve"> </w:t>
      </w:r>
      <w:r>
        <w:rPr>
          <w:rFonts w:hint="eastAsia"/>
        </w:rPr>
        <w:t>экспериментальных</w:t>
      </w:r>
      <w:r>
        <w:t xml:space="preserve"> </w:t>
      </w:r>
      <w:r>
        <w:rPr>
          <w:rFonts w:hint="eastAsia"/>
        </w:rPr>
        <w:t>исследований</w:t>
      </w:r>
    </w:p>
    <w:p w14:paraId="361C3A6A" w14:textId="77777777" w:rsidR="00F40098" w:rsidRDefault="00F40098" w:rsidP="00F40098"/>
    <w:p w14:paraId="73F9C61A" w14:textId="77777777" w:rsidR="00F40098" w:rsidRDefault="00F40098" w:rsidP="00F40098">
      <w:r>
        <w:t xml:space="preserve">3.4 </w:t>
      </w:r>
      <w:r>
        <w:rPr>
          <w:rFonts w:hint="eastAsia"/>
        </w:rPr>
        <w:t>Алгоритм</w:t>
      </w:r>
      <w:r>
        <w:t xml:space="preserve"> </w:t>
      </w:r>
      <w:r>
        <w:rPr>
          <w:rFonts w:hint="eastAsia"/>
        </w:rPr>
        <w:t>обнаружения</w:t>
      </w:r>
      <w:r>
        <w:t xml:space="preserve"> </w:t>
      </w:r>
      <w:r>
        <w:rPr>
          <w:rFonts w:hint="eastAsia"/>
        </w:rPr>
        <w:t>значимых</w:t>
      </w:r>
      <w:r>
        <w:t xml:space="preserve"> </w:t>
      </w:r>
      <w:r>
        <w:rPr>
          <w:rFonts w:hint="eastAsia"/>
        </w:rPr>
        <w:t>изменений</w:t>
      </w:r>
      <w:r>
        <w:t xml:space="preserve"> </w:t>
      </w:r>
      <w:r>
        <w:rPr>
          <w:rFonts w:hint="eastAsia"/>
        </w:rPr>
        <w:t>почерка</w:t>
      </w:r>
      <w:r>
        <w:t xml:space="preserve"> </w:t>
      </w:r>
      <w:r>
        <w:rPr>
          <w:rFonts w:hint="eastAsia"/>
        </w:rPr>
        <w:t>на</w:t>
      </w:r>
      <w:r>
        <w:t xml:space="preserve"> </w:t>
      </w:r>
      <w:r>
        <w:rPr>
          <w:rFonts w:hint="eastAsia"/>
        </w:rPr>
        <w:t>основе</w:t>
      </w:r>
      <w:r>
        <w:t xml:space="preserve"> </w:t>
      </w:r>
      <w:r>
        <w:rPr>
          <w:rFonts w:hint="eastAsia"/>
        </w:rPr>
        <w:t>субполосной</w:t>
      </w:r>
      <w:r>
        <w:t xml:space="preserve"> </w:t>
      </w:r>
      <w:r>
        <w:rPr>
          <w:rFonts w:hint="eastAsia"/>
        </w:rPr>
        <w:t>меры</w:t>
      </w:r>
      <w:r>
        <w:t xml:space="preserve"> </w:t>
      </w:r>
      <w:r>
        <w:rPr>
          <w:rFonts w:hint="eastAsia"/>
        </w:rPr>
        <w:t>близости</w:t>
      </w:r>
    </w:p>
    <w:p w14:paraId="5031CC3B" w14:textId="77777777" w:rsidR="00F40098" w:rsidRDefault="00F40098" w:rsidP="00F40098"/>
    <w:p w14:paraId="2174C5C8" w14:textId="77777777" w:rsidR="00F40098" w:rsidRDefault="00F40098" w:rsidP="00F40098">
      <w:r>
        <w:t xml:space="preserve">3.5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17D45509" w14:textId="77777777" w:rsidR="00F40098" w:rsidRDefault="00F40098" w:rsidP="00F40098"/>
    <w:p w14:paraId="47CF09C5" w14:textId="77777777" w:rsidR="00F40098" w:rsidRDefault="00F40098" w:rsidP="00F40098">
      <w:r>
        <w:rPr>
          <w:rFonts w:hint="eastAsia"/>
        </w:rPr>
        <w:t>ГЛАВА</w:t>
      </w:r>
      <w:r>
        <w:t xml:space="preserve"> 4 </w:t>
      </w:r>
      <w:r>
        <w:rPr>
          <w:rFonts w:hint="eastAsia"/>
        </w:rPr>
        <w:t>РАЗРАБОТКА</w:t>
      </w:r>
      <w:r>
        <w:t xml:space="preserve"> </w:t>
      </w:r>
      <w:r>
        <w:rPr>
          <w:rFonts w:hint="eastAsia"/>
        </w:rPr>
        <w:t>ПРОТОТИПА</w:t>
      </w:r>
      <w:r>
        <w:t xml:space="preserve"> </w:t>
      </w:r>
      <w:r>
        <w:rPr>
          <w:rFonts w:hint="eastAsia"/>
        </w:rPr>
        <w:t>ПРОГРАММНОЙ</w:t>
      </w:r>
      <w:r>
        <w:t xml:space="preserve"> </w:t>
      </w:r>
      <w:r>
        <w:rPr>
          <w:rFonts w:hint="eastAsia"/>
        </w:rPr>
        <w:t>РЕАЛИЗАЦИИ</w:t>
      </w:r>
      <w:r>
        <w:t xml:space="preserve"> </w:t>
      </w:r>
      <w:r>
        <w:rPr>
          <w:rFonts w:hint="eastAsia"/>
        </w:rPr>
        <w:t>ИНФОРМАЦИОННОЙ</w:t>
      </w:r>
      <w:r>
        <w:t xml:space="preserve"> </w:t>
      </w:r>
      <w:r>
        <w:rPr>
          <w:rFonts w:hint="eastAsia"/>
        </w:rPr>
        <w:t>ТЕХНОЛОГИИ</w:t>
      </w:r>
      <w:r>
        <w:t xml:space="preserve"> </w:t>
      </w:r>
      <w:r>
        <w:rPr>
          <w:rFonts w:hint="eastAsia"/>
        </w:rPr>
        <w:t>ПРЕЦЕДЕНТНОЙ</w:t>
      </w:r>
      <w:r>
        <w:t xml:space="preserve"> </w:t>
      </w:r>
      <w:r>
        <w:rPr>
          <w:rFonts w:hint="eastAsia"/>
        </w:rPr>
        <w:t>ИДЕНТИФИКАЦИИ</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6CB699B0" w14:textId="77777777" w:rsidR="00F40098" w:rsidRDefault="00F40098" w:rsidP="00F40098"/>
    <w:p w14:paraId="3432EDF3" w14:textId="77777777" w:rsidR="00F40098" w:rsidRDefault="00F40098" w:rsidP="00F40098">
      <w:r>
        <w:t xml:space="preserve">4.1 </w:t>
      </w:r>
      <w:r>
        <w:rPr>
          <w:rFonts w:hint="eastAsia"/>
        </w:rPr>
        <w:t>Архитектура</w:t>
      </w:r>
      <w:r>
        <w:t xml:space="preserve"> </w:t>
      </w:r>
      <w:r>
        <w:rPr>
          <w:rFonts w:hint="eastAsia"/>
        </w:rPr>
        <w:t>прототипа</w:t>
      </w:r>
      <w:r>
        <w:t xml:space="preserve"> </w:t>
      </w:r>
      <w:r>
        <w:rPr>
          <w:rFonts w:hint="eastAsia"/>
        </w:rPr>
        <w:t>программной</w:t>
      </w:r>
      <w:r>
        <w:t xml:space="preserve"> </w:t>
      </w:r>
      <w:r>
        <w:rPr>
          <w:rFonts w:hint="eastAsia"/>
        </w:rPr>
        <w:t>реализации</w:t>
      </w:r>
      <w:r>
        <w:t xml:space="preserve"> </w:t>
      </w:r>
      <w:r>
        <w:rPr>
          <w:rFonts w:hint="eastAsia"/>
        </w:rPr>
        <w:t>информационной</w:t>
      </w:r>
      <w:r>
        <w:t xml:space="preserve"> </w:t>
      </w:r>
      <w:r>
        <w:rPr>
          <w:rFonts w:hint="eastAsia"/>
        </w:rPr>
        <w:t>технологии</w:t>
      </w:r>
      <w:r>
        <w:t xml:space="preserve"> </w:t>
      </w:r>
      <w:r>
        <w:rPr>
          <w:rFonts w:hint="eastAsia"/>
        </w:rPr>
        <w:t>прецедентной</w:t>
      </w:r>
      <w:r>
        <w:t xml:space="preserve"> </w:t>
      </w:r>
      <w:r>
        <w:rPr>
          <w:rFonts w:hint="eastAsia"/>
        </w:rPr>
        <w:t>идентификации</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20DF443E" w14:textId="77777777" w:rsidR="00F40098" w:rsidRDefault="00F40098" w:rsidP="00F40098"/>
    <w:p w14:paraId="3049C482" w14:textId="77777777" w:rsidR="00F40098" w:rsidRDefault="00F40098" w:rsidP="00F40098">
      <w:r>
        <w:t xml:space="preserve">4.2 </w:t>
      </w:r>
      <w:r>
        <w:rPr>
          <w:rFonts w:hint="eastAsia"/>
        </w:rPr>
        <w:t>Интерфейс</w:t>
      </w:r>
      <w:r>
        <w:t xml:space="preserve"> </w:t>
      </w:r>
      <w:r>
        <w:rPr>
          <w:rFonts w:hint="eastAsia"/>
        </w:rPr>
        <w:t>прототипа</w:t>
      </w:r>
      <w:r>
        <w:t xml:space="preserve"> </w:t>
      </w:r>
      <w:r>
        <w:rPr>
          <w:rFonts w:hint="eastAsia"/>
        </w:rPr>
        <w:t>программной</w:t>
      </w:r>
      <w:r>
        <w:t xml:space="preserve"> </w:t>
      </w:r>
      <w:r>
        <w:rPr>
          <w:rFonts w:hint="eastAsia"/>
        </w:rPr>
        <w:t>реализации</w:t>
      </w:r>
      <w:r>
        <w:t xml:space="preserve"> </w:t>
      </w:r>
      <w:r>
        <w:rPr>
          <w:rFonts w:hint="eastAsia"/>
        </w:rPr>
        <w:t>информационной</w:t>
      </w:r>
      <w:r>
        <w:t xml:space="preserve"> </w:t>
      </w:r>
      <w:r>
        <w:rPr>
          <w:rFonts w:hint="eastAsia"/>
        </w:rPr>
        <w:t>технологии</w:t>
      </w:r>
      <w:r>
        <w:t xml:space="preserve"> </w:t>
      </w:r>
      <w:r>
        <w:rPr>
          <w:rFonts w:hint="eastAsia"/>
        </w:rPr>
        <w:t>прецедентной</w:t>
      </w:r>
      <w:r>
        <w:t xml:space="preserve"> </w:t>
      </w:r>
      <w:r>
        <w:rPr>
          <w:rFonts w:hint="eastAsia"/>
        </w:rPr>
        <w:t>идентификации</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19047BBB" w14:textId="77777777" w:rsidR="00F40098" w:rsidRDefault="00F40098" w:rsidP="00F40098"/>
    <w:p w14:paraId="5C0B79DE" w14:textId="77777777" w:rsidR="00F40098" w:rsidRDefault="00F40098" w:rsidP="00F40098">
      <w:r>
        <w:t xml:space="preserve">4.3 </w:t>
      </w:r>
      <w:r>
        <w:rPr>
          <w:rFonts w:hint="eastAsia"/>
        </w:rPr>
        <w:t>Проверка</w:t>
      </w:r>
      <w:r>
        <w:t xml:space="preserve"> </w:t>
      </w:r>
      <w:r>
        <w:rPr>
          <w:rFonts w:hint="eastAsia"/>
        </w:rPr>
        <w:t>работоспособности</w:t>
      </w:r>
      <w:r>
        <w:t xml:space="preserve"> </w:t>
      </w:r>
      <w:r>
        <w:rPr>
          <w:rFonts w:hint="eastAsia"/>
        </w:rPr>
        <w:t>прототипа</w:t>
      </w:r>
      <w:r>
        <w:t xml:space="preserve"> </w:t>
      </w:r>
      <w:r>
        <w:rPr>
          <w:rFonts w:hint="eastAsia"/>
        </w:rPr>
        <w:t>программной</w:t>
      </w:r>
      <w:r>
        <w:t xml:space="preserve"> </w:t>
      </w:r>
      <w:r>
        <w:rPr>
          <w:rFonts w:hint="eastAsia"/>
        </w:rPr>
        <w:t>реализации</w:t>
      </w:r>
      <w:r>
        <w:t xml:space="preserve"> </w:t>
      </w:r>
      <w:r>
        <w:rPr>
          <w:rFonts w:hint="eastAsia"/>
        </w:rPr>
        <w:t>информационной</w:t>
      </w:r>
      <w:r>
        <w:t xml:space="preserve"> </w:t>
      </w:r>
      <w:r>
        <w:rPr>
          <w:rFonts w:hint="eastAsia"/>
        </w:rPr>
        <w:t>технологии</w:t>
      </w:r>
      <w:r>
        <w:t xml:space="preserve"> </w:t>
      </w:r>
      <w:r>
        <w:rPr>
          <w:rFonts w:hint="eastAsia"/>
        </w:rPr>
        <w:t>прецедентной</w:t>
      </w:r>
      <w:r>
        <w:t xml:space="preserve"> </w:t>
      </w:r>
      <w:r>
        <w:rPr>
          <w:rFonts w:hint="eastAsia"/>
        </w:rPr>
        <w:t>идентификации</w:t>
      </w:r>
      <w:r>
        <w:t xml:space="preserve"> </w:t>
      </w:r>
      <w:r>
        <w:rPr>
          <w:rFonts w:hint="eastAsia"/>
        </w:rPr>
        <w:t>фрагментов</w:t>
      </w:r>
      <w:r>
        <w:t xml:space="preserve"> </w:t>
      </w:r>
      <w:r>
        <w:rPr>
          <w:rFonts w:hint="eastAsia"/>
        </w:rPr>
        <w:t>сканированного</w:t>
      </w:r>
      <w:r>
        <w:t xml:space="preserve"> </w:t>
      </w:r>
      <w:r>
        <w:rPr>
          <w:rFonts w:hint="eastAsia"/>
        </w:rPr>
        <w:t>рукописного</w:t>
      </w:r>
      <w:r>
        <w:t xml:space="preserve"> </w:t>
      </w:r>
      <w:r>
        <w:rPr>
          <w:rFonts w:hint="eastAsia"/>
        </w:rPr>
        <w:t>текста</w:t>
      </w:r>
    </w:p>
    <w:p w14:paraId="3F4F17AF" w14:textId="77777777" w:rsidR="00F40098" w:rsidRDefault="00F40098" w:rsidP="00F40098"/>
    <w:p w14:paraId="584C6CD7" w14:textId="77777777" w:rsidR="00F40098" w:rsidRDefault="00F40098" w:rsidP="00F40098">
      <w:r>
        <w:t xml:space="preserve">4.4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06F84CE6" w14:textId="77777777" w:rsidR="00F40098" w:rsidRDefault="00F40098" w:rsidP="00F40098"/>
    <w:p w14:paraId="7EAAD065" w14:textId="77777777" w:rsidR="00F40098" w:rsidRDefault="00F40098" w:rsidP="00F40098">
      <w:r>
        <w:rPr>
          <w:rFonts w:hint="eastAsia"/>
        </w:rPr>
        <w:t>ЗАКЛЮЧЕНИЕ</w:t>
      </w:r>
    </w:p>
    <w:p w14:paraId="7A099F69" w14:textId="77777777" w:rsidR="00F40098" w:rsidRDefault="00F40098" w:rsidP="00F40098"/>
    <w:p w14:paraId="5E356E90" w14:textId="77777777" w:rsidR="00F40098" w:rsidRDefault="00F40098" w:rsidP="00F40098">
      <w:r>
        <w:rPr>
          <w:rFonts w:hint="eastAsia"/>
        </w:rPr>
        <w:t>СПИСОК</w:t>
      </w:r>
      <w:r>
        <w:t xml:space="preserve"> </w:t>
      </w:r>
      <w:r>
        <w:rPr>
          <w:rFonts w:hint="eastAsia"/>
        </w:rPr>
        <w:t>ИСПОЛЬЗОВАННЫХ</w:t>
      </w:r>
      <w:r>
        <w:t xml:space="preserve"> </w:t>
      </w:r>
      <w:r>
        <w:rPr>
          <w:rFonts w:hint="eastAsia"/>
        </w:rPr>
        <w:t>ИСТОЧНИКОВ</w:t>
      </w:r>
    </w:p>
    <w:p w14:paraId="42DF680C" w14:textId="77777777" w:rsidR="00F40098" w:rsidRDefault="00F40098" w:rsidP="00F40098"/>
    <w:p w14:paraId="0FA7771E" w14:textId="77777777" w:rsidR="00F40098" w:rsidRDefault="00F40098" w:rsidP="00F40098">
      <w:r>
        <w:rPr>
          <w:rFonts w:hint="eastAsia"/>
        </w:rPr>
        <w:t>ПРИЛОЖЕНИЕ</w:t>
      </w:r>
      <w:r>
        <w:t xml:space="preserve"> </w:t>
      </w:r>
      <w:r>
        <w:rPr>
          <w:rFonts w:hint="eastAsia"/>
        </w:rPr>
        <w:t>А</w:t>
      </w:r>
    </w:p>
    <w:p w14:paraId="26917CD0" w14:textId="77777777" w:rsidR="00F40098" w:rsidRDefault="00F40098" w:rsidP="00F40098"/>
    <w:p w14:paraId="0D855B06" w14:textId="366DF2E8" w:rsidR="00F40098" w:rsidRPr="00F40098" w:rsidRDefault="00F40098" w:rsidP="00F40098">
      <w:r>
        <w:rPr>
          <w:rFonts w:hint="eastAsia"/>
        </w:rPr>
        <w:t>ПРИЛОЖЕНИЕ</w:t>
      </w:r>
      <w:r>
        <w:t xml:space="preserve"> </w:t>
      </w:r>
      <w:r>
        <w:rPr>
          <w:rFonts w:hint="eastAsia"/>
        </w:rPr>
        <w:t>Б</w:t>
      </w:r>
    </w:p>
    <w:sectPr w:rsidR="00F40098" w:rsidRPr="00F40098" w:rsidSect="006755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A48F" w14:textId="77777777" w:rsidR="0067555A" w:rsidRDefault="0067555A">
      <w:pPr>
        <w:spacing w:after="0" w:line="240" w:lineRule="auto"/>
      </w:pPr>
      <w:r>
        <w:separator/>
      </w:r>
    </w:p>
  </w:endnote>
  <w:endnote w:type="continuationSeparator" w:id="0">
    <w:p w14:paraId="02A0DBDC" w14:textId="77777777" w:rsidR="0067555A" w:rsidRDefault="0067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F1F9" w14:textId="77777777" w:rsidR="0067555A" w:rsidRDefault="0067555A"/>
    <w:p w14:paraId="22C8ADA2" w14:textId="77777777" w:rsidR="0067555A" w:rsidRDefault="0067555A"/>
    <w:p w14:paraId="07B9E0F8" w14:textId="77777777" w:rsidR="0067555A" w:rsidRDefault="0067555A"/>
    <w:p w14:paraId="00F837A8" w14:textId="77777777" w:rsidR="0067555A" w:rsidRDefault="0067555A"/>
    <w:p w14:paraId="4D7BC5ED" w14:textId="77777777" w:rsidR="0067555A" w:rsidRDefault="0067555A"/>
    <w:p w14:paraId="20650126" w14:textId="77777777" w:rsidR="0067555A" w:rsidRDefault="0067555A"/>
    <w:p w14:paraId="5DE9CAE5" w14:textId="77777777" w:rsidR="0067555A" w:rsidRDefault="006755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75BAAB" wp14:editId="6F8715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443F5" w14:textId="77777777" w:rsidR="0067555A" w:rsidRDefault="00675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5BA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F443F5" w14:textId="77777777" w:rsidR="0067555A" w:rsidRDefault="00675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19A6F4" w14:textId="77777777" w:rsidR="0067555A" w:rsidRDefault="0067555A"/>
    <w:p w14:paraId="0C26D0D6" w14:textId="77777777" w:rsidR="0067555A" w:rsidRDefault="0067555A"/>
    <w:p w14:paraId="48264E53" w14:textId="77777777" w:rsidR="0067555A" w:rsidRDefault="006755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5B3D40" wp14:editId="43497E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5A40" w14:textId="77777777" w:rsidR="0067555A" w:rsidRDefault="0067555A"/>
                          <w:p w14:paraId="55BA32D3" w14:textId="77777777" w:rsidR="0067555A" w:rsidRDefault="00675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B3D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535A40" w14:textId="77777777" w:rsidR="0067555A" w:rsidRDefault="0067555A"/>
                    <w:p w14:paraId="55BA32D3" w14:textId="77777777" w:rsidR="0067555A" w:rsidRDefault="00675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97A2EB" w14:textId="77777777" w:rsidR="0067555A" w:rsidRDefault="0067555A"/>
    <w:p w14:paraId="5451BFE7" w14:textId="77777777" w:rsidR="0067555A" w:rsidRDefault="0067555A">
      <w:pPr>
        <w:rPr>
          <w:sz w:val="2"/>
          <w:szCs w:val="2"/>
        </w:rPr>
      </w:pPr>
    </w:p>
    <w:p w14:paraId="5F3BD30A" w14:textId="77777777" w:rsidR="0067555A" w:rsidRDefault="0067555A"/>
    <w:p w14:paraId="151C0EF0" w14:textId="77777777" w:rsidR="0067555A" w:rsidRDefault="0067555A">
      <w:pPr>
        <w:spacing w:after="0" w:line="240" w:lineRule="auto"/>
      </w:pPr>
    </w:p>
  </w:footnote>
  <w:footnote w:type="continuationSeparator" w:id="0">
    <w:p w14:paraId="66524C2B" w14:textId="77777777" w:rsidR="0067555A" w:rsidRDefault="00675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5A"/>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14451</TotalTime>
  <Pages>5</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1551</cp:revision>
  <cp:lastPrinted>2009-02-06T05:36:00Z</cp:lastPrinted>
  <dcterms:created xsi:type="dcterms:W3CDTF">2024-01-07T13:43:00Z</dcterms:created>
  <dcterms:modified xsi:type="dcterms:W3CDTF">2024-01-31T12:58:00Z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