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B397"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Винер</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Борис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Ефимович</w:t>
      </w:r>
      <w:r w:rsidRPr="00952E9E">
        <w:rPr>
          <w:rFonts w:ascii="Verdana" w:hAnsi="Verdana"/>
          <w:color w:val="000000"/>
          <w:sz w:val="21"/>
          <w:szCs w:val="21"/>
          <w:shd w:val="clear" w:color="auto" w:fill="FFFFFF"/>
        </w:rPr>
        <w:t>.</w:t>
      </w:r>
    </w:p>
    <w:p w14:paraId="52F77661"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Межпоколенная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передача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этнодисперсных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примере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современного</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 </w:t>
      </w:r>
      <w:r w:rsidRPr="00952E9E">
        <w:rPr>
          <w:rFonts w:ascii="Verdana" w:hAnsi="Verdana" w:hint="eastAsia"/>
          <w:color w:val="000000"/>
          <w:sz w:val="21"/>
          <w:szCs w:val="21"/>
          <w:shd w:val="clear" w:color="auto" w:fill="FFFFFF"/>
        </w:rPr>
        <w:t>диссертация</w:t>
      </w:r>
      <w:r w:rsidRPr="00952E9E">
        <w:rPr>
          <w:rFonts w:ascii="Verdana" w:hAnsi="Verdana"/>
          <w:color w:val="000000"/>
          <w:sz w:val="21"/>
          <w:szCs w:val="21"/>
          <w:shd w:val="clear" w:color="auto" w:fill="FFFFFF"/>
        </w:rPr>
        <w:t xml:space="preserve"> ... </w:t>
      </w:r>
      <w:r w:rsidRPr="00952E9E">
        <w:rPr>
          <w:rFonts w:ascii="Verdana" w:hAnsi="Verdana" w:hint="eastAsia"/>
          <w:color w:val="000000"/>
          <w:sz w:val="21"/>
          <w:szCs w:val="21"/>
          <w:shd w:val="clear" w:color="auto" w:fill="FFFFFF"/>
        </w:rPr>
        <w:t>кандидата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социологических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наук</w:t>
      </w:r>
      <w:r w:rsidRPr="00952E9E">
        <w:rPr>
          <w:rFonts w:ascii="Verdana" w:hAnsi="Verdana"/>
          <w:color w:val="000000"/>
          <w:sz w:val="21"/>
          <w:szCs w:val="21"/>
          <w:shd w:val="clear" w:color="auto" w:fill="FFFFFF"/>
        </w:rPr>
        <w:t xml:space="preserve"> : 22.00.04. - </w:t>
      </w:r>
      <w:r w:rsidRPr="00952E9E">
        <w:rPr>
          <w:rFonts w:ascii="Verdana" w:hAnsi="Verdana" w:hint="eastAsia"/>
          <w:color w:val="000000"/>
          <w:sz w:val="21"/>
          <w:szCs w:val="21"/>
          <w:shd w:val="clear" w:color="auto" w:fill="FFFFFF"/>
        </w:rPr>
        <w:t>Санкт</w:t>
      </w:r>
      <w:r w:rsidRPr="00952E9E">
        <w:rPr>
          <w:rFonts w:ascii="Verdana" w:hAnsi="Verdana"/>
          <w:color w:val="000000"/>
          <w:sz w:val="21"/>
          <w:szCs w:val="21"/>
          <w:shd w:val="clear" w:color="auto" w:fill="FFFFFF"/>
        </w:rPr>
        <w:t>-</w:t>
      </w:r>
      <w:r w:rsidRPr="00952E9E">
        <w:rPr>
          <w:rFonts w:ascii="Verdana" w:hAnsi="Verdana" w:hint="eastAsia"/>
          <w:color w:val="000000"/>
          <w:sz w:val="21"/>
          <w:szCs w:val="21"/>
          <w:shd w:val="clear" w:color="auto" w:fill="FFFFFF"/>
        </w:rPr>
        <w:t>Петербург</w:t>
      </w:r>
      <w:r w:rsidRPr="00952E9E">
        <w:rPr>
          <w:rFonts w:ascii="Verdana" w:hAnsi="Verdana"/>
          <w:color w:val="000000"/>
          <w:sz w:val="21"/>
          <w:szCs w:val="21"/>
          <w:shd w:val="clear" w:color="auto" w:fill="FFFFFF"/>
        </w:rPr>
        <w:t xml:space="preserve">, 1998. - 190 </w:t>
      </w:r>
      <w:r w:rsidRPr="00952E9E">
        <w:rPr>
          <w:rFonts w:ascii="Verdana" w:hAnsi="Verdana" w:hint="eastAsia"/>
          <w:color w:val="000000"/>
          <w:sz w:val="21"/>
          <w:szCs w:val="21"/>
          <w:shd w:val="clear" w:color="auto" w:fill="FFFFFF"/>
        </w:rPr>
        <w:t>с</w:t>
      </w:r>
      <w:r w:rsidRPr="00952E9E">
        <w:rPr>
          <w:rFonts w:ascii="Verdana" w:hAnsi="Verdana"/>
          <w:color w:val="000000"/>
          <w:sz w:val="21"/>
          <w:szCs w:val="21"/>
          <w:shd w:val="clear" w:color="auto" w:fill="FFFFFF"/>
        </w:rPr>
        <w:t>.</w:t>
      </w:r>
    </w:p>
    <w:p w14:paraId="7A854EDC"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больше</w:t>
      </w:r>
    </w:p>
    <w:p w14:paraId="672F5624"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Цитаты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из</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текста</w:t>
      </w:r>
      <w:r w:rsidRPr="00952E9E">
        <w:rPr>
          <w:rFonts w:ascii="Verdana" w:hAnsi="Verdana"/>
          <w:color w:val="000000"/>
          <w:sz w:val="21"/>
          <w:szCs w:val="21"/>
          <w:shd w:val="clear" w:color="auto" w:fill="FFFFFF"/>
        </w:rPr>
        <w:t>:</w:t>
      </w:r>
    </w:p>
    <w:p w14:paraId="1E08859C"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стр</w:t>
      </w:r>
      <w:r w:rsidRPr="00952E9E">
        <w:rPr>
          <w:rFonts w:ascii="Verdana" w:hAnsi="Verdana"/>
          <w:color w:val="000000"/>
          <w:sz w:val="21"/>
          <w:szCs w:val="21"/>
          <w:shd w:val="clear" w:color="auto" w:fill="FFFFFF"/>
        </w:rPr>
        <w:t>. 1</w:t>
      </w:r>
    </w:p>
    <w:p w14:paraId="47FA860A"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Санкт</w:t>
      </w:r>
      <w:r w:rsidRPr="00952E9E">
        <w:rPr>
          <w:rFonts w:ascii="Verdana" w:hAnsi="Verdana"/>
          <w:color w:val="000000"/>
          <w:sz w:val="21"/>
          <w:szCs w:val="21"/>
          <w:shd w:val="clear" w:color="auto" w:fill="FFFFFF"/>
        </w:rPr>
        <w:t>-</w:t>
      </w:r>
      <w:r w:rsidRPr="00952E9E">
        <w:rPr>
          <w:rFonts w:ascii="Verdana" w:hAnsi="Verdana" w:hint="eastAsia"/>
          <w:color w:val="000000"/>
          <w:sz w:val="21"/>
          <w:szCs w:val="21"/>
          <w:shd w:val="clear" w:color="auto" w:fill="FFFFFF"/>
        </w:rPr>
        <w:t>Петербургский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филиал</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Института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социологии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Российская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академия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наук</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правах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рукописи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Винер</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Борис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Ефимович</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Межпоколенная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передача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вдентичности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этнодисперсяых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примере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современного</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Специальность</w:t>
      </w:r>
      <w:r w:rsidRPr="00952E9E">
        <w:rPr>
          <w:rFonts w:ascii="Verdana" w:hAnsi="Verdana"/>
          <w:color w:val="000000"/>
          <w:sz w:val="21"/>
          <w:szCs w:val="21"/>
          <w:shd w:val="clear" w:color="auto" w:fill="FFFFFF"/>
        </w:rPr>
        <w:t xml:space="preserve"> 22.00.04 - "</w:t>
      </w:r>
      <w:r w:rsidRPr="00952E9E">
        <w:rPr>
          <w:rFonts w:ascii="Verdana" w:hAnsi="Verdana" w:hint="eastAsia"/>
          <w:color w:val="000000"/>
          <w:sz w:val="21"/>
          <w:szCs w:val="21"/>
          <w:shd w:val="clear" w:color="auto" w:fill="FFFFFF"/>
        </w:rPr>
        <w:t>социальная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структура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социальные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институты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процессы</w:t>
      </w:r>
      <w:r w:rsidRPr="00952E9E">
        <w:rPr>
          <w:rFonts w:ascii="Verdana" w:hAnsi="Verdana"/>
          <w:color w:val="000000"/>
          <w:sz w:val="21"/>
          <w:szCs w:val="21"/>
          <w:shd w:val="clear" w:color="auto" w:fill="FFFFFF"/>
        </w:rPr>
        <w:t>"</w:t>
      </w:r>
    </w:p>
    <w:p w14:paraId="70F51BB3"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стр</w:t>
      </w:r>
      <w:r w:rsidRPr="00952E9E">
        <w:rPr>
          <w:rFonts w:ascii="Verdana" w:hAnsi="Verdana"/>
          <w:color w:val="000000"/>
          <w:sz w:val="21"/>
          <w:szCs w:val="21"/>
          <w:shd w:val="clear" w:color="auto" w:fill="FFFFFF"/>
        </w:rPr>
        <w:t>. 2</w:t>
      </w:r>
    </w:p>
    <w:p w14:paraId="06349BB7"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самосознание</w:t>
      </w:r>
      <w:r w:rsidRPr="00952E9E">
        <w:rPr>
          <w:rFonts w:ascii="Verdana" w:hAnsi="Verdana"/>
          <w:color w:val="000000"/>
          <w:sz w:val="21"/>
          <w:szCs w:val="21"/>
          <w:shd w:val="clear" w:color="auto" w:fill="FFFFFF"/>
        </w:rPr>
        <w:t xml:space="preserve"> 1.9. </w:t>
      </w:r>
      <w:r w:rsidRPr="00952E9E">
        <w:rPr>
          <w:rFonts w:ascii="Verdana" w:hAnsi="Verdana" w:hint="eastAsia"/>
          <w:color w:val="000000"/>
          <w:sz w:val="21"/>
          <w:szCs w:val="21"/>
          <w:shd w:val="clear" w:color="auto" w:fill="FFFFFF"/>
        </w:rPr>
        <w:t>Соотношение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понятий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габитус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Глава</w:t>
      </w:r>
      <w:r w:rsidRPr="00952E9E">
        <w:rPr>
          <w:rFonts w:ascii="Verdana" w:hAnsi="Verdana"/>
          <w:color w:val="000000"/>
          <w:sz w:val="21"/>
          <w:szCs w:val="21"/>
          <w:shd w:val="clear" w:color="auto" w:fill="FFFFFF"/>
        </w:rPr>
        <w:t xml:space="preserve"> 2.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самоидентификация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крупнейших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2.1. </w:t>
      </w:r>
      <w:r w:rsidRPr="00952E9E">
        <w:rPr>
          <w:rFonts w:ascii="Verdana" w:hAnsi="Verdana" w:hint="eastAsia"/>
          <w:color w:val="000000"/>
          <w:sz w:val="21"/>
          <w:szCs w:val="21"/>
          <w:shd w:val="clear" w:color="auto" w:fill="FFFFFF"/>
        </w:rPr>
        <w:t>Этнические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общности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процессы</w:t>
      </w:r>
      <w:r w:rsidRPr="00952E9E">
        <w:rPr>
          <w:rFonts w:ascii="Verdana" w:hAnsi="Verdana"/>
          <w:color w:val="000000"/>
          <w:sz w:val="21"/>
          <w:szCs w:val="21"/>
          <w:shd w:val="clear" w:color="auto" w:fill="FFFFFF"/>
        </w:rPr>
        <w:t xml:space="preserve"> 2.2.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структура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населения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рост</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этнически</w:t>
      </w:r>
    </w:p>
    <w:p w14:paraId="2B466E5C"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стр</w:t>
      </w:r>
      <w:r w:rsidRPr="00952E9E">
        <w:rPr>
          <w:rFonts w:ascii="Verdana" w:hAnsi="Verdana"/>
          <w:color w:val="000000"/>
          <w:sz w:val="21"/>
          <w:szCs w:val="21"/>
          <w:shd w:val="clear" w:color="auto" w:fill="FFFFFF"/>
        </w:rPr>
        <w:t>. 7</w:t>
      </w:r>
    </w:p>
    <w:p w14:paraId="48047FB6"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поколениями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горожан</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Целью</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данной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диссертации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является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выявление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закономерностей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межпоколенной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передачи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наиболее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крупных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Данная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цель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диктуется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наличием</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проблемы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заключающейся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противоречии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между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сохранением</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этнодисперсных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групп</w:t>
      </w:r>
    </w:p>
    <w:p w14:paraId="6FA43D1C" w14:textId="77777777" w:rsidR="00952E9E" w:rsidRPr="00952E9E" w:rsidRDefault="00952E9E" w:rsidP="00952E9E">
      <w:pPr>
        <w:rPr>
          <w:rFonts w:ascii="Verdana" w:hAnsi="Verdana"/>
          <w:color w:val="000000"/>
          <w:sz w:val="21"/>
          <w:szCs w:val="21"/>
          <w:shd w:val="clear" w:color="auto" w:fill="FFFFFF"/>
        </w:rPr>
      </w:pPr>
    </w:p>
    <w:p w14:paraId="0AC94CC4"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lastRenderedPageBreak/>
        <w:t>Оглавление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диссертации</w:t>
      </w:r>
    </w:p>
    <w:p w14:paraId="6792BCC3"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кандидат</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социологических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наук</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Винер</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Борис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Ефимович</w:t>
      </w:r>
    </w:p>
    <w:p w14:paraId="03608293"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ОГЛАВЛЕНИЕ</w:t>
      </w:r>
    </w:p>
    <w:p w14:paraId="287DECF0" w14:textId="77777777" w:rsidR="00952E9E" w:rsidRPr="00952E9E" w:rsidRDefault="00952E9E" w:rsidP="00952E9E">
      <w:pPr>
        <w:rPr>
          <w:rFonts w:ascii="Verdana" w:hAnsi="Verdana"/>
          <w:color w:val="000000"/>
          <w:sz w:val="21"/>
          <w:szCs w:val="21"/>
          <w:shd w:val="clear" w:color="auto" w:fill="FFFFFF"/>
        </w:rPr>
      </w:pPr>
    </w:p>
    <w:p w14:paraId="01F77B1F"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Введение</w:t>
      </w:r>
    </w:p>
    <w:p w14:paraId="0E3B1621" w14:textId="77777777" w:rsidR="00952E9E" w:rsidRPr="00952E9E" w:rsidRDefault="00952E9E" w:rsidP="00952E9E">
      <w:pPr>
        <w:rPr>
          <w:rFonts w:ascii="Verdana" w:hAnsi="Verdana"/>
          <w:color w:val="000000"/>
          <w:sz w:val="21"/>
          <w:szCs w:val="21"/>
          <w:shd w:val="clear" w:color="auto" w:fill="FFFFFF"/>
        </w:rPr>
      </w:pPr>
    </w:p>
    <w:p w14:paraId="0BCC9682"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Глава</w:t>
      </w:r>
      <w:r w:rsidRPr="00952E9E">
        <w:rPr>
          <w:rFonts w:ascii="Verdana" w:hAnsi="Verdana"/>
          <w:color w:val="000000"/>
          <w:sz w:val="21"/>
          <w:szCs w:val="21"/>
          <w:shd w:val="clear" w:color="auto" w:fill="FFFFFF"/>
        </w:rPr>
        <w:t xml:space="preserve"> 1, </w:t>
      </w:r>
      <w:r w:rsidRPr="00952E9E">
        <w:rPr>
          <w:rFonts w:ascii="Verdana" w:hAnsi="Verdana" w:hint="eastAsia"/>
          <w:color w:val="000000"/>
          <w:sz w:val="21"/>
          <w:szCs w:val="21"/>
          <w:shd w:val="clear" w:color="auto" w:fill="FFFFFF"/>
        </w:rPr>
        <w:t>Современные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теории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зтничности</w:t>
      </w:r>
    </w:p>
    <w:p w14:paraId="42B6AB47" w14:textId="77777777" w:rsidR="00952E9E" w:rsidRPr="00952E9E" w:rsidRDefault="00952E9E" w:rsidP="00952E9E">
      <w:pPr>
        <w:rPr>
          <w:rFonts w:ascii="Verdana" w:hAnsi="Verdana"/>
          <w:color w:val="000000"/>
          <w:sz w:val="21"/>
          <w:szCs w:val="21"/>
          <w:shd w:val="clear" w:color="auto" w:fill="FFFFFF"/>
        </w:rPr>
      </w:pPr>
    </w:p>
    <w:p w14:paraId="74D5A984"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1.1. </w:t>
      </w:r>
      <w:r w:rsidRPr="00952E9E">
        <w:rPr>
          <w:rFonts w:ascii="Verdana" w:hAnsi="Verdana" w:hint="eastAsia"/>
          <w:color w:val="000000"/>
          <w:sz w:val="21"/>
          <w:szCs w:val="21"/>
          <w:shd w:val="clear" w:color="auto" w:fill="FFFFFF"/>
        </w:rPr>
        <w:t>Термин</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англоязычной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науке</w:t>
      </w:r>
    </w:p>
    <w:p w14:paraId="43D52E48" w14:textId="77777777" w:rsidR="00952E9E" w:rsidRPr="00952E9E" w:rsidRDefault="00952E9E" w:rsidP="00952E9E">
      <w:pPr>
        <w:rPr>
          <w:rFonts w:ascii="Verdana" w:hAnsi="Verdana"/>
          <w:color w:val="000000"/>
          <w:sz w:val="21"/>
          <w:szCs w:val="21"/>
          <w:shd w:val="clear" w:color="auto" w:fill="FFFFFF"/>
        </w:rPr>
      </w:pPr>
    </w:p>
    <w:p w14:paraId="645D4769"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1.2. </w:t>
      </w:r>
      <w:r w:rsidRPr="00952E9E">
        <w:rPr>
          <w:rFonts w:ascii="Verdana" w:hAnsi="Verdana" w:hint="eastAsia"/>
          <w:color w:val="000000"/>
          <w:sz w:val="21"/>
          <w:szCs w:val="21"/>
          <w:shd w:val="clear" w:color="auto" w:fill="FFFFFF"/>
        </w:rPr>
        <w:t>ПриморДиализм</w:t>
      </w:r>
    </w:p>
    <w:p w14:paraId="69897D61" w14:textId="77777777" w:rsidR="00952E9E" w:rsidRPr="00952E9E" w:rsidRDefault="00952E9E" w:rsidP="00952E9E">
      <w:pPr>
        <w:rPr>
          <w:rFonts w:ascii="Verdana" w:hAnsi="Verdana"/>
          <w:color w:val="000000"/>
          <w:sz w:val="21"/>
          <w:szCs w:val="21"/>
          <w:shd w:val="clear" w:color="auto" w:fill="FFFFFF"/>
        </w:rPr>
      </w:pPr>
    </w:p>
    <w:p w14:paraId="5A9BE434"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1.3. </w:t>
      </w:r>
      <w:r w:rsidRPr="00952E9E">
        <w:rPr>
          <w:rFonts w:ascii="Verdana" w:hAnsi="Verdana" w:hint="eastAsia"/>
          <w:color w:val="000000"/>
          <w:sz w:val="21"/>
          <w:szCs w:val="21"/>
          <w:shd w:val="clear" w:color="auto" w:fill="FFFFFF"/>
        </w:rPr>
        <w:t>Ситуационизм</w:t>
      </w:r>
    </w:p>
    <w:p w14:paraId="298E834C" w14:textId="77777777" w:rsidR="00952E9E" w:rsidRPr="00952E9E" w:rsidRDefault="00952E9E" w:rsidP="00952E9E">
      <w:pPr>
        <w:rPr>
          <w:rFonts w:ascii="Verdana" w:hAnsi="Verdana"/>
          <w:color w:val="000000"/>
          <w:sz w:val="21"/>
          <w:szCs w:val="21"/>
          <w:shd w:val="clear" w:color="auto" w:fill="FFFFFF"/>
        </w:rPr>
      </w:pPr>
    </w:p>
    <w:p w14:paraId="5B4FBD5F"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1.4. </w:t>
      </w:r>
      <w:r w:rsidRPr="00952E9E">
        <w:rPr>
          <w:rFonts w:ascii="Verdana" w:hAnsi="Verdana" w:hint="eastAsia"/>
          <w:color w:val="000000"/>
          <w:sz w:val="21"/>
          <w:szCs w:val="21"/>
          <w:shd w:val="clear" w:color="auto" w:fill="FFFFFF"/>
        </w:rPr>
        <w:t>Конструктивизм</w:t>
      </w:r>
    </w:p>
    <w:p w14:paraId="1D20B949" w14:textId="77777777" w:rsidR="00952E9E" w:rsidRPr="00952E9E" w:rsidRDefault="00952E9E" w:rsidP="00952E9E">
      <w:pPr>
        <w:rPr>
          <w:rFonts w:ascii="Verdana" w:hAnsi="Verdana"/>
          <w:color w:val="000000"/>
          <w:sz w:val="21"/>
          <w:szCs w:val="21"/>
          <w:shd w:val="clear" w:color="auto" w:fill="FFFFFF"/>
        </w:rPr>
      </w:pPr>
    </w:p>
    <w:p w14:paraId="0B70DBD9"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1.5. </w:t>
      </w:r>
      <w:r w:rsidRPr="00952E9E">
        <w:rPr>
          <w:rFonts w:ascii="Verdana" w:hAnsi="Verdana" w:hint="eastAsia"/>
          <w:color w:val="000000"/>
          <w:sz w:val="21"/>
          <w:szCs w:val="21"/>
          <w:shd w:val="clear" w:color="auto" w:fill="FFFFFF"/>
        </w:rPr>
        <w:t>Попытки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синтеза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теорий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Западе</w:t>
      </w:r>
    </w:p>
    <w:p w14:paraId="03AEBB66" w14:textId="77777777" w:rsidR="00952E9E" w:rsidRPr="00952E9E" w:rsidRDefault="00952E9E" w:rsidP="00952E9E">
      <w:pPr>
        <w:rPr>
          <w:rFonts w:ascii="Verdana" w:hAnsi="Verdana"/>
          <w:color w:val="000000"/>
          <w:sz w:val="21"/>
          <w:szCs w:val="21"/>
          <w:shd w:val="clear" w:color="auto" w:fill="FFFFFF"/>
        </w:rPr>
      </w:pPr>
    </w:p>
    <w:p w14:paraId="6157E7EF"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 1.6. </w:t>
      </w:r>
      <w:r w:rsidRPr="00952E9E">
        <w:rPr>
          <w:rFonts w:ascii="Verdana" w:hAnsi="Verdana" w:hint="eastAsia"/>
          <w:color w:val="000000"/>
          <w:sz w:val="21"/>
          <w:szCs w:val="21"/>
          <w:shd w:val="clear" w:color="auto" w:fill="FFFFFF"/>
        </w:rPr>
        <w:t>Теория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этноса</w:t>
      </w:r>
    </w:p>
    <w:p w14:paraId="0469984A" w14:textId="77777777" w:rsidR="00952E9E" w:rsidRPr="00952E9E" w:rsidRDefault="00952E9E" w:rsidP="00952E9E">
      <w:pPr>
        <w:rPr>
          <w:rFonts w:ascii="Verdana" w:hAnsi="Verdana"/>
          <w:color w:val="000000"/>
          <w:sz w:val="21"/>
          <w:szCs w:val="21"/>
          <w:shd w:val="clear" w:color="auto" w:fill="FFFFFF"/>
        </w:rPr>
      </w:pPr>
    </w:p>
    <w:p w14:paraId="620407E7"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1.7. </w:t>
      </w:r>
      <w:r w:rsidRPr="00952E9E">
        <w:rPr>
          <w:rFonts w:ascii="Verdana" w:hAnsi="Verdana" w:hint="eastAsia"/>
          <w:color w:val="000000"/>
          <w:sz w:val="21"/>
          <w:szCs w:val="21"/>
          <w:shd w:val="clear" w:color="auto" w:fill="FFFFFF"/>
        </w:rPr>
        <w:t>Понятие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габитус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теории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практики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Бурдье</w:t>
      </w:r>
    </w:p>
    <w:p w14:paraId="4FB00B86" w14:textId="77777777" w:rsidR="00952E9E" w:rsidRPr="00952E9E" w:rsidRDefault="00952E9E" w:rsidP="00952E9E">
      <w:pPr>
        <w:rPr>
          <w:rFonts w:ascii="Verdana" w:hAnsi="Verdana"/>
          <w:color w:val="000000"/>
          <w:sz w:val="21"/>
          <w:szCs w:val="21"/>
          <w:shd w:val="clear" w:color="auto" w:fill="FFFFFF"/>
        </w:rPr>
      </w:pPr>
    </w:p>
    <w:p w14:paraId="2FB6EF05"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1.8.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самосознание</w:t>
      </w:r>
    </w:p>
    <w:p w14:paraId="17FC5668" w14:textId="77777777" w:rsidR="00952E9E" w:rsidRPr="00952E9E" w:rsidRDefault="00952E9E" w:rsidP="00952E9E">
      <w:pPr>
        <w:rPr>
          <w:rFonts w:ascii="Verdana" w:hAnsi="Verdana"/>
          <w:color w:val="000000"/>
          <w:sz w:val="21"/>
          <w:szCs w:val="21"/>
          <w:shd w:val="clear" w:color="auto" w:fill="FFFFFF"/>
        </w:rPr>
      </w:pPr>
    </w:p>
    <w:p w14:paraId="468B811D"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1.9. </w:t>
      </w:r>
      <w:r w:rsidRPr="00952E9E">
        <w:rPr>
          <w:rFonts w:ascii="Verdana" w:hAnsi="Verdana" w:hint="eastAsia"/>
          <w:color w:val="000000"/>
          <w:sz w:val="21"/>
          <w:szCs w:val="21"/>
          <w:shd w:val="clear" w:color="auto" w:fill="FFFFFF"/>
        </w:rPr>
        <w:t>Соотношение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понятий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габитус</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w:t>
      </w:r>
      <w:r w:rsidRPr="00952E9E">
        <w:rPr>
          <w:rFonts w:ascii="Verdana" w:hAnsi="Verdana" w:hint="eastAsia"/>
          <w:color w:val="000000"/>
          <w:sz w:val="21"/>
          <w:szCs w:val="21"/>
          <w:shd w:val="clear" w:color="auto" w:fill="FFFFFF"/>
        </w:rPr>
        <w:lastRenderedPageBreak/>
        <w:t>ентичность</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этничность</w:t>
      </w:r>
    </w:p>
    <w:p w14:paraId="70E50B40" w14:textId="77777777" w:rsidR="00952E9E" w:rsidRPr="00952E9E" w:rsidRDefault="00952E9E" w:rsidP="00952E9E">
      <w:pPr>
        <w:rPr>
          <w:rFonts w:ascii="Verdana" w:hAnsi="Verdana"/>
          <w:color w:val="000000"/>
          <w:sz w:val="21"/>
          <w:szCs w:val="21"/>
          <w:shd w:val="clear" w:color="auto" w:fill="FFFFFF"/>
        </w:rPr>
      </w:pPr>
    </w:p>
    <w:p w14:paraId="1DED8EAA"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Глава</w:t>
      </w:r>
      <w:r w:rsidRPr="00952E9E">
        <w:rPr>
          <w:rFonts w:ascii="Verdana" w:hAnsi="Verdana"/>
          <w:color w:val="000000"/>
          <w:sz w:val="21"/>
          <w:szCs w:val="21"/>
          <w:shd w:val="clear" w:color="auto" w:fill="FFFFFF"/>
        </w:rPr>
        <w:t xml:space="preserve"> 2.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самоидентификация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у</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крупнейших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p>
    <w:p w14:paraId="3D86BF56" w14:textId="77777777" w:rsidR="00952E9E" w:rsidRPr="00952E9E" w:rsidRDefault="00952E9E" w:rsidP="00952E9E">
      <w:pPr>
        <w:rPr>
          <w:rFonts w:ascii="Verdana" w:hAnsi="Verdana"/>
          <w:color w:val="000000"/>
          <w:sz w:val="21"/>
          <w:szCs w:val="21"/>
          <w:shd w:val="clear" w:color="auto" w:fill="FFFFFF"/>
        </w:rPr>
      </w:pPr>
    </w:p>
    <w:p w14:paraId="75672D31"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2.1. </w:t>
      </w:r>
      <w:r w:rsidRPr="00952E9E">
        <w:rPr>
          <w:rFonts w:ascii="Verdana" w:hAnsi="Verdana" w:hint="eastAsia"/>
          <w:color w:val="000000"/>
          <w:sz w:val="21"/>
          <w:szCs w:val="21"/>
          <w:shd w:val="clear" w:color="auto" w:fill="FFFFFF"/>
        </w:rPr>
        <w:t>Этнические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общности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процессы</w:t>
      </w:r>
    </w:p>
    <w:p w14:paraId="123DA0AC" w14:textId="77777777" w:rsidR="00952E9E" w:rsidRPr="00952E9E" w:rsidRDefault="00952E9E" w:rsidP="00952E9E">
      <w:pPr>
        <w:rPr>
          <w:rFonts w:ascii="Verdana" w:hAnsi="Verdana"/>
          <w:color w:val="000000"/>
          <w:sz w:val="21"/>
          <w:szCs w:val="21"/>
          <w:shd w:val="clear" w:color="auto" w:fill="FFFFFF"/>
        </w:rPr>
      </w:pPr>
    </w:p>
    <w:p w14:paraId="6149A14D"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2.2.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структура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населения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рост</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смешанной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брачности</w:t>
      </w:r>
    </w:p>
    <w:p w14:paraId="60BDF75D" w14:textId="77777777" w:rsidR="00952E9E" w:rsidRPr="00952E9E" w:rsidRDefault="00952E9E" w:rsidP="00952E9E">
      <w:pPr>
        <w:rPr>
          <w:rFonts w:ascii="Verdana" w:hAnsi="Verdana"/>
          <w:color w:val="000000"/>
          <w:sz w:val="21"/>
          <w:szCs w:val="21"/>
          <w:shd w:val="clear" w:color="auto" w:fill="FFFFFF"/>
        </w:rPr>
      </w:pPr>
    </w:p>
    <w:p w14:paraId="72C7964E"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2.3. </w:t>
      </w:r>
      <w:r w:rsidRPr="00952E9E">
        <w:rPr>
          <w:rFonts w:ascii="Verdana" w:hAnsi="Verdana" w:hint="eastAsia"/>
          <w:color w:val="000000"/>
          <w:sz w:val="21"/>
          <w:szCs w:val="21"/>
          <w:shd w:val="clear" w:color="auto" w:fill="FFFFFF"/>
        </w:rPr>
        <w:t>Гипотезы</w:t>
      </w:r>
    </w:p>
    <w:p w14:paraId="6DDE2146" w14:textId="77777777" w:rsidR="00952E9E" w:rsidRPr="00952E9E" w:rsidRDefault="00952E9E" w:rsidP="00952E9E">
      <w:pPr>
        <w:rPr>
          <w:rFonts w:ascii="Verdana" w:hAnsi="Verdana"/>
          <w:color w:val="000000"/>
          <w:sz w:val="21"/>
          <w:szCs w:val="21"/>
          <w:shd w:val="clear" w:color="auto" w:fill="FFFFFF"/>
        </w:rPr>
      </w:pPr>
    </w:p>
    <w:p w14:paraId="7DAF6CD7"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2.4. </w:t>
      </w:r>
      <w:r w:rsidRPr="00952E9E">
        <w:rPr>
          <w:rFonts w:ascii="Verdana" w:hAnsi="Verdana" w:hint="eastAsia"/>
          <w:color w:val="000000"/>
          <w:sz w:val="21"/>
          <w:szCs w:val="21"/>
          <w:shd w:val="clear" w:color="auto" w:fill="FFFFFF"/>
        </w:rPr>
        <w:t>Данные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методы</w:t>
      </w:r>
    </w:p>
    <w:p w14:paraId="4DEF8265" w14:textId="77777777" w:rsidR="00952E9E" w:rsidRPr="00952E9E" w:rsidRDefault="00952E9E" w:rsidP="00952E9E">
      <w:pPr>
        <w:rPr>
          <w:rFonts w:ascii="Verdana" w:hAnsi="Verdana"/>
          <w:color w:val="000000"/>
          <w:sz w:val="21"/>
          <w:szCs w:val="21"/>
          <w:shd w:val="clear" w:color="auto" w:fill="FFFFFF"/>
        </w:rPr>
      </w:pPr>
    </w:p>
    <w:p w14:paraId="786A3421"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2.5. </w:t>
      </w:r>
      <w:r w:rsidRPr="00952E9E">
        <w:rPr>
          <w:rFonts w:ascii="Verdana" w:hAnsi="Verdana" w:hint="eastAsia"/>
          <w:color w:val="000000"/>
          <w:sz w:val="21"/>
          <w:szCs w:val="21"/>
          <w:shd w:val="clear" w:color="auto" w:fill="FFFFFF"/>
        </w:rPr>
        <w:t>Результаты</w:t>
      </w:r>
    </w:p>
    <w:p w14:paraId="1D5ED538" w14:textId="77777777" w:rsidR="00952E9E" w:rsidRPr="00952E9E" w:rsidRDefault="00952E9E" w:rsidP="00952E9E">
      <w:pPr>
        <w:rPr>
          <w:rFonts w:ascii="Verdana" w:hAnsi="Verdana"/>
          <w:color w:val="000000"/>
          <w:sz w:val="21"/>
          <w:szCs w:val="21"/>
          <w:shd w:val="clear" w:color="auto" w:fill="FFFFFF"/>
        </w:rPr>
      </w:pPr>
    </w:p>
    <w:p w14:paraId="5A26894D"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2.6. </w:t>
      </w:r>
      <w:r w:rsidRPr="00952E9E">
        <w:rPr>
          <w:rFonts w:ascii="Verdana" w:hAnsi="Verdana" w:hint="eastAsia"/>
          <w:color w:val="000000"/>
          <w:sz w:val="21"/>
          <w:szCs w:val="21"/>
          <w:shd w:val="clear" w:color="auto" w:fill="FFFFFF"/>
        </w:rPr>
        <w:t>Обсуждение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результатов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выводы</w:t>
      </w:r>
    </w:p>
    <w:p w14:paraId="136E4583" w14:textId="77777777" w:rsidR="00952E9E" w:rsidRPr="00952E9E" w:rsidRDefault="00952E9E" w:rsidP="00952E9E">
      <w:pPr>
        <w:rPr>
          <w:rFonts w:ascii="Verdana" w:hAnsi="Verdana"/>
          <w:color w:val="000000"/>
          <w:sz w:val="21"/>
          <w:szCs w:val="21"/>
          <w:shd w:val="clear" w:color="auto" w:fill="FFFFFF"/>
        </w:rPr>
      </w:pPr>
    </w:p>
    <w:p w14:paraId="086D73B5"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Глава</w:t>
      </w:r>
      <w:r w:rsidRPr="00952E9E">
        <w:rPr>
          <w:rFonts w:ascii="Verdana" w:hAnsi="Verdana"/>
          <w:color w:val="000000"/>
          <w:sz w:val="21"/>
          <w:szCs w:val="21"/>
          <w:shd w:val="clear" w:color="auto" w:fill="FFFFFF"/>
        </w:rPr>
        <w:t xml:space="preserve"> 3. </w:t>
      </w:r>
      <w:r w:rsidRPr="00952E9E">
        <w:rPr>
          <w:rFonts w:ascii="Verdana" w:hAnsi="Verdana" w:hint="eastAsia"/>
          <w:color w:val="000000"/>
          <w:sz w:val="21"/>
          <w:szCs w:val="21"/>
          <w:shd w:val="clear" w:color="auto" w:fill="FFFFFF"/>
        </w:rPr>
        <w:t>Смыслы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связываемые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представителями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меньшинств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своей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p>
    <w:p w14:paraId="69FC944F" w14:textId="77777777" w:rsidR="00952E9E" w:rsidRPr="00952E9E" w:rsidRDefault="00952E9E" w:rsidP="00952E9E">
      <w:pPr>
        <w:rPr>
          <w:rFonts w:ascii="Verdana" w:hAnsi="Verdana"/>
          <w:color w:val="000000"/>
          <w:sz w:val="21"/>
          <w:szCs w:val="21"/>
          <w:shd w:val="clear" w:color="auto" w:fill="FFFFFF"/>
        </w:rPr>
      </w:pPr>
    </w:p>
    <w:p w14:paraId="19D28553"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идентичностью</w:t>
      </w:r>
    </w:p>
    <w:p w14:paraId="3C5186D6" w14:textId="77777777" w:rsidR="00952E9E" w:rsidRPr="00952E9E" w:rsidRDefault="00952E9E" w:rsidP="00952E9E">
      <w:pPr>
        <w:rPr>
          <w:rFonts w:ascii="Verdana" w:hAnsi="Verdana"/>
          <w:color w:val="000000"/>
          <w:sz w:val="21"/>
          <w:szCs w:val="21"/>
          <w:shd w:val="clear" w:color="auto" w:fill="FFFFFF"/>
        </w:rPr>
      </w:pPr>
    </w:p>
    <w:p w14:paraId="1EAE96BC"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3.1. </w:t>
      </w:r>
      <w:r w:rsidRPr="00952E9E">
        <w:rPr>
          <w:rFonts w:ascii="Verdana" w:hAnsi="Verdana" w:hint="eastAsia"/>
          <w:color w:val="000000"/>
          <w:sz w:val="21"/>
          <w:szCs w:val="21"/>
          <w:shd w:val="clear" w:color="auto" w:fill="FFFFFF"/>
        </w:rPr>
        <w:t>Обзор</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литературы</w:t>
      </w:r>
    </w:p>
    <w:p w14:paraId="2AD97FB7" w14:textId="77777777" w:rsidR="00952E9E" w:rsidRPr="00952E9E" w:rsidRDefault="00952E9E" w:rsidP="00952E9E">
      <w:pPr>
        <w:rPr>
          <w:rFonts w:ascii="Verdana" w:hAnsi="Verdana"/>
          <w:color w:val="000000"/>
          <w:sz w:val="21"/>
          <w:szCs w:val="21"/>
          <w:shd w:val="clear" w:color="auto" w:fill="FFFFFF"/>
        </w:rPr>
      </w:pPr>
    </w:p>
    <w:p w14:paraId="75056C04"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3.2. </w:t>
      </w:r>
      <w:r w:rsidRPr="00952E9E">
        <w:rPr>
          <w:rFonts w:ascii="Verdana" w:hAnsi="Verdana" w:hint="eastAsia"/>
          <w:color w:val="000000"/>
          <w:sz w:val="21"/>
          <w:szCs w:val="21"/>
          <w:shd w:val="clear" w:color="auto" w:fill="FFFFFF"/>
        </w:rPr>
        <w:t>Методы</w:t>
      </w:r>
    </w:p>
    <w:p w14:paraId="6C0DBBCE" w14:textId="77777777" w:rsidR="00952E9E" w:rsidRPr="00952E9E" w:rsidRDefault="00952E9E" w:rsidP="00952E9E">
      <w:pPr>
        <w:rPr>
          <w:rFonts w:ascii="Verdana" w:hAnsi="Verdana"/>
          <w:color w:val="000000"/>
          <w:sz w:val="21"/>
          <w:szCs w:val="21"/>
          <w:shd w:val="clear" w:color="auto" w:fill="FFFFFF"/>
        </w:rPr>
      </w:pPr>
    </w:p>
    <w:p w14:paraId="65EAAC78"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3.3.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самоидентификация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информантов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lastRenderedPageBreak/>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их</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происхождение</w:t>
      </w:r>
    </w:p>
    <w:p w14:paraId="76E76151" w14:textId="77777777" w:rsidR="00952E9E" w:rsidRPr="00952E9E" w:rsidRDefault="00952E9E" w:rsidP="00952E9E">
      <w:pPr>
        <w:rPr>
          <w:rFonts w:ascii="Verdana" w:hAnsi="Verdana"/>
          <w:color w:val="000000"/>
          <w:sz w:val="21"/>
          <w:szCs w:val="21"/>
          <w:shd w:val="clear" w:color="auto" w:fill="FFFFFF"/>
        </w:rPr>
      </w:pPr>
    </w:p>
    <w:p w14:paraId="258D4595"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3.4. </w:t>
      </w:r>
      <w:r w:rsidRPr="00952E9E">
        <w:rPr>
          <w:rFonts w:ascii="Verdana" w:hAnsi="Verdana" w:hint="eastAsia"/>
          <w:color w:val="000000"/>
          <w:sz w:val="21"/>
          <w:szCs w:val="21"/>
          <w:shd w:val="clear" w:color="auto" w:fill="FFFFFF"/>
        </w:rPr>
        <w:t>Поколение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проживания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Петербурге</w:t>
      </w:r>
    </w:p>
    <w:p w14:paraId="37B320FF" w14:textId="77777777" w:rsidR="00952E9E" w:rsidRPr="00952E9E" w:rsidRDefault="00952E9E" w:rsidP="00952E9E">
      <w:pPr>
        <w:rPr>
          <w:rFonts w:ascii="Verdana" w:hAnsi="Verdana"/>
          <w:color w:val="000000"/>
          <w:sz w:val="21"/>
          <w:szCs w:val="21"/>
          <w:shd w:val="clear" w:color="auto" w:fill="FFFFFF"/>
        </w:rPr>
      </w:pPr>
    </w:p>
    <w:p w14:paraId="6E05B57E"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3.5. </w:t>
      </w:r>
      <w:r w:rsidRPr="00952E9E">
        <w:rPr>
          <w:rFonts w:ascii="Verdana" w:hAnsi="Verdana" w:hint="eastAsia"/>
          <w:color w:val="000000"/>
          <w:sz w:val="21"/>
          <w:szCs w:val="21"/>
          <w:shd w:val="clear" w:color="auto" w:fill="FFFFFF"/>
        </w:rPr>
        <w:t>Родной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язык</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знание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языка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предков</w:t>
      </w:r>
    </w:p>
    <w:p w14:paraId="6C10A153" w14:textId="77777777" w:rsidR="00952E9E" w:rsidRPr="00952E9E" w:rsidRDefault="00952E9E" w:rsidP="00952E9E">
      <w:pPr>
        <w:rPr>
          <w:rFonts w:ascii="Verdana" w:hAnsi="Verdana"/>
          <w:color w:val="000000"/>
          <w:sz w:val="21"/>
          <w:szCs w:val="21"/>
          <w:shd w:val="clear" w:color="auto" w:fill="FFFFFF"/>
        </w:rPr>
      </w:pPr>
    </w:p>
    <w:p w14:paraId="5509E569"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3.6. </w:t>
      </w:r>
      <w:r w:rsidRPr="00952E9E">
        <w:rPr>
          <w:rFonts w:ascii="Verdana" w:hAnsi="Verdana" w:hint="eastAsia"/>
          <w:color w:val="000000"/>
          <w:sz w:val="21"/>
          <w:szCs w:val="21"/>
          <w:shd w:val="clear" w:color="auto" w:fill="FFFFFF"/>
        </w:rPr>
        <w:t>Отношение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информантов</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к</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религии</w:t>
      </w:r>
    </w:p>
    <w:p w14:paraId="77B2DB83" w14:textId="77777777" w:rsidR="00952E9E" w:rsidRPr="00952E9E" w:rsidRDefault="00952E9E" w:rsidP="00952E9E">
      <w:pPr>
        <w:rPr>
          <w:rFonts w:ascii="Verdana" w:hAnsi="Verdana"/>
          <w:color w:val="000000"/>
          <w:sz w:val="21"/>
          <w:szCs w:val="21"/>
          <w:shd w:val="clear" w:color="auto" w:fill="FFFFFF"/>
        </w:rPr>
      </w:pPr>
    </w:p>
    <w:p w14:paraId="239C1FC9"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3.7. </w:t>
      </w:r>
      <w:r w:rsidRPr="00952E9E">
        <w:rPr>
          <w:rFonts w:ascii="Verdana" w:hAnsi="Verdana" w:hint="eastAsia"/>
          <w:color w:val="000000"/>
          <w:sz w:val="21"/>
          <w:szCs w:val="21"/>
          <w:shd w:val="clear" w:color="auto" w:fill="FFFFFF"/>
        </w:rPr>
        <w:t>Этническая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социализация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школьные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годы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информантов</w:t>
      </w:r>
    </w:p>
    <w:p w14:paraId="377C2AC7" w14:textId="77777777" w:rsidR="00952E9E" w:rsidRPr="00952E9E" w:rsidRDefault="00952E9E" w:rsidP="00952E9E">
      <w:pPr>
        <w:rPr>
          <w:rFonts w:ascii="Verdana" w:hAnsi="Verdana"/>
          <w:color w:val="000000"/>
          <w:sz w:val="21"/>
          <w:szCs w:val="21"/>
          <w:shd w:val="clear" w:color="auto" w:fill="FFFFFF"/>
        </w:rPr>
      </w:pPr>
    </w:p>
    <w:p w14:paraId="3181D615"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3.8. </w:t>
      </w:r>
      <w:r w:rsidRPr="00952E9E">
        <w:rPr>
          <w:rFonts w:ascii="Verdana" w:hAnsi="Verdana" w:hint="eastAsia"/>
          <w:color w:val="000000"/>
          <w:sz w:val="21"/>
          <w:szCs w:val="21"/>
          <w:shd w:val="clear" w:color="auto" w:fill="FFFFFF"/>
        </w:rPr>
        <w:t>Влияние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художественной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литературы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информантов</w:t>
      </w:r>
    </w:p>
    <w:p w14:paraId="5CFEA989" w14:textId="77777777" w:rsidR="00952E9E" w:rsidRPr="00952E9E" w:rsidRDefault="00952E9E" w:rsidP="00952E9E">
      <w:pPr>
        <w:rPr>
          <w:rFonts w:ascii="Verdana" w:hAnsi="Verdana"/>
          <w:color w:val="000000"/>
          <w:sz w:val="21"/>
          <w:szCs w:val="21"/>
          <w:shd w:val="clear" w:color="auto" w:fill="FFFFFF"/>
        </w:rPr>
      </w:pPr>
    </w:p>
    <w:p w14:paraId="30BAD8AB"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3.9. </w:t>
      </w:r>
      <w:r w:rsidRPr="00952E9E">
        <w:rPr>
          <w:rFonts w:ascii="Verdana" w:hAnsi="Verdana" w:hint="eastAsia"/>
          <w:color w:val="000000"/>
          <w:sz w:val="21"/>
          <w:szCs w:val="21"/>
          <w:shd w:val="clear" w:color="auto" w:fill="FFFFFF"/>
        </w:rPr>
        <w:t>Влияние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семейного</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воспитания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на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формирование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идентичности</w:t>
      </w:r>
    </w:p>
    <w:p w14:paraId="0B16E12E" w14:textId="77777777" w:rsidR="00952E9E" w:rsidRPr="00952E9E" w:rsidRDefault="00952E9E" w:rsidP="00952E9E">
      <w:pPr>
        <w:rPr>
          <w:rFonts w:ascii="Verdana" w:hAnsi="Verdana"/>
          <w:color w:val="000000"/>
          <w:sz w:val="21"/>
          <w:szCs w:val="21"/>
          <w:shd w:val="clear" w:color="auto" w:fill="FFFFFF"/>
        </w:rPr>
      </w:pPr>
    </w:p>
    <w:p w14:paraId="07C95903"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3.10. </w:t>
      </w:r>
      <w:r w:rsidRPr="00952E9E">
        <w:rPr>
          <w:rFonts w:ascii="Verdana" w:hAnsi="Verdana" w:hint="eastAsia"/>
          <w:color w:val="000000"/>
          <w:sz w:val="21"/>
          <w:szCs w:val="21"/>
          <w:shd w:val="clear" w:color="auto" w:fill="FFFFFF"/>
        </w:rPr>
        <w:t>Предубеждения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дискриминация</w:t>
      </w:r>
    </w:p>
    <w:p w14:paraId="52687D83" w14:textId="77777777" w:rsidR="00952E9E" w:rsidRPr="00952E9E" w:rsidRDefault="00952E9E" w:rsidP="00952E9E">
      <w:pPr>
        <w:rPr>
          <w:rFonts w:ascii="Verdana" w:hAnsi="Verdana"/>
          <w:color w:val="000000"/>
          <w:sz w:val="21"/>
          <w:szCs w:val="21"/>
          <w:shd w:val="clear" w:color="auto" w:fill="FFFFFF"/>
        </w:rPr>
      </w:pPr>
    </w:p>
    <w:p w14:paraId="0DA3F7FD"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3.11. </w:t>
      </w:r>
      <w:r w:rsidRPr="00952E9E">
        <w:rPr>
          <w:rFonts w:ascii="Verdana" w:hAnsi="Verdana" w:hint="eastAsia"/>
          <w:color w:val="000000"/>
          <w:sz w:val="21"/>
          <w:szCs w:val="21"/>
          <w:shd w:val="clear" w:color="auto" w:fill="FFFFFF"/>
        </w:rPr>
        <w:t>Обстоятельства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осознания</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информантами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своей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принадлежности</w:t>
      </w:r>
    </w:p>
    <w:p w14:paraId="666D5FE0" w14:textId="77777777" w:rsidR="00952E9E" w:rsidRPr="00952E9E" w:rsidRDefault="00952E9E" w:rsidP="00952E9E">
      <w:pPr>
        <w:rPr>
          <w:rFonts w:ascii="Verdana" w:hAnsi="Verdana"/>
          <w:color w:val="000000"/>
          <w:sz w:val="21"/>
          <w:szCs w:val="21"/>
          <w:shd w:val="clear" w:color="auto" w:fill="FFFFFF"/>
        </w:rPr>
      </w:pPr>
    </w:p>
    <w:p w14:paraId="0D0412B5"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3.12. </w:t>
      </w:r>
      <w:r w:rsidRPr="00952E9E">
        <w:rPr>
          <w:rFonts w:ascii="Verdana" w:hAnsi="Verdana" w:hint="eastAsia"/>
          <w:color w:val="000000"/>
          <w:sz w:val="21"/>
          <w:szCs w:val="21"/>
          <w:shd w:val="clear" w:color="auto" w:fill="FFFFFF"/>
        </w:rPr>
        <w:t>Причины</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выбора</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своей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этнической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принадлежности</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мнение</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информантов</w:t>
      </w:r>
    </w:p>
    <w:p w14:paraId="704E66AB" w14:textId="77777777" w:rsidR="00952E9E" w:rsidRPr="00952E9E" w:rsidRDefault="00952E9E" w:rsidP="00952E9E">
      <w:pPr>
        <w:rPr>
          <w:rFonts w:ascii="Verdana" w:hAnsi="Verdana"/>
          <w:color w:val="000000"/>
          <w:sz w:val="21"/>
          <w:szCs w:val="21"/>
          <w:shd w:val="clear" w:color="auto" w:fill="FFFFFF"/>
        </w:rPr>
      </w:pPr>
    </w:p>
    <w:p w14:paraId="0AC5A1D0"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color w:val="000000"/>
          <w:sz w:val="21"/>
          <w:szCs w:val="21"/>
          <w:shd w:val="clear" w:color="auto" w:fill="FFFFFF"/>
        </w:rPr>
        <w:t xml:space="preserve">3.13. </w:t>
      </w:r>
      <w:r w:rsidRPr="00952E9E">
        <w:rPr>
          <w:rFonts w:ascii="Verdana" w:hAnsi="Verdana" w:hint="eastAsia"/>
          <w:color w:val="000000"/>
          <w:sz w:val="21"/>
          <w:szCs w:val="21"/>
          <w:shd w:val="clear" w:color="auto" w:fill="FFFFFF"/>
        </w:rPr>
        <w:t>Выводы</w:t>
      </w:r>
    </w:p>
    <w:p w14:paraId="5ADD6D6C" w14:textId="77777777" w:rsidR="00952E9E" w:rsidRPr="00952E9E" w:rsidRDefault="00952E9E" w:rsidP="00952E9E">
      <w:pPr>
        <w:rPr>
          <w:rFonts w:ascii="Verdana" w:hAnsi="Verdana"/>
          <w:color w:val="000000"/>
          <w:sz w:val="21"/>
          <w:szCs w:val="21"/>
          <w:shd w:val="clear" w:color="auto" w:fill="FFFFFF"/>
        </w:rPr>
      </w:pPr>
    </w:p>
    <w:p w14:paraId="7BBB9F4C"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t>Заключение</w:t>
      </w:r>
    </w:p>
    <w:p w14:paraId="67DB295B" w14:textId="77777777" w:rsidR="00952E9E" w:rsidRPr="00952E9E" w:rsidRDefault="00952E9E" w:rsidP="00952E9E">
      <w:pPr>
        <w:rPr>
          <w:rFonts w:ascii="Verdana" w:hAnsi="Verdana"/>
          <w:color w:val="000000"/>
          <w:sz w:val="21"/>
          <w:szCs w:val="21"/>
          <w:shd w:val="clear" w:color="auto" w:fill="FFFFFF"/>
        </w:rPr>
      </w:pPr>
    </w:p>
    <w:p w14:paraId="5DCE86E9" w14:textId="77777777" w:rsidR="00952E9E" w:rsidRPr="00952E9E" w:rsidRDefault="00952E9E" w:rsidP="00952E9E">
      <w:pPr>
        <w:rPr>
          <w:rFonts w:ascii="Verdana" w:hAnsi="Verdana"/>
          <w:color w:val="000000"/>
          <w:sz w:val="21"/>
          <w:szCs w:val="21"/>
          <w:shd w:val="clear" w:color="auto" w:fill="FFFFFF"/>
        </w:rPr>
      </w:pPr>
      <w:r w:rsidRPr="00952E9E">
        <w:rPr>
          <w:rFonts w:ascii="Verdana" w:hAnsi="Verdana" w:hint="eastAsia"/>
          <w:color w:val="000000"/>
          <w:sz w:val="21"/>
          <w:szCs w:val="21"/>
          <w:shd w:val="clear" w:color="auto" w:fill="FFFFFF"/>
        </w:rPr>
        <w:lastRenderedPageBreak/>
        <w:t>Библиографический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список</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использованной</w:t>
      </w:r>
      <w:r w:rsidRPr="00952E9E">
        <w:rPr>
          <w:rFonts w:ascii="Verdana" w:hAnsi="Verdana"/>
          <w:color w:val="000000"/>
          <w:sz w:val="21"/>
          <w:szCs w:val="21"/>
          <w:shd w:val="clear" w:color="auto" w:fill="FFFFFF"/>
        </w:rPr>
        <w:t xml:space="preserve"> </w:t>
      </w:r>
      <w:r w:rsidRPr="00952E9E">
        <w:rPr>
          <w:rFonts w:ascii="Verdana" w:hAnsi="Verdana" w:hint="eastAsia"/>
          <w:color w:val="000000"/>
          <w:sz w:val="21"/>
          <w:szCs w:val="21"/>
          <w:shd w:val="clear" w:color="auto" w:fill="FFFFFF"/>
        </w:rPr>
        <w:t>литературы</w:t>
      </w:r>
    </w:p>
    <w:p w14:paraId="571A8657" w14:textId="77777777" w:rsidR="00952E9E" w:rsidRPr="00952E9E" w:rsidRDefault="00952E9E" w:rsidP="00952E9E">
      <w:pPr>
        <w:rPr>
          <w:rFonts w:ascii="Verdana" w:hAnsi="Verdana"/>
          <w:color w:val="000000"/>
          <w:sz w:val="21"/>
          <w:szCs w:val="21"/>
          <w:shd w:val="clear" w:color="auto" w:fill="FFFFFF"/>
        </w:rPr>
      </w:pPr>
    </w:p>
    <w:p w14:paraId="2013FB89" w14:textId="2FA08E73" w:rsidR="00F0131B" w:rsidRPr="00952E9E" w:rsidRDefault="00952E9E" w:rsidP="00952E9E">
      <w:r w:rsidRPr="00952E9E">
        <w:rPr>
          <w:rFonts w:ascii="Verdana" w:hAnsi="Verdana" w:hint="eastAsia"/>
          <w:color w:val="000000"/>
          <w:sz w:val="21"/>
          <w:szCs w:val="21"/>
          <w:shd w:val="clear" w:color="auto" w:fill="FFFFFF"/>
        </w:rPr>
        <w:t>Приложения</w:t>
      </w:r>
    </w:p>
    <w:sectPr w:rsidR="00F0131B" w:rsidRPr="00952E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C226" w14:textId="77777777" w:rsidR="00FF09AC" w:rsidRDefault="00FF09AC">
      <w:pPr>
        <w:spacing w:after="0" w:line="240" w:lineRule="auto"/>
      </w:pPr>
      <w:r>
        <w:separator/>
      </w:r>
    </w:p>
  </w:endnote>
  <w:endnote w:type="continuationSeparator" w:id="0">
    <w:p w14:paraId="3F03173D" w14:textId="77777777" w:rsidR="00FF09AC" w:rsidRDefault="00FF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90BD" w14:textId="77777777" w:rsidR="00FF09AC" w:rsidRDefault="00FF09AC"/>
    <w:p w14:paraId="6AA65FA6" w14:textId="77777777" w:rsidR="00FF09AC" w:rsidRDefault="00FF09AC"/>
    <w:p w14:paraId="0BB05DF7" w14:textId="77777777" w:rsidR="00FF09AC" w:rsidRDefault="00FF09AC"/>
    <w:p w14:paraId="08118D79" w14:textId="77777777" w:rsidR="00FF09AC" w:rsidRDefault="00FF09AC"/>
    <w:p w14:paraId="246D0C09" w14:textId="77777777" w:rsidR="00FF09AC" w:rsidRDefault="00FF09AC"/>
    <w:p w14:paraId="06738E23" w14:textId="77777777" w:rsidR="00FF09AC" w:rsidRDefault="00FF09AC"/>
    <w:p w14:paraId="1A209887" w14:textId="77777777" w:rsidR="00FF09AC" w:rsidRDefault="00FF09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F4B613" wp14:editId="2CF9CC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C8D6" w14:textId="77777777" w:rsidR="00FF09AC" w:rsidRDefault="00FF09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F4B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76C8D6" w14:textId="77777777" w:rsidR="00FF09AC" w:rsidRDefault="00FF09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883547" w14:textId="77777777" w:rsidR="00FF09AC" w:rsidRDefault="00FF09AC"/>
    <w:p w14:paraId="5770D483" w14:textId="77777777" w:rsidR="00FF09AC" w:rsidRDefault="00FF09AC"/>
    <w:p w14:paraId="1E9578D6" w14:textId="77777777" w:rsidR="00FF09AC" w:rsidRDefault="00FF09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28E1F1" wp14:editId="69708E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6AACD" w14:textId="77777777" w:rsidR="00FF09AC" w:rsidRDefault="00FF09AC"/>
                          <w:p w14:paraId="0BF3773B" w14:textId="77777777" w:rsidR="00FF09AC" w:rsidRDefault="00FF09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8E1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A6AACD" w14:textId="77777777" w:rsidR="00FF09AC" w:rsidRDefault="00FF09AC"/>
                    <w:p w14:paraId="0BF3773B" w14:textId="77777777" w:rsidR="00FF09AC" w:rsidRDefault="00FF09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497C03" w14:textId="77777777" w:rsidR="00FF09AC" w:rsidRDefault="00FF09AC"/>
    <w:p w14:paraId="092769DE" w14:textId="77777777" w:rsidR="00FF09AC" w:rsidRDefault="00FF09AC">
      <w:pPr>
        <w:rPr>
          <w:sz w:val="2"/>
          <w:szCs w:val="2"/>
        </w:rPr>
      </w:pPr>
    </w:p>
    <w:p w14:paraId="481516E8" w14:textId="77777777" w:rsidR="00FF09AC" w:rsidRDefault="00FF09AC"/>
    <w:p w14:paraId="6C1C9107" w14:textId="77777777" w:rsidR="00FF09AC" w:rsidRDefault="00FF09AC">
      <w:pPr>
        <w:spacing w:after="0" w:line="240" w:lineRule="auto"/>
      </w:pPr>
    </w:p>
  </w:footnote>
  <w:footnote w:type="continuationSeparator" w:id="0">
    <w:p w14:paraId="2ED50F27" w14:textId="77777777" w:rsidR="00FF09AC" w:rsidRDefault="00FF0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9A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63756</TotalTime>
  <Pages>5</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3383</cp:revision>
  <cp:lastPrinted>2009-02-06T05:36:00Z</cp:lastPrinted>
  <dcterms:created xsi:type="dcterms:W3CDTF">2025-11-25T20:19:00Z</dcterms:created>
  <dcterms:modified xsi:type="dcterms:W3CDTF">2026-02-06T15:53:00Z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