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F852"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Куанышев, Валерий Таукенович.</w:t>
      </w:r>
    </w:p>
    <w:p w14:paraId="315A3017"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Оптимизация выращивания, люминесценция и радиационно-оптические свойства кристаллов группы KDP и LiIO3 : диссертация ... кандидата физико-математических наук : 01.04.07. - Екатеринбург, 1999. - 163 с. : ил.</w:t>
      </w:r>
    </w:p>
    <w:p w14:paraId="6BF3C093"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Оглавление диссертациикандидат физико-математических наук Куанышев, Валерий Таукенович</w:t>
      </w:r>
    </w:p>
    <w:p w14:paraId="012FC446"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ВВЕДЕНИЕ</w:t>
      </w:r>
    </w:p>
    <w:p w14:paraId="20896CDA"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 ТОЧЕЧНЫЕ ДЕФЕКТЫ И РАДИАЦИОННО-СТИМУЛИРОВАН</w:t>
      </w:r>
    </w:p>
    <w:p w14:paraId="53219C3F"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НЫЕ ПРОЦЕССЫ В КРИСТАЛЛАХ ГРУППЫ КБР и Ш03 (Аналитический обзор)</w:t>
      </w:r>
    </w:p>
    <w:p w14:paraId="4B73F2F1"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1.1. Структура и некоторые физико-химические свойства</w:t>
      </w:r>
    </w:p>
    <w:p w14:paraId="3A3BE5D0"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1.2. Ростовые и радиационные дефекты.</w:t>
      </w:r>
    </w:p>
    <w:p w14:paraId="26EC235F"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1.2.1. Ростовые точечные дефекты.</w:t>
      </w:r>
    </w:p>
    <w:p w14:paraId="4C15BFF0"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1.2.2. Радиационно-индуцированные дефекты</w:t>
      </w:r>
    </w:p>
    <w:p w14:paraId="79713E83"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1.3. Методы оптимизации условий выращивания водорастворимых кристаллов</w:t>
      </w:r>
    </w:p>
    <w:p w14:paraId="0878301D"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1.4. Выводы по главе 1.</w:t>
      </w:r>
    </w:p>
    <w:p w14:paraId="05DA7A37"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 ОПТИМИЗАЦИЯ ВЫРАЩИВАНИЯ КРИСТАЛЛОВ ГРУППЫ</w:t>
      </w:r>
    </w:p>
    <w:p w14:paraId="298F53DE"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КБР, 1лЮ3 И МЕТОДЫ ИССЛЕДОВАНИЯ</w:t>
      </w:r>
    </w:p>
    <w:p w14:paraId="7A9134DA"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 Оптимизация методики выращивания кристаллов.</w:t>
      </w:r>
    </w:p>
    <w:p w14:paraId="2FA57AC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2.1.1. Обоснование выбора контроля концентрации маточного раствора как основного оптимизирующего фактора .'.'.</w:t>
      </w:r>
    </w:p>
    <w:p w14:paraId="7A64914A"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2.1.2. Установка для выращивания кристаллов и методика измерений параметров.</w:t>
      </w:r>
    </w:p>
    <w:p w14:paraId="7F26B206"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2.1.3. Изучение температурно-концентрационных зависимостей</w:t>
      </w:r>
    </w:p>
    <w:p w14:paraId="0A8890FC"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2.1.4. Разработка и обоснование математической модели для оптимизации процесса выращивания кристаллов</w:t>
      </w:r>
    </w:p>
    <w:p w14:paraId="342ED051"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2.1.5. Интерферометрический метод определения концентрации растворов иодата лития</w:t>
      </w:r>
    </w:p>
    <w:p w14:paraId="02FA72D2"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2.2. Объекты исследования и экспериментальные методы</w:t>
      </w:r>
    </w:p>
    <w:p w14:paraId="5D138907"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2.2.1. Подготовка образцов.</w:t>
      </w:r>
    </w:p>
    <w:p w14:paraId="517CA7DD"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2.2.2. Люминесцентная спектроскопия с использованием син-хротронного излучения и пучков 6.7 МэВ протонов</w:t>
      </w:r>
    </w:p>
    <w:p w14:paraId="36409D5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2.2.3. Ядерно-физические методы исследований.</w:t>
      </w:r>
    </w:p>
    <w:p w14:paraId="67E17E41"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2.2.4. Люминесцентно-оптическая спектроскопия и электронный парамагнитный резонанс</w:t>
      </w:r>
    </w:p>
    <w:p w14:paraId="50B5676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2.3. Выводы по главе 2.</w:t>
      </w:r>
    </w:p>
    <w:p w14:paraId="5A4D4B9C"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 xml:space="preserve">3. ИЗУЧЕНИЕ СТЕХИОМЕТРИИ КРИСТАЛЛОВ ГРУППЫ КХ&gt;Р и Ш03 ЯДЕРНО-ФИЗИЧЕСКИМИ МЕТОДАМИ 70 3.1. Выбор геометрии эксперимента и основные расчетные </w:t>
      </w:r>
      <w:r w:rsidRPr="007123B1">
        <w:rPr>
          <w:rFonts w:ascii="Helvetica" w:eastAsia="Symbol" w:hAnsi="Helvetica" w:cs="Helvetica"/>
          <w:b/>
          <w:bCs/>
          <w:color w:val="222222"/>
          <w:kern w:val="0"/>
          <w:sz w:val="21"/>
          <w:szCs w:val="21"/>
          <w:lang w:eastAsia="ru-RU"/>
        </w:rPr>
        <w:lastRenderedPageBreak/>
        <w:t>формулы в методе ядер отдачи.</w:t>
      </w:r>
    </w:p>
    <w:p w14:paraId="625A9469"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З.2. Исследование стехиометрии по водороду и дейтерию методом ядер отдачи</w:t>
      </w:r>
    </w:p>
    <w:p w14:paraId="47FC59D5"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3.2.1. Экспериментальные спектры ядер отдачи.</w:t>
      </w:r>
    </w:p>
    <w:p w14:paraId="370F2A7A"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3.2.2. Влияние степени дейтерирования на спектр оптического пропускания .,.-.,</w:t>
      </w:r>
    </w:p>
    <w:p w14:paraId="5BDD6BF3"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3.3. Спектры Резерфордовского обратного рассеяния.</w:t>
      </w:r>
    </w:p>
    <w:p w14:paraId="58833D1E"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3.3.1. Экспериментальные спектры обратного рассеяния</w:t>
      </w:r>
    </w:p>
    <w:p w14:paraId="3DCC7AB2"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3.3.2. Моделирование спектров обратного рассеяния</w:t>
      </w:r>
    </w:p>
    <w:p w14:paraId="688BCD7D"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3.4. Выводы по главе 3.</w:t>
      </w:r>
    </w:p>
    <w:p w14:paraId="5657118C"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 ЛЮМИНЕСЦЕНТНЫЕ СВОЙСТВА И ДЕФЕКТЫ</w:t>
      </w:r>
    </w:p>
    <w:p w14:paraId="6548F93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4.1. Спектры фотолюминесценции и фотовозбуждения кристаллов группы КОР .;.</w:t>
      </w:r>
    </w:p>
    <w:p w14:paraId="3B8E3050"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4.2. Спектры стационарной рентгенолюминесценции кристаллов КБР, БКБР и 1лЮ</w:t>
      </w:r>
    </w:p>
    <w:p w14:paraId="58E04BC5"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4.3. Люминесценция под действием синхротронного излучения и пучка электронов</w:t>
      </w:r>
    </w:p>
    <w:p w14:paraId="2FC7B52F"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4.4. Люминесценция при возбуждении протонами.</w:t>
      </w:r>
    </w:p>
    <w:p w14:paraId="1B7EA624"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4.5. Фотолюминесценция кристаллов КОР, легированных примесями Сг и Мп .;.</w:t>
      </w:r>
    </w:p>
    <w:p w14:paraId="64B8734A"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4.6. Выводы по главе 4.</w:t>
      </w:r>
    </w:p>
    <w:p w14:paraId="132BD147"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 РАДИАЦИОННО-ОПТИЧЕСКИЕ СВОЙСТВА 121 5.1. Наведенное оптическое поглощение.</w:t>
      </w:r>
    </w:p>
    <w:p w14:paraId="130839C8"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5.1.1. Спектры оптического поглощения исходных кристаллов</w:t>
      </w:r>
    </w:p>
    <w:p w14:paraId="3D9D6ED8"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5.1.2. Спектры оптического поглощения кристаллов группы КОР и ЫЮз после облучения ионами гелия и азота</w:t>
      </w:r>
    </w:p>
    <w:p w14:paraId="5BB22F5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5.1.3. Спектры оптического поглощения для кристаллов КБР, активированных примесями хрома и марганца, КН2(1Х)02ХР0, и ЬЛОз, облученных протонами</w:t>
      </w:r>
    </w:p>
    <w:p w14:paraId="5DCF9C8F"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5.2. Методика моделирования и основные расчетные формулы . 129 5.2.1. Ядерные потери энергии.</w:t>
      </w:r>
    </w:p>
    <w:p w14:paraId="00B60660"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5.2.2. Электронные потери энергии</w:t>
      </w:r>
    </w:p>
    <w:p w14:paraId="621F3DFB"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5.3. Моделирование диссипации энергии заряженных ионов в процессах радиационного дефектообразования в кристаллах группы KDP и LiI</w:t>
      </w:r>
    </w:p>
    <w:p w14:paraId="6399AD5C" w14:textId="77777777" w:rsidR="007123B1" w:rsidRPr="007123B1" w:rsidRDefault="007123B1" w:rsidP="007123B1">
      <w:pPr>
        <w:rPr>
          <w:rFonts w:ascii="Helvetica" w:eastAsia="Symbol" w:hAnsi="Helvetica" w:cs="Helvetica"/>
          <w:b/>
          <w:bCs/>
          <w:color w:val="222222"/>
          <w:kern w:val="0"/>
          <w:sz w:val="21"/>
          <w:szCs w:val="21"/>
          <w:lang w:eastAsia="ru-RU"/>
        </w:rPr>
      </w:pPr>
      <w:r w:rsidRPr="007123B1">
        <w:rPr>
          <w:rFonts w:ascii="Helvetica" w:eastAsia="Symbol" w:hAnsi="Helvetica" w:cs="Helvetica"/>
          <w:b/>
          <w:bCs/>
          <w:color w:val="222222"/>
          <w:kern w:val="0"/>
          <w:sz w:val="21"/>
          <w:szCs w:val="21"/>
          <w:lang w:eastAsia="ru-RU"/>
        </w:rPr>
        <w:t>5.4. Выводы по главе 5.</w:t>
      </w:r>
    </w:p>
    <w:p w14:paraId="071EBB05" w14:textId="008C00B6" w:rsidR="00E67B85" w:rsidRPr="007123B1" w:rsidRDefault="00E67B85" w:rsidP="007123B1"/>
    <w:sectPr w:rsidR="00E67B85" w:rsidRPr="007123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DCE9" w14:textId="77777777" w:rsidR="0067465A" w:rsidRDefault="0067465A">
      <w:pPr>
        <w:spacing w:after="0" w:line="240" w:lineRule="auto"/>
      </w:pPr>
      <w:r>
        <w:separator/>
      </w:r>
    </w:p>
  </w:endnote>
  <w:endnote w:type="continuationSeparator" w:id="0">
    <w:p w14:paraId="33FAE8C5" w14:textId="77777777" w:rsidR="0067465A" w:rsidRDefault="0067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6ACB" w14:textId="77777777" w:rsidR="0067465A" w:rsidRDefault="0067465A"/>
    <w:p w14:paraId="3311AB43" w14:textId="77777777" w:rsidR="0067465A" w:rsidRDefault="0067465A"/>
    <w:p w14:paraId="47E4080D" w14:textId="77777777" w:rsidR="0067465A" w:rsidRDefault="0067465A"/>
    <w:p w14:paraId="1215A4FB" w14:textId="77777777" w:rsidR="0067465A" w:rsidRDefault="0067465A"/>
    <w:p w14:paraId="6366E4E2" w14:textId="77777777" w:rsidR="0067465A" w:rsidRDefault="0067465A"/>
    <w:p w14:paraId="7D6798AD" w14:textId="77777777" w:rsidR="0067465A" w:rsidRDefault="0067465A"/>
    <w:p w14:paraId="0A59183E" w14:textId="77777777" w:rsidR="0067465A" w:rsidRDefault="006746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59B86C" wp14:editId="6F04D5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500DF" w14:textId="77777777" w:rsidR="0067465A" w:rsidRDefault="00674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9B8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1500DF" w14:textId="77777777" w:rsidR="0067465A" w:rsidRDefault="00674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3AB83" w14:textId="77777777" w:rsidR="0067465A" w:rsidRDefault="0067465A"/>
    <w:p w14:paraId="02D781C8" w14:textId="77777777" w:rsidR="0067465A" w:rsidRDefault="0067465A"/>
    <w:p w14:paraId="209A8A2F" w14:textId="77777777" w:rsidR="0067465A" w:rsidRDefault="006746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F7C45" wp14:editId="7AFF1D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6E635" w14:textId="77777777" w:rsidR="0067465A" w:rsidRDefault="0067465A"/>
                          <w:p w14:paraId="52AA4E14" w14:textId="77777777" w:rsidR="0067465A" w:rsidRDefault="00674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F7C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B6E635" w14:textId="77777777" w:rsidR="0067465A" w:rsidRDefault="0067465A"/>
                    <w:p w14:paraId="52AA4E14" w14:textId="77777777" w:rsidR="0067465A" w:rsidRDefault="00674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B3ED37" w14:textId="77777777" w:rsidR="0067465A" w:rsidRDefault="0067465A"/>
    <w:p w14:paraId="08A0340C" w14:textId="77777777" w:rsidR="0067465A" w:rsidRDefault="0067465A">
      <w:pPr>
        <w:rPr>
          <w:sz w:val="2"/>
          <w:szCs w:val="2"/>
        </w:rPr>
      </w:pPr>
    </w:p>
    <w:p w14:paraId="04F95467" w14:textId="77777777" w:rsidR="0067465A" w:rsidRDefault="0067465A"/>
    <w:p w14:paraId="6C27B50E" w14:textId="77777777" w:rsidR="0067465A" w:rsidRDefault="0067465A">
      <w:pPr>
        <w:spacing w:after="0" w:line="240" w:lineRule="auto"/>
      </w:pPr>
    </w:p>
  </w:footnote>
  <w:footnote w:type="continuationSeparator" w:id="0">
    <w:p w14:paraId="65C4ED19" w14:textId="77777777" w:rsidR="0067465A" w:rsidRDefault="0067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5A"/>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112145</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1842</cp:revision>
  <cp:lastPrinted>2009-02-06T05:36:00Z</cp:lastPrinted>
  <dcterms:created xsi:type="dcterms:W3CDTF">2024-01-07T13:43:00Z</dcterms:created>
  <dcterms:modified xsi:type="dcterms:W3CDTF">2025-06-11T08:16:00Z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