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На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правах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рукописи</w:t>
      </w:r>
      <w:r w:rsidRPr="00F0353D">
        <w:rPr>
          <w:rFonts w:ascii="Times New Roman" w:eastAsia="Times New Roman" w:hAnsi="Times New Roman" w:cs="Times New Roman"/>
          <w:kern w:val="0"/>
          <w:sz w:val="28"/>
          <w:szCs w:val="28"/>
          <w:lang w:eastAsia="ru-RU"/>
        </w:rPr>
        <w:t xml:space="preserve"> </w:t>
      </w:r>
    </w:p>
    <w:p w:rsidR="00F0353D" w:rsidRPr="00F0353D" w:rsidRDefault="00F0353D" w:rsidP="00F0353D">
      <w:pPr>
        <w:rPr>
          <w:rFonts w:ascii="Times New Roman" w:eastAsia="Times New Roman" w:hAnsi="Times New Roman" w:cs="Times New Roman"/>
          <w:kern w:val="0"/>
          <w:sz w:val="28"/>
          <w:szCs w:val="28"/>
          <w:lang w:eastAsia="ru-RU"/>
        </w:rPr>
      </w:pPr>
    </w:p>
    <w:p w:rsidR="00F0353D" w:rsidRPr="00F0353D" w:rsidRDefault="00F0353D" w:rsidP="00F0353D">
      <w:pPr>
        <w:rPr>
          <w:rFonts w:ascii="Times New Roman" w:eastAsia="Times New Roman" w:hAnsi="Times New Roman" w:cs="Times New Roman"/>
          <w:kern w:val="0"/>
          <w:sz w:val="28"/>
          <w:szCs w:val="28"/>
          <w:lang w:eastAsia="ru-RU"/>
        </w:rPr>
      </w:pPr>
    </w:p>
    <w:p w:rsidR="00F0353D" w:rsidRPr="00F0353D" w:rsidRDefault="00F0353D" w:rsidP="00F0353D">
      <w:pPr>
        <w:rPr>
          <w:rFonts w:ascii="Times New Roman" w:eastAsia="Times New Roman" w:hAnsi="Times New Roman" w:cs="Times New Roman"/>
          <w:kern w:val="0"/>
          <w:sz w:val="28"/>
          <w:szCs w:val="28"/>
          <w:lang w:eastAsia="ru-RU"/>
        </w:rPr>
      </w:pPr>
    </w:p>
    <w:p w:rsidR="00F0353D" w:rsidRPr="00F0353D" w:rsidRDefault="00F0353D" w:rsidP="00F0353D">
      <w:pPr>
        <w:rPr>
          <w:rFonts w:ascii="Times New Roman" w:eastAsia="Times New Roman" w:hAnsi="Times New Roman" w:cs="Times New Roman"/>
          <w:kern w:val="0"/>
          <w:sz w:val="28"/>
          <w:szCs w:val="28"/>
          <w:lang w:eastAsia="ru-RU"/>
        </w:rPr>
      </w:pPr>
    </w:p>
    <w:p w:rsidR="00F0353D" w:rsidRPr="00F0353D" w:rsidRDefault="00F0353D" w:rsidP="00F0353D">
      <w:pPr>
        <w:rPr>
          <w:rFonts w:ascii="Times New Roman" w:eastAsia="Times New Roman" w:hAnsi="Times New Roman" w:cs="Times New Roman"/>
          <w:kern w:val="0"/>
          <w:sz w:val="28"/>
          <w:szCs w:val="28"/>
          <w:lang w:eastAsia="ru-RU"/>
        </w:rPr>
      </w:pPr>
    </w:p>
    <w:p w:rsidR="00F0353D" w:rsidRPr="00F0353D" w:rsidRDefault="00F0353D" w:rsidP="00F0353D">
      <w:pPr>
        <w:rPr>
          <w:rFonts w:ascii="Times New Roman" w:eastAsia="Times New Roman" w:hAnsi="Times New Roman" w:cs="Times New Roman"/>
          <w:kern w:val="0"/>
          <w:sz w:val="28"/>
          <w:szCs w:val="28"/>
          <w:lang w:eastAsia="ru-RU"/>
        </w:rPr>
      </w:pP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 xml:space="preserve"> </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РОССИЙСКАЯ</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Елена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Николаевна</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ФОРМИРОВАНИЕ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ГОТОВНОСТИ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ОВЛАДЕНИЮ</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САМОСТОЯТЕЛЬНОЙ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РЕЧЬЮ</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УЧАЩИМИСЯ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ТЯЖЕЛЫМИ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НАРУШЕНИЯМИ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 xml:space="preserve">13.00.03 - </w:t>
      </w:r>
      <w:r w:rsidRPr="00F0353D">
        <w:rPr>
          <w:rFonts w:ascii="Times New Roman" w:eastAsia="Times New Roman" w:hAnsi="Times New Roman" w:cs="Times New Roman" w:hint="eastAsia"/>
          <w:kern w:val="0"/>
          <w:sz w:val="28"/>
          <w:szCs w:val="28"/>
          <w:lang w:eastAsia="ru-RU"/>
        </w:rPr>
        <w:t>коррекционная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педагогика</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Научный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руководитель</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доктор</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педагогических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наук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профессор</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Чиркина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r w:rsidRPr="00F0353D">
        <w:rPr>
          <w:rFonts w:ascii="Times New Roman" w:eastAsia="Times New Roman" w:hAnsi="Times New Roman" w:cs="Times New Roman"/>
          <w:kern w:val="0"/>
          <w:sz w:val="28"/>
          <w:szCs w:val="28"/>
          <w:lang w:eastAsia="ru-RU"/>
        </w:rPr>
        <w:t>.</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Диссертация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соискание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ученой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степени</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кандидата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педагогических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наук</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Москва</w:t>
      </w:r>
      <w:r w:rsidRPr="00F0353D">
        <w:rPr>
          <w:rFonts w:ascii="Times New Roman" w:eastAsia="Times New Roman" w:hAnsi="Times New Roman" w:cs="Times New Roman"/>
          <w:kern w:val="0"/>
          <w:sz w:val="28"/>
          <w:szCs w:val="28"/>
          <w:lang w:eastAsia="ru-RU"/>
        </w:rPr>
        <w:t xml:space="preserve"> 4999 </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Оглавление</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Введение</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t xml:space="preserve"> 5</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Глава</w:t>
      </w:r>
      <w:r w:rsidRPr="00F0353D">
        <w:rPr>
          <w:rFonts w:ascii="Times New Roman" w:eastAsia="Times New Roman" w:hAnsi="Times New Roman" w:cs="Times New Roman"/>
          <w:kern w:val="0"/>
          <w:sz w:val="28"/>
          <w:szCs w:val="28"/>
          <w:lang w:eastAsia="ru-RU"/>
        </w:rPr>
        <w:t xml:space="preserve"> 1. </w:t>
      </w:r>
      <w:r w:rsidRPr="00F0353D">
        <w:rPr>
          <w:rFonts w:ascii="Times New Roman" w:eastAsia="Times New Roman" w:hAnsi="Times New Roman" w:cs="Times New Roman" w:hint="eastAsia"/>
          <w:kern w:val="0"/>
          <w:sz w:val="28"/>
          <w:szCs w:val="28"/>
          <w:lang w:eastAsia="ru-RU"/>
        </w:rPr>
        <w:t>Анализ</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содержания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понятия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“письменная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речь”</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психологический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психо¬лингвистический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методический</w:t>
      </w:r>
      <w:r w:rsidRPr="00F0353D">
        <w:rPr>
          <w:rFonts w:ascii="Times New Roman" w:eastAsia="Times New Roman" w:hAnsi="Times New Roman" w:cs="Times New Roman"/>
          <w:kern w:val="0"/>
          <w:sz w:val="28"/>
          <w:szCs w:val="28"/>
          <w:lang w:eastAsia="ru-RU"/>
        </w:rPr>
        <w:t xml:space="preserve"> </w:t>
      </w:r>
      <w:proofErr w:type="gramStart"/>
      <w:r w:rsidRPr="00F0353D">
        <w:rPr>
          <w:rFonts w:ascii="Times New Roman" w:eastAsia="Times New Roman" w:hAnsi="Times New Roman" w:cs="Times New Roman" w:hint="eastAsia"/>
          <w:kern w:val="0"/>
          <w:sz w:val="28"/>
          <w:szCs w:val="28"/>
          <w:lang w:eastAsia="ru-RU"/>
        </w:rPr>
        <w:t>акспекты</w:t>
      </w:r>
      <w:r w:rsidRPr="00F0353D">
        <w:rPr>
          <w:rFonts w:ascii="Times New Roman" w:eastAsia="Times New Roman" w:hAnsi="Times New Roman" w:cs="Times New Roman"/>
          <w:kern w:val="0"/>
          <w:sz w:val="28"/>
          <w:szCs w:val="28"/>
          <w:lang w:eastAsia="ru-RU"/>
        </w:rPr>
        <w:t>..</w:t>
      </w:r>
      <w:proofErr w:type="gramEnd"/>
      <w:r w:rsidRPr="00F0353D">
        <w:rPr>
          <w:rFonts w:ascii="Times New Roman" w:eastAsia="Times New Roman" w:hAnsi="Times New Roman" w:cs="Times New Roman"/>
          <w:kern w:val="0"/>
          <w:sz w:val="28"/>
          <w:szCs w:val="28"/>
          <w:lang w:eastAsia="ru-RU"/>
        </w:rPr>
        <w:tab/>
        <w:t>14</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1.1.</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Письменная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речь</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как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объект</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исследования</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позиций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мультидисциплинарного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подхода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психологический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психолингвистический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психофизиологический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аспекты</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kern w:val="0"/>
          <w:sz w:val="28"/>
          <w:szCs w:val="28"/>
          <w:lang w:eastAsia="ru-RU"/>
        </w:rPr>
        <w:tab/>
        <w:t>14</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1.2.</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Письменная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речь</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как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предмет</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обучения</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методический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аспект</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t>28</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1.3.</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Изучение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готовности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школьному</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обучению</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овладению</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грамотой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lastRenderedPageBreak/>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речью</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детей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Н</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Р</w:t>
      </w:r>
      <w:r w:rsidRPr="00F0353D">
        <w:rPr>
          <w:rFonts w:ascii="Times New Roman" w:eastAsia="Times New Roman" w:hAnsi="Times New Roman" w:cs="Times New Roman"/>
          <w:kern w:val="0"/>
          <w:sz w:val="28"/>
          <w:szCs w:val="28"/>
          <w:lang w:eastAsia="ru-RU"/>
        </w:rPr>
        <w:tab/>
        <w:t xml:space="preserve">    37</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1.3.1.</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Современные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представления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готовности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школьному</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обучению</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kern w:val="0"/>
          <w:sz w:val="28"/>
          <w:szCs w:val="28"/>
          <w:lang w:eastAsia="ru-RU"/>
        </w:rPr>
        <w:tab/>
        <w:t>-</w:t>
      </w:r>
      <w:r w:rsidRPr="00F0353D">
        <w:rPr>
          <w:rFonts w:ascii="Times New Roman" w:eastAsia="Times New Roman" w:hAnsi="Times New Roman" w:cs="Times New Roman"/>
          <w:kern w:val="0"/>
          <w:sz w:val="28"/>
          <w:szCs w:val="28"/>
          <w:lang w:eastAsia="ru-RU"/>
        </w:rPr>
        <w:tab/>
        <w:t xml:space="preserve"> 38</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1.3.2.</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Состояние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предпосылок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овладению</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письмом</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чтением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учащихся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отклонением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речевом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развитии</w:t>
      </w:r>
      <w:r w:rsidRPr="00F0353D">
        <w:rPr>
          <w:rFonts w:ascii="Times New Roman" w:eastAsia="Times New Roman" w:hAnsi="Times New Roman" w:cs="Times New Roman"/>
          <w:kern w:val="0"/>
          <w:sz w:val="28"/>
          <w:szCs w:val="28"/>
          <w:lang w:eastAsia="ru-RU"/>
        </w:rPr>
        <w:tab/>
        <w:t xml:space="preserve"> 41</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1.3.3.</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Формирование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готовности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овладению</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навыками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самостоятельной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proofErr w:type="gramStart"/>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w:t>
      </w:r>
      <w:proofErr w:type="gramEnd"/>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kern w:val="0"/>
          <w:sz w:val="28"/>
          <w:szCs w:val="28"/>
          <w:lang w:eastAsia="ru-RU"/>
        </w:rPr>
        <w:tab/>
        <w:t xml:space="preserve">  51</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Глава</w:t>
      </w:r>
      <w:r w:rsidRPr="00F0353D">
        <w:rPr>
          <w:rFonts w:ascii="Times New Roman" w:eastAsia="Times New Roman" w:hAnsi="Times New Roman" w:cs="Times New Roman"/>
          <w:kern w:val="0"/>
          <w:sz w:val="28"/>
          <w:szCs w:val="28"/>
          <w:lang w:eastAsia="ru-RU"/>
        </w:rPr>
        <w:t xml:space="preserve"> 2. </w:t>
      </w:r>
      <w:r w:rsidRPr="00F0353D">
        <w:rPr>
          <w:rFonts w:ascii="Times New Roman" w:eastAsia="Times New Roman" w:hAnsi="Times New Roman" w:cs="Times New Roman" w:hint="eastAsia"/>
          <w:kern w:val="0"/>
          <w:sz w:val="28"/>
          <w:szCs w:val="28"/>
          <w:lang w:eastAsia="ru-RU"/>
        </w:rPr>
        <w:t>Характеристика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самостоятельной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учащихся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недоразвитием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речевой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или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познавательной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деятельности</w:t>
      </w:r>
      <w:proofErr w:type="gramStart"/>
      <w:r w:rsidRPr="00F0353D">
        <w:rPr>
          <w:rFonts w:ascii="Times New Roman" w:eastAsia="Times New Roman" w:hAnsi="Times New Roman" w:cs="Times New Roman"/>
          <w:kern w:val="0"/>
          <w:sz w:val="28"/>
          <w:szCs w:val="28"/>
          <w:lang w:eastAsia="ru-RU"/>
        </w:rPr>
        <w:tab/>
        <w:t xml:space="preserve">  55</w:t>
      </w:r>
      <w:proofErr w:type="gramEnd"/>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2.1.</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Цели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задачи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организация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эксперимента</w:t>
      </w:r>
      <w:r w:rsidRPr="00F0353D">
        <w:rPr>
          <w:rFonts w:ascii="Times New Roman" w:eastAsia="Times New Roman" w:hAnsi="Times New Roman" w:cs="Times New Roman"/>
          <w:kern w:val="0"/>
          <w:sz w:val="28"/>
          <w:szCs w:val="28"/>
          <w:lang w:eastAsia="ru-RU"/>
        </w:rPr>
        <w:tab/>
        <w:t>55</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2.2.</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Общие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сведения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испытуемых</w:t>
      </w:r>
      <w:proofErr w:type="gramStart"/>
      <w:r w:rsidRPr="00F0353D">
        <w:rPr>
          <w:rFonts w:ascii="Times New Roman" w:eastAsia="Times New Roman" w:hAnsi="Times New Roman" w:cs="Times New Roman"/>
          <w:kern w:val="0"/>
          <w:sz w:val="28"/>
          <w:szCs w:val="28"/>
          <w:lang w:eastAsia="ru-RU"/>
        </w:rPr>
        <w:tab/>
        <w:t xml:space="preserve">  59</w:t>
      </w:r>
      <w:proofErr w:type="gramEnd"/>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2.3.</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Результаты</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анализа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письменных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работ</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учащихся</w:t>
      </w:r>
      <w:r w:rsidRPr="00F0353D">
        <w:rPr>
          <w:rFonts w:ascii="Times New Roman" w:eastAsia="Times New Roman" w:hAnsi="Times New Roman" w:cs="Times New Roman"/>
          <w:kern w:val="0"/>
          <w:sz w:val="28"/>
          <w:szCs w:val="28"/>
          <w:lang w:eastAsia="ru-RU"/>
        </w:rPr>
        <w:tab/>
        <w:t>68</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2.3.1.</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Анализ</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цельности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текстов</w:t>
      </w:r>
      <w:r w:rsidRPr="00F0353D">
        <w:rPr>
          <w:rFonts w:ascii="Times New Roman" w:eastAsia="Times New Roman" w:hAnsi="Times New Roman" w:cs="Times New Roman"/>
          <w:kern w:val="0"/>
          <w:sz w:val="28"/>
          <w:szCs w:val="28"/>
          <w:lang w:eastAsia="ru-RU"/>
        </w:rPr>
        <w:tab/>
        <w:t>72</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2.3.2.</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Анализ</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связности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текстов</w:t>
      </w:r>
      <w:r w:rsidRPr="00F0353D">
        <w:rPr>
          <w:rFonts w:ascii="Times New Roman" w:eastAsia="Times New Roman" w:hAnsi="Times New Roman" w:cs="Times New Roman"/>
          <w:kern w:val="0"/>
          <w:sz w:val="28"/>
          <w:szCs w:val="28"/>
          <w:lang w:eastAsia="ru-RU"/>
        </w:rPr>
        <w:tab/>
        <w:t>82</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2.3.3.</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Анализ</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использованных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дискурсе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языковых</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средств</w:t>
      </w:r>
      <w:r w:rsidRPr="00F0353D">
        <w:rPr>
          <w:rFonts w:ascii="Times New Roman" w:eastAsia="Times New Roman" w:hAnsi="Times New Roman" w:cs="Times New Roman"/>
          <w:kern w:val="0"/>
          <w:sz w:val="28"/>
          <w:szCs w:val="28"/>
          <w:lang w:eastAsia="ru-RU"/>
        </w:rPr>
        <w:tab/>
        <w:t>.</w:t>
      </w:r>
      <w:r w:rsidRPr="00F0353D">
        <w:rPr>
          <w:rFonts w:ascii="Times New Roman" w:eastAsia="Times New Roman" w:hAnsi="Times New Roman" w:cs="Times New Roman"/>
          <w:kern w:val="0"/>
          <w:sz w:val="28"/>
          <w:szCs w:val="28"/>
          <w:lang w:eastAsia="ru-RU"/>
        </w:rPr>
        <w:tab/>
        <w:t>85</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2.3.4.</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Соответствие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языковым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нормам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грамотной</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t xml:space="preserve"> 89</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2.4.</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Особенности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основных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психических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процессов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наибольшей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степени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ответственных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за</w:t>
      </w:r>
      <w:r w:rsidRPr="00F0353D">
        <w:rPr>
          <w:rFonts w:ascii="Times New Roman" w:eastAsia="Times New Roman" w:hAnsi="Times New Roman" w:cs="Times New Roman"/>
          <w:kern w:val="0"/>
          <w:sz w:val="28"/>
          <w:szCs w:val="28"/>
          <w:lang w:eastAsia="ru-RU"/>
        </w:rPr>
        <w:t xml:space="preserve"> </w:t>
      </w:r>
      <w:proofErr w:type="gramStart"/>
      <w:r w:rsidRPr="00F0353D">
        <w:rPr>
          <w:rFonts w:ascii="Times New Roman" w:eastAsia="Times New Roman" w:hAnsi="Times New Roman" w:cs="Times New Roman" w:hint="eastAsia"/>
          <w:kern w:val="0"/>
          <w:sz w:val="28"/>
          <w:szCs w:val="28"/>
          <w:lang w:eastAsia="ru-RU"/>
        </w:rPr>
        <w:t>формиро¬вание</w:t>
      </w:r>
      <w:proofErr w:type="gramEnd"/>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как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особого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вида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дея¬тельности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детей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нарушениями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или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интеллектуальным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недоразвитием</w:t>
      </w:r>
      <w:r w:rsidRPr="00F0353D">
        <w:rPr>
          <w:rFonts w:ascii="Times New Roman" w:eastAsia="Times New Roman" w:hAnsi="Times New Roman" w:cs="Times New Roman"/>
          <w:kern w:val="0"/>
          <w:sz w:val="28"/>
          <w:szCs w:val="28"/>
          <w:lang w:eastAsia="ru-RU"/>
        </w:rPr>
        <w:tab/>
        <w:t>105</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2.4.1</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Изучение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когнитивных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процессов</w:t>
      </w:r>
      <w:r w:rsidRPr="00F0353D">
        <w:rPr>
          <w:rFonts w:ascii="Times New Roman" w:eastAsia="Times New Roman" w:hAnsi="Times New Roman" w:cs="Times New Roman"/>
          <w:kern w:val="0"/>
          <w:sz w:val="28"/>
          <w:szCs w:val="28"/>
          <w:lang w:eastAsia="ru-RU"/>
        </w:rPr>
        <w:tab/>
        <w:t>105</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2.4.2.</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Состояние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слухо</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моторной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координации</w:t>
      </w:r>
      <w:r w:rsidRPr="00F0353D">
        <w:rPr>
          <w:rFonts w:ascii="Times New Roman" w:eastAsia="Times New Roman" w:hAnsi="Times New Roman" w:cs="Times New Roman"/>
          <w:kern w:val="0"/>
          <w:sz w:val="28"/>
          <w:szCs w:val="28"/>
          <w:lang w:eastAsia="ru-RU"/>
        </w:rPr>
        <w:tab/>
        <w:t>107</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2.5.</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Характеристика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состояния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операциональных</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компонентов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ab/>
        <w:t>109</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2.5.1.</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Обследование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мотивационно</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побудительно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го</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lastRenderedPageBreak/>
        <w:t>уровня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ab/>
        <w:t>109</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2.5.2</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Изучение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действий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уровне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лексемы</w:t>
      </w:r>
      <w:r w:rsidRPr="00F0353D">
        <w:rPr>
          <w:rFonts w:ascii="Times New Roman" w:eastAsia="Times New Roman" w:hAnsi="Times New Roman" w:cs="Times New Roman"/>
          <w:kern w:val="0"/>
          <w:sz w:val="28"/>
          <w:szCs w:val="28"/>
          <w:lang w:eastAsia="ru-RU"/>
        </w:rPr>
        <w:tab/>
        <w:t>112</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2.5.3.</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Исследование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фонематического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анализа</w:t>
      </w:r>
      <w:r w:rsidRPr="00F0353D">
        <w:rPr>
          <w:rFonts w:ascii="Times New Roman" w:eastAsia="Times New Roman" w:hAnsi="Times New Roman" w:cs="Times New Roman"/>
          <w:kern w:val="0"/>
          <w:sz w:val="28"/>
          <w:szCs w:val="28"/>
          <w:lang w:eastAsia="ru-RU"/>
        </w:rPr>
        <w:tab/>
        <w:t>114</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2.5.4.</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Обследование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уровня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реализации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графо¬моторных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программ</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t>115</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2.5.5.</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Обследование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умения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решать</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орфографические</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задачи</w:t>
      </w:r>
      <w:r w:rsidRPr="00F0353D">
        <w:rPr>
          <w:rFonts w:ascii="Times New Roman" w:eastAsia="Times New Roman" w:hAnsi="Times New Roman" w:cs="Times New Roman"/>
          <w:kern w:val="0"/>
          <w:sz w:val="28"/>
          <w:szCs w:val="28"/>
          <w:lang w:eastAsia="ru-RU"/>
        </w:rPr>
        <w:tab/>
        <w:t>116</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2.5.6.</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Выявление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продуктивности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проверочного</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чтения</w:t>
      </w:r>
      <w:r w:rsidRPr="00F0353D">
        <w:rPr>
          <w:rFonts w:ascii="Times New Roman" w:eastAsia="Times New Roman" w:hAnsi="Times New Roman" w:cs="Times New Roman"/>
          <w:kern w:val="0"/>
          <w:sz w:val="28"/>
          <w:szCs w:val="28"/>
          <w:lang w:eastAsia="ru-RU"/>
        </w:rPr>
        <w:tab/>
        <w:t>117</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2.6.</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Оценка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потенциальной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готовности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овладению</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самостоятельной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речью</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учащихся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различными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проявлениями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речевого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недоразвиуия</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или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интеллектуальной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недостаточностью</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t>120</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Глава</w:t>
      </w:r>
      <w:r w:rsidRPr="00F0353D">
        <w:rPr>
          <w:rFonts w:ascii="Times New Roman" w:eastAsia="Times New Roman" w:hAnsi="Times New Roman" w:cs="Times New Roman"/>
          <w:kern w:val="0"/>
          <w:sz w:val="28"/>
          <w:szCs w:val="28"/>
          <w:lang w:eastAsia="ru-RU"/>
        </w:rPr>
        <w:t xml:space="preserve"> 3. </w:t>
      </w:r>
      <w:r w:rsidRPr="00F0353D">
        <w:rPr>
          <w:rFonts w:ascii="Times New Roman" w:eastAsia="Times New Roman" w:hAnsi="Times New Roman" w:cs="Times New Roman" w:hint="eastAsia"/>
          <w:kern w:val="0"/>
          <w:sz w:val="28"/>
          <w:szCs w:val="28"/>
          <w:lang w:eastAsia="ru-RU"/>
        </w:rPr>
        <w:t>Педагогическая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стратегия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формирования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готовности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овладению</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элементарными</w:t>
      </w:r>
      <w:r w:rsidRPr="00F0353D">
        <w:rPr>
          <w:rFonts w:ascii="Times New Roman" w:eastAsia="Times New Roman" w:hAnsi="Times New Roman" w:cs="Times New Roman"/>
          <w:kern w:val="0"/>
          <w:sz w:val="28"/>
          <w:szCs w:val="28"/>
          <w:lang w:eastAsia="ru-RU"/>
        </w:rPr>
        <w:t xml:space="preserve"> </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формами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детей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Н</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Р</w:t>
      </w:r>
      <w:r w:rsidRPr="00F0353D">
        <w:rPr>
          <w:rFonts w:ascii="Times New Roman" w:eastAsia="Times New Roman" w:hAnsi="Times New Roman" w:cs="Times New Roman"/>
          <w:kern w:val="0"/>
          <w:sz w:val="28"/>
          <w:szCs w:val="28"/>
          <w:lang w:eastAsia="ru-RU"/>
        </w:rPr>
        <w:tab/>
        <w:t>...</w:t>
      </w:r>
      <w:r w:rsidRPr="00F0353D">
        <w:rPr>
          <w:rFonts w:ascii="Times New Roman" w:eastAsia="Times New Roman" w:hAnsi="Times New Roman" w:cs="Times New Roman" w:hint="eastAsia"/>
          <w:kern w:val="0"/>
          <w:sz w:val="28"/>
          <w:szCs w:val="28"/>
          <w:lang w:eastAsia="ru-RU"/>
        </w:rPr>
        <w:t>Л</w:t>
      </w:r>
      <w:r w:rsidRPr="00F0353D">
        <w:rPr>
          <w:rFonts w:ascii="Times New Roman" w:eastAsia="Times New Roman" w:hAnsi="Times New Roman" w:cs="Times New Roman"/>
          <w:kern w:val="0"/>
          <w:sz w:val="28"/>
          <w:szCs w:val="28"/>
          <w:lang w:eastAsia="ru-RU"/>
        </w:rPr>
        <w:t>26</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ЗЛ</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Принципы</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организации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обучающего</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эксперимента</w:t>
      </w:r>
      <w:r w:rsidRPr="00F0353D">
        <w:rPr>
          <w:rFonts w:ascii="Times New Roman" w:eastAsia="Times New Roman" w:hAnsi="Times New Roman" w:cs="Times New Roman"/>
          <w:kern w:val="0"/>
          <w:sz w:val="28"/>
          <w:szCs w:val="28"/>
          <w:lang w:eastAsia="ru-RU"/>
        </w:rPr>
        <w:tab/>
        <w:t>.</w:t>
      </w:r>
      <w:r w:rsidRPr="00F0353D">
        <w:rPr>
          <w:rFonts w:ascii="Times New Roman" w:eastAsia="Times New Roman" w:hAnsi="Times New Roman" w:cs="Times New Roman"/>
          <w:kern w:val="0"/>
          <w:sz w:val="28"/>
          <w:szCs w:val="28"/>
          <w:lang w:eastAsia="ru-RU"/>
        </w:rPr>
        <w:tab/>
        <w:t>126</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3.2.</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Содержание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методики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формирования</w:t>
      </w:r>
      <w:r w:rsidRPr="00F0353D">
        <w:rPr>
          <w:rFonts w:ascii="Times New Roman" w:eastAsia="Times New Roman" w:hAnsi="Times New Roman" w:cs="Times New Roman"/>
          <w:kern w:val="0"/>
          <w:sz w:val="28"/>
          <w:szCs w:val="28"/>
          <w:lang w:eastAsia="ru-RU"/>
        </w:rPr>
        <w:t xml:space="preserve"> </w:t>
      </w:r>
      <w:proofErr w:type="gramStart"/>
      <w:r w:rsidRPr="00F0353D">
        <w:rPr>
          <w:rFonts w:ascii="Times New Roman" w:eastAsia="Times New Roman" w:hAnsi="Times New Roman" w:cs="Times New Roman" w:hint="eastAsia"/>
          <w:kern w:val="0"/>
          <w:sz w:val="28"/>
          <w:szCs w:val="28"/>
          <w:lang w:eastAsia="ru-RU"/>
        </w:rPr>
        <w:t>функцио¬нальной</w:t>
      </w:r>
      <w:proofErr w:type="gramEnd"/>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операциональной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готовности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овла¬дению</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первоначальными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навыками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школьников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Н</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Р</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t>132</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3.3.</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Обсуждение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результатов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обучающего</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эксперимента</w:t>
      </w:r>
      <w:proofErr w:type="gramStart"/>
      <w:r w:rsidRPr="00F0353D">
        <w:rPr>
          <w:rFonts w:ascii="Times New Roman" w:eastAsia="Times New Roman" w:hAnsi="Times New Roman" w:cs="Times New Roman"/>
          <w:kern w:val="0"/>
          <w:sz w:val="28"/>
          <w:szCs w:val="28"/>
          <w:lang w:eastAsia="ru-RU"/>
        </w:rPr>
        <w:tab/>
        <w:t xml:space="preserve">  158</w:t>
      </w:r>
      <w:proofErr w:type="gramEnd"/>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Заключение</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hint="eastAsia"/>
          <w:kern w:val="0"/>
          <w:sz w:val="28"/>
          <w:szCs w:val="28"/>
          <w:lang w:eastAsia="ru-RU"/>
        </w:rPr>
        <w:t>Л</w:t>
      </w:r>
      <w:r w:rsidRPr="00F0353D">
        <w:rPr>
          <w:rFonts w:ascii="Times New Roman" w:eastAsia="Times New Roman" w:hAnsi="Times New Roman" w:cs="Times New Roman"/>
          <w:kern w:val="0"/>
          <w:sz w:val="28"/>
          <w:szCs w:val="28"/>
          <w:lang w:eastAsia="ru-RU"/>
        </w:rPr>
        <w:t xml:space="preserve"> 70</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Литература</w:t>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r>
      <w:r w:rsidRPr="00F0353D">
        <w:rPr>
          <w:rFonts w:ascii="Times New Roman" w:eastAsia="Times New Roman" w:hAnsi="Times New Roman" w:cs="Times New Roman"/>
          <w:kern w:val="0"/>
          <w:sz w:val="28"/>
          <w:szCs w:val="28"/>
          <w:lang w:eastAsia="ru-RU"/>
        </w:rPr>
        <w:tab/>
        <w:t>*</w:t>
      </w:r>
      <w:r w:rsidRPr="00F0353D">
        <w:rPr>
          <w:rFonts w:ascii="Times New Roman" w:eastAsia="Times New Roman" w:hAnsi="Times New Roman" w:cs="Times New Roman"/>
          <w:kern w:val="0"/>
          <w:sz w:val="28"/>
          <w:szCs w:val="28"/>
          <w:lang w:eastAsia="ru-RU"/>
        </w:rPr>
        <w:tab/>
        <w:t>175</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Приложение</w:t>
      </w:r>
      <w:r w:rsidRPr="00F0353D">
        <w:rPr>
          <w:rFonts w:ascii="Times New Roman" w:eastAsia="Times New Roman" w:hAnsi="Times New Roman" w:cs="Times New Roman"/>
          <w:kern w:val="0"/>
          <w:sz w:val="28"/>
          <w:szCs w:val="28"/>
          <w:lang w:eastAsia="ru-RU"/>
        </w:rPr>
        <w:t xml:space="preserve">. </w:t>
      </w:r>
    </w:p>
    <w:p w:rsidR="00F0353D" w:rsidRPr="00F0353D" w:rsidRDefault="00F0353D" w:rsidP="00F0353D">
      <w:pPr>
        <w:rPr>
          <w:rFonts w:ascii="Times New Roman" w:eastAsia="Times New Roman" w:hAnsi="Times New Roman" w:cs="Times New Roman"/>
          <w:kern w:val="0"/>
          <w:sz w:val="28"/>
          <w:szCs w:val="28"/>
          <w:lang w:eastAsia="ru-RU"/>
        </w:rPr>
      </w:pP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kern w:val="0"/>
          <w:sz w:val="28"/>
          <w:szCs w:val="28"/>
          <w:lang w:eastAsia="ru-RU"/>
        </w:rPr>
        <w:t xml:space="preserve"> </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Введение</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lastRenderedPageBreak/>
        <w:t>Проблема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выявления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предупреждения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коррекции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нарушений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речевой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деятельности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детей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тяжелыми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нарушениями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Н</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Р</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продолжает</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оставаться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актуальной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коррекционной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педагогике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логопедии</w:t>
      </w:r>
      <w:r w:rsidRPr="00F0353D">
        <w:rPr>
          <w:rFonts w:ascii="Times New Roman" w:eastAsia="Times New Roman" w:hAnsi="Times New Roman" w:cs="Times New Roman"/>
          <w:kern w:val="0"/>
          <w:sz w:val="28"/>
          <w:szCs w:val="28"/>
          <w:lang w:eastAsia="ru-RU"/>
        </w:rPr>
        <w:t>.</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Обучение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учащихся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грамотно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последовательно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излагать</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свои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мыс</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ли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устной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форме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настоящее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время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выходит</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за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рамки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уро</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ков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чтения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русского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языка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является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одной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из</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задач</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всего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процесса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обу</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чения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специальной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общеобразовательной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школе</w:t>
      </w:r>
      <w:r w:rsidRPr="00F0353D">
        <w:rPr>
          <w:rFonts w:ascii="Times New Roman" w:eastAsia="Times New Roman" w:hAnsi="Times New Roman" w:cs="Times New Roman"/>
          <w:kern w:val="0"/>
          <w:sz w:val="28"/>
          <w:szCs w:val="28"/>
          <w:lang w:eastAsia="ru-RU"/>
        </w:rPr>
        <w:t xml:space="preserve"> V </w:t>
      </w:r>
      <w:r w:rsidRPr="00F0353D">
        <w:rPr>
          <w:rFonts w:ascii="Times New Roman" w:eastAsia="Times New Roman" w:hAnsi="Times New Roman" w:cs="Times New Roman" w:hint="eastAsia"/>
          <w:kern w:val="0"/>
          <w:sz w:val="28"/>
          <w:szCs w:val="28"/>
          <w:lang w:eastAsia="ru-RU"/>
        </w:rPr>
        <w:t>вида</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Цеяъю</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которой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является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обеспечение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образовательного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процесса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оптимальной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социаль</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интеграции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детей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имеющих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различные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формы</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речевой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патологии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пу</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тем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развития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познавательной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деятельности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формирования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как</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сред</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ства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коммуникации</w:t>
      </w:r>
      <w:r w:rsidRPr="00F0353D">
        <w:rPr>
          <w:rFonts w:ascii="Times New Roman" w:eastAsia="Times New Roman" w:hAnsi="Times New Roman" w:cs="Times New Roman"/>
          <w:kern w:val="0"/>
          <w:sz w:val="28"/>
          <w:szCs w:val="28"/>
          <w:lang w:eastAsia="ru-RU"/>
        </w:rPr>
        <w:t>.</w:t>
      </w:r>
    </w:p>
    <w:p w:rsidR="00F0353D" w:rsidRPr="00F0353D"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Одна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из</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основных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коррекционно</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образовательных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целей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системы</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работы</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развитию</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связной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состоит</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овладении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учащимися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Н</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Р</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умениями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создавать</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письменный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текст</w:t>
      </w:r>
      <w:r w:rsidRPr="00F0353D">
        <w:rPr>
          <w:rFonts w:ascii="Times New Roman" w:eastAsia="Times New Roman" w:hAnsi="Times New Roman" w:cs="Times New Roman"/>
          <w:kern w:val="0"/>
          <w:sz w:val="28"/>
          <w:szCs w:val="28"/>
          <w:lang w:eastAsia="ru-RU"/>
        </w:rPr>
        <w:t>.</w:t>
      </w:r>
    </w:p>
    <w:p w:rsidR="00B55657" w:rsidRDefault="00F0353D" w:rsidP="00F0353D">
      <w:pPr>
        <w:rPr>
          <w:rFonts w:ascii="Times New Roman" w:eastAsia="Times New Roman" w:hAnsi="Times New Roman" w:cs="Times New Roman"/>
          <w:kern w:val="0"/>
          <w:sz w:val="28"/>
          <w:szCs w:val="28"/>
          <w:lang w:eastAsia="ru-RU"/>
        </w:rPr>
      </w:pPr>
      <w:r w:rsidRPr="00F0353D">
        <w:rPr>
          <w:rFonts w:ascii="Times New Roman" w:eastAsia="Times New Roman" w:hAnsi="Times New Roman" w:cs="Times New Roman" w:hint="eastAsia"/>
          <w:kern w:val="0"/>
          <w:sz w:val="28"/>
          <w:szCs w:val="28"/>
          <w:lang w:eastAsia="ru-RU"/>
        </w:rPr>
        <w:t>Письмо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письменная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речь</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являясь</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“базовыми’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навыками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всего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дальнейшего</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обучения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вызывают</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значительные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затруднения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младших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школьников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недоразвитием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речи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оказывая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отрицательное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воздействие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усвоение</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школьной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программы</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влияя</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тем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самым</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на</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процесс</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их</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соци</w:t>
      </w:r>
      <w:r w:rsidRPr="00F0353D">
        <w:rPr>
          <w:rFonts w:ascii="Times New Roman" w:eastAsia="Times New Roman" w:hAnsi="Times New Roman" w:cs="Times New Roman"/>
          <w:kern w:val="0"/>
          <w:sz w:val="28"/>
          <w:szCs w:val="28"/>
          <w:lang w:eastAsia="ru-RU"/>
        </w:rPr>
        <w:t>-</w:t>
      </w:r>
      <w:r w:rsidRPr="00F0353D">
        <w:rPr>
          <w:rFonts w:ascii="Times New Roman" w:eastAsia="Times New Roman" w:hAnsi="Times New Roman" w:cs="Times New Roman" w:hint="eastAsia"/>
          <w:kern w:val="0"/>
          <w:sz w:val="28"/>
          <w:szCs w:val="28"/>
          <w:lang w:eastAsia="ru-RU"/>
        </w:rPr>
        <w:t>альной</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адаптации</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в</w:t>
      </w:r>
      <w:r w:rsidRPr="00F0353D">
        <w:rPr>
          <w:rFonts w:ascii="Times New Roman" w:eastAsia="Times New Roman" w:hAnsi="Times New Roman" w:cs="Times New Roman"/>
          <w:kern w:val="0"/>
          <w:sz w:val="28"/>
          <w:szCs w:val="28"/>
          <w:lang w:eastAsia="ru-RU"/>
        </w:rPr>
        <w:t xml:space="preserve"> </w:t>
      </w:r>
      <w:r w:rsidRPr="00F0353D">
        <w:rPr>
          <w:rFonts w:ascii="Times New Roman" w:eastAsia="Times New Roman" w:hAnsi="Times New Roman" w:cs="Times New Roman" w:hint="eastAsia"/>
          <w:kern w:val="0"/>
          <w:sz w:val="28"/>
          <w:szCs w:val="28"/>
          <w:lang w:eastAsia="ru-RU"/>
        </w:rPr>
        <w:t>целом</w:t>
      </w:r>
      <w:r w:rsidRPr="00F0353D">
        <w:rPr>
          <w:rFonts w:ascii="Times New Roman" w:eastAsia="Times New Roman" w:hAnsi="Times New Roman" w:cs="Times New Roman"/>
          <w:kern w:val="0"/>
          <w:sz w:val="28"/>
          <w:szCs w:val="28"/>
          <w:lang w:eastAsia="ru-RU"/>
        </w:rPr>
        <w:t>.</w:t>
      </w:r>
    </w:p>
    <w:p w:rsidR="00F0353D" w:rsidRDefault="00F0353D" w:rsidP="00F0353D"/>
    <w:p w:rsidR="00F0353D" w:rsidRDefault="00F0353D" w:rsidP="00F0353D"/>
    <w:p w:rsidR="00F0353D" w:rsidRDefault="00F0353D" w:rsidP="00F0353D"/>
    <w:p w:rsidR="00F0353D" w:rsidRDefault="00F0353D" w:rsidP="00F0353D">
      <w:r>
        <w:rPr>
          <w:rFonts w:hint="eastAsia"/>
        </w:rPr>
        <w:t>Заключение</w:t>
      </w:r>
    </w:p>
    <w:p w:rsidR="00F0353D" w:rsidRDefault="00F0353D" w:rsidP="00F0353D">
      <w:r>
        <w:rPr>
          <w:rFonts w:hint="eastAsia"/>
        </w:rPr>
        <w:t>Развитие</w:t>
      </w:r>
      <w:r>
        <w:t></w:t>
      </w:r>
      <w:r>
        <w:rPr>
          <w:rFonts w:hint="eastAsia"/>
        </w:rPr>
        <w:t>образовательных</w:t>
      </w:r>
      <w:r>
        <w:t></w:t>
      </w:r>
      <w:r>
        <w:rPr>
          <w:rFonts w:hint="eastAsia"/>
        </w:rPr>
        <w:t>систем</w:t>
      </w:r>
      <w:r>
        <w:t></w:t>
      </w:r>
      <w:r>
        <w:rPr>
          <w:rFonts w:hint="eastAsia"/>
        </w:rPr>
        <w:t>на</w:t>
      </w:r>
      <w:r>
        <w:t></w:t>
      </w:r>
      <w:r>
        <w:rPr>
          <w:rFonts w:hint="eastAsia"/>
        </w:rPr>
        <w:t>современном</w:t>
      </w:r>
      <w:r>
        <w:t></w:t>
      </w:r>
      <w:r>
        <w:rPr>
          <w:rFonts w:hint="eastAsia"/>
        </w:rPr>
        <w:t>этапе</w:t>
      </w:r>
      <w:r>
        <w:t></w:t>
      </w:r>
      <w:r>
        <w:rPr>
          <w:rFonts w:hint="eastAsia"/>
        </w:rPr>
        <w:t>характери</w:t>
      </w:r>
      <w:r>
        <w:t></w:t>
      </w:r>
      <w:r>
        <w:rPr>
          <w:rFonts w:hint="eastAsia"/>
        </w:rPr>
        <w:t>зуется</w:t>
      </w:r>
      <w:r>
        <w:t></w:t>
      </w:r>
      <w:r>
        <w:rPr>
          <w:rFonts w:hint="eastAsia"/>
        </w:rPr>
        <w:t>усилением</w:t>
      </w:r>
      <w:r>
        <w:t></w:t>
      </w:r>
      <w:r>
        <w:rPr>
          <w:rFonts w:hint="eastAsia"/>
        </w:rPr>
        <w:t>внимания</w:t>
      </w:r>
      <w:r>
        <w:t></w:t>
      </w:r>
      <w:r>
        <w:rPr>
          <w:rFonts w:hint="eastAsia"/>
        </w:rPr>
        <w:t>к</w:t>
      </w:r>
      <w:r>
        <w:t></w:t>
      </w:r>
      <w:r>
        <w:rPr>
          <w:rFonts w:hint="eastAsia"/>
        </w:rPr>
        <w:t>проблемам</w:t>
      </w:r>
      <w:r>
        <w:t></w:t>
      </w:r>
      <w:r>
        <w:rPr>
          <w:rFonts w:hint="eastAsia"/>
        </w:rPr>
        <w:t>обучения</w:t>
      </w:r>
      <w:r>
        <w:t></w:t>
      </w:r>
      <w:r>
        <w:rPr>
          <w:rFonts w:hint="eastAsia"/>
        </w:rPr>
        <w:t>письменной</w:t>
      </w:r>
      <w:r>
        <w:t></w:t>
      </w:r>
      <w:r>
        <w:rPr>
          <w:rFonts w:hint="eastAsia"/>
        </w:rPr>
        <w:t>речи</w:t>
      </w:r>
      <w:r>
        <w:t></w:t>
      </w:r>
      <w:r>
        <w:t></w:t>
      </w:r>
      <w:r>
        <w:rPr>
          <w:rFonts w:hint="eastAsia"/>
        </w:rPr>
        <w:t>что</w:t>
      </w:r>
      <w:r>
        <w:t></w:t>
      </w:r>
      <w:r>
        <w:rPr>
          <w:rFonts w:hint="eastAsia"/>
        </w:rPr>
        <w:t>обусловлено</w:t>
      </w:r>
      <w:r>
        <w:t></w:t>
      </w:r>
      <w:r>
        <w:rPr>
          <w:rFonts w:hint="eastAsia"/>
        </w:rPr>
        <w:t>возросшей</w:t>
      </w:r>
      <w:r>
        <w:t></w:t>
      </w:r>
      <w:r>
        <w:rPr>
          <w:rFonts w:hint="eastAsia"/>
        </w:rPr>
        <w:t>ролью</w:t>
      </w:r>
      <w:r>
        <w:t></w:t>
      </w:r>
      <w:r>
        <w:rPr>
          <w:rFonts w:hint="eastAsia"/>
        </w:rPr>
        <w:t>данного</w:t>
      </w:r>
      <w:r>
        <w:t></w:t>
      </w:r>
      <w:r>
        <w:rPr>
          <w:rFonts w:hint="eastAsia"/>
        </w:rPr>
        <w:t>вида</w:t>
      </w:r>
      <w:r>
        <w:t></w:t>
      </w:r>
      <w:r>
        <w:rPr>
          <w:rFonts w:hint="eastAsia"/>
        </w:rPr>
        <w:t>деятельности</w:t>
      </w:r>
      <w:r>
        <w:t></w:t>
      </w:r>
      <w:r>
        <w:rPr>
          <w:rFonts w:hint="eastAsia"/>
        </w:rPr>
        <w:t>в</w:t>
      </w:r>
      <w:r>
        <w:t></w:t>
      </w:r>
      <w:r>
        <w:rPr>
          <w:rFonts w:hint="eastAsia"/>
        </w:rPr>
        <w:t>сложившихся</w:t>
      </w:r>
      <w:r>
        <w:t></w:t>
      </w:r>
      <w:r>
        <w:rPr>
          <w:rFonts w:hint="eastAsia"/>
        </w:rPr>
        <w:t>социально</w:t>
      </w:r>
      <w:r>
        <w:t></w:t>
      </w:r>
      <w:r>
        <w:rPr>
          <w:rFonts w:hint="eastAsia"/>
        </w:rPr>
        <w:t>экономических</w:t>
      </w:r>
      <w:r>
        <w:t></w:t>
      </w:r>
      <w:r>
        <w:rPr>
          <w:rFonts w:hint="eastAsia"/>
        </w:rPr>
        <w:t>условиях</w:t>
      </w:r>
      <w:r>
        <w:t></w:t>
      </w:r>
      <w:r>
        <w:rPr>
          <w:rFonts w:hint="eastAsia"/>
        </w:rPr>
        <w:t>и</w:t>
      </w:r>
      <w:r>
        <w:t></w:t>
      </w:r>
      <w:r>
        <w:rPr>
          <w:rFonts w:hint="eastAsia"/>
        </w:rPr>
        <w:t>соответствующим</w:t>
      </w:r>
      <w:r>
        <w:t></w:t>
      </w:r>
      <w:r>
        <w:rPr>
          <w:rFonts w:hint="eastAsia"/>
        </w:rPr>
        <w:t>повышением</w:t>
      </w:r>
      <w:r>
        <w:t></w:t>
      </w:r>
      <w:r>
        <w:rPr>
          <w:rFonts w:hint="eastAsia"/>
        </w:rPr>
        <w:t>тре</w:t>
      </w:r>
      <w:r>
        <w:t></w:t>
      </w:r>
      <w:r>
        <w:rPr>
          <w:rFonts w:hint="eastAsia"/>
        </w:rPr>
        <w:t>бований</w:t>
      </w:r>
      <w:r>
        <w:t></w:t>
      </w:r>
      <w:r>
        <w:t></w:t>
      </w:r>
      <w:r>
        <w:rPr>
          <w:rFonts w:hint="eastAsia"/>
        </w:rPr>
        <w:t>предъявляемых</w:t>
      </w:r>
      <w:r>
        <w:t></w:t>
      </w:r>
      <w:r>
        <w:rPr>
          <w:rFonts w:hint="eastAsia"/>
        </w:rPr>
        <w:t>к</w:t>
      </w:r>
      <w:r>
        <w:t></w:t>
      </w:r>
      <w:r>
        <w:rPr>
          <w:rFonts w:hint="eastAsia"/>
        </w:rPr>
        <w:t>письменной</w:t>
      </w:r>
      <w:r>
        <w:t></w:t>
      </w:r>
      <w:r>
        <w:rPr>
          <w:rFonts w:hint="eastAsia"/>
        </w:rPr>
        <w:t>продукции</w:t>
      </w:r>
      <w:r>
        <w:t></w:t>
      </w:r>
      <w:r>
        <w:rPr>
          <w:rFonts w:hint="eastAsia"/>
        </w:rPr>
        <w:t>современным</w:t>
      </w:r>
      <w:r>
        <w:t></w:t>
      </w:r>
      <w:r>
        <w:rPr>
          <w:rFonts w:hint="eastAsia"/>
        </w:rPr>
        <w:t>об</w:t>
      </w:r>
      <w:r>
        <w:t></w:t>
      </w:r>
      <w:r>
        <w:rPr>
          <w:rFonts w:hint="eastAsia"/>
        </w:rPr>
        <w:t>ществом</w:t>
      </w:r>
      <w:r>
        <w:t></w:t>
      </w:r>
    </w:p>
    <w:p w:rsidR="00F0353D" w:rsidRDefault="00F0353D" w:rsidP="00F0353D">
      <w:r>
        <w:rPr>
          <w:rFonts w:hint="eastAsia"/>
        </w:rPr>
        <w:t>Особенно</w:t>
      </w:r>
      <w:r>
        <w:t></w:t>
      </w:r>
      <w:r>
        <w:rPr>
          <w:rFonts w:hint="eastAsia"/>
        </w:rPr>
        <w:t>остро</w:t>
      </w:r>
      <w:r>
        <w:t></w:t>
      </w:r>
      <w:r>
        <w:rPr>
          <w:rFonts w:hint="eastAsia"/>
        </w:rPr>
        <w:t>встает</w:t>
      </w:r>
      <w:r>
        <w:t></w:t>
      </w:r>
      <w:r>
        <w:rPr>
          <w:rFonts w:hint="eastAsia"/>
        </w:rPr>
        <w:t>вопрос</w:t>
      </w:r>
      <w:r>
        <w:t></w:t>
      </w:r>
      <w:r>
        <w:rPr>
          <w:rFonts w:hint="eastAsia"/>
        </w:rPr>
        <w:t>о</w:t>
      </w:r>
      <w:r>
        <w:t></w:t>
      </w:r>
      <w:r>
        <w:rPr>
          <w:rFonts w:hint="eastAsia"/>
        </w:rPr>
        <w:t>развитии</w:t>
      </w:r>
      <w:r>
        <w:t></w:t>
      </w:r>
      <w:r>
        <w:rPr>
          <w:rFonts w:hint="eastAsia"/>
        </w:rPr>
        <w:t>самостоятельной</w:t>
      </w:r>
      <w:r>
        <w:t></w:t>
      </w:r>
      <w:r>
        <w:rPr>
          <w:rFonts w:hint="eastAsia"/>
        </w:rPr>
        <w:t>письмен</w:t>
      </w:r>
      <w:r>
        <w:t></w:t>
      </w:r>
      <w:r>
        <w:rPr>
          <w:rFonts w:hint="eastAsia"/>
        </w:rPr>
        <w:t>ной</w:t>
      </w:r>
      <w:r>
        <w:t></w:t>
      </w:r>
      <w:r>
        <w:rPr>
          <w:rFonts w:hint="eastAsia"/>
        </w:rPr>
        <w:t>речи</w:t>
      </w:r>
      <w:r>
        <w:t></w:t>
      </w:r>
      <w:r>
        <w:rPr>
          <w:rFonts w:hint="eastAsia"/>
        </w:rPr>
        <w:t>у</w:t>
      </w:r>
      <w:r>
        <w:t></w:t>
      </w:r>
      <w:r>
        <w:rPr>
          <w:rFonts w:hint="eastAsia"/>
        </w:rPr>
        <w:t>учащихся</w:t>
      </w:r>
      <w:r>
        <w:t></w:t>
      </w:r>
      <w:r>
        <w:rPr>
          <w:rFonts w:hint="eastAsia"/>
        </w:rPr>
        <w:t>с</w:t>
      </w:r>
      <w:r>
        <w:t></w:t>
      </w:r>
      <w:r>
        <w:rPr>
          <w:rFonts w:hint="eastAsia"/>
        </w:rPr>
        <w:t>тяжелой</w:t>
      </w:r>
      <w:r>
        <w:t></w:t>
      </w:r>
      <w:r>
        <w:rPr>
          <w:rFonts w:hint="eastAsia"/>
        </w:rPr>
        <w:t>речевой</w:t>
      </w:r>
      <w:r>
        <w:t></w:t>
      </w:r>
      <w:r>
        <w:rPr>
          <w:rFonts w:hint="eastAsia"/>
        </w:rPr>
        <w:t>патологией</w:t>
      </w:r>
      <w:r>
        <w:t></w:t>
      </w:r>
      <w:r>
        <w:t></w:t>
      </w:r>
      <w:r>
        <w:rPr>
          <w:rFonts w:hint="eastAsia"/>
        </w:rPr>
        <w:t>при</w:t>
      </w:r>
      <w:r>
        <w:t></w:t>
      </w:r>
      <w:r>
        <w:rPr>
          <w:rFonts w:hint="eastAsia"/>
        </w:rPr>
        <w:t>которой</w:t>
      </w:r>
      <w:r>
        <w:t></w:t>
      </w:r>
      <w:r>
        <w:rPr>
          <w:rFonts w:hint="eastAsia"/>
        </w:rPr>
        <w:t>на</w:t>
      </w:r>
      <w:r>
        <w:t></w:t>
      </w:r>
      <w:r>
        <w:rPr>
          <w:rFonts w:hint="eastAsia"/>
        </w:rPr>
        <w:t>пе</w:t>
      </w:r>
      <w:r>
        <w:t></w:t>
      </w:r>
      <w:r>
        <w:rPr>
          <w:rFonts w:hint="eastAsia"/>
        </w:rPr>
        <w:t>редний</w:t>
      </w:r>
      <w:r>
        <w:t></w:t>
      </w:r>
      <w:r>
        <w:rPr>
          <w:rFonts w:hint="eastAsia"/>
        </w:rPr>
        <w:t>план</w:t>
      </w:r>
      <w:r>
        <w:t></w:t>
      </w:r>
      <w:r>
        <w:rPr>
          <w:rFonts w:hint="eastAsia"/>
        </w:rPr>
        <w:t>выступает</w:t>
      </w:r>
      <w:r>
        <w:t></w:t>
      </w:r>
      <w:r>
        <w:rPr>
          <w:rFonts w:hint="eastAsia"/>
        </w:rPr>
        <w:t>недоразвитие</w:t>
      </w:r>
      <w:r>
        <w:t></w:t>
      </w:r>
      <w:r>
        <w:rPr>
          <w:rFonts w:hint="eastAsia"/>
        </w:rPr>
        <w:t>всех</w:t>
      </w:r>
      <w:r>
        <w:t></w:t>
      </w:r>
      <w:r>
        <w:rPr>
          <w:rFonts w:hint="eastAsia"/>
        </w:rPr>
        <w:t>компонентов</w:t>
      </w:r>
      <w:r>
        <w:t></w:t>
      </w:r>
      <w:r>
        <w:rPr>
          <w:rFonts w:hint="eastAsia"/>
        </w:rPr>
        <w:t>речевой</w:t>
      </w:r>
      <w:r>
        <w:t></w:t>
      </w:r>
      <w:r>
        <w:rPr>
          <w:rFonts w:hint="eastAsia"/>
        </w:rPr>
        <w:t>системы</w:t>
      </w:r>
      <w:r>
        <w:t></w:t>
      </w:r>
      <w:r>
        <w:t></w:t>
      </w:r>
      <w:r>
        <w:rPr>
          <w:rFonts w:hint="eastAsia"/>
        </w:rPr>
        <w:t>отражающееся</w:t>
      </w:r>
      <w:r>
        <w:t></w:t>
      </w:r>
      <w:r>
        <w:rPr>
          <w:rFonts w:hint="eastAsia"/>
        </w:rPr>
        <w:t>на</w:t>
      </w:r>
      <w:r>
        <w:t></w:t>
      </w:r>
      <w:r>
        <w:rPr>
          <w:rFonts w:hint="eastAsia"/>
        </w:rPr>
        <w:t>устной</w:t>
      </w:r>
      <w:r>
        <w:t></w:t>
      </w:r>
      <w:r>
        <w:rPr>
          <w:rFonts w:hint="eastAsia"/>
        </w:rPr>
        <w:t>и</w:t>
      </w:r>
      <w:r>
        <w:t></w:t>
      </w:r>
      <w:r>
        <w:rPr>
          <w:rFonts w:hint="eastAsia"/>
        </w:rPr>
        <w:t>письменной</w:t>
      </w:r>
      <w:r>
        <w:t></w:t>
      </w:r>
      <w:r>
        <w:rPr>
          <w:rFonts w:hint="eastAsia"/>
        </w:rPr>
        <w:t>формах</w:t>
      </w:r>
      <w:r>
        <w:t></w:t>
      </w:r>
      <w:r>
        <w:rPr>
          <w:rFonts w:hint="eastAsia"/>
        </w:rPr>
        <w:t>речи</w:t>
      </w:r>
      <w:r>
        <w:t></w:t>
      </w:r>
    </w:p>
    <w:p w:rsidR="00F0353D" w:rsidRDefault="00F0353D" w:rsidP="00F0353D">
      <w:r>
        <w:rPr>
          <w:rFonts w:hint="eastAsia"/>
        </w:rPr>
        <w:t>При</w:t>
      </w:r>
      <w:r>
        <w:t></w:t>
      </w:r>
      <w:r>
        <w:rPr>
          <w:rFonts w:hint="eastAsia"/>
        </w:rPr>
        <w:t>решении</w:t>
      </w:r>
      <w:r>
        <w:t></w:t>
      </w:r>
      <w:r>
        <w:rPr>
          <w:rFonts w:hint="eastAsia"/>
        </w:rPr>
        <w:t>вопроса</w:t>
      </w:r>
      <w:r>
        <w:t></w:t>
      </w:r>
      <w:r>
        <w:rPr>
          <w:rFonts w:hint="eastAsia"/>
        </w:rPr>
        <w:t>изучения</w:t>
      </w:r>
      <w:r>
        <w:t></w:t>
      </w:r>
      <w:r>
        <w:rPr>
          <w:rFonts w:hint="eastAsia"/>
        </w:rPr>
        <w:t>и</w:t>
      </w:r>
      <w:r>
        <w:t></w:t>
      </w:r>
      <w:r>
        <w:rPr>
          <w:rFonts w:hint="eastAsia"/>
        </w:rPr>
        <w:t>предупреждения</w:t>
      </w:r>
      <w:r>
        <w:t></w:t>
      </w:r>
      <w:r>
        <w:rPr>
          <w:rFonts w:hint="eastAsia"/>
        </w:rPr>
        <w:t>нарушений</w:t>
      </w:r>
      <w:r>
        <w:t></w:t>
      </w:r>
      <w:r>
        <w:rPr>
          <w:rFonts w:hint="eastAsia"/>
        </w:rPr>
        <w:t>пись</w:t>
      </w:r>
      <w:r>
        <w:t></w:t>
      </w:r>
      <w:r>
        <w:rPr>
          <w:rFonts w:hint="eastAsia"/>
        </w:rPr>
        <w:t>менной</w:t>
      </w:r>
      <w:r>
        <w:t></w:t>
      </w:r>
      <w:r>
        <w:rPr>
          <w:rFonts w:hint="eastAsia"/>
        </w:rPr>
        <w:t>речи</w:t>
      </w:r>
      <w:r>
        <w:t></w:t>
      </w:r>
      <w:r>
        <w:rPr>
          <w:rFonts w:hint="eastAsia"/>
        </w:rPr>
        <w:t>в</w:t>
      </w:r>
      <w:r>
        <w:t></w:t>
      </w:r>
      <w:r>
        <w:rPr>
          <w:rFonts w:hint="eastAsia"/>
        </w:rPr>
        <w:t>рамках</w:t>
      </w:r>
      <w:r>
        <w:t></w:t>
      </w:r>
      <w:r>
        <w:rPr>
          <w:rFonts w:hint="eastAsia"/>
        </w:rPr>
        <w:t>нашего</w:t>
      </w:r>
      <w:r>
        <w:t></w:t>
      </w:r>
      <w:r>
        <w:rPr>
          <w:rFonts w:hint="eastAsia"/>
        </w:rPr>
        <w:t>исследования</w:t>
      </w:r>
      <w:r>
        <w:t></w:t>
      </w:r>
      <w:r>
        <w:rPr>
          <w:rFonts w:hint="eastAsia"/>
        </w:rPr>
        <w:t>впервые</w:t>
      </w:r>
      <w:r>
        <w:t></w:t>
      </w:r>
      <w:r>
        <w:rPr>
          <w:rFonts w:hint="eastAsia"/>
        </w:rPr>
        <w:t>выделена</w:t>
      </w:r>
      <w:r>
        <w:t></w:t>
      </w:r>
      <w:r>
        <w:rPr>
          <w:rFonts w:hint="eastAsia"/>
        </w:rPr>
        <w:t>особая</w:t>
      </w:r>
      <w:r>
        <w:t></w:t>
      </w:r>
      <w:r>
        <w:rPr>
          <w:rFonts w:hint="eastAsia"/>
        </w:rPr>
        <w:t>про</w:t>
      </w:r>
      <w:r>
        <w:t></w:t>
      </w:r>
      <w:r>
        <w:rPr>
          <w:rFonts w:hint="eastAsia"/>
        </w:rPr>
        <w:t>блема</w:t>
      </w:r>
      <w:r>
        <w:t></w:t>
      </w:r>
      <w:r>
        <w:t></w:t>
      </w:r>
      <w:r>
        <w:t></w:t>
      </w:r>
      <w:r>
        <w:rPr>
          <w:rFonts w:hint="eastAsia"/>
        </w:rPr>
        <w:t>проблема</w:t>
      </w:r>
      <w:r>
        <w:t></w:t>
      </w:r>
      <w:r>
        <w:rPr>
          <w:rFonts w:hint="eastAsia"/>
        </w:rPr>
        <w:t>готовности</w:t>
      </w:r>
      <w:r>
        <w:t></w:t>
      </w:r>
      <w:r>
        <w:rPr>
          <w:rFonts w:hint="eastAsia"/>
        </w:rPr>
        <w:t>к</w:t>
      </w:r>
      <w:r>
        <w:t></w:t>
      </w:r>
      <w:r>
        <w:rPr>
          <w:rFonts w:hint="eastAsia"/>
        </w:rPr>
        <w:t>овладению</w:t>
      </w:r>
      <w:r>
        <w:t></w:t>
      </w:r>
      <w:r>
        <w:rPr>
          <w:rFonts w:hint="eastAsia"/>
        </w:rPr>
        <w:t>навыками</w:t>
      </w:r>
      <w:r>
        <w:t></w:t>
      </w:r>
      <w:r>
        <w:rPr>
          <w:rFonts w:hint="eastAsia"/>
        </w:rPr>
        <w:t>письменно</w:t>
      </w:r>
      <w:r>
        <w:t></w:t>
      </w:r>
      <w:r>
        <w:rPr>
          <w:rFonts w:hint="eastAsia"/>
        </w:rPr>
        <w:t>речевой</w:t>
      </w:r>
      <w:r>
        <w:t></w:t>
      </w:r>
      <w:r>
        <w:rPr>
          <w:rFonts w:hint="eastAsia"/>
        </w:rPr>
        <w:t>деятельностью</w:t>
      </w:r>
      <w:r>
        <w:t></w:t>
      </w:r>
      <w:r>
        <w:rPr>
          <w:rFonts w:hint="eastAsia"/>
        </w:rPr>
        <w:t>учащимися</w:t>
      </w:r>
      <w:r>
        <w:t></w:t>
      </w:r>
      <w:r>
        <w:rPr>
          <w:rFonts w:hint="eastAsia"/>
        </w:rPr>
        <w:t>с</w:t>
      </w:r>
      <w:r>
        <w:t></w:t>
      </w:r>
      <w:r>
        <w:rPr>
          <w:rFonts w:hint="eastAsia"/>
        </w:rPr>
        <w:t>Т</w:t>
      </w:r>
      <w:r>
        <w:t></w:t>
      </w:r>
      <w:r>
        <w:rPr>
          <w:rFonts w:hint="eastAsia"/>
        </w:rPr>
        <w:t>Н</w:t>
      </w:r>
      <w:r>
        <w:t></w:t>
      </w:r>
      <w:r>
        <w:rPr>
          <w:rFonts w:hint="eastAsia"/>
        </w:rPr>
        <w:t>Р</w:t>
      </w:r>
      <w:r>
        <w:t></w:t>
      </w:r>
    </w:p>
    <w:p w:rsidR="00F0353D" w:rsidRDefault="00F0353D" w:rsidP="00F0353D">
      <w:r>
        <w:rPr>
          <w:rFonts w:hint="eastAsia"/>
        </w:rPr>
        <w:t>Разработка</w:t>
      </w:r>
      <w:r>
        <w:t></w:t>
      </w:r>
      <w:r>
        <w:rPr>
          <w:rFonts w:hint="eastAsia"/>
        </w:rPr>
        <w:t>комплексной</w:t>
      </w:r>
      <w:r>
        <w:t></w:t>
      </w:r>
      <w:r>
        <w:rPr>
          <w:rFonts w:hint="eastAsia"/>
        </w:rPr>
        <w:t>методики</w:t>
      </w:r>
      <w:r>
        <w:t></w:t>
      </w:r>
      <w:r>
        <w:rPr>
          <w:rFonts w:hint="eastAsia"/>
        </w:rPr>
        <w:t>исследования</w:t>
      </w:r>
      <w:r>
        <w:t></w:t>
      </w:r>
      <w:r>
        <w:rPr>
          <w:rFonts w:hint="eastAsia"/>
        </w:rPr>
        <w:t>и</w:t>
      </w:r>
      <w:r>
        <w:lastRenderedPageBreak/>
        <w:t></w:t>
      </w:r>
      <w:r>
        <w:rPr>
          <w:rFonts w:hint="eastAsia"/>
        </w:rPr>
        <w:t>формирования</w:t>
      </w:r>
      <w:r>
        <w:t></w:t>
      </w:r>
      <w:r>
        <w:rPr>
          <w:rFonts w:hint="eastAsia"/>
        </w:rPr>
        <w:t>готовности</w:t>
      </w:r>
      <w:r>
        <w:t></w:t>
      </w:r>
      <w:r>
        <w:rPr>
          <w:rFonts w:hint="eastAsia"/>
        </w:rPr>
        <w:t>к</w:t>
      </w:r>
      <w:r>
        <w:t></w:t>
      </w:r>
      <w:r>
        <w:rPr>
          <w:rFonts w:hint="eastAsia"/>
        </w:rPr>
        <w:t>данному</w:t>
      </w:r>
      <w:r>
        <w:t></w:t>
      </w:r>
      <w:r>
        <w:rPr>
          <w:rFonts w:hint="eastAsia"/>
        </w:rPr>
        <w:t>виду</w:t>
      </w:r>
      <w:r>
        <w:t></w:t>
      </w:r>
      <w:r>
        <w:rPr>
          <w:rFonts w:hint="eastAsia"/>
        </w:rPr>
        <w:t>деятельности</w:t>
      </w:r>
      <w:r>
        <w:t></w:t>
      </w:r>
      <w:r>
        <w:rPr>
          <w:rFonts w:hint="eastAsia"/>
        </w:rPr>
        <w:t>у</w:t>
      </w:r>
      <w:r>
        <w:t></w:t>
      </w:r>
      <w:r>
        <w:rPr>
          <w:rFonts w:hint="eastAsia"/>
        </w:rPr>
        <w:t>данной</w:t>
      </w:r>
      <w:r>
        <w:t></w:t>
      </w:r>
      <w:r>
        <w:rPr>
          <w:rFonts w:hint="eastAsia"/>
        </w:rPr>
        <w:t>категории</w:t>
      </w:r>
      <w:r>
        <w:t></w:t>
      </w:r>
      <w:r>
        <w:rPr>
          <w:rFonts w:hint="eastAsia"/>
        </w:rPr>
        <w:t>школьников</w:t>
      </w:r>
      <w:r>
        <w:t></w:t>
      </w:r>
      <w:r>
        <w:rPr>
          <w:rFonts w:hint="eastAsia"/>
        </w:rPr>
        <w:t>была</w:t>
      </w:r>
      <w:r>
        <w:t></w:t>
      </w:r>
      <w:r>
        <w:rPr>
          <w:rFonts w:hint="eastAsia"/>
        </w:rPr>
        <w:t>осуществлена</w:t>
      </w:r>
      <w:r>
        <w:t></w:t>
      </w:r>
      <w:r>
        <w:rPr>
          <w:rFonts w:hint="eastAsia"/>
        </w:rPr>
        <w:t>на</w:t>
      </w:r>
      <w:r>
        <w:t></w:t>
      </w:r>
      <w:r>
        <w:rPr>
          <w:rFonts w:hint="eastAsia"/>
        </w:rPr>
        <w:t>основе</w:t>
      </w:r>
      <w:r>
        <w:t></w:t>
      </w:r>
      <w:r>
        <w:rPr>
          <w:rFonts w:hint="eastAsia"/>
        </w:rPr>
        <w:t>мультидисциплинарного</w:t>
      </w:r>
      <w:r>
        <w:t></w:t>
      </w:r>
      <w:r>
        <w:rPr>
          <w:rFonts w:hint="eastAsia"/>
        </w:rPr>
        <w:t>подхода</w:t>
      </w:r>
      <w:r>
        <w:t></w:t>
      </w:r>
      <w:r>
        <w:rPr>
          <w:rFonts w:hint="eastAsia"/>
        </w:rPr>
        <w:t>к</w:t>
      </w:r>
      <w:r>
        <w:t></w:t>
      </w:r>
      <w:r>
        <w:rPr>
          <w:rFonts w:hint="eastAsia"/>
        </w:rPr>
        <w:t>анализу</w:t>
      </w:r>
      <w:r>
        <w:t></w:t>
      </w:r>
      <w:r>
        <w:rPr>
          <w:rFonts w:hint="eastAsia"/>
        </w:rPr>
        <w:t>феномена</w:t>
      </w:r>
      <w:r>
        <w:t></w:t>
      </w:r>
      <w:r>
        <w:rPr>
          <w:rFonts w:hint="eastAsia"/>
        </w:rPr>
        <w:t>письменной</w:t>
      </w:r>
      <w:r>
        <w:t></w:t>
      </w:r>
      <w:r>
        <w:rPr>
          <w:rFonts w:hint="eastAsia"/>
        </w:rPr>
        <w:t>речи</w:t>
      </w:r>
      <w:r>
        <w:t></w:t>
      </w:r>
      <w:r>
        <w:t></w:t>
      </w:r>
      <w:r>
        <w:rPr>
          <w:rFonts w:hint="eastAsia"/>
        </w:rPr>
        <w:t>который</w:t>
      </w:r>
      <w:r>
        <w:t></w:t>
      </w:r>
      <w:r>
        <w:rPr>
          <w:rFonts w:hint="eastAsia"/>
        </w:rPr>
        <w:t>предполагает</w:t>
      </w:r>
      <w:r>
        <w:t></w:t>
      </w:r>
      <w:r>
        <w:rPr>
          <w:rFonts w:hint="eastAsia"/>
        </w:rPr>
        <w:t>изучение</w:t>
      </w:r>
      <w:r>
        <w:t></w:t>
      </w:r>
      <w:r>
        <w:rPr>
          <w:rFonts w:hint="eastAsia"/>
        </w:rPr>
        <w:t>субъекта</w:t>
      </w:r>
      <w:r>
        <w:t></w:t>
      </w:r>
      <w:r>
        <w:t></w:t>
      </w:r>
      <w:r>
        <w:rPr>
          <w:rFonts w:hint="eastAsia"/>
        </w:rPr>
        <w:t>процесса</w:t>
      </w:r>
      <w:r>
        <w:t></w:t>
      </w:r>
      <w:r>
        <w:rPr>
          <w:rFonts w:hint="eastAsia"/>
        </w:rPr>
        <w:t>и</w:t>
      </w:r>
      <w:r>
        <w:t></w:t>
      </w:r>
      <w:r>
        <w:rPr>
          <w:rFonts w:hint="eastAsia"/>
        </w:rPr>
        <w:t>продукта</w:t>
      </w:r>
      <w:r>
        <w:t></w:t>
      </w:r>
      <w:r>
        <w:rPr>
          <w:rFonts w:hint="eastAsia"/>
        </w:rPr>
        <w:t>письменно</w:t>
      </w:r>
      <w:r>
        <w:t></w:t>
      </w:r>
      <w:r>
        <w:rPr>
          <w:rFonts w:hint="eastAsia"/>
        </w:rPr>
        <w:t>речевой</w:t>
      </w:r>
      <w:r>
        <w:t></w:t>
      </w:r>
      <w:r>
        <w:rPr>
          <w:rFonts w:hint="eastAsia"/>
        </w:rPr>
        <w:t>деятельности</w:t>
      </w:r>
      <w:r>
        <w:t></w:t>
      </w:r>
      <w:r>
        <w:t></w:t>
      </w:r>
      <w:r>
        <w:rPr>
          <w:rFonts w:hint="eastAsia"/>
        </w:rPr>
        <w:t>Основываясь</w:t>
      </w:r>
      <w:r>
        <w:t></w:t>
      </w:r>
      <w:r>
        <w:rPr>
          <w:rFonts w:hint="eastAsia"/>
        </w:rPr>
        <w:t>на</w:t>
      </w:r>
      <w:r>
        <w:t></w:t>
      </w:r>
      <w:r>
        <w:rPr>
          <w:rFonts w:hint="eastAsia"/>
        </w:rPr>
        <w:t>ба</w:t>
      </w:r>
      <w:r>
        <w:t></w:t>
      </w:r>
      <w:r>
        <w:rPr>
          <w:rFonts w:hint="eastAsia"/>
        </w:rPr>
        <w:t>зовых</w:t>
      </w:r>
      <w:r>
        <w:t></w:t>
      </w:r>
      <w:r>
        <w:rPr>
          <w:rFonts w:hint="eastAsia"/>
        </w:rPr>
        <w:t>принципах</w:t>
      </w:r>
      <w:r>
        <w:t></w:t>
      </w:r>
      <w:r>
        <w:rPr>
          <w:rFonts w:hint="eastAsia"/>
        </w:rPr>
        <w:t>общей</w:t>
      </w:r>
      <w:r>
        <w:t></w:t>
      </w:r>
      <w:r>
        <w:rPr>
          <w:rFonts w:hint="eastAsia"/>
        </w:rPr>
        <w:t>и</w:t>
      </w:r>
      <w:r>
        <w:t></w:t>
      </w:r>
      <w:r>
        <w:rPr>
          <w:rFonts w:hint="eastAsia"/>
        </w:rPr>
        <w:t>коррекционной</w:t>
      </w:r>
      <w:r>
        <w:t></w:t>
      </w:r>
      <w:r>
        <w:rPr>
          <w:rFonts w:hint="eastAsia"/>
        </w:rPr>
        <w:t>педагогики</w:t>
      </w:r>
      <w:r>
        <w:t></w:t>
      </w:r>
      <w:r>
        <w:rPr>
          <w:rFonts w:hint="eastAsia"/>
        </w:rPr>
        <w:t>и</w:t>
      </w:r>
      <w:r>
        <w:t></w:t>
      </w:r>
      <w:r>
        <w:rPr>
          <w:rFonts w:hint="eastAsia"/>
        </w:rPr>
        <w:t>учитывая</w:t>
      </w:r>
      <w:r>
        <w:t></w:t>
      </w:r>
      <w:r>
        <w:rPr>
          <w:rFonts w:hint="eastAsia"/>
        </w:rPr>
        <w:t>данные</w:t>
      </w:r>
      <w:r>
        <w:t></w:t>
      </w:r>
      <w:r>
        <w:rPr>
          <w:rFonts w:hint="eastAsia"/>
        </w:rPr>
        <w:t>смежных</w:t>
      </w:r>
      <w:r>
        <w:t></w:t>
      </w:r>
      <w:r>
        <w:rPr>
          <w:rFonts w:hint="eastAsia"/>
        </w:rPr>
        <w:t>наук</w:t>
      </w:r>
      <w:r>
        <w:t></w:t>
      </w:r>
      <w:r>
        <w:t></w:t>
      </w:r>
      <w:r>
        <w:rPr>
          <w:rFonts w:hint="eastAsia"/>
        </w:rPr>
        <w:t>этот</w:t>
      </w:r>
      <w:r>
        <w:t></w:t>
      </w:r>
      <w:r>
        <w:rPr>
          <w:rFonts w:hint="eastAsia"/>
        </w:rPr>
        <w:t>подход</w:t>
      </w:r>
      <w:r>
        <w:t></w:t>
      </w:r>
      <w:r>
        <w:rPr>
          <w:rFonts w:hint="eastAsia"/>
        </w:rPr>
        <w:t>расширяет</w:t>
      </w:r>
      <w:r>
        <w:t></w:t>
      </w:r>
      <w:r>
        <w:rPr>
          <w:rFonts w:hint="eastAsia"/>
        </w:rPr>
        <w:t>рамки</w:t>
      </w:r>
      <w:r>
        <w:t></w:t>
      </w:r>
      <w:r>
        <w:rPr>
          <w:rFonts w:hint="eastAsia"/>
        </w:rPr>
        <w:t>научного</w:t>
      </w:r>
      <w:r>
        <w:t></w:t>
      </w:r>
      <w:r>
        <w:rPr>
          <w:rFonts w:hint="eastAsia"/>
        </w:rPr>
        <w:t>анализа</w:t>
      </w:r>
      <w:r>
        <w:t></w:t>
      </w:r>
      <w:r>
        <w:rPr>
          <w:rFonts w:hint="eastAsia"/>
        </w:rPr>
        <w:t>за</w:t>
      </w:r>
      <w:r>
        <w:t></w:t>
      </w:r>
      <w:r>
        <w:rPr>
          <w:rFonts w:hint="eastAsia"/>
        </w:rPr>
        <w:t>счет</w:t>
      </w:r>
      <w:r>
        <w:t></w:t>
      </w:r>
      <w:r>
        <w:rPr>
          <w:rFonts w:hint="eastAsia"/>
        </w:rPr>
        <w:t>уче</w:t>
      </w:r>
      <w:r>
        <w:t></w:t>
      </w:r>
      <w:r>
        <w:rPr>
          <w:rFonts w:hint="eastAsia"/>
        </w:rPr>
        <w:t>та</w:t>
      </w:r>
      <w:r>
        <w:t></w:t>
      </w:r>
      <w:r>
        <w:rPr>
          <w:rFonts w:hint="eastAsia"/>
        </w:rPr>
        <w:t>всех</w:t>
      </w:r>
      <w:r>
        <w:t></w:t>
      </w:r>
      <w:r>
        <w:rPr>
          <w:rFonts w:hint="eastAsia"/>
        </w:rPr>
        <w:t>составляющих</w:t>
      </w:r>
      <w:r>
        <w:t></w:t>
      </w:r>
      <w:r>
        <w:rPr>
          <w:rFonts w:hint="eastAsia"/>
        </w:rPr>
        <w:t>данного</w:t>
      </w:r>
      <w:r>
        <w:t></w:t>
      </w:r>
      <w:r>
        <w:rPr>
          <w:rFonts w:hint="eastAsia"/>
        </w:rPr>
        <w:t>вида</w:t>
      </w:r>
      <w:r>
        <w:t></w:t>
      </w:r>
      <w:r>
        <w:rPr>
          <w:rFonts w:hint="eastAsia"/>
        </w:rPr>
        <w:t>деятельности</w:t>
      </w:r>
      <w:r>
        <w:t></w:t>
      </w:r>
      <w:r>
        <w:rPr>
          <w:rFonts w:hint="eastAsia"/>
        </w:rPr>
        <w:t>со</w:t>
      </w:r>
      <w:r>
        <w:t></w:t>
      </w:r>
      <w:r>
        <w:rPr>
          <w:rFonts w:hint="eastAsia"/>
        </w:rPr>
        <w:t>свойственной</w:t>
      </w:r>
      <w:r>
        <w:t></w:t>
      </w:r>
      <w:r>
        <w:rPr>
          <w:rFonts w:hint="eastAsia"/>
        </w:rPr>
        <w:t>им</w:t>
      </w:r>
      <w:r>
        <w:t></w:t>
      </w:r>
      <w:r>
        <w:rPr>
          <w:rFonts w:hint="eastAsia"/>
        </w:rPr>
        <w:t>спе</w:t>
      </w:r>
      <w:r>
        <w:t></w:t>
      </w:r>
      <w:r>
        <w:rPr>
          <w:rFonts w:hint="eastAsia"/>
        </w:rPr>
        <w:t>цифичностью</w:t>
      </w:r>
      <w:r>
        <w:t></w:t>
      </w:r>
      <w:r>
        <w:t></w:t>
      </w:r>
      <w:r>
        <w:rPr>
          <w:rFonts w:hint="eastAsia"/>
        </w:rPr>
        <w:t>Так</w:t>
      </w:r>
      <w:r>
        <w:t></w:t>
      </w:r>
      <w:r>
        <w:t></w:t>
      </w:r>
      <w:r>
        <w:rPr>
          <w:rFonts w:hint="eastAsia"/>
        </w:rPr>
        <w:t>при</w:t>
      </w:r>
      <w:r>
        <w:t></w:t>
      </w:r>
      <w:r>
        <w:rPr>
          <w:rFonts w:hint="eastAsia"/>
        </w:rPr>
        <w:t>оценке</w:t>
      </w:r>
      <w:r>
        <w:t></w:t>
      </w:r>
      <w:r>
        <w:rPr>
          <w:rFonts w:hint="eastAsia"/>
        </w:rPr>
        <w:t>текстов</w:t>
      </w:r>
      <w:r>
        <w:t></w:t>
      </w:r>
      <w:r>
        <w:rPr>
          <w:rFonts w:hint="eastAsia"/>
        </w:rPr>
        <w:t>как</w:t>
      </w:r>
      <w:r>
        <w:t></w:t>
      </w:r>
      <w:r>
        <w:rPr>
          <w:rFonts w:hint="eastAsia"/>
        </w:rPr>
        <w:t>продуктов</w:t>
      </w:r>
      <w:r>
        <w:t></w:t>
      </w:r>
      <w:r>
        <w:rPr>
          <w:rFonts w:hint="eastAsia"/>
        </w:rPr>
        <w:t>письменно</w:t>
      </w:r>
      <w:r>
        <w:t></w:t>
      </w:r>
      <w:r>
        <w:rPr>
          <w:rFonts w:hint="eastAsia"/>
        </w:rPr>
        <w:t>речевой</w:t>
      </w:r>
    </w:p>
    <w:p w:rsidR="00F0353D" w:rsidRDefault="00F0353D" w:rsidP="00F0353D">
      <w:r>
        <w:rPr>
          <w:rFonts w:hint="eastAsia"/>
        </w:rPr>
        <w:t>деятельности</w:t>
      </w:r>
      <w:r>
        <w:t></w:t>
      </w:r>
      <w:r>
        <w:rPr>
          <w:rFonts w:hint="eastAsia"/>
        </w:rPr>
        <w:t>использовались</w:t>
      </w:r>
      <w:r>
        <w:t></w:t>
      </w:r>
      <w:r>
        <w:rPr>
          <w:rFonts w:hint="eastAsia"/>
        </w:rPr>
        <w:t>методы</w:t>
      </w:r>
      <w:r>
        <w:t></w:t>
      </w:r>
      <w:r>
        <w:rPr>
          <w:rFonts w:hint="eastAsia"/>
        </w:rPr>
        <w:t>психолингвистическог</w:t>
      </w:r>
      <w:r>
        <w:t></w:t>
      </w:r>
      <w:r>
        <w:t></w:t>
      </w:r>
      <w:r>
        <w:rPr>
          <w:rFonts w:hint="eastAsia"/>
        </w:rPr>
        <w:t>анализа</w:t>
      </w:r>
      <w:r>
        <w:t></w:t>
      </w:r>
      <w:r>
        <w:rPr>
          <w:rFonts w:hint="eastAsia"/>
        </w:rPr>
        <w:t>вы</w:t>
      </w:r>
      <w:r>
        <w:t></w:t>
      </w:r>
    </w:p>
    <w:p w:rsidR="00F0353D" w:rsidRDefault="00F0353D" w:rsidP="00F0353D">
      <w:r>
        <w:t></w:t>
      </w:r>
    </w:p>
    <w:p w:rsidR="00F0353D" w:rsidRDefault="00F0353D" w:rsidP="00F0353D">
      <w:r>
        <w:rPr>
          <w:rFonts w:hint="eastAsia"/>
        </w:rPr>
        <w:t>оказывания</w:t>
      </w:r>
      <w:r>
        <w:t></w:t>
      </w:r>
      <w:r>
        <w:t></w:t>
      </w:r>
      <w:r>
        <w:rPr>
          <w:rFonts w:hint="eastAsia"/>
        </w:rPr>
        <w:t>что</w:t>
      </w:r>
      <w:r>
        <w:t></w:t>
      </w:r>
      <w:r>
        <w:rPr>
          <w:rFonts w:hint="eastAsia"/>
        </w:rPr>
        <w:t>составляет</w:t>
      </w:r>
      <w:r>
        <w:t></w:t>
      </w:r>
      <w:r>
        <w:rPr>
          <w:rFonts w:hint="eastAsia"/>
        </w:rPr>
        <w:t>сущность</w:t>
      </w:r>
      <w:r>
        <w:t></w:t>
      </w:r>
      <w:r>
        <w:rPr>
          <w:rFonts w:hint="eastAsia"/>
        </w:rPr>
        <w:t>психолингвистичееюого</w:t>
      </w:r>
      <w:r>
        <w:t></w:t>
      </w:r>
      <w:r>
        <w:rPr>
          <w:rFonts w:hint="eastAsia"/>
        </w:rPr>
        <w:t>подхода</w:t>
      </w:r>
      <w:r>
        <w:t></w:t>
      </w:r>
      <w:r>
        <w:rPr>
          <w:rFonts w:hint="eastAsia"/>
        </w:rPr>
        <w:t>к</w:t>
      </w:r>
      <w:r>
        <w:t></w:t>
      </w:r>
      <w:r>
        <w:rPr>
          <w:rFonts w:hint="eastAsia"/>
        </w:rPr>
        <w:t>рассмотрению</w:t>
      </w:r>
      <w:r>
        <w:t></w:t>
      </w:r>
      <w:r>
        <w:rPr>
          <w:rFonts w:hint="eastAsia"/>
        </w:rPr>
        <w:t>феномена</w:t>
      </w:r>
      <w:r>
        <w:t></w:t>
      </w:r>
      <w:r>
        <w:rPr>
          <w:rFonts w:hint="eastAsia"/>
        </w:rPr>
        <w:t>письменной</w:t>
      </w:r>
      <w:r>
        <w:t></w:t>
      </w:r>
      <w:r>
        <w:rPr>
          <w:rFonts w:hint="eastAsia"/>
        </w:rPr>
        <w:t>речи</w:t>
      </w:r>
      <w:r>
        <w:t></w:t>
      </w:r>
      <w:r>
        <w:t></w:t>
      </w:r>
      <w:r>
        <w:rPr>
          <w:rFonts w:hint="eastAsia"/>
        </w:rPr>
        <w:t>Анализ</w:t>
      </w:r>
      <w:r>
        <w:t></w:t>
      </w:r>
      <w:r>
        <w:rPr>
          <w:rFonts w:hint="eastAsia"/>
        </w:rPr>
        <w:t>субъекта</w:t>
      </w:r>
      <w:r>
        <w:t></w:t>
      </w:r>
      <w:r>
        <w:rPr>
          <w:rFonts w:hint="eastAsia"/>
        </w:rPr>
        <w:t>как</w:t>
      </w:r>
      <w:r>
        <w:t></w:t>
      </w:r>
      <w:r>
        <w:rPr>
          <w:rFonts w:hint="eastAsia"/>
        </w:rPr>
        <w:t>продуци</w:t>
      </w:r>
      <w:r>
        <w:t></w:t>
      </w:r>
      <w:r>
        <w:t></w:t>
      </w:r>
      <w:r>
        <w:rPr>
          <w:rFonts w:hint="eastAsia"/>
        </w:rPr>
        <w:t>ента</w:t>
      </w:r>
      <w:r>
        <w:t></w:t>
      </w:r>
      <w:r>
        <w:rPr>
          <w:rFonts w:hint="eastAsia"/>
        </w:rPr>
        <w:t>письменной</w:t>
      </w:r>
      <w:r>
        <w:t></w:t>
      </w:r>
      <w:r>
        <w:rPr>
          <w:rFonts w:hint="eastAsia"/>
        </w:rPr>
        <w:t>речи</w:t>
      </w:r>
      <w:r>
        <w:t></w:t>
      </w:r>
      <w:r>
        <w:rPr>
          <w:rFonts w:hint="eastAsia"/>
        </w:rPr>
        <w:t>проведен</w:t>
      </w:r>
      <w:r>
        <w:t></w:t>
      </w:r>
      <w:r>
        <w:rPr>
          <w:rFonts w:hint="eastAsia"/>
        </w:rPr>
        <w:t>с</w:t>
      </w:r>
      <w:r>
        <w:t></w:t>
      </w:r>
      <w:r>
        <w:rPr>
          <w:rFonts w:hint="eastAsia"/>
        </w:rPr>
        <w:t>учетом</w:t>
      </w:r>
      <w:r>
        <w:t></w:t>
      </w:r>
      <w:r>
        <w:rPr>
          <w:rFonts w:hint="eastAsia"/>
        </w:rPr>
        <w:t>психофизиологического</w:t>
      </w:r>
      <w:r>
        <w:t></w:t>
      </w:r>
      <w:r>
        <w:rPr>
          <w:rFonts w:hint="eastAsia"/>
        </w:rPr>
        <w:t>подхода</w:t>
      </w:r>
      <w:r>
        <w:t></w:t>
      </w:r>
      <w:r>
        <w:t></w:t>
      </w:r>
    </w:p>
    <w:p w:rsidR="00F0353D" w:rsidRDefault="00F0353D" w:rsidP="00F0353D">
      <w:r>
        <w:rPr>
          <w:rFonts w:hint="eastAsia"/>
        </w:rPr>
        <w:t>позволяющего</w:t>
      </w:r>
      <w:r>
        <w:t></w:t>
      </w:r>
      <w:r>
        <w:rPr>
          <w:rFonts w:hint="eastAsia"/>
        </w:rPr>
        <w:t>оценить</w:t>
      </w:r>
      <w:r>
        <w:t></w:t>
      </w:r>
      <w:r>
        <w:rPr>
          <w:rFonts w:hint="eastAsia"/>
        </w:rPr>
        <w:t>состояние</w:t>
      </w:r>
      <w:r>
        <w:t></w:t>
      </w:r>
      <w:r>
        <w:rPr>
          <w:rFonts w:hint="eastAsia"/>
        </w:rPr>
        <w:t>процессов</w:t>
      </w:r>
      <w:r>
        <w:t></w:t>
      </w:r>
      <w:r>
        <w:rPr>
          <w:rFonts w:hint="eastAsia"/>
        </w:rPr>
        <w:t>и</w:t>
      </w:r>
      <w:r>
        <w:t></w:t>
      </w:r>
      <w:r>
        <w:rPr>
          <w:rFonts w:hint="eastAsia"/>
        </w:rPr>
        <w:t>функций</w:t>
      </w:r>
      <w:r>
        <w:t></w:t>
      </w:r>
      <w:r>
        <w:t></w:t>
      </w:r>
      <w:r>
        <w:rPr>
          <w:rFonts w:hint="eastAsia"/>
        </w:rPr>
        <w:t>наиболее</w:t>
      </w:r>
      <w:r>
        <w:t></w:t>
      </w:r>
      <w:r>
        <w:rPr>
          <w:rFonts w:hint="eastAsia"/>
        </w:rPr>
        <w:t>ответ</w:t>
      </w:r>
      <w:r>
        <w:t></w:t>
      </w:r>
      <w:r>
        <w:rPr>
          <w:rFonts w:hint="eastAsia"/>
        </w:rPr>
        <w:t>ственных</w:t>
      </w:r>
      <w:r>
        <w:t></w:t>
      </w:r>
      <w:r>
        <w:rPr>
          <w:rFonts w:hint="eastAsia"/>
        </w:rPr>
        <w:t>за</w:t>
      </w:r>
      <w:r>
        <w:t></w:t>
      </w:r>
      <w:r>
        <w:rPr>
          <w:rFonts w:hint="eastAsia"/>
        </w:rPr>
        <w:t>генерирование</w:t>
      </w:r>
      <w:r>
        <w:t></w:t>
      </w:r>
      <w:r>
        <w:rPr>
          <w:rFonts w:hint="eastAsia"/>
        </w:rPr>
        <w:t>письменного</w:t>
      </w:r>
      <w:r>
        <w:t></w:t>
      </w:r>
      <w:r>
        <w:rPr>
          <w:rFonts w:hint="eastAsia"/>
        </w:rPr>
        <w:t>дискурса</w:t>
      </w:r>
      <w:r>
        <w:t></w:t>
      </w:r>
      <w:r>
        <w:t></w:t>
      </w:r>
      <w:r>
        <w:rPr>
          <w:rFonts w:hint="eastAsia"/>
        </w:rPr>
        <w:t>Сам</w:t>
      </w:r>
      <w:r>
        <w:t></w:t>
      </w:r>
      <w:r>
        <w:rPr>
          <w:rFonts w:hint="eastAsia"/>
        </w:rPr>
        <w:t>процесс</w:t>
      </w:r>
      <w:r>
        <w:t></w:t>
      </w:r>
      <w:r>
        <w:rPr>
          <w:rFonts w:hint="eastAsia"/>
        </w:rPr>
        <w:t>порожде</w:t>
      </w:r>
      <w:r>
        <w:t></w:t>
      </w:r>
      <w:r>
        <w:rPr>
          <w:rFonts w:hint="eastAsia"/>
        </w:rPr>
        <w:t>ния</w:t>
      </w:r>
      <w:r>
        <w:t></w:t>
      </w:r>
      <w:r>
        <w:rPr>
          <w:rFonts w:hint="eastAsia"/>
        </w:rPr>
        <w:t>высказывания</w:t>
      </w:r>
      <w:r>
        <w:t></w:t>
      </w:r>
      <w:r>
        <w:rPr>
          <w:rFonts w:hint="eastAsia"/>
        </w:rPr>
        <w:t>рассмотрен</w:t>
      </w:r>
      <w:r>
        <w:t></w:t>
      </w:r>
      <w:r>
        <w:rPr>
          <w:rFonts w:hint="eastAsia"/>
        </w:rPr>
        <w:t>с</w:t>
      </w:r>
      <w:r>
        <w:t></w:t>
      </w:r>
      <w:r>
        <w:rPr>
          <w:rFonts w:hint="eastAsia"/>
        </w:rPr>
        <w:t>точки</w:t>
      </w:r>
      <w:r>
        <w:t></w:t>
      </w:r>
      <w:r>
        <w:rPr>
          <w:rFonts w:hint="eastAsia"/>
        </w:rPr>
        <w:t>зрения</w:t>
      </w:r>
      <w:r>
        <w:t></w:t>
      </w:r>
      <w:r>
        <w:rPr>
          <w:rFonts w:hint="eastAsia"/>
        </w:rPr>
        <w:t>деятельностного</w:t>
      </w:r>
      <w:r>
        <w:t></w:t>
      </w:r>
      <w:r>
        <w:rPr>
          <w:rFonts w:hint="eastAsia"/>
        </w:rPr>
        <w:t>подхода</w:t>
      </w:r>
      <w:r>
        <w:t></w:t>
      </w:r>
      <w:r>
        <w:t></w:t>
      </w:r>
      <w:r>
        <w:rPr>
          <w:rFonts w:hint="eastAsia"/>
        </w:rPr>
        <w:t>Это</w:t>
      </w:r>
      <w:r>
        <w:t></w:t>
      </w:r>
      <w:r>
        <w:t></w:t>
      </w:r>
      <w:r>
        <w:rPr>
          <w:rFonts w:hint="eastAsia"/>
        </w:rPr>
        <w:t>в</w:t>
      </w:r>
      <w:r>
        <w:t></w:t>
      </w:r>
      <w:r>
        <w:rPr>
          <w:rFonts w:hint="eastAsia"/>
        </w:rPr>
        <w:t>свою</w:t>
      </w:r>
      <w:r>
        <w:t></w:t>
      </w:r>
      <w:r>
        <w:rPr>
          <w:rFonts w:hint="eastAsia"/>
        </w:rPr>
        <w:t>очередь</w:t>
      </w:r>
      <w:r>
        <w:t></w:t>
      </w:r>
      <w:r>
        <w:t></w:t>
      </w:r>
      <w:r>
        <w:rPr>
          <w:rFonts w:hint="eastAsia"/>
        </w:rPr>
        <w:t>дало</w:t>
      </w:r>
      <w:r>
        <w:t></w:t>
      </w:r>
      <w:r>
        <w:rPr>
          <w:rFonts w:hint="eastAsia"/>
        </w:rPr>
        <w:t>возможность</w:t>
      </w:r>
      <w:r>
        <w:t></w:t>
      </w:r>
      <w:r>
        <w:rPr>
          <w:rFonts w:hint="eastAsia"/>
        </w:rPr>
        <w:t>подробно</w:t>
      </w:r>
      <w:r>
        <w:t></w:t>
      </w:r>
      <w:r>
        <w:rPr>
          <w:rFonts w:hint="eastAsia"/>
        </w:rPr>
        <w:t>проанализировать</w:t>
      </w:r>
      <w:r>
        <w:t></w:t>
      </w:r>
      <w:r>
        <w:rPr>
          <w:rFonts w:hint="eastAsia"/>
        </w:rPr>
        <w:t>структуру</w:t>
      </w:r>
      <w:r>
        <w:t></w:t>
      </w:r>
      <w:r>
        <w:rPr>
          <w:rFonts w:hint="eastAsia"/>
        </w:rPr>
        <w:t>самостоятельной</w:t>
      </w:r>
      <w:r>
        <w:t></w:t>
      </w:r>
      <w:r>
        <w:rPr>
          <w:rFonts w:hint="eastAsia"/>
        </w:rPr>
        <w:t>письменной</w:t>
      </w:r>
      <w:r>
        <w:t></w:t>
      </w:r>
      <w:r>
        <w:rPr>
          <w:rFonts w:hint="eastAsia"/>
        </w:rPr>
        <w:t>речи</w:t>
      </w:r>
      <w:r>
        <w:t></w:t>
      </w:r>
      <w:r>
        <w:t></w:t>
      </w:r>
      <w:r>
        <w:rPr>
          <w:rFonts w:hint="eastAsia"/>
        </w:rPr>
        <w:t>как</w:t>
      </w:r>
      <w:r>
        <w:t></w:t>
      </w:r>
      <w:r>
        <w:rPr>
          <w:rFonts w:hint="eastAsia"/>
        </w:rPr>
        <w:t>деятельности</w:t>
      </w:r>
      <w:r>
        <w:t></w:t>
      </w:r>
      <w:r>
        <w:rPr>
          <w:rFonts w:hint="eastAsia"/>
        </w:rPr>
        <w:t>вклю</w:t>
      </w:r>
      <w:r>
        <w:t></w:t>
      </w:r>
      <w:r>
        <w:rPr>
          <w:rFonts w:hint="eastAsia"/>
        </w:rPr>
        <w:t>чающей</w:t>
      </w:r>
      <w:r>
        <w:t></w:t>
      </w:r>
      <w:r>
        <w:rPr>
          <w:rFonts w:hint="eastAsia"/>
        </w:rPr>
        <w:t>следующие</w:t>
      </w:r>
      <w:r>
        <w:t></w:t>
      </w:r>
      <w:r>
        <w:rPr>
          <w:rFonts w:hint="eastAsia"/>
        </w:rPr>
        <w:t>операциональные</w:t>
      </w:r>
      <w:r>
        <w:t></w:t>
      </w:r>
      <w:r>
        <w:rPr>
          <w:rFonts w:hint="eastAsia"/>
        </w:rPr>
        <w:t>компоненты</w:t>
      </w:r>
      <w:r>
        <w:t></w:t>
      </w:r>
      <w:r>
        <w:t></w:t>
      </w:r>
      <w:r>
        <w:rPr>
          <w:rFonts w:hint="eastAsia"/>
        </w:rPr>
        <w:t>мотивацию</w:t>
      </w:r>
      <w:r>
        <w:t></w:t>
      </w:r>
      <w:r>
        <w:t></w:t>
      </w:r>
      <w:r>
        <w:rPr>
          <w:rFonts w:hint="eastAsia"/>
        </w:rPr>
        <w:t>действия</w:t>
      </w:r>
      <w:r>
        <w:t></w:t>
      </w:r>
      <w:r>
        <w:rPr>
          <w:rFonts w:hint="eastAsia"/>
        </w:rPr>
        <w:t>на</w:t>
      </w:r>
      <w:r>
        <w:t></w:t>
      </w:r>
      <w:r>
        <w:rPr>
          <w:rFonts w:hint="eastAsia"/>
        </w:rPr>
        <w:t>уровне</w:t>
      </w:r>
      <w:r>
        <w:t></w:t>
      </w:r>
      <w:r>
        <w:rPr>
          <w:rFonts w:hint="eastAsia"/>
        </w:rPr>
        <w:t>лексемы</w:t>
      </w:r>
      <w:r>
        <w:t></w:t>
      </w:r>
      <w:r>
        <w:t></w:t>
      </w:r>
      <w:r>
        <w:rPr>
          <w:rFonts w:hint="eastAsia"/>
        </w:rPr>
        <w:t>фонематический</w:t>
      </w:r>
      <w:r>
        <w:t></w:t>
      </w:r>
      <w:r>
        <w:rPr>
          <w:rFonts w:hint="eastAsia"/>
        </w:rPr>
        <w:t>анализ</w:t>
      </w:r>
      <w:r>
        <w:t></w:t>
      </w:r>
      <w:r>
        <w:t></w:t>
      </w:r>
      <w:r>
        <w:rPr>
          <w:rFonts w:hint="eastAsia"/>
        </w:rPr>
        <w:t>проверочное</w:t>
      </w:r>
      <w:r>
        <w:t></w:t>
      </w:r>
      <w:r>
        <w:rPr>
          <w:rFonts w:hint="eastAsia"/>
        </w:rPr>
        <w:t>чтение</w:t>
      </w:r>
      <w:r>
        <w:t></w:t>
      </w:r>
      <w:r>
        <w:t></w:t>
      </w:r>
      <w:r>
        <w:rPr>
          <w:rFonts w:hint="eastAsia"/>
        </w:rPr>
        <w:t>реализа</w:t>
      </w:r>
      <w:r>
        <w:t></w:t>
      </w:r>
      <w:r>
        <w:rPr>
          <w:rFonts w:hint="eastAsia"/>
        </w:rPr>
        <w:t>цию</w:t>
      </w:r>
      <w:r>
        <w:t></w:t>
      </w:r>
      <w:r>
        <w:rPr>
          <w:rFonts w:hint="eastAsia"/>
        </w:rPr>
        <w:t>графомоторных</w:t>
      </w:r>
      <w:r>
        <w:t></w:t>
      </w:r>
      <w:r>
        <w:rPr>
          <w:rFonts w:hint="eastAsia"/>
        </w:rPr>
        <w:t>программ</w:t>
      </w:r>
      <w:r>
        <w:t></w:t>
      </w:r>
      <w:r>
        <w:t></w:t>
      </w:r>
      <w:r>
        <w:rPr>
          <w:rFonts w:hint="eastAsia"/>
        </w:rPr>
        <w:t>а</w:t>
      </w:r>
      <w:r>
        <w:t></w:t>
      </w:r>
      <w:r>
        <w:rPr>
          <w:rFonts w:hint="eastAsia"/>
        </w:rPr>
        <w:t>также</w:t>
      </w:r>
      <w:r>
        <w:t></w:t>
      </w:r>
      <w:r>
        <w:rPr>
          <w:rFonts w:hint="eastAsia"/>
        </w:rPr>
        <w:t>оценить</w:t>
      </w:r>
      <w:r>
        <w:t></w:t>
      </w:r>
      <w:r>
        <w:rPr>
          <w:rFonts w:hint="eastAsia"/>
        </w:rPr>
        <w:t>факторы</w:t>
      </w:r>
      <w:r>
        <w:t></w:t>
      </w:r>
      <w:r>
        <w:t></w:t>
      </w:r>
      <w:r>
        <w:rPr>
          <w:rFonts w:hint="eastAsia"/>
        </w:rPr>
        <w:t>определяющие</w:t>
      </w:r>
      <w:r>
        <w:t></w:t>
      </w:r>
      <w:r>
        <w:rPr>
          <w:rFonts w:hint="eastAsia"/>
        </w:rPr>
        <w:t>механизм</w:t>
      </w:r>
      <w:r>
        <w:t></w:t>
      </w:r>
      <w:r>
        <w:rPr>
          <w:rFonts w:hint="eastAsia"/>
        </w:rPr>
        <w:t>ее</w:t>
      </w:r>
      <w:r>
        <w:t></w:t>
      </w:r>
      <w:r>
        <w:rPr>
          <w:rFonts w:hint="eastAsia"/>
        </w:rPr>
        <w:t>отклонений</w:t>
      </w:r>
      <w:r>
        <w:t></w:t>
      </w:r>
    </w:p>
    <w:p w:rsidR="00F0353D" w:rsidRDefault="00F0353D" w:rsidP="00F0353D">
      <w:r>
        <w:rPr>
          <w:rFonts w:hint="eastAsia"/>
        </w:rPr>
        <w:t>Сравнение</w:t>
      </w:r>
      <w:r>
        <w:t></w:t>
      </w:r>
      <w:r>
        <w:rPr>
          <w:rFonts w:hint="eastAsia"/>
        </w:rPr>
        <w:t>полученных</w:t>
      </w:r>
      <w:r>
        <w:t></w:t>
      </w:r>
      <w:r>
        <w:rPr>
          <w:rFonts w:hint="eastAsia"/>
        </w:rPr>
        <w:t>в</w:t>
      </w:r>
      <w:r>
        <w:t></w:t>
      </w:r>
      <w:r>
        <w:rPr>
          <w:rFonts w:hint="eastAsia"/>
        </w:rPr>
        <w:t>ходе</w:t>
      </w:r>
      <w:r>
        <w:t></w:t>
      </w:r>
      <w:r>
        <w:rPr>
          <w:rFonts w:hint="eastAsia"/>
        </w:rPr>
        <w:t>исследования</w:t>
      </w:r>
      <w:r>
        <w:t></w:t>
      </w:r>
      <w:r>
        <w:rPr>
          <w:rFonts w:hint="eastAsia"/>
        </w:rPr>
        <w:t>результатов</w:t>
      </w:r>
      <w:r>
        <w:t></w:t>
      </w:r>
      <w:r>
        <w:rPr>
          <w:rFonts w:hint="eastAsia"/>
        </w:rPr>
        <w:t>состояния</w:t>
      </w:r>
      <w:r>
        <w:t></w:t>
      </w:r>
      <w:r>
        <w:rPr>
          <w:rFonts w:hint="eastAsia"/>
        </w:rPr>
        <w:t>готовности</w:t>
      </w:r>
      <w:r>
        <w:t></w:t>
      </w:r>
      <w:r>
        <w:rPr>
          <w:rFonts w:hint="eastAsia"/>
        </w:rPr>
        <w:t>учащихся</w:t>
      </w:r>
      <w:r>
        <w:t></w:t>
      </w:r>
      <w:r>
        <w:t></w:t>
      </w:r>
      <w:r>
        <w:rPr>
          <w:rFonts w:hint="eastAsia"/>
        </w:rPr>
        <w:t>имеющих</w:t>
      </w:r>
      <w:r>
        <w:t></w:t>
      </w:r>
      <w:r>
        <w:rPr>
          <w:rFonts w:hint="eastAsia"/>
        </w:rPr>
        <w:t>различный</w:t>
      </w:r>
      <w:r>
        <w:t></w:t>
      </w:r>
      <w:r>
        <w:rPr>
          <w:rFonts w:hint="eastAsia"/>
        </w:rPr>
        <w:t>генез</w:t>
      </w:r>
      <w:r>
        <w:t></w:t>
      </w:r>
      <w:r>
        <w:rPr>
          <w:rFonts w:hint="eastAsia"/>
        </w:rPr>
        <w:t>и</w:t>
      </w:r>
      <w:r>
        <w:t></w:t>
      </w:r>
      <w:r>
        <w:rPr>
          <w:rFonts w:hint="eastAsia"/>
        </w:rPr>
        <w:t>степень</w:t>
      </w:r>
      <w:r>
        <w:t></w:t>
      </w:r>
      <w:r>
        <w:rPr>
          <w:rFonts w:hint="eastAsia"/>
        </w:rPr>
        <w:t>речевого</w:t>
      </w:r>
      <w:r>
        <w:t></w:t>
      </w:r>
      <w:r>
        <w:rPr>
          <w:rFonts w:hint="eastAsia"/>
        </w:rPr>
        <w:t>недо</w:t>
      </w:r>
      <w:r>
        <w:t></w:t>
      </w:r>
      <w:r>
        <w:rPr>
          <w:rFonts w:hint="eastAsia"/>
        </w:rPr>
        <w:t>развития</w:t>
      </w:r>
      <w:r>
        <w:t></w:t>
      </w:r>
      <w:r>
        <w:rPr>
          <w:rFonts w:hint="eastAsia"/>
        </w:rPr>
        <w:t>речи</w:t>
      </w:r>
      <w:r>
        <w:t></w:t>
      </w:r>
      <w:r>
        <w:t></w:t>
      </w:r>
      <w:r>
        <w:rPr>
          <w:rFonts w:hint="eastAsia"/>
        </w:rPr>
        <w:t>позволило</w:t>
      </w:r>
      <w:r>
        <w:t></w:t>
      </w:r>
      <w:r>
        <w:rPr>
          <w:rFonts w:hint="eastAsia"/>
        </w:rPr>
        <w:t>более</w:t>
      </w:r>
      <w:r>
        <w:t></w:t>
      </w:r>
      <w:r>
        <w:rPr>
          <w:rFonts w:hint="eastAsia"/>
        </w:rPr>
        <w:t>полно</w:t>
      </w:r>
      <w:r>
        <w:t></w:t>
      </w:r>
      <w:r>
        <w:rPr>
          <w:rFonts w:hint="eastAsia"/>
        </w:rPr>
        <w:t>охарактеризовать</w:t>
      </w:r>
      <w:r>
        <w:t></w:t>
      </w:r>
      <w:r>
        <w:rPr>
          <w:rFonts w:hint="eastAsia"/>
        </w:rPr>
        <w:t>специфику</w:t>
      </w:r>
      <w:r>
        <w:t></w:t>
      </w:r>
      <w:r>
        <w:rPr>
          <w:rFonts w:hint="eastAsia"/>
        </w:rPr>
        <w:t>нару</w:t>
      </w:r>
      <w:r>
        <w:t></w:t>
      </w:r>
      <w:r>
        <w:rPr>
          <w:rFonts w:hint="eastAsia"/>
        </w:rPr>
        <w:t>шения</w:t>
      </w:r>
      <w:r>
        <w:t></w:t>
      </w:r>
      <w:r>
        <w:rPr>
          <w:rFonts w:hint="eastAsia"/>
        </w:rPr>
        <w:t>письменно</w:t>
      </w:r>
      <w:r>
        <w:t></w:t>
      </w:r>
      <w:r>
        <w:rPr>
          <w:rFonts w:hint="eastAsia"/>
        </w:rPr>
        <w:t>речевой</w:t>
      </w:r>
      <w:r>
        <w:t></w:t>
      </w:r>
      <w:r>
        <w:rPr>
          <w:rFonts w:hint="eastAsia"/>
        </w:rPr>
        <w:t>деятельности</w:t>
      </w:r>
      <w:r>
        <w:t></w:t>
      </w:r>
      <w:r>
        <w:t></w:t>
      </w:r>
      <w:r>
        <w:rPr>
          <w:rFonts w:hint="eastAsia"/>
        </w:rPr>
        <w:t>обусловленную</w:t>
      </w:r>
      <w:r>
        <w:t></w:t>
      </w:r>
      <w:r>
        <w:rPr>
          <w:rFonts w:hint="eastAsia"/>
        </w:rPr>
        <w:t>общим</w:t>
      </w:r>
      <w:r>
        <w:t></w:t>
      </w:r>
      <w:r>
        <w:rPr>
          <w:rFonts w:hint="eastAsia"/>
        </w:rPr>
        <w:t>недораз</w:t>
      </w:r>
      <w:r>
        <w:t></w:t>
      </w:r>
      <w:r>
        <w:rPr>
          <w:rFonts w:hint="eastAsia"/>
        </w:rPr>
        <w:t>витием</w:t>
      </w:r>
      <w:r>
        <w:t></w:t>
      </w:r>
      <w:r>
        <w:rPr>
          <w:rFonts w:hint="eastAsia"/>
        </w:rPr>
        <w:t>речи</w:t>
      </w:r>
      <w:r>
        <w:t></w:t>
      </w:r>
    </w:p>
    <w:p w:rsidR="00F0353D" w:rsidRDefault="00F0353D" w:rsidP="00F0353D">
      <w:r>
        <w:rPr>
          <w:rFonts w:hint="eastAsia"/>
        </w:rPr>
        <w:t>В</w:t>
      </w:r>
      <w:r>
        <w:t></w:t>
      </w:r>
      <w:r>
        <w:rPr>
          <w:rFonts w:hint="eastAsia"/>
        </w:rPr>
        <w:t>отличие</w:t>
      </w:r>
      <w:r>
        <w:t></w:t>
      </w:r>
      <w:r>
        <w:rPr>
          <w:rFonts w:hint="eastAsia"/>
        </w:rPr>
        <w:t>от</w:t>
      </w:r>
      <w:r>
        <w:t></w:t>
      </w:r>
      <w:r>
        <w:rPr>
          <w:rFonts w:hint="eastAsia"/>
        </w:rPr>
        <w:t>учащихся</w:t>
      </w:r>
      <w:r>
        <w:t></w:t>
      </w:r>
      <w:r>
        <w:rPr>
          <w:rFonts w:hint="eastAsia"/>
        </w:rPr>
        <w:t>с</w:t>
      </w:r>
      <w:r>
        <w:t></w:t>
      </w:r>
      <w:r>
        <w:rPr>
          <w:rFonts w:hint="eastAsia"/>
        </w:rPr>
        <w:t>нормальным</w:t>
      </w:r>
      <w:r>
        <w:t></w:t>
      </w:r>
      <w:r>
        <w:rPr>
          <w:rFonts w:hint="eastAsia"/>
        </w:rPr>
        <w:t>развитием</w:t>
      </w:r>
      <w:r>
        <w:t></w:t>
      </w:r>
      <w:r>
        <w:rPr>
          <w:rFonts w:hint="eastAsia"/>
        </w:rPr>
        <w:t>речи</w:t>
      </w:r>
      <w:r>
        <w:t></w:t>
      </w:r>
      <w:r>
        <w:rPr>
          <w:rFonts w:hint="eastAsia"/>
        </w:rPr>
        <w:t>или</w:t>
      </w:r>
      <w:r>
        <w:t></w:t>
      </w:r>
      <w:r>
        <w:rPr>
          <w:rFonts w:hint="eastAsia"/>
        </w:rPr>
        <w:t>легким</w:t>
      </w:r>
      <w:r>
        <w:t></w:t>
      </w:r>
      <w:r>
        <w:rPr>
          <w:rFonts w:hint="eastAsia"/>
        </w:rPr>
        <w:t>на</w:t>
      </w:r>
      <w:r>
        <w:t></w:t>
      </w:r>
      <w:r>
        <w:rPr>
          <w:rFonts w:hint="eastAsia"/>
        </w:rPr>
        <w:t>рушением</w:t>
      </w:r>
      <w:r>
        <w:t></w:t>
      </w:r>
      <w:r>
        <w:rPr>
          <w:rFonts w:hint="eastAsia"/>
        </w:rPr>
        <w:t>фонетической</w:t>
      </w:r>
      <w:r>
        <w:t></w:t>
      </w:r>
      <w:r>
        <w:rPr>
          <w:rFonts w:hint="eastAsia"/>
        </w:rPr>
        <w:t>ее</w:t>
      </w:r>
      <w:r>
        <w:t></w:t>
      </w:r>
      <w:r>
        <w:rPr>
          <w:rFonts w:hint="eastAsia"/>
        </w:rPr>
        <w:t>стороны</w:t>
      </w:r>
      <w:r>
        <w:t></w:t>
      </w:r>
      <w:r>
        <w:t></w:t>
      </w:r>
      <w:r>
        <w:rPr>
          <w:rFonts w:hint="eastAsia"/>
        </w:rPr>
        <w:t>у</w:t>
      </w:r>
      <w:r>
        <w:t></w:t>
      </w:r>
      <w:r>
        <w:rPr>
          <w:rFonts w:hint="eastAsia"/>
        </w:rPr>
        <w:t>которых</w:t>
      </w:r>
      <w:r>
        <w:t></w:t>
      </w:r>
      <w:r>
        <w:rPr>
          <w:rFonts w:hint="eastAsia"/>
        </w:rPr>
        <w:t>формирование</w:t>
      </w:r>
      <w:r>
        <w:t></w:t>
      </w:r>
      <w:r>
        <w:rPr>
          <w:rFonts w:hint="eastAsia"/>
        </w:rPr>
        <w:t>готовности</w:t>
      </w:r>
      <w:r>
        <w:t></w:t>
      </w:r>
      <w:r>
        <w:rPr>
          <w:rFonts w:hint="eastAsia"/>
        </w:rPr>
        <w:t>к</w:t>
      </w:r>
      <w:r>
        <w:t></w:t>
      </w:r>
      <w:r>
        <w:rPr>
          <w:rFonts w:hint="eastAsia"/>
        </w:rPr>
        <w:t>овладению</w:t>
      </w:r>
      <w:r>
        <w:t></w:t>
      </w:r>
      <w:r>
        <w:rPr>
          <w:rFonts w:hint="eastAsia"/>
        </w:rPr>
        <w:t>умениями</w:t>
      </w:r>
      <w:r>
        <w:t></w:t>
      </w:r>
      <w:r>
        <w:rPr>
          <w:rFonts w:hint="eastAsia"/>
        </w:rPr>
        <w:t>и</w:t>
      </w:r>
      <w:r>
        <w:t></w:t>
      </w:r>
      <w:r>
        <w:rPr>
          <w:rFonts w:hint="eastAsia"/>
        </w:rPr>
        <w:t>навыками</w:t>
      </w:r>
      <w:r>
        <w:t></w:t>
      </w:r>
      <w:r>
        <w:rPr>
          <w:rFonts w:hint="eastAsia"/>
        </w:rPr>
        <w:t>порождения</w:t>
      </w:r>
      <w:r>
        <w:t></w:t>
      </w:r>
      <w:r>
        <w:rPr>
          <w:rFonts w:hint="eastAsia"/>
        </w:rPr>
        <w:t>письменного</w:t>
      </w:r>
      <w:r>
        <w:t></w:t>
      </w:r>
      <w:r>
        <w:rPr>
          <w:rFonts w:hint="eastAsia"/>
        </w:rPr>
        <w:t>дискурса</w:t>
      </w:r>
      <w:r>
        <w:t></w:t>
      </w:r>
      <w:r>
        <w:rPr>
          <w:rFonts w:hint="eastAsia"/>
        </w:rPr>
        <w:t>осуществляется</w:t>
      </w:r>
      <w:r>
        <w:t></w:t>
      </w:r>
      <w:r>
        <w:rPr>
          <w:rFonts w:hint="eastAsia"/>
        </w:rPr>
        <w:t>своевременно</w:t>
      </w:r>
      <w:r>
        <w:t></w:t>
      </w:r>
      <w:r>
        <w:rPr>
          <w:rFonts w:hint="eastAsia"/>
        </w:rPr>
        <w:t>в</w:t>
      </w:r>
      <w:r>
        <w:t></w:t>
      </w:r>
      <w:r>
        <w:rPr>
          <w:rFonts w:hint="eastAsia"/>
        </w:rPr>
        <w:t>дошкольном</w:t>
      </w:r>
      <w:r>
        <w:t></w:t>
      </w:r>
      <w:r>
        <w:rPr>
          <w:rFonts w:hint="eastAsia"/>
        </w:rPr>
        <w:t>возрасте</w:t>
      </w:r>
      <w:r>
        <w:t></w:t>
      </w:r>
      <w:r>
        <w:rPr>
          <w:rFonts w:hint="eastAsia"/>
        </w:rPr>
        <w:t>и</w:t>
      </w:r>
      <w:r>
        <w:t></w:t>
      </w:r>
      <w:r>
        <w:rPr>
          <w:rFonts w:hint="eastAsia"/>
        </w:rPr>
        <w:t>в</w:t>
      </w:r>
      <w:r>
        <w:t></w:t>
      </w:r>
      <w:r>
        <w:rPr>
          <w:rFonts w:hint="eastAsia"/>
        </w:rPr>
        <w:t>рамках</w:t>
      </w:r>
      <w:r>
        <w:t></w:t>
      </w:r>
      <w:r>
        <w:rPr>
          <w:rFonts w:hint="eastAsia"/>
        </w:rPr>
        <w:t>началь</w:t>
      </w:r>
      <w:r>
        <w:t></w:t>
      </w:r>
      <w:r>
        <w:rPr>
          <w:rFonts w:hint="eastAsia"/>
        </w:rPr>
        <w:t>ного</w:t>
      </w:r>
      <w:r>
        <w:t></w:t>
      </w:r>
      <w:r>
        <w:rPr>
          <w:rFonts w:hint="eastAsia"/>
        </w:rPr>
        <w:t>этапа</w:t>
      </w:r>
      <w:r>
        <w:t></w:t>
      </w:r>
      <w:r>
        <w:rPr>
          <w:rFonts w:hint="eastAsia"/>
        </w:rPr>
        <w:t>обучения</w:t>
      </w:r>
      <w:r>
        <w:t></w:t>
      </w:r>
      <w:r>
        <w:rPr>
          <w:rFonts w:hint="eastAsia"/>
        </w:rPr>
        <w:t>грамоте</w:t>
      </w:r>
      <w:r>
        <w:t></w:t>
      </w:r>
      <w:r>
        <w:t></w:t>
      </w:r>
      <w:r>
        <w:rPr>
          <w:rFonts w:hint="eastAsia"/>
        </w:rPr>
        <w:t>у</w:t>
      </w:r>
      <w:r>
        <w:t></w:t>
      </w:r>
      <w:r>
        <w:rPr>
          <w:rFonts w:hint="eastAsia"/>
        </w:rPr>
        <w:t>школьников</w:t>
      </w:r>
      <w:r>
        <w:t></w:t>
      </w:r>
      <w:r>
        <w:rPr>
          <w:rFonts w:hint="eastAsia"/>
        </w:rPr>
        <w:t>с</w:t>
      </w:r>
      <w:r>
        <w:t></w:t>
      </w:r>
      <w:r>
        <w:rPr>
          <w:rFonts w:hint="eastAsia"/>
        </w:rPr>
        <w:t>Т</w:t>
      </w:r>
      <w:r>
        <w:t></w:t>
      </w:r>
      <w:r>
        <w:rPr>
          <w:rFonts w:hint="eastAsia"/>
        </w:rPr>
        <w:t>Н</w:t>
      </w:r>
      <w:r>
        <w:t></w:t>
      </w:r>
      <w:r>
        <w:rPr>
          <w:rFonts w:hint="eastAsia"/>
        </w:rPr>
        <w:t>Р</w:t>
      </w:r>
      <w:r>
        <w:t></w:t>
      </w:r>
      <w:r>
        <w:t></w:t>
      </w:r>
      <w:r>
        <w:rPr>
          <w:rFonts w:hint="eastAsia"/>
        </w:rPr>
        <w:t>и</w:t>
      </w:r>
      <w:r>
        <w:t></w:t>
      </w:r>
      <w:r>
        <w:rPr>
          <w:rFonts w:hint="eastAsia"/>
        </w:rPr>
        <w:t>или</w:t>
      </w:r>
      <w:r>
        <w:t></w:t>
      </w:r>
      <w:r>
        <w:rPr>
          <w:rFonts w:hint="eastAsia"/>
        </w:rPr>
        <w:t>интеллекуталь</w:t>
      </w:r>
      <w:r>
        <w:t></w:t>
      </w:r>
      <w:r>
        <w:t></w:t>
      </w:r>
      <w:r>
        <w:rPr>
          <w:rFonts w:hint="eastAsia"/>
        </w:rPr>
        <w:t>ным</w:t>
      </w:r>
      <w:r>
        <w:t></w:t>
      </w:r>
      <w:r>
        <w:rPr>
          <w:rFonts w:hint="eastAsia"/>
        </w:rPr>
        <w:t>недоразвитием</w:t>
      </w:r>
      <w:r>
        <w:t></w:t>
      </w:r>
      <w:r>
        <w:rPr>
          <w:rFonts w:hint="eastAsia"/>
        </w:rPr>
        <w:lastRenderedPageBreak/>
        <w:t>исследуемые</w:t>
      </w:r>
      <w:r>
        <w:t></w:t>
      </w:r>
      <w:r>
        <w:rPr>
          <w:rFonts w:hint="eastAsia"/>
        </w:rPr>
        <w:t>умения</w:t>
      </w:r>
      <w:r>
        <w:t></w:t>
      </w:r>
      <w:r>
        <w:rPr>
          <w:rFonts w:hint="eastAsia"/>
        </w:rPr>
        <w:t>и</w:t>
      </w:r>
      <w:r>
        <w:t></w:t>
      </w:r>
      <w:r>
        <w:rPr>
          <w:rFonts w:hint="eastAsia"/>
        </w:rPr>
        <w:t>навыки</w:t>
      </w:r>
      <w:r>
        <w:t></w:t>
      </w:r>
      <w:r>
        <w:rPr>
          <w:rFonts w:hint="eastAsia"/>
        </w:rPr>
        <w:t>самостоятельно</w:t>
      </w:r>
      <w:r>
        <w:t></w:t>
      </w:r>
      <w:r>
        <w:rPr>
          <w:rFonts w:hint="eastAsia"/>
        </w:rPr>
        <w:t>не</w:t>
      </w:r>
      <w:r>
        <w:t></w:t>
      </w:r>
      <w:r>
        <w:rPr>
          <w:rFonts w:hint="eastAsia"/>
        </w:rPr>
        <w:t>фор</w:t>
      </w:r>
      <w:r>
        <w:t></w:t>
      </w:r>
      <w:r>
        <w:rPr>
          <w:rFonts w:hint="eastAsia"/>
        </w:rPr>
        <w:t>мируются</w:t>
      </w:r>
      <w:r>
        <w:t></w:t>
      </w:r>
      <w:r>
        <w:t></w:t>
      </w:r>
      <w:r>
        <w:rPr>
          <w:rFonts w:hint="eastAsia"/>
        </w:rPr>
        <w:t>Это</w:t>
      </w:r>
      <w:r>
        <w:t></w:t>
      </w:r>
      <w:r>
        <w:t></w:t>
      </w:r>
      <w:r>
        <w:rPr>
          <w:rFonts w:hint="eastAsia"/>
        </w:rPr>
        <w:t>в</w:t>
      </w:r>
      <w:r>
        <w:t></w:t>
      </w:r>
      <w:r>
        <w:rPr>
          <w:rFonts w:hint="eastAsia"/>
        </w:rPr>
        <w:t>свою</w:t>
      </w:r>
      <w:r>
        <w:t></w:t>
      </w:r>
      <w:r>
        <w:rPr>
          <w:rFonts w:hint="eastAsia"/>
        </w:rPr>
        <w:t>очередь</w:t>
      </w:r>
      <w:r>
        <w:t></w:t>
      </w:r>
      <w:r>
        <w:rPr>
          <w:rFonts w:hint="eastAsia"/>
        </w:rPr>
        <w:t>обусловливает</w:t>
      </w:r>
      <w:r>
        <w:t></w:t>
      </w:r>
      <w:r>
        <w:rPr>
          <w:rFonts w:hint="eastAsia"/>
        </w:rPr>
        <w:t>широкий</w:t>
      </w:r>
      <w:r>
        <w:t></w:t>
      </w:r>
      <w:r>
        <w:rPr>
          <w:rFonts w:hint="eastAsia"/>
        </w:rPr>
        <w:t>диапазон</w:t>
      </w:r>
      <w:r>
        <w:t></w:t>
      </w:r>
      <w:r>
        <w:rPr>
          <w:rFonts w:hint="eastAsia"/>
        </w:rPr>
        <w:t>сходных</w:t>
      </w:r>
      <w:r>
        <w:t></w:t>
      </w:r>
      <w:r>
        <w:rPr>
          <w:rFonts w:hint="eastAsia"/>
        </w:rPr>
        <w:t>трудностей</w:t>
      </w:r>
      <w:r>
        <w:t></w:t>
      </w:r>
      <w:r>
        <w:t></w:t>
      </w:r>
      <w:r>
        <w:rPr>
          <w:rFonts w:hint="eastAsia"/>
        </w:rPr>
        <w:t>которые</w:t>
      </w:r>
      <w:r>
        <w:t></w:t>
      </w:r>
      <w:r>
        <w:rPr>
          <w:rFonts w:hint="eastAsia"/>
        </w:rPr>
        <w:t>обнаруживаются</w:t>
      </w:r>
      <w:r>
        <w:t></w:t>
      </w:r>
      <w:r>
        <w:rPr>
          <w:rFonts w:hint="eastAsia"/>
        </w:rPr>
        <w:t>при</w:t>
      </w:r>
      <w:r>
        <w:t></w:t>
      </w:r>
      <w:r>
        <w:rPr>
          <w:rFonts w:hint="eastAsia"/>
        </w:rPr>
        <w:t>психолингвистическом</w:t>
      </w:r>
      <w:r>
        <w:t></w:t>
      </w:r>
      <w:r>
        <w:rPr>
          <w:rFonts w:hint="eastAsia"/>
        </w:rPr>
        <w:t>анализе</w:t>
      </w:r>
      <w:r>
        <w:t></w:t>
      </w:r>
      <w:r>
        <w:rPr>
          <w:rFonts w:hint="eastAsia"/>
        </w:rPr>
        <w:t>репродуктивных</w:t>
      </w:r>
      <w:r>
        <w:t></w:t>
      </w:r>
      <w:r>
        <w:rPr>
          <w:rFonts w:hint="eastAsia"/>
        </w:rPr>
        <w:t>и</w:t>
      </w:r>
      <w:r>
        <w:t></w:t>
      </w:r>
      <w:r>
        <w:rPr>
          <w:rFonts w:hint="eastAsia"/>
        </w:rPr>
        <w:t>продуктивных</w:t>
      </w:r>
      <w:r>
        <w:t></w:t>
      </w:r>
      <w:r>
        <w:rPr>
          <w:rFonts w:hint="eastAsia"/>
        </w:rPr>
        <w:t>форм</w:t>
      </w:r>
      <w:r>
        <w:t></w:t>
      </w:r>
      <w:r>
        <w:rPr>
          <w:rFonts w:hint="eastAsia"/>
        </w:rPr>
        <w:t>письменной</w:t>
      </w:r>
      <w:r>
        <w:t></w:t>
      </w:r>
      <w:r>
        <w:rPr>
          <w:rFonts w:hint="eastAsia"/>
        </w:rPr>
        <w:t>речи</w:t>
      </w:r>
      <w:r>
        <w:t></w:t>
      </w:r>
      <w:r>
        <w:t></w:t>
      </w:r>
      <w:r>
        <w:rPr>
          <w:rFonts w:hint="eastAsia"/>
        </w:rPr>
        <w:t>К</w:t>
      </w:r>
      <w:r>
        <w:t></w:t>
      </w:r>
      <w:r>
        <w:rPr>
          <w:rFonts w:hint="eastAsia"/>
        </w:rPr>
        <w:t>ним</w:t>
      </w:r>
      <w:r>
        <w:t></w:t>
      </w:r>
      <w:r>
        <w:rPr>
          <w:rFonts w:hint="eastAsia"/>
        </w:rPr>
        <w:t>относятся</w:t>
      </w:r>
      <w:r>
        <w:t></w:t>
      </w:r>
    </w:p>
    <w:p w:rsidR="00F0353D" w:rsidRDefault="00F0353D" w:rsidP="00F0353D">
      <w:r>
        <w:t></w:t>
      </w:r>
      <w:r>
        <w:tab/>
      </w:r>
      <w:r>
        <w:rPr>
          <w:rFonts w:hint="eastAsia"/>
        </w:rPr>
        <w:t>нарушения</w:t>
      </w:r>
      <w:r>
        <w:t></w:t>
      </w:r>
      <w:r>
        <w:rPr>
          <w:rFonts w:hint="eastAsia"/>
        </w:rPr>
        <w:t>цельности</w:t>
      </w:r>
      <w:r>
        <w:t></w:t>
      </w:r>
      <w:r>
        <w:rPr>
          <w:rFonts w:hint="eastAsia"/>
        </w:rPr>
        <w:t>и</w:t>
      </w:r>
      <w:r>
        <w:t></w:t>
      </w:r>
      <w:r>
        <w:rPr>
          <w:rFonts w:hint="eastAsia"/>
        </w:rPr>
        <w:t>связности</w:t>
      </w:r>
      <w:r>
        <w:t></w:t>
      </w:r>
      <w:r>
        <w:rPr>
          <w:rFonts w:hint="eastAsia"/>
        </w:rPr>
        <w:t>высказываний</w:t>
      </w:r>
      <w:r>
        <w:t></w:t>
      </w:r>
    </w:p>
    <w:p w:rsidR="00F0353D" w:rsidRDefault="00F0353D" w:rsidP="00F0353D">
      <w:r>
        <w:t></w:t>
      </w:r>
      <w:r>
        <w:tab/>
      </w:r>
      <w:r>
        <w:rPr>
          <w:rFonts w:hint="eastAsia"/>
        </w:rPr>
        <w:t>ограниченность</w:t>
      </w:r>
      <w:r>
        <w:t></w:t>
      </w:r>
      <w:r>
        <w:rPr>
          <w:rFonts w:hint="eastAsia"/>
        </w:rPr>
        <w:t>использования</w:t>
      </w:r>
      <w:r>
        <w:t></w:t>
      </w:r>
      <w:r>
        <w:rPr>
          <w:rFonts w:hint="eastAsia"/>
        </w:rPr>
        <w:t>языковых</w:t>
      </w:r>
      <w:r>
        <w:t></w:t>
      </w:r>
      <w:r>
        <w:rPr>
          <w:rFonts w:hint="eastAsia"/>
        </w:rPr>
        <w:t>сщдств</w:t>
      </w:r>
      <w:r>
        <w:t></w:t>
      </w:r>
    </w:p>
    <w:p w:rsidR="00F0353D" w:rsidRDefault="00F0353D" w:rsidP="00F0353D">
      <w:r>
        <w:t></w:t>
      </w:r>
      <w:r>
        <w:tab/>
      </w:r>
      <w:r>
        <w:rPr>
          <w:rFonts w:hint="eastAsia"/>
        </w:rPr>
        <w:t>многочисленные</w:t>
      </w:r>
      <w:r>
        <w:t></w:t>
      </w:r>
      <w:r>
        <w:rPr>
          <w:rFonts w:hint="eastAsia"/>
        </w:rPr>
        <w:t>несоответствия</w:t>
      </w:r>
      <w:r>
        <w:t></w:t>
      </w:r>
      <w:r>
        <w:rPr>
          <w:rFonts w:hint="eastAsia"/>
        </w:rPr>
        <w:t>языковым</w:t>
      </w:r>
      <w:r>
        <w:t></w:t>
      </w:r>
      <w:r>
        <w:rPr>
          <w:rFonts w:hint="eastAsia"/>
        </w:rPr>
        <w:t>нормам</w:t>
      </w:r>
      <w:r>
        <w:t></w:t>
      </w:r>
      <w:r>
        <w:rPr>
          <w:rFonts w:hint="eastAsia"/>
        </w:rPr>
        <w:t>грамотной</w:t>
      </w:r>
      <w:r>
        <w:t></w:t>
      </w:r>
      <w:r>
        <w:rPr>
          <w:rFonts w:hint="eastAsia"/>
        </w:rPr>
        <w:t>письменной</w:t>
      </w:r>
      <w:r>
        <w:t></w:t>
      </w:r>
      <w:r>
        <w:rPr>
          <w:rFonts w:hint="eastAsia"/>
        </w:rPr>
        <w:t>речи</w:t>
      </w:r>
      <w:r>
        <w:t></w:t>
      </w:r>
    </w:p>
    <w:p w:rsidR="00F0353D" w:rsidRDefault="00F0353D" w:rsidP="00F0353D">
      <w:r>
        <w:rPr>
          <w:rFonts w:hint="eastAsia"/>
        </w:rPr>
        <w:t>Несмотря</w:t>
      </w:r>
      <w:r>
        <w:t></w:t>
      </w:r>
      <w:r>
        <w:rPr>
          <w:rFonts w:hint="eastAsia"/>
        </w:rPr>
        <w:t>на</w:t>
      </w:r>
      <w:r>
        <w:t></w:t>
      </w:r>
      <w:r>
        <w:rPr>
          <w:rFonts w:hint="eastAsia"/>
        </w:rPr>
        <w:t>столь</w:t>
      </w:r>
      <w:r>
        <w:t></w:t>
      </w:r>
      <w:r>
        <w:rPr>
          <w:rFonts w:hint="eastAsia"/>
        </w:rPr>
        <w:t>серьезные</w:t>
      </w:r>
      <w:r>
        <w:t></w:t>
      </w:r>
      <w:r>
        <w:rPr>
          <w:rFonts w:hint="eastAsia"/>
        </w:rPr>
        <w:t>недостатки</w:t>
      </w:r>
      <w:r>
        <w:t></w:t>
      </w:r>
      <w:r>
        <w:rPr>
          <w:rFonts w:hint="eastAsia"/>
        </w:rPr>
        <w:t>построения</w:t>
      </w:r>
      <w:r>
        <w:t></w:t>
      </w:r>
      <w:r>
        <w:rPr>
          <w:rFonts w:hint="eastAsia"/>
        </w:rPr>
        <w:t>текстов</w:t>
      </w:r>
      <w:r>
        <w:t></w:t>
      </w:r>
      <w:r>
        <w:t></w:t>
      </w:r>
      <w:r>
        <w:rPr>
          <w:rFonts w:hint="eastAsia"/>
        </w:rPr>
        <w:t>срав</w:t>
      </w:r>
      <w:r>
        <w:t></w:t>
      </w:r>
      <w:r>
        <w:rPr>
          <w:rFonts w:hint="eastAsia"/>
        </w:rPr>
        <w:t>нительный</w:t>
      </w:r>
      <w:r>
        <w:t></w:t>
      </w:r>
      <w:r>
        <w:rPr>
          <w:rFonts w:hint="eastAsia"/>
        </w:rPr>
        <w:t>анализ</w:t>
      </w:r>
      <w:r>
        <w:t></w:t>
      </w:r>
      <w:r>
        <w:rPr>
          <w:rFonts w:hint="eastAsia"/>
        </w:rPr>
        <w:t>продуктивных</w:t>
      </w:r>
      <w:r>
        <w:t></w:t>
      </w:r>
      <w:r>
        <w:rPr>
          <w:rFonts w:hint="eastAsia"/>
        </w:rPr>
        <w:t>и</w:t>
      </w:r>
      <w:r>
        <w:t></w:t>
      </w:r>
      <w:r>
        <w:rPr>
          <w:rFonts w:hint="eastAsia"/>
        </w:rPr>
        <w:t>репродуктивных</w:t>
      </w:r>
      <w:r>
        <w:t></w:t>
      </w:r>
      <w:r>
        <w:rPr>
          <w:rFonts w:hint="eastAsia"/>
        </w:rPr>
        <w:t>форм</w:t>
      </w:r>
      <w:r>
        <w:t></w:t>
      </w:r>
      <w:r>
        <w:rPr>
          <w:rFonts w:hint="eastAsia"/>
        </w:rPr>
        <w:t>данного</w:t>
      </w:r>
      <w:r>
        <w:t></w:t>
      </w:r>
      <w:r>
        <w:rPr>
          <w:rFonts w:hint="eastAsia"/>
        </w:rPr>
        <w:t>вида</w:t>
      </w:r>
      <w:r>
        <w:t></w:t>
      </w:r>
      <w:r>
        <w:rPr>
          <w:rFonts w:hint="eastAsia"/>
        </w:rPr>
        <w:t>деятельности</w:t>
      </w:r>
      <w:r>
        <w:t></w:t>
      </w:r>
      <w:r>
        <w:rPr>
          <w:rFonts w:hint="eastAsia"/>
        </w:rPr>
        <w:t>выявил</w:t>
      </w:r>
      <w:r>
        <w:t></w:t>
      </w:r>
      <w:r>
        <w:t></w:t>
      </w:r>
      <w:r>
        <w:rPr>
          <w:rFonts w:hint="eastAsia"/>
        </w:rPr>
        <w:t>что</w:t>
      </w:r>
      <w:r>
        <w:t></w:t>
      </w:r>
      <w:r>
        <w:rPr>
          <w:rFonts w:hint="eastAsia"/>
        </w:rPr>
        <w:t>учащиеся</w:t>
      </w:r>
      <w:r>
        <w:t></w:t>
      </w:r>
      <w:r>
        <w:rPr>
          <w:rFonts w:hint="eastAsia"/>
        </w:rPr>
        <w:t>с</w:t>
      </w:r>
      <w:r>
        <w:t></w:t>
      </w:r>
      <w:r>
        <w:rPr>
          <w:rFonts w:hint="eastAsia"/>
        </w:rPr>
        <w:t>Т</w:t>
      </w:r>
      <w:r>
        <w:t></w:t>
      </w:r>
      <w:r>
        <w:rPr>
          <w:rFonts w:hint="eastAsia"/>
        </w:rPr>
        <w:t>Н</w:t>
      </w:r>
      <w:r>
        <w:t></w:t>
      </w:r>
      <w:r>
        <w:rPr>
          <w:rFonts w:hint="eastAsia"/>
        </w:rPr>
        <w:t>Р</w:t>
      </w:r>
      <w:r>
        <w:t></w:t>
      </w:r>
      <w:r>
        <w:t></w:t>
      </w:r>
      <w:r>
        <w:t></w:t>
      </w:r>
      <w:r>
        <w:rPr>
          <w:rFonts w:hint="eastAsia"/>
        </w:rPr>
        <w:t>при</w:t>
      </w:r>
      <w:r>
        <w:t></w:t>
      </w:r>
      <w:r>
        <w:rPr>
          <w:rFonts w:hint="eastAsia"/>
        </w:rPr>
        <w:t>очевидной</w:t>
      </w:r>
      <w:r>
        <w:t></w:t>
      </w:r>
      <w:r>
        <w:rPr>
          <w:rFonts w:hint="eastAsia"/>
        </w:rPr>
        <w:t>недостаточ</w:t>
      </w:r>
      <w:r>
        <w:t> </w:t>
      </w:r>
    </w:p>
    <w:p w:rsidR="00F0353D" w:rsidRPr="00F0353D" w:rsidRDefault="00F0353D" w:rsidP="00F0353D">
      <w:r>
        <w:rPr>
          <w:rFonts w:hint="eastAsia"/>
        </w:rPr>
        <w:t>ности</w:t>
      </w:r>
      <w:r>
        <w:t></w:t>
      </w:r>
      <w:r>
        <w:rPr>
          <w:rFonts w:hint="eastAsia"/>
        </w:rPr>
        <w:t>их</w:t>
      </w:r>
      <w:r>
        <w:t></w:t>
      </w:r>
      <w:r>
        <w:rPr>
          <w:rFonts w:hint="eastAsia"/>
        </w:rPr>
        <w:t>речевой</w:t>
      </w:r>
      <w:r>
        <w:t></w:t>
      </w:r>
      <w:r>
        <w:rPr>
          <w:rFonts w:hint="eastAsia"/>
        </w:rPr>
        <w:t>функции</w:t>
      </w:r>
      <w:r>
        <w:t></w:t>
      </w:r>
      <w:r>
        <w:t></w:t>
      </w:r>
      <w:r>
        <w:rPr>
          <w:rFonts w:hint="eastAsia"/>
        </w:rPr>
        <w:t>“чувствуют”</w:t>
      </w:r>
      <w:r>
        <w:t></w:t>
      </w:r>
      <w:r>
        <w:rPr>
          <w:rFonts w:hint="eastAsia"/>
        </w:rPr>
        <w:t>специфику</w:t>
      </w:r>
      <w:r>
        <w:t></w:t>
      </w:r>
      <w:r>
        <w:rPr>
          <w:rFonts w:hint="eastAsia"/>
        </w:rPr>
        <w:t>письменного</w:t>
      </w:r>
      <w:r>
        <w:t></w:t>
      </w:r>
      <w:r>
        <w:rPr>
          <w:rFonts w:hint="eastAsia"/>
        </w:rPr>
        <w:t>общения</w:t>
      </w:r>
      <w:r>
        <w:t></w:t>
      </w:r>
      <w:r>
        <w:rPr>
          <w:rFonts w:hint="eastAsia"/>
        </w:rPr>
        <w:t>с</w:t>
      </w:r>
      <w:r>
        <w:t></w:t>
      </w:r>
      <w:r>
        <w:rPr>
          <w:rFonts w:hint="eastAsia"/>
        </w:rPr>
        <w:t>отсутствующим</w:t>
      </w:r>
      <w:r>
        <w:t></w:t>
      </w:r>
      <w:r>
        <w:rPr>
          <w:rFonts w:hint="eastAsia"/>
        </w:rPr>
        <w:t>собеседником</w:t>
      </w:r>
      <w:r>
        <w:t></w:t>
      </w:r>
      <w:r>
        <w:t></w:t>
      </w:r>
      <w:r>
        <w:rPr>
          <w:rFonts w:hint="eastAsia"/>
        </w:rPr>
        <w:t>связанную</w:t>
      </w:r>
      <w:r>
        <w:t></w:t>
      </w:r>
      <w:r>
        <w:rPr>
          <w:rFonts w:hint="eastAsia"/>
        </w:rPr>
        <w:t>с</w:t>
      </w:r>
      <w:r>
        <w:t></w:t>
      </w:r>
      <w:r>
        <w:rPr>
          <w:rFonts w:hint="eastAsia"/>
        </w:rPr>
        <w:t>необходимостью</w:t>
      </w:r>
      <w:r>
        <w:t></w:t>
      </w:r>
      <w:r>
        <w:rPr>
          <w:rFonts w:hint="eastAsia"/>
        </w:rPr>
        <w:t>побуждения</w:t>
      </w:r>
      <w:r>
        <w:t></w:t>
      </w:r>
      <w:r>
        <w:rPr>
          <w:rFonts w:hint="eastAsia"/>
        </w:rPr>
        <w:t>его</w:t>
      </w:r>
      <w:r>
        <w:t></w:t>
      </w:r>
      <w:r>
        <w:rPr>
          <w:rFonts w:hint="eastAsia"/>
        </w:rPr>
        <w:t>к</w:t>
      </w:r>
      <w:r>
        <w:t></w:t>
      </w:r>
      <w:r>
        <w:rPr>
          <w:rFonts w:hint="eastAsia"/>
        </w:rPr>
        <w:t>действию</w:t>
      </w:r>
      <w:r>
        <w:t></w:t>
      </w:r>
      <w:r>
        <w:t></w:t>
      </w:r>
      <w:r>
        <w:rPr>
          <w:rFonts w:hint="eastAsia"/>
        </w:rPr>
        <w:t>соблюдают</w:t>
      </w:r>
      <w:r>
        <w:t></w:t>
      </w:r>
      <w:r>
        <w:rPr>
          <w:rFonts w:hint="eastAsia"/>
        </w:rPr>
        <w:t>эпистолярную</w:t>
      </w:r>
      <w:r>
        <w:t></w:t>
      </w:r>
      <w:r>
        <w:rPr>
          <w:rFonts w:hint="eastAsia"/>
        </w:rPr>
        <w:t>форму</w:t>
      </w:r>
      <w:r>
        <w:t></w:t>
      </w:r>
      <w:r>
        <w:rPr>
          <w:rFonts w:hint="eastAsia"/>
        </w:rPr>
        <w:t>и</w:t>
      </w:r>
      <w:r>
        <w:t></w:t>
      </w:r>
      <w:r>
        <w:rPr>
          <w:rFonts w:hint="eastAsia"/>
        </w:rPr>
        <w:t>субъективно</w:t>
      </w:r>
      <w:r>
        <w:t></w:t>
      </w:r>
      <w:r>
        <w:rPr>
          <w:rFonts w:hint="eastAsia"/>
        </w:rPr>
        <w:t>адресные</w:t>
      </w:r>
      <w:r>
        <w:t></w:t>
      </w:r>
      <w:r>
        <w:rPr>
          <w:rFonts w:hint="eastAsia"/>
        </w:rPr>
        <w:t>отношения</w:t>
      </w:r>
      <w:r>
        <w:t></w:t>
      </w:r>
      <w:r>
        <w:rPr>
          <w:rFonts w:hint="eastAsia"/>
        </w:rPr>
        <w:t>в</w:t>
      </w:r>
      <w:r>
        <w:t></w:t>
      </w:r>
      <w:r>
        <w:rPr>
          <w:rFonts w:hint="eastAsia"/>
        </w:rPr>
        <w:t>зависимости</w:t>
      </w:r>
      <w:r>
        <w:t></w:t>
      </w:r>
      <w:r>
        <w:t></w:t>
      </w:r>
      <w:r>
        <w:t></w:t>
      </w:r>
      <w:r>
        <w:t></w:t>
      </w:r>
      <w:r>
        <w:t></w:t>
      </w:r>
      <w:r>
        <w:t></w:t>
      </w:r>
      <w:r>
        <w:t></w:t>
      </w:r>
      <w:r>
        <w:t></w:t>
      </w:r>
      <w:r>
        <w:rPr>
          <w:rFonts w:hint="eastAsia"/>
        </w:rPr>
        <w:t>прагматических</w:t>
      </w:r>
      <w:r>
        <w:t></w:t>
      </w:r>
      <w:r>
        <w:rPr>
          <w:rFonts w:hint="eastAsia"/>
        </w:rPr>
        <w:t>ролей</w:t>
      </w:r>
      <w:r>
        <w:t></w:t>
      </w:r>
      <w:r>
        <w:t></w:t>
      </w:r>
      <w:r>
        <w:rPr>
          <w:rFonts w:hint="eastAsia"/>
        </w:rPr>
        <w:t>в</w:t>
      </w:r>
      <w:r>
        <w:t></w:t>
      </w:r>
      <w:r>
        <w:rPr>
          <w:rFonts w:hint="eastAsia"/>
        </w:rPr>
        <w:t>которых</w:t>
      </w:r>
      <w:r>
        <w:t></w:t>
      </w:r>
      <w:r>
        <w:rPr>
          <w:rFonts w:hint="eastAsia"/>
        </w:rPr>
        <w:t>высту</w:t>
      </w:r>
      <w:r>
        <w:t></w:t>
      </w:r>
      <w:r>
        <w:rPr>
          <w:rFonts w:hint="eastAsia"/>
        </w:rPr>
        <w:t>пают</w:t>
      </w:r>
      <w:r>
        <w:t></w:t>
      </w:r>
      <w:r>
        <w:rPr>
          <w:rFonts w:hint="eastAsia"/>
        </w:rPr>
        <w:t>партнеры</w:t>
      </w:r>
      <w:r>
        <w:t></w:t>
      </w:r>
      <w:r>
        <w:rPr>
          <w:rFonts w:hint="eastAsia"/>
        </w:rPr>
        <w:t>коммуникации</w:t>
      </w:r>
      <w:r>
        <w:t></w:t>
      </w:r>
      <w:r>
        <w:t></w:t>
      </w:r>
      <w:r>
        <w:rPr>
          <w:rFonts w:hint="eastAsia"/>
        </w:rPr>
        <w:t>Данное</w:t>
      </w:r>
      <w:r>
        <w:t></w:t>
      </w:r>
      <w:r>
        <w:rPr>
          <w:rFonts w:hint="eastAsia"/>
        </w:rPr>
        <w:t>явление</w:t>
      </w:r>
      <w:r>
        <w:t></w:t>
      </w:r>
      <w:r>
        <w:rPr>
          <w:rFonts w:hint="eastAsia"/>
        </w:rPr>
        <w:t>свидетельствует</w:t>
      </w:r>
      <w:r>
        <w:t></w:t>
      </w:r>
      <w:r>
        <w:rPr>
          <w:rFonts w:hint="eastAsia"/>
        </w:rPr>
        <w:t>о</w:t>
      </w:r>
      <w:r>
        <w:t></w:t>
      </w:r>
      <w:r>
        <w:rPr>
          <w:rFonts w:hint="eastAsia"/>
        </w:rPr>
        <w:t>скрытых</w:t>
      </w:r>
      <w:r>
        <w:t></w:t>
      </w:r>
      <w:r>
        <w:rPr>
          <w:rFonts w:hint="eastAsia"/>
        </w:rPr>
        <w:t>резервных</w:t>
      </w:r>
      <w:r>
        <w:t></w:t>
      </w:r>
      <w:r>
        <w:rPr>
          <w:rFonts w:hint="eastAsia"/>
        </w:rPr>
        <w:t>возможностях</w:t>
      </w:r>
      <w:r>
        <w:t></w:t>
      </w:r>
      <w:r>
        <w:rPr>
          <w:rFonts w:hint="eastAsia"/>
        </w:rPr>
        <w:t>учащихся</w:t>
      </w:r>
      <w:r>
        <w:t></w:t>
      </w:r>
      <w:r>
        <w:t></w:t>
      </w:r>
      <w:r>
        <w:rPr>
          <w:rFonts w:hint="eastAsia"/>
        </w:rPr>
        <w:t>которые</w:t>
      </w:r>
      <w:r>
        <w:t></w:t>
      </w:r>
      <w:r>
        <w:rPr>
          <w:rFonts w:hint="eastAsia"/>
        </w:rPr>
        <w:t>могут</w:t>
      </w:r>
      <w:r>
        <w:t></w:t>
      </w:r>
      <w:r>
        <w:rPr>
          <w:rFonts w:hint="eastAsia"/>
        </w:rPr>
        <w:t>быть</w:t>
      </w:r>
      <w:r>
        <w:t></w:t>
      </w:r>
      <w:r>
        <w:rPr>
          <w:rFonts w:hint="eastAsia"/>
        </w:rPr>
        <w:t>актуализирован</w:t>
      </w:r>
      <w:r>
        <w:t></w:t>
      </w:r>
      <w:r>
        <w:t></w:t>
      </w:r>
      <w:r>
        <w:rPr>
          <w:rFonts w:hint="eastAsia"/>
        </w:rPr>
        <w:t>ны</w:t>
      </w:r>
      <w:r>
        <w:t></w:t>
      </w:r>
      <w:r>
        <w:rPr>
          <w:rFonts w:hint="eastAsia"/>
        </w:rPr>
        <w:t>в</w:t>
      </w:r>
      <w:r>
        <w:t></w:t>
      </w:r>
      <w:r>
        <w:rPr>
          <w:rFonts w:hint="eastAsia"/>
        </w:rPr>
        <w:t>процессе</w:t>
      </w:r>
      <w:r>
        <w:t></w:t>
      </w:r>
      <w:r>
        <w:rPr>
          <w:rFonts w:hint="eastAsia"/>
        </w:rPr>
        <w:t>целенаправленного</w:t>
      </w:r>
      <w:r>
        <w:t></w:t>
      </w:r>
      <w:r>
        <w:rPr>
          <w:rFonts w:hint="eastAsia"/>
        </w:rPr>
        <w:t>формирования</w:t>
      </w:r>
      <w:r>
        <w:t></w:t>
      </w:r>
      <w:r>
        <w:rPr>
          <w:rFonts w:hint="eastAsia"/>
        </w:rPr>
        <w:t>готовности</w:t>
      </w:r>
      <w:r>
        <w:t></w:t>
      </w:r>
      <w:r>
        <w:rPr>
          <w:rFonts w:hint="eastAsia"/>
        </w:rPr>
        <w:t>к</w:t>
      </w:r>
      <w:r>
        <w:t></w:t>
      </w:r>
      <w:r>
        <w:rPr>
          <w:rFonts w:hint="eastAsia"/>
        </w:rPr>
        <w:t>овладению</w:t>
      </w:r>
      <w:r>
        <w:t></w:t>
      </w:r>
      <w:r>
        <w:rPr>
          <w:rFonts w:hint="eastAsia"/>
        </w:rPr>
        <w:t>навыками</w:t>
      </w:r>
      <w:r>
        <w:t></w:t>
      </w:r>
      <w:r>
        <w:rPr>
          <w:rFonts w:hint="eastAsia"/>
        </w:rPr>
        <w:t>самостоятельной</w:t>
      </w:r>
      <w:r>
        <w:t></w:t>
      </w:r>
      <w:r>
        <w:rPr>
          <w:rFonts w:hint="eastAsia"/>
        </w:rPr>
        <w:t>письменной</w:t>
      </w:r>
      <w:r>
        <w:t></w:t>
      </w:r>
      <w:r>
        <w:rPr>
          <w:rFonts w:hint="eastAsia"/>
        </w:rPr>
        <w:t>речи</w:t>
      </w:r>
      <w:r>
        <w:t></w:t>
      </w:r>
      <w:bookmarkStart w:id="0" w:name="_GoBack"/>
      <w:bookmarkEnd w:id="0"/>
    </w:p>
    <w:sectPr w:rsidR="00F0353D" w:rsidRPr="00F0353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3A7" w:rsidRDefault="00F373A7">
      <w:pPr>
        <w:spacing w:after="0" w:line="240" w:lineRule="auto"/>
      </w:pPr>
      <w:r>
        <w:separator/>
      </w:r>
    </w:p>
  </w:endnote>
  <w:endnote w:type="continuationSeparator" w:id="0">
    <w:p w:rsidR="00F373A7" w:rsidRDefault="00F3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373A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F373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373A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F373A7">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3A7" w:rsidRDefault="00F373A7"/>
    <w:p w:rsidR="00F373A7" w:rsidRDefault="00F373A7"/>
    <w:p w:rsidR="00F373A7" w:rsidRDefault="00F373A7"/>
    <w:p w:rsidR="00F373A7" w:rsidRDefault="00F373A7"/>
    <w:p w:rsidR="00F373A7" w:rsidRDefault="00F373A7"/>
    <w:p w:rsidR="00F373A7" w:rsidRDefault="00F373A7"/>
    <w:p w:rsidR="00F373A7" w:rsidRDefault="00F373A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F373A7" w:rsidRDefault="00F373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373A7" w:rsidRDefault="00F373A7"/>
    <w:p w:rsidR="00F373A7" w:rsidRDefault="00F373A7"/>
    <w:p w:rsidR="00F373A7" w:rsidRDefault="00F373A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F373A7" w:rsidRDefault="00F373A7"/>
                <w:p w:rsidR="00F373A7" w:rsidRDefault="00F373A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F373A7" w:rsidRDefault="00F373A7"/>
    <w:p w:rsidR="00F373A7" w:rsidRDefault="00F373A7">
      <w:pPr>
        <w:rPr>
          <w:sz w:val="2"/>
          <w:szCs w:val="2"/>
        </w:rPr>
      </w:pPr>
    </w:p>
    <w:p w:rsidR="00F373A7" w:rsidRDefault="00F373A7"/>
    <w:p w:rsidR="00F373A7" w:rsidRDefault="00F373A7">
      <w:pPr>
        <w:spacing w:after="0" w:line="240" w:lineRule="auto"/>
      </w:pPr>
    </w:p>
  </w:footnote>
  <w:footnote w:type="continuationSeparator" w:id="0">
    <w:p w:rsidR="00F373A7" w:rsidRDefault="00F3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7"/>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1348E-05C3-416E-8CB1-E5B8FC87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4508</TotalTime>
  <Pages>6</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241</cp:revision>
  <cp:lastPrinted>2009-02-06T05:36:00Z</cp:lastPrinted>
  <dcterms:created xsi:type="dcterms:W3CDTF">2022-11-21T19:25:00Z</dcterms:created>
  <dcterms:modified xsi:type="dcterms:W3CDTF">2023-04-08T16:37:00Z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