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BC8D48" w14:textId="141B629D" w:rsidR="006F3EA9" w:rsidRDefault="002340CD" w:rsidP="002340CD">
      <w:pPr>
        <w:rPr>
          <w:lang w:val="ru-RU"/>
        </w:rPr>
      </w:pPr>
      <w:r w:rsidRPr="002340CD">
        <w:rPr>
          <w:rFonts w:hint="eastAsia"/>
        </w:rPr>
        <w:t>Билалов</w:t>
      </w:r>
      <w:r w:rsidRPr="002340CD">
        <w:t xml:space="preserve"> </w:t>
      </w:r>
      <w:r w:rsidRPr="002340CD">
        <w:rPr>
          <w:rFonts w:hint="eastAsia"/>
        </w:rPr>
        <w:t>Фаниль</w:t>
      </w:r>
      <w:r w:rsidRPr="002340CD">
        <w:t xml:space="preserve"> </w:t>
      </w:r>
      <w:r w:rsidRPr="002340CD">
        <w:rPr>
          <w:rFonts w:hint="eastAsia"/>
        </w:rPr>
        <w:t>Салимович</w:t>
      </w:r>
      <w:r>
        <w:rPr>
          <w:lang w:val="ru-RU"/>
        </w:rPr>
        <w:t xml:space="preserve"> </w:t>
      </w:r>
      <w:r w:rsidRPr="002340CD">
        <w:rPr>
          <w:rFonts w:hint="eastAsia"/>
          <w:lang w:val="ru-RU"/>
        </w:rPr>
        <w:t>Научное</w:t>
      </w:r>
      <w:r w:rsidRPr="002340CD">
        <w:rPr>
          <w:lang w:val="ru-RU"/>
        </w:rPr>
        <w:t xml:space="preserve"> </w:t>
      </w:r>
      <w:r w:rsidRPr="002340CD">
        <w:rPr>
          <w:rFonts w:hint="eastAsia"/>
          <w:lang w:val="ru-RU"/>
        </w:rPr>
        <w:t>обоснование</w:t>
      </w:r>
      <w:r w:rsidRPr="002340CD">
        <w:rPr>
          <w:lang w:val="ru-RU"/>
        </w:rPr>
        <w:t xml:space="preserve"> </w:t>
      </w:r>
      <w:r w:rsidRPr="002340CD">
        <w:rPr>
          <w:rFonts w:hint="eastAsia"/>
          <w:lang w:val="ru-RU"/>
        </w:rPr>
        <w:t>модернизации</w:t>
      </w:r>
      <w:r w:rsidRPr="002340CD">
        <w:rPr>
          <w:lang w:val="ru-RU"/>
        </w:rPr>
        <w:t xml:space="preserve"> </w:t>
      </w:r>
      <w:r w:rsidRPr="002340CD">
        <w:rPr>
          <w:rFonts w:hint="eastAsia"/>
          <w:lang w:val="ru-RU"/>
        </w:rPr>
        <w:t>диагностической</w:t>
      </w:r>
      <w:r w:rsidRPr="002340CD">
        <w:rPr>
          <w:lang w:val="ru-RU"/>
        </w:rPr>
        <w:t xml:space="preserve"> </w:t>
      </w:r>
      <w:r w:rsidRPr="002340CD">
        <w:rPr>
          <w:rFonts w:hint="eastAsia"/>
          <w:lang w:val="ru-RU"/>
        </w:rPr>
        <w:t>помощи</w:t>
      </w:r>
      <w:r w:rsidRPr="002340CD">
        <w:rPr>
          <w:lang w:val="ru-RU"/>
        </w:rPr>
        <w:t xml:space="preserve"> </w:t>
      </w:r>
      <w:r w:rsidRPr="002340CD">
        <w:rPr>
          <w:rFonts w:hint="eastAsia"/>
          <w:lang w:val="ru-RU"/>
        </w:rPr>
        <w:t>населению</w:t>
      </w:r>
      <w:r w:rsidRPr="002340CD">
        <w:rPr>
          <w:lang w:val="ru-RU"/>
        </w:rPr>
        <w:t xml:space="preserve"> </w:t>
      </w:r>
      <w:r w:rsidRPr="002340CD">
        <w:rPr>
          <w:rFonts w:hint="eastAsia"/>
          <w:lang w:val="ru-RU"/>
        </w:rPr>
        <w:t>и</w:t>
      </w:r>
      <w:r w:rsidRPr="002340CD">
        <w:rPr>
          <w:lang w:val="ru-RU"/>
        </w:rPr>
        <w:t xml:space="preserve"> </w:t>
      </w:r>
      <w:r w:rsidRPr="002340CD">
        <w:rPr>
          <w:rFonts w:hint="eastAsia"/>
          <w:lang w:val="ru-RU"/>
        </w:rPr>
        <w:t>формирования</w:t>
      </w:r>
      <w:r w:rsidRPr="002340CD">
        <w:rPr>
          <w:lang w:val="ru-RU"/>
        </w:rPr>
        <w:t xml:space="preserve"> </w:t>
      </w:r>
      <w:r w:rsidRPr="002340CD">
        <w:rPr>
          <w:rFonts w:hint="eastAsia"/>
          <w:lang w:val="ru-RU"/>
        </w:rPr>
        <w:t>трёхуровневой</w:t>
      </w:r>
      <w:r w:rsidRPr="002340CD">
        <w:rPr>
          <w:lang w:val="ru-RU"/>
        </w:rPr>
        <w:t xml:space="preserve"> </w:t>
      </w:r>
      <w:r w:rsidRPr="002340CD">
        <w:rPr>
          <w:rFonts w:hint="eastAsia"/>
          <w:lang w:val="ru-RU"/>
        </w:rPr>
        <w:t>системы</w:t>
      </w:r>
      <w:r w:rsidRPr="002340CD">
        <w:rPr>
          <w:lang w:val="ru-RU"/>
        </w:rPr>
        <w:t xml:space="preserve"> </w:t>
      </w:r>
      <w:r w:rsidRPr="002340CD">
        <w:rPr>
          <w:rFonts w:hint="eastAsia"/>
          <w:lang w:val="ru-RU"/>
        </w:rPr>
        <w:t>ее</w:t>
      </w:r>
      <w:r w:rsidRPr="002340CD">
        <w:rPr>
          <w:lang w:val="ru-RU"/>
        </w:rPr>
        <w:t xml:space="preserve"> </w:t>
      </w:r>
      <w:r w:rsidRPr="002340CD">
        <w:rPr>
          <w:rFonts w:hint="eastAsia"/>
          <w:lang w:val="ru-RU"/>
        </w:rPr>
        <w:t>организации</w:t>
      </w:r>
      <w:r w:rsidRPr="002340CD">
        <w:rPr>
          <w:lang w:val="ru-RU"/>
        </w:rPr>
        <w:t xml:space="preserve"> </w:t>
      </w:r>
      <w:r w:rsidRPr="002340CD">
        <w:rPr>
          <w:rFonts w:hint="eastAsia"/>
          <w:lang w:val="ru-RU"/>
        </w:rPr>
        <w:t>на</w:t>
      </w:r>
      <w:r w:rsidRPr="002340CD">
        <w:rPr>
          <w:lang w:val="ru-RU"/>
        </w:rPr>
        <w:t xml:space="preserve"> </w:t>
      </w:r>
      <w:r w:rsidRPr="002340CD">
        <w:rPr>
          <w:rFonts w:hint="eastAsia"/>
          <w:lang w:val="ru-RU"/>
        </w:rPr>
        <w:t>региональном</w:t>
      </w:r>
      <w:r w:rsidRPr="002340CD">
        <w:rPr>
          <w:lang w:val="ru-RU"/>
        </w:rPr>
        <w:t xml:space="preserve"> </w:t>
      </w:r>
      <w:r w:rsidRPr="002340CD">
        <w:rPr>
          <w:rFonts w:hint="eastAsia"/>
          <w:lang w:val="ru-RU"/>
        </w:rPr>
        <w:t>уровне</w:t>
      </w:r>
    </w:p>
    <w:p w14:paraId="2E668E3A" w14:textId="77777777" w:rsidR="002340CD" w:rsidRPr="002340CD" w:rsidRDefault="002340CD" w:rsidP="002340CD">
      <w:pPr>
        <w:rPr>
          <w:lang w:val="ru-RU"/>
        </w:rPr>
      </w:pPr>
      <w:r w:rsidRPr="002340CD">
        <w:rPr>
          <w:rFonts w:hint="eastAsia"/>
          <w:lang w:val="ru-RU"/>
        </w:rPr>
        <w:t>ОГЛАВЛЕНИЕ</w:t>
      </w:r>
      <w:r w:rsidRPr="002340CD">
        <w:rPr>
          <w:lang w:val="ru-RU"/>
        </w:rPr>
        <w:t xml:space="preserve"> </w:t>
      </w:r>
      <w:r w:rsidRPr="002340CD">
        <w:rPr>
          <w:rFonts w:hint="eastAsia"/>
          <w:lang w:val="ru-RU"/>
        </w:rPr>
        <w:t>ДИССЕРТАЦИИ</w:t>
      </w:r>
    </w:p>
    <w:p w14:paraId="2F6B0988" w14:textId="77777777" w:rsidR="002340CD" w:rsidRPr="002340CD" w:rsidRDefault="002340CD" w:rsidP="002340CD">
      <w:pPr>
        <w:rPr>
          <w:lang w:val="ru-RU"/>
        </w:rPr>
      </w:pPr>
      <w:r w:rsidRPr="002340CD">
        <w:rPr>
          <w:rFonts w:hint="eastAsia"/>
          <w:lang w:val="ru-RU"/>
        </w:rPr>
        <w:t>доктор</w:t>
      </w:r>
      <w:r w:rsidRPr="002340CD">
        <w:rPr>
          <w:lang w:val="ru-RU"/>
        </w:rPr>
        <w:t xml:space="preserve"> </w:t>
      </w:r>
      <w:r w:rsidRPr="002340CD">
        <w:rPr>
          <w:rFonts w:hint="eastAsia"/>
          <w:lang w:val="ru-RU"/>
        </w:rPr>
        <w:t>наук</w:t>
      </w:r>
      <w:r w:rsidRPr="002340CD">
        <w:rPr>
          <w:lang w:val="ru-RU"/>
        </w:rPr>
        <w:t xml:space="preserve"> </w:t>
      </w:r>
      <w:r w:rsidRPr="002340CD">
        <w:rPr>
          <w:rFonts w:hint="eastAsia"/>
          <w:lang w:val="ru-RU"/>
        </w:rPr>
        <w:t>Билалов</w:t>
      </w:r>
      <w:r w:rsidRPr="002340CD">
        <w:rPr>
          <w:lang w:val="ru-RU"/>
        </w:rPr>
        <w:t xml:space="preserve"> </w:t>
      </w:r>
      <w:r w:rsidRPr="002340CD">
        <w:rPr>
          <w:rFonts w:hint="eastAsia"/>
          <w:lang w:val="ru-RU"/>
        </w:rPr>
        <w:t>Фаниль</w:t>
      </w:r>
      <w:r w:rsidRPr="002340CD">
        <w:rPr>
          <w:lang w:val="ru-RU"/>
        </w:rPr>
        <w:t xml:space="preserve"> </w:t>
      </w:r>
      <w:r w:rsidRPr="002340CD">
        <w:rPr>
          <w:rFonts w:hint="eastAsia"/>
          <w:lang w:val="ru-RU"/>
        </w:rPr>
        <w:t>Салимович</w:t>
      </w:r>
    </w:p>
    <w:p w14:paraId="385984AB" w14:textId="77777777" w:rsidR="002340CD" w:rsidRPr="002340CD" w:rsidRDefault="002340CD" w:rsidP="002340CD">
      <w:pPr>
        <w:rPr>
          <w:lang w:val="ru-RU"/>
        </w:rPr>
      </w:pPr>
      <w:r w:rsidRPr="002340CD">
        <w:rPr>
          <w:rFonts w:hint="eastAsia"/>
          <w:lang w:val="ru-RU"/>
        </w:rPr>
        <w:t>ВВЕДЕНИЕ</w:t>
      </w:r>
    </w:p>
    <w:p w14:paraId="5D435AED" w14:textId="77777777" w:rsidR="002340CD" w:rsidRPr="002340CD" w:rsidRDefault="002340CD" w:rsidP="002340CD">
      <w:pPr>
        <w:rPr>
          <w:lang w:val="ru-RU"/>
        </w:rPr>
      </w:pPr>
    </w:p>
    <w:p w14:paraId="7C0428E2" w14:textId="77777777" w:rsidR="002340CD" w:rsidRPr="002340CD" w:rsidRDefault="002340CD" w:rsidP="002340CD">
      <w:pPr>
        <w:rPr>
          <w:lang w:val="ru-RU"/>
        </w:rPr>
      </w:pPr>
      <w:r w:rsidRPr="002340CD">
        <w:rPr>
          <w:rFonts w:hint="eastAsia"/>
          <w:lang w:val="ru-RU"/>
        </w:rPr>
        <w:t>ГЛАВА</w:t>
      </w:r>
      <w:r w:rsidRPr="002340CD">
        <w:rPr>
          <w:lang w:val="ru-RU"/>
        </w:rPr>
        <w:t xml:space="preserve"> 1. </w:t>
      </w:r>
      <w:r w:rsidRPr="002340CD">
        <w:rPr>
          <w:rFonts w:hint="eastAsia"/>
          <w:lang w:val="ru-RU"/>
        </w:rPr>
        <w:t>АНАЛИЗ</w:t>
      </w:r>
      <w:r w:rsidRPr="002340CD">
        <w:rPr>
          <w:lang w:val="ru-RU"/>
        </w:rPr>
        <w:t xml:space="preserve"> </w:t>
      </w:r>
      <w:r w:rsidRPr="002340CD">
        <w:rPr>
          <w:rFonts w:hint="eastAsia"/>
          <w:lang w:val="ru-RU"/>
        </w:rPr>
        <w:t>ОРГАНИЗАЦИИ</w:t>
      </w:r>
      <w:r w:rsidRPr="002340CD">
        <w:rPr>
          <w:lang w:val="ru-RU"/>
        </w:rPr>
        <w:t xml:space="preserve"> </w:t>
      </w:r>
      <w:r w:rsidRPr="002340CD">
        <w:rPr>
          <w:rFonts w:hint="eastAsia"/>
          <w:lang w:val="ru-RU"/>
        </w:rPr>
        <w:t>ДИАГНОСТИЧЕСКОЙ</w:t>
      </w:r>
      <w:r w:rsidRPr="002340CD">
        <w:rPr>
          <w:lang w:val="ru-RU"/>
        </w:rPr>
        <w:t xml:space="preserve"> </w:t>
      </w:r>
      <w:r w:rsidRPr="002340CD">
        <w:rPr>
          <w:rFonts w:hint="eastAsia"/>
          <w:lang w:val="ru-RU"/>
        </w:rPr>
        <w:t>ПОМОЩИ</w:t>
      </w:r>
      <w:r w:rsidRPr="002340CD">
        <w:rPr>
          <w:lang w:val="ru-RU"/>
        </w:rPr>
        <w:t xml:space="preserve"> </w:t>
      </w:r>
      <w:r w:rsidRPr="002340CD">
        <w:rPr>
          <w:rFonts w:hint="eastAsia"/>
          <w:lang w:val="ru-RU"/>
        </w:rPr>
        <w:t>И</w:t>
      </w:r>
      <w:r w:rsidRPr="002340CD">
        <w:rPr>
          <w:lang w:val="ru-RU"/>
        </w:rPr>
        <w:t xml:space="preserve"> </w:t>
      </w:r>
      <w:r w:rsidRPr="002340CD">
        <w:rPr>
          <w:rFonts w:hint="eastAsia"/>
          <w:lang w:val="ru-RU"/>
        </w:rPr>
        <w:t>ПУТИ</w:t>
      </w:r>
      <w:r w:rsidRPr="002340CD">
        <w:rPr>
          <w:lang w:val="ru-RU"/>
        </w:rPr>
        <w:t xml:space="preserve"> </w:t>
      </w:r>
      <w:r w:rsidRPr="002340CD">
        <w:rPr>
          <w:rFonts w:hint="eastAsia"/>
          <w:lang w:val="ru-RU"/>
        </w:rPr>
        <w:t>ЕЕ</w:t>
      </w:r>
      <w:r w:rsidRPr="002340CD">
        <w:rPr>
          <w:lang w:val="ru-RU"/>
        </w:rPr>
        <w:t xml:space="preserve"> </w:t>
      </w:r>
      <w:r w:rsidRPr="002340CD">
        <w:rPr>
          <w:rFonts w:hint="eastAsia"/>
          <w:lang w:val="ru-RU"/>
        </w:rPr>
        <w:t>СОВЕРШЕНСТВОВАНИЯ</w:t>
      </w:r>
      <w:r w:rsidRPr="002340CD">
        <w:rPr>
          <w:lang w:val="ru-RU"/>
        </w:rPr>
        <w:t xml:space="preserve"> (</w:t>
      </w:r>
      <w:r w:rsidRPr="002340CD">
        <w:rPr>
          <w:rFonts w:hint="eastAsia"/>
          <w:lang w:val="ru-RU"/>
        </w:rPr>
        <w:t>ОБЗОР</w:t>
      </w:r>
      <w:r w:rsidRPr="002340CD">
        <w:rPr>
          <w:lang w:val="ru-RU"/>
        </w:rPr>
        <w:t xml:space="preserve"> </w:t>
      </w:r>
      <w:r w:rsidRPr="002340CD">
        <w:rPr>
          <w:rFonts w:hint="eastAsia"/>
          <w:lang w:val="ru-RU"/>
        </w:rPr>
        <w:t>НАУЧНОЙ</w:t>
      </w:r>
      <w:r w:rsidRPr="002340CD">
        <w:rPr>
          <w:lang w:val="ru-RU"/>
        </w:rPr>
        <w:t xml:space="preserve"> </w:t>
      </w:r>
      <w:r w:rsidRPr="002340CD">
        <w:rPr>
          <w:rFonts w:hint="eastAsia"/>
          <w:lang w:val="ru-RU"/>
        </w:rPr>
        <w:t>ЛИТЕРАТУРЫ</w:t>
      </w:r>
      <w:r w:rsidRPr="002340CD">
        <w:rPr>
          <w:lang w:val="ru-RU"/>
        </w:rPr>
        <w:t>)</w:t>
      </w:r>
    </w:p>
    <w:p w14:paraId="46A170CB" w14:textId="77777777" w:rsidR="002340CD" w:rsidRPr="002340CD" w:rsidRDefault="002340CD" w:rsidP="002340CD">
      <w:pPr>
        <w:rPr>
          <w:lang w:val="ru-RU"/>
        </w:rPr>
      </w:pPr>
    </w:p>
    <w:p w14:paraId="3A70FDFA" w14:textId="77777777" w:rsidR="002340CD" w:rsidRPr="002340CD" w:rsidRDefault="002340CD" w:rsidP="002340CD">
      <w:pPr>
        <w:rPr>
          <w:lang w:val="ru-RU"/>
        </w:rPr>
      </w:pPr>
      <w:r w:rsidRPr="002340CD">
        <w:rPr>
          <w:lang w:val="ru-RU"/>
        </w:rPr>
        <w:t xml:space="preserve">1.1. </w:t>
      </w:r>
      <w:r w:rsidRPr="002340CD">
        <w:rPr>
          <w:rFonts w:hint="eastAsia"/>
          <w:lang w:val="ru-RU"/>
        </w:rPr>
        <w:t>Основные</w:t>
      </w:r>
      <w:r w:rsidRPr="002340CD">
        <w:rPr>
          <w:lang w:val="ru-RU"/>
        </w:rPr>
        <w:t xml:space="preserve"> </w:t>
      </w:r>
      <w:r w:rsidRPr="002340CD">
        <w:rPr>
          <w:rFonts w:hint="eastAsia"/>
          <w:lang w:val="ru-RU"/>
        </w:rPr>
        <w:t>подходы</w:t>
      </w:r>
      <w:r w:rsidRPr="002340CD">
        <w:rPr>
          <w:lang w:val="ru-RU"/>
        </w:rPr>
        <w:t xml:space="preserve"> </w:t>
      </w:r>
      <w:r w:rsidRPr="002340CD">
        <w:rPr>
          <w:rFonts w:hint="eastAsia"/>
          <w:lang w:val="ru-RU"/>
        </w:rPr>
        <w:t>к</w:t>
      </w:r>
      <w:r w:rsidRPr="002340CD">
        <w:rPr>
          <w:lang w:val="ru-RU"/>
        </w:rPr>
        <w:t xml:space="preserve"> </w:t>
      </w:r>
      <w:r w:rsidRPr="002340CD">
        <w:rPr>
          <w:rFonts w:hint="eastAsia"/>
          <w:lang w:val="ru-RU"/>
        </w:rPr>
        <w:t>формированию</w:t>
      </w:r>
      <w:r w:rsidRPr="002340CD">
        <w:rPr>
          <w:lang w:val="ru-RU"/>
        </w:rPr>
        <w:t xml:space="preserve"> </w:t>
      </w:r>
      <w:r w:rsidRPr="002340CD">
        <w:rPr>
          <w:rFonts w:hint="eastAsia"/>
          <w:lang w:val="ru-RU"/>
        </w:rPr>
        <w:t>и</w:t>
      </w:r>
      <w:r w:rsidRPr="002340CD">
        <w:rPr>
          <w:lang w:val="ru-RU"/>
        </w:rPr>
        <w:t xml:space="preserve"> </w:t>
      </w:r>
      <w:r w:rsidRPr="002340CD">
        <w:rPr>
          <w:rFonts w:hint="eastAsia"/>
          <w:lang w:val="ru-RU"/>
        </w:rPr>
        <w:t>функционированию</w:t>
      </w:r>
      <w:r w:rsidRPr="002340CD">
        <w:rPr>
          <w:lang w:val="ru-RU"/>
        </w:rPr>
        <w:t xml:space="preserve"> </w:t>
      </w:r>
      <w:r w:rsidRPr="002340CD">
        <w:rPr>
          <w:rFonts w:hint="eastAsia"/>
          <w:lang w:val="ru-RU"/>
        </w:rPr>
        <w:t>диагностической</w:t>
      </w:r>
      <w:r w:rsidRPr="002340CD">
        <w:rPr>
          <w:lang w:val="ru-RU"/>
        </w:rPr>
        <w:t xml:space="preserve"> </w:t>
      </w:r>
      <w:r w:rsidRPr="002340CD">
        <w:rPr>
          <w:rFonts w:hint="eastAsia"/>
          <w:lang w:val="ru-RU"/>
        </w:rPr>
        <w:t>помощи</w:t>
      </w:r>
      <w:r w:rsidRPr="002340CD">
        <w:rPr>
          <w:lang w:val="ru-RU"/>
        </w:rPr>
        <w:t xml:space="preserve"> </w:t>
      </w:r>
      <w:r w:rsidRPr="002340CD">
        <w:rPr>
          <w:rFonts w:hint="eastAsia"/>
          <w:lang w:val="ru-RU"/>
        </w:rPr>
        <w:t>в</w:t>
      </w:r>
      <w:r w:rsidRPr="002340CD">
        <w:rPr>
          <w:lang w:val="ru-RU"/>
        </w:rPr>
        <w:t xml:space="preserve"> </w:t>
      </w:r>
      <w:r w:rsidRPr="002340CD">
        <w:rPr>
          <w:rFonts w:hint="eastAsia"/>
          <w:lang w:val="ru-RU"/>
        </w:rPr>
        <w:t>Российской</w:t>
      </w:r>
      <w:r w:rsidRPr="002340CD">
        <w:rPr>
          <w:lang w:val="ru-RU"/>
        </w:rPr>
        <w:t xml:space="preserve"> </w:t>
      </w:r>
      <w:r w:rsidRPr="002340CD">
        <w:rPr>
          <w:rFonts w:hint="eastAsia"/>
          <w:lang w:val="ru-RU"/>
        </w:rPr>
        <w:t>Федерации</w:t>
      </w:r>
      <w:r w:rsidRPr="002340CD">
        <w:rPr>
          <w:lang w:val="ru-RU"/>
        </w:rPr>
        <w:t xml:space="preserve"> </w:t>
      </w:r>
      <w:r w:rsidRPr="002340CD">
        <w:rPr>
          <w:rFonts w:hint="eastAsia"/>
          <w:lang w:val="ru-RU"/>
        </w:rPr>
        <w:t>и</w:t>
      </w:r>
      <w:r w:rsidRPr="002340CD">
        <w:rPr>
          <w:lang w:val="ru-RU"/>
        </w:rPr>
        <w:t xml:space="preserve"> </w:t>
      </w:r>
      <w:r w:rsidRPr="002340CD">
        <w:rPr>
          <w:rFonts w:hint="eastAsia"/>
          <w:lang w:val="ru-RU"/>
        </w:rPr>
        <w:t>за</w:t>
      </w:r>
      <w:r w:rsidRPr="002340CD">
        <w:rPr>
          <w:lang w:val="ru-RU"/>
        </w:rPr>
        <w:t xml:space="preserve"> </w:t>
      </w:r>
      <w:r w:rsidRPr="002340CD">
        <w:rPr>
          <w:rFonts w:hint="eastAsia"/>
          <w:lang w:val="ru-RU"/>
        </w:rPr>
        <w:t>рубежом</w:t>
      </w:r>
    </w:p>
    <w:p w14:paraId="1BCC3EAF" w14:textId="77777777" w:rsidR="002340CD" w:rsidRPr="002340CD" w:rsidRDefault="002340CD" w:rsidP="002340CD">
      <w:pPr>
        <w:rPr>
          <w:lang w:val="ru-RU"/>
        </w:rPr>
      </w:pPr>
    </w:p>
    <w:p w14:paraId="058D7168" w14:textId="77777777" w:rsidR="002340CD" w:rsidRPr="002340CD" w:rsidRDefault="002340CD" w:rsidP="002340CD">
      <w:pPr>
        <w:rPr>
          <w:lang w:val="ru-RU"/>
        </w:rPr>
      </w:pPr>
      <w:r w:rsidRPr="002340CD">
        <w:rPr>
          <w:lang w:val="ru-RU"/>
        </w:rPr>
        <w:t xml:space="preserve">1.2. </w:t>
      </w:r>
      <w:r w:rsidRPr="002340CD">
        <w:rPr>
          <w:rFonts w:hint="eastAsia"/>
          <w:lang w:val="ru-RU"/>
        </w:rPr>
        <w:t>Формирование</w:t>
      </w:r>
      <w:r w:rsidRPr="002340CD">
        <w:rPr>
          <w:lang w:val="ru-RU"/>
        </w:rPr>
        <w:t xml:space="preserve"> </w:t>
      </w:r>
      <w:r w:rsidRPr="002340CD">
        <w:rPr>
          <w:rFonts w:hint="eastAsia"/>
          <w:lang w:val="ru-RU"/>
        </w:rPr>
        <w:t>трехуровневой</w:t>
      </w:r>
      <w:r w:rsidRPr="002340CD">
        <w:rPr>
          <w:lang w:val="ru-RU"/>
        </w:rPr>
        <w:t xml:space="preserve"> </w:t>
      </w:r>
      <w:r w:rsidRPr="002340CD">
        <w:rPr>
          <w:rFonts w:hint="eastAsia"/>
          <w:lang w:val="ru-RU"/>
        </w:rPr>
        <w:t>системы</w:t>
      </w:r>
      <w:r w:rsidRPr="002340CD">
        <w:rPr>
          <w:lang w:val="ru-RU"/>
        </w:rPr>
        <w:t xml:space="preserve"> </w:t>
      </w:r>
      <w:r w:rsidRPr="002340CD">
        <w:rPr>
          <w:rFonts w:hint="eastAsia"/>
          <w:lang w:val="ru-RU"/>
        </w:rPr>
        <w:t>диагностической</w:t>
      </w:r>
      <w:r w:rsidRPr="002340CD">
        <w:rPr>
          <w:lang w:val="ru-RU"/>
        </w:rPr>
        <w:t xml:space="preserve"> </w:t>
      </w:r>
      <w:r w:rsidRPr="002340CD">
        <w:rPr>
          <w:rFonts w:hint="eastAsia"/>
          <w:lang w:val="ru-RU"/>
        </w:rPr>
        <w:t>помощи</w:t>
      </w:r>
      <w:r w:rsidRPr="002340CD">
        <w:rPr>
          <w:lang w:val="ru-RU"/>
        </w:rPr>
        <w:t xml:space="preserve">. </w:t>
      </w:r>
      <w:r w:rsidRPr="002340CD">
        <w:rPr>
          <w:rFonts w:hint="eastAsia"/>
          <w:lang w:val="ru-RU"/>
        </w:rPr>
        <w:t>Теория</w:t>
      </w:r>
      <w:r w:rsidRPr="002340CD">
        <w:rPr>
          <w:lang w:val="ru-RU"/>
        </w:rPr>
        <w:t xml:space="preserve"> </w:t>
      </w:r>
      <w:r w:rsidRPr="002340CD">
        <w:rPr>
          <w:rFonts w:hint="eastAsia"/>
          <w:lang w:val="ru-RU"/>
        </w:rPr>
        <w:t>и</w:t>
      </w:r>
      <w:r w:rsidRPr="002340CD">
        <w:rPr>
          <w:lang w:val="ru-RU"/>
        </w:rPr>
        <w:t xml:space="preserve"> </w:t>
      </w:r>
      <w:r w:rsidRPr="002340CD">
        <w:rPr>
          <w:rFonts w:hint="eastAsia"/>
          <w:lang w:val="ru-RU"/>
        </w:rPr>
        <w:t>практика</w:t>
      </w:r>
    </w:p>
    <w:p w14:paraId="1E444E3E" w14:textId="77777777" w:rsidR="002340CD" w:rsidRPr="002340CD" w:rsidRDefault="002340CD" w:rsidP="002340CD">
      <w:pPr>
        <w:rPr>
          <w:lang w:val="ru-RU"/>
        </w:rPr>
      </w:pPr>
    </w:p>
    <w:p w14:paraId="3D7A617D" w14:textId="77777777" w:rsidR="002340CD" w:rsidRPr="002340CD" w:rsidRDefault="002340CD" w:rsidP="002340CD">
      <w:pPr>
        <w:rPr>
          <w:lang w:val="ru-RU"/>
        </w:rPr>
      </w:pPr>
      <w:r w:rsidRPr="002340CD">
        <w:rPr>
          <w:lang w:val="ru-RU"/>
        </w:rPr>
        <w:t xml:space="preserve">1.3. </w:t>
      </w:r>
      <w:r w:rsidRPr="002340CD">
        <w:rPr>
          <w:rFonts w:hint="eastAsia"/>
          <w:lang w:val="ru-RU"/>
        </w:rPr>
        <w:t>Нормативное</w:t>
      </w:r>
      <w:r w:rsidRPr="002340CD">
        <w:rPr>
          <w:lang w:val="ru-RU"/>
        </w:rPr>
        <w:t xml:space="preserve"> </w:t>
      </w:r>
      <w:r w:rsidRPr="002340CD">
        <w:rPr>
          <w:rFonts w:hint="eastAsia"/>
          <w:lang w:val="ru-RU"/>
        </w:rPr>
        <w:t>правовое</w:t>
      </w:r>
      <w:r w:rsidRPr="002340CD">
        <w:rPr>
          <w:lang w:val="ru-RU"/>
        </w:rPr>
        <w:t xml:space="preserve"> </w:t>
      </w:r>
      <w:r w:rsidRPr="002340CD">
        <w:rPr>
          <w:rFonts w:hint="eastAsia"/>
          <w:lang w:val="ru-RU"/>
        </w:rPr>
        <w:t>регулирование</w:t>
      </w:r>
      <w:r w:rsidRPr="002340CD">
        <w:rPr>
          <w:lang w:val="ru-RU"/>
        </w:rPr>
        <w:t xml:space="preserve"> </w:t>
      </w:r>
      <w:r w:rsidRPr="002340CD">
        <w:rPr>
          <w:rFonts w:hint="eastAsia"/>
          <w:lang w:val="ru-RU"/>
        </w:rPr>
        <w:t>деятельности</w:t>
      </w:r>
      <w:r w:rsidRPr="002340CD">
        <w:rPr>
          <w:lang w:val="ru-RU"/>
        </w:rPr>
        <w:t xml:space="preserve"> </w:t>
      </w:r>
      <w:r w:rsidRPr="002340CD">
        <w:rPr>
          <w:rFonts w:hint="eastAsia"/>
          <w:lang w:val="ru-RU"/>
        </w:rPr>
        <w:t>по</w:t>
      </w:r>
      <w:r w:rsidRPr="002340CD">
        <w:rPr>
          <w:lang w:val="ru-RU"/>
        </w:rPr>
        <w:t xml:space="preserve"> </w:t>
      </w:r>
      <w:r w:rsidRPr="002340CD">
        <w:rPr>
          <w:rFonts w:hint="eastAsia"/>
          <w:lang w:val="ru-RU"/>
        </w:rPr>
        <w:t>медицинской</w:t>
      </w:r>
      <w:r w:rsidRPr="002340CD">
        <w:rPr>
          <w:lang w:val="ru-RU"/>
        </w:rPr>
        <w:t xml:space="preserve"> </w:t>
      </w:r>
      <w:r w:rsidRPr="002340CD">
        <w:rPr>
          <w:rFonts w:hint="eastAsia"/>
          <w:lang w:val="ru-RU"/>
        </w:rPr>
        <w:t>диагностике</w:t>
      </w:r>
    </w:p>
    <w:p w14:paraId="1AFABE65" w14:textId="77777777" w:rsidR="002340CD" w:rsidRPr="002340CD" w:rsidRDefault="002340CD" w:rsidP="002340CD">
      <w:pPr>
        <w:rPr>
          <w:lang w:val="ru-RU"/>
        </w:rPr>
      </w:pPr>
    </w:p>
    <w:p w14:paraId="2066F532" w14:textId="77777777" w:rsidR="002340CD" w:rsidRPr="002340CD" w:rsidRDefault="002340CD" w:rsidP="002340CD">
      <w:pPr>
        <w:rPr>
          <w:lang w:val="ru-RU"/>
        </w:rPr>
      </w:pPr>
      <w:r w:rsidRPr="002340CD">
        <w:rPr>
          <w:rFonts w:hint="eastAsia"/>
          <w:lang w:val="ru-RU"/>
        </w:rPr>
        <w:t>ГЛАВА</w:t>
      </w:r>
      <w:r w:rsidRPr="002340CD">
        <w:rPr>
          <w:lang w:val="ru-RU"/>
        </w:rPr>
        <w:t xml:space="preserve"> 2. </w:t>
      </w:r>
      <w:r w:rsidRPr="002340CD">
        <w:rPr>
          <w:rFonts w:hint="eastAsia"/>
          <w:lang w:val="ru-RU"/>
        </w:rPr>
        <w:t>ОРГАНИЗАЦИЯ</w:t>
      </w:r>
      <w:r w:rsidRPr="002340CD">
        <w:rPr>
          <w:lang w:val="ru-RU"/>
        </w:rPr>
        <w:t xml:space="preserve">, </w:t>
      </w:r>
      <w:r w:rsidRPr="002340CD">
        <w:rPr>
          <w:rFonts w:hint="eastAsia"/>
          <w:lang w:val="ru-RU"/>
        </w:rPr>
        <w:t>МАТЕРИАЛЫ</w:t>
      </w:r>
      <w:r w:rsidRPr="002340CD">
        <w:rPr>
          <w:lang w:val="ru-RU"/>
        </w:rPr>
        <w:t xml:space="preserve"> </w:t>
      </w:r>
      <w:r w:rsidRPr="002340CD">
        <w:rPr>
          <w:rFonts w:hint="eastAsia"/>
          <w:lang w:val="ru-RU"/>
        </w:rPr>
        <w:t>И</w:t>
      </w:r>
      <w:r w:rsidRPr="002340CD">
        <w:rPr>
          <w:lang w:val="ru-RU"/>
        </w:rPr>
        <w:t xml:space="preserve"> </w:t>
      </w:r>
      <w:r w:rsidRPr="002340CD">
        <w:rPr>
          <w:rFonts w:hint="eastAsia"/>
          <w:lang w:val="ru-RU"/>
        </w:rPr>
        <w:t>МЕТОДЫ</w:t>
      </w:r>
      <w:r w:rsidRPr="002340CD">
        <w:rPr>
          <w:lang w:val="ru-RU"/>
        </w:rPr>
        <w:t xml:space="preserve"> </w:t>
      </w:r>
      <w:r w:rsidRPr="002340CD">
        <w:rPr>
          <w:rFonts w:hint="eastAsia"/>
          <w:lang w:val="ru-RU"/>
        </w:rPr>
        <w:t>ИССЛЕДОВАНИЯ</w:t>
      </w:r>
    </w:p>
    <w:p w14:paraId="28D9441A" w14:textId="77777777" w:rsidR="002340CD" w:rsidRPr="002340CD" w:rsidRDefault="002340CD" w:rsidP="002340CD">
      <w:pPr>
        <w:rPr>
          <w:lang w:val="ru-RU"/>
        </w:rPr>
      </w:pPr>
    </w:p>
    <w:p w14:paraId="3216511E" w14:textId="77777777" w:rsidR="002340CD" w:rsidRPr="002340CD" w:rsidRDefault="002340CD" w:rsidP="002340CD">
      <w:pPr>
        <w:rPr>
          <w:lang w:val="ru-RU"/>
        </w:rPr>
      </w:pPr>
      <w:r w:rsidRPr="002340CD">
        <w:rPr>
          <w:lang w:val="ru-RU"/>
        </w:rPr>
        <w:t xml:space="preserve">2.1. </w:t>
      </w:r>
      <w:r w:rsidRPr="002340CD">
        <w:rPr>
          <w:rFonts w:hint="eastAsia"/>
          <w:lang w:val="ru-RU"/>
        </w:rPr>
        <w:t>Характеристика</w:t>
      </w:r>
      <w:r w:rsidRPr="002340CD">
        <w:rPr>
          <w:lang w:val="ru-RU"/>
        </w:rPr>
        <w:t xml:space="preserve"> </w:t>
      </w:r>
      <w:r w:rsidRPr="002340CD">
        <w:rPr>
          <w:rFonts w:hint="eastAsia"/>
          <w:lang w:val="ru-RU"/>
        </w:rPr>
        <w:t>базы</w:t>
      </w:r>
      <w:r w:rsidRPr="002340CD">
        <w:rPr>
          <w:lang w:val="ru-RU"/>
        </w:rPr>
        <w:t xml:space="preserve"> </w:t>
      </w:r>
      <w:r w:rsidRPr="002340CD">
        <w:rPr>
          <w:rFonts w:hint="eastAsia"/>
          <w:lang w:val="ru-RU"/>
        </w:rPr>
        <w:t>проведения</w:t>
      </w:r>
      <w:r w:rsidRPr="002340CD">
        <w:rPr>
          <w:lang w:val="ru-RU"/>
        </w:rPr>
        <w:t xml:space="preserve"> </w:t>
      </w:r>
      <w:r w:rsidRPr="002340CD">
        <w:rPr>
          <w:rFonts w:hint="eastAsia"/>
          <w:lang w:val="ru-RU"/>
        </w:rPr>
        <w:t>исследования</w:t>
      </w:r>
    </w:p>
    <w:p w14:paraId="1D32C42B" w14:textId="77777777" w:rsidR="002340CD" w:rsidRPr="002340CD" w:rsidRDefault="002340CD" w:rsidP="002340CD">
      <w:pPr>
        <w:rPr>
          <w:lang w:val="ru-RU"/>
        </w:rPr>
      </w:pPr>
    </w:p>
    <w:p w14:paraId="3F9C580C" w14:textId="77777777" w:rsidR="002340CD" w:rsidRPr="002340CD" w:rsidRDefault="002340CD" w:rsidP="002340CD">
      <w:pPr>
        <w:rPr>
          <w:lang w:val="ru-RU"/>
        </w:rPr>
      </w:pPr>
      <w:r w:rsidRPr="002340CD">
        <w:rPr>
          <w:lang w:val="ru-RU"/>
        </w:rPr>
        <w:t xml:space="preserve">2.2. </w:t>
      </w:r>
      <w:r w:rsidRPr="002340CD">
        <w:rPr>
          <w:rFonts w:hint="eastAsia"/>
          <w:lang w:val="ru-RU"/>
        </w:rPr>
        <w:t>Программа</w:t>
      </w:r>
      <w:r w:rsidRPr="002340CD">
        <w:rPr>
          <w:lang w:val="ru-RU"/>
        </w:rPr>
        <w:t xml:space="preserve">, </w:t>
      </w:r>
      <w:r w:rsidRPr="002340CD">
        <w:rPr>
          <w:rFonts w:hint="eastAsia"/>
          <w:lang w:val="ru-RU"/>
        </w:rPr>
        <w:t>этапы</w:t>
      </w:r>
      <w:r w:rsidRPr="002340CD">
        <w:rPr>
          <w:lang w:val="ru-RU"/>
        </w:rPr>
        <w:t xml:space="preserve">, </w:t>
      </w:r>
      <w:r w:rsidRPr="002340CD">
        <w:rPr>
          <w:rFonts w:hint="eastAsia"/>
          <w:lang w:val="ru-RU"/>
        </w:rPr>
        <w:t>объём</w:t>
      </w:r>
      <w:r w:rsidRPr="002340CD">
        <w:rPr>
          <w:lang w:val="ru-RU"/>
        </w:rPr>
        <w:t xml:space="preserve">, </w:t>
      </w:r>
      <w:r w:rsidRPr="002340CD">
        <w:rPr>
          <w:rFonts w:hint="eastAsia"/>
          <w:lang w:val="ru-RU"/>
        </w:rPr>
        <w:t>методы</w:t>
      </w:r>
      <w:r w:rsidRPr="002340CD">
        <w:rPr>
          <w:lang w:val="ru-RU"/>
        </w:rPr>
        <w:t xml:space="preserve"> </w:t>
      </w:r>
      <w:r w:rsidRPr="002340CD">
        <w:rPr>
          <w:rFonts w:hint="eastAsia"/>
          <w:lang w:val="ru-RU"/>
        </w:rPr>
        <w:t>и</w:t>
      </w:r>
      <w:r w:rsidRPr="002340CD">
        <w:rPr>
          <w:lang w:val="ru-RU"/>
        </w:rPr>
        <w:t xml:space="preserve"> </w:t>
      </w:r>
      <w:r w:rsidRPr="002340CD">
        <w:rPr>
          <w:rFonts w:hint="eastAsia"/>
          <w:lang w:val="ru-RU"/>
        </w:rPr>
        <w:t>организация</w:t>
      </w:r>
      <w:r w:rsidRPr="002340CD">
        <w:rPr>
          <w:lang w:val="ru-RU"/>
        </w:rPr>
        <w:t xml:space="preserve"> </w:t>
      </w:r>
      <w:r w:rsidRPr="002340CD">
        <w:rPr>
          <w:rFonts w:hint="eastAsia"/>
          <w:lang w:val="ru-RU"/>
        </w:rPr>
        <w:t>исследований</w:t>
      </w:r>
    </w:p>
    <w:p w14:paraId="6BEAA790" w14:textId="77777777" w:rsidR="002340CD" w:rsidRPr="002340CD" w:rsidRDefault="002340CD" w:rsidP="002340CD">
      <w:pPr>
        <w:rPr>
          <w:lang w:val="ru-RU"/>
        </w:rPr>
      </w:pPr>
    </w:p>
    <w:p w14:paraId="242B2C09" w14:textId="77777777" w:rsidR="002340CD" w:rsidRPr="002340CD" w:rsidRDefault="002340CD" w:rsidP="002340CD">
      <w:pPr>
        <w:rPr>
          <w:lang w:val="ru-RU"/>
        </w:rPr>
      </w:pPr>
      <w:r w:rsidRPr="002340CD">
        <w:rPr>
          <w:rFonts w:hint="eastAsia"/>
          <w:lang w:val="ru-RU"/>
        </w:rPr>
        <w:t>ГЛАВА</w:t>
      </w:r>
      <w:r w:rsidRPr="002340CD">
        <w:rPr>
          <w:lang w:val="ru-RU"/>
        </w:rPr>
        <w:t xml:space="preserve"> 3. </w:t>
      </w:r>
      <w:r w:rsidRPr="002340CD">
        <w:rPr>
          <w:rFonts w:hint="eastAsia"/>
          <w:lang w:val="ru-RU"/>
        </w:rPr>
        <w:t>СРАВНИТЕЛЬНЫЙ</w:t>
      </w:r>
      <w:r w:rsidRPr="002340CD">
        <w:rPr>
          <w:lang w:val="ru-RU"/>
        </w:rPr>
        <w:t xml:space="preserve"> </w:t>
      </w:r>
      <w:r w:rsidRPr="002340CD">
        <w:rPr>
          <w:rFonts w:hint="eastAsia"/>
          <w:lang w:val="ru-RU"/>
        </w:rPr>
        <w:t>АНАЛИЗ</w:t>
      </w:r>
      <w:r w:rsidRPr="002340CD">
        <w:rPr>
          <w:lang w:val="ru-RU"/>
        </w:rPr>
        <w:t xml:space="preserve"> </w:t>
      </w:r>
      <w:r w:rsidRPr="002340CD">
        <w:rPr>
          <w:rFonts w:hint="eastAsia"/>
          <w:lang w:val="ru-RU"/>
        </w:rPr>
        <w:t>РАЗВИТИЯ</w:t>
      </w:r>
      <w:r w:rsidRPr="002340CD">
        <w:rPr>
          <w:lang w:val="ru-RU"/>
        </w:rPr>
        <w:t xml:space="preserve"> </w:t>
      </w:r>
      <w:r w:rsidRPr="002340CD">
        <w:rPr>
          <w:rFonts w:hint="eastAsia"/>
          <w:lang w:val="ru-RU"/>
        </w:rPr>
        <w:t>И</w:t>
      </w:r>
      <w:r w:rsidRPr="002340CD">
        <w:rPr>
          <w:lang w:val="ru-RU"/>
        </w:rPr>
        <w:t xml:space="preserve"> </w:t>
      </w:r>
      <w:r w:rsidRPr="002340CD">
        <w:rPr>
          <w:rFonts w:hint="eastAsia"/>
          <w:lang w:val="ru-RU"/>
        </w:rPr>
        <w:t>ФУНКЦИОНИРОВАНИЯ</w:t>
      </w:r>
      <w:r w:rsidRPr="002340CD">
        <w:rPr>
          <w:lang w:val="ru-RU"/>
        </w:rPr>
        <w:t xml:space="preserve"> </w:t>
      </w:r>
      <w:r w:rsidRPr="002340CD">
        <w:rPr>
          <w:rFonts w:hint="eastAsia"/>
          <w:lang w:val="ru-RU"/>
        </w:rPr>
        <w:t>ДИАГНОСТИЧЕСКОЙ</w:t>
      </w:r>
      <w:r w:rsidRPr="002340CD">
        <w:rPr>
          <w:lang w:val="ru-RU"/>
        </w:rPr>
        <w:t xml:space="preserve"> </w:t>
      </w:r>
      <w:r w:rsidRPr="002340CD">
        <w:rPr>
          <w:rFonts w:hint="eastAsia"/>
          <w:lang w:val="ru-RU"/>
        </w:rPr>
        <w:t>ПОМОЩИ</w:t>
      </w:r>
      <w:r w:rsidRPr="002340CD">
        <w:rPr>
          <w:lang w:val="ru-RU"/>
        </w:rPr>
        <w:t xml:space="preserve"> </w:t>
      </w:r>
      <w:r w:rsidRPr="002340CD">
        <w:rPr>
          <w:rFonts w:hint="eastAsia"/>
          <w:lang w:val="ru-RU"/>
        </w:rPr>
        <w:t>В</w:t>
      </w:r>
      <w:r w:rsidRPr="002340CD">
        <w:rPr>
          <w:lang w:val="ru-RU"/>
        </w:rPr>
        <w:t xml:space="preserve"> </w:t>
      </w:r>
      <w:r w:rsidRPr="002340CD">
        <w:rPr>
          <w:rFonts w:hint="eastAsia"/>
          <w:lang w:val="ru-RU"/>
        </w:rPr>
        <w:t>РОССИЙСКОЙ</w:t>
      </w:r>
      <w:r w:rsidRPr="002340CD">
        <w:rPr>
          <w:lang w:val="ru-RU"/>
        </w:rPr>
        <w:t xml:space="preserve"> </w:t>
      </w:r>
      <w:r w:rsidRPr="002340CD">
        <w:rPr>
          <w:rFonts w:hint="eastAsia"/>
          <w:lang w:val="ru-RU"/>
        </w:rPr>
        <w:t>ФЕДЕРАЦИИ</w:t>
      </w:r>
      <w:r w:rsidRPr="002340CD">
        <w:rPr>
          <w:lang w:val="ru-RU"/>
        </w:rPr>
        <w:t xml:space="preserve"> </w:t>
      </w:r>
      <w:r w:rsidRPr="002340CD">
        <w:rPr>
          <w:rFonts w:hint="eastAsia"/>
          <w:lang w:val="ru-RU"/>
        </w:rPr>
        <w:t>И</w:t>
      </w:r>
      <w:r w:rsidRPr="002340CD">
        <w:rPr>
          <w:lang w:val="ru-RU"/>
        </w:rPr>
        <w:t xml:space="preserve"> </w:t>
      </w:r>
      <w:r w:rsidRPr="002340CD">
        <w:rPr>
          <w:rFonts w:hint="eastAsia"/>
          <w:lang w:val="ru-RU"/>
        </w:rPr>
        <w:t>РЕСПУБЛИКЕ</w:t>
      </w:r>
      <w:r w:rsidRPr="002340CD">
        <w:rPr>
          <w:lang w:val="ru-RU"/>
        </w:rPr>
        <w:t xml:space="preserve"> </w:t>
      </w:r>
      <w:r w:rsidRPr="002340CD">
        <w:rPr>
          <w:rFonts w:hint="eastAsia"/>
          <w:lang w:val="ru-RU"/>
        </w:rPr>
        <w:t>БАШКОРТОСТАН</w:t>
      </w:r>
    </w:p>
    <w:p w14:paraId="27451E54" w14:textId="77777777" w:rsidR="002340CD" w:rsidRPr="002340CD" w:rsidRDefault="002340CD" w:rsidP="002340CD">
      <w:pPr>
        <w:rPr>
          <w:lang w:val="ru-RU"/>
        </w:rPr>
      </w:pPr>
    </w:p>
    <w:p w14:paraId="21A933D1" w14:textId="77777777" w:rsidR="002340CD" w:rsidRPr="002340CD" w:rsidRDefault="002340CD" w:rsidP="002340CD">
      <w:pPr>
        <w:rPr>
          <w:lang w:val="ru-RU"/>
        </w:rPr>
      </w:pPr>
      <w:r w:rsidRPr="002340CD">
        <w:rPr>
          <w:lang w:val="ru-RU"/>
        </w:rPr>
        <w:t xml:space="preserve">3.1. </w:t>
      </w:r>
      <w:r w:rsidRPr="002340CD">
        <w:rPr>
          <w:rFonts w:hint="eastAsia"/>
          <w:lang w:val="ru-RU"/>
        </w:rPr>
        <w:t>Анализ</w:t>
      </w:r>
      <w:r w:rsidRPr="002340CD">
        <w:rPr>
          <w:lang w:val="ru-RU"/>
        </w:rPr>
        <w:t xml:space="preserve"> </w:t>
      </w:r>
      <w:r w:rsidRPr="002340CD">
        <w:rPr>
          <w:rFonts w:hint="eastAsia"/>
          <w:lang w:val="ru-RU"/>
        </w:rPr>
        <w:t>развития</w:t>
      </w:r>
      <w:r w:rsidRPr="002340CD">
        <w:rPr>
          <w:lang w:val="ru-RU"/>
        </w:rPr>
        <w:t xml:space="preserve"> </w:t>
      </w:r>
      <w:r w:rsidRPr="002340CD">
        <w:rPr>
          <w:rFonts w:hint="eastAsia"/>
          <w:lang w:val="ru-RU"/>
        </w:rPr>
        <w:t>и</w:t>
      </w:r>
      <w:r w:rsidRPr="002340CD">
        <w:rPr>
          <w:lang w:val="ru-RU"/>
        </w:rPr>
        <w:t xml:space="preserve"> </w:t>
      </w:r>
      <w:r w:rsidRPr="002340CD">
        <w:rPr>
          <w:rFonts w:hint="eastAsia"/>
          <w:lang w:val="ru-RU"/>
        </w:rPr>
        <w:t>функционирования</w:t>
      </w:r>
      <w:r w:rsidRPr="002340CD">
        <w:rPr>
          <w:lang w:val="ru-RU"/>
        </w:rPr>
        <w:t xml:space="preserve"> </w:t>
      </w:r>
      <w:r w:rsidRPr="002340CD">
        <w:rPr>
          <w:rFonts w:hint="eastAsia"/>
          <w:lang w:val="ru-RU"/>
        </w:rPr>
        <w:t>медицинских</w:t>
      </w:r>
      <w:r w:rsidRPr="002340CD">
        <w:rPr>
          <w:lang w:val="ru-RU"/>
        </w:rPr>
        <w:t xml:space="preserve"> </w:t>
      </w:r>
      <w:r w:rsidRPr="002340CD">
        <w:rPr>
          <w:rFonts w:hint="eastAsia"/>
          <w:lang w:val="ru-RU"/>
        </w:rPr>
        <w:t>организаций</w:t>
      </w:r>
      <w:r w:rsidRPr="002340CD">
        <w:rPr>
          <w:lang w:val="ru-RU"/>
        </w:rPr>
        <w:t xml:space="preserve"> </w:t>
      </w:r>
      <w:r w:rsidRPr="002340CD">
        <w:rPr>
          <w:rFonts w:hint="eastAsia"/>
          <w:lang w:val="ru-RU"/>
        </w:rPr>
        <w:t>и</w:t>
      </w:r>
      <w:r w:rsidRPr="002340CD">
        <w:rPr>
          <w:lang w:val="ru-RU"/>
        </w:rPr>
        <w:t xml:space="preserve"> </w:t>
      </w:r>
      <w:r w:rsidRPr="002340CD">
        <w:rPr>
          <w:rFonts w:hint="eastAsia"/>
          <w:lang w:val="ru-RU"/>
        </w:rPr>
        <w:t>их</w:t>
      </w:r>
      <w:r w:rsidRPr="002340CD">
        <w:rPr>
          <w:lang w:val="ru-RU"/>
        </w:rPr>
        <w:t xml:space="preserve"> </w:t>
      </w:r>
      <w:r w:rsidRPr="002340CD">
        <w:rPr>
          <w:rFonts w:hint="eastAsia"/>
          <w:lang w:val="ru-RU"/>
        </w:rPr>
        <w:t>подразделений</w:t>
      </w:r>
      <w:r w:rsidRPr="002340CD">
        <w:rPr>
          <w:lang w:val="ru-RU"/>
        </w:rPr>
        <w:t xml:space="preserve">, </w:t>
      </w:r>
      <w:r w:rsidRPr="002340CD">
        <w:rPr>
          <w:rFonts w:hint="eastAsia"/>
          <w:lang w:val="ru-RU"/>
        </w:rPr>
        <w:t>оказывающих</w:t>
      </w:r>
      <w:r w:rsidRPr="002340CD">
        <w:rPr>
          <w:lang w:val="ru-RU"/>
        </w:rPr>
        <w:t xml:space="preserve"> </w:t>
      </w:r>
      <w:r w:rsidRPr="002340CD">
        <w:rPr>
          <w:rFonts w:hint="eastAsia"/>
          <w:lang w:val="ru-RU"/>
        </w:rPr>
        <w:t>диа</w:t>
      </w:r>
      <w:r w:rsidRPr="002340CD">
        <w:rPr>
          <w:rFonts w:hint="eastAsia"/>
          <w:lang w:val="ru-RU"/>
        </w:rPr>
        <w:lastRenderedPageBreak/>
        <w:t>гностическую</w:t>
      </w:r>
      <w:r w:rsidRPr="002340CD">
        <w:rPr>
          <w:lang w:val="ru-RU"/>
        </w:rPr>
        <w:t xml:space="preserve"> </w:t>
      </w:r>
      <w:r w:rsidRPr="002340CD">
        <w:rPr>
          <w:rFonts w:hint="eastAsia"/>
          <w:lang w:val="ru-RU"/>
        </w:rPr>
        <w:t>помощь</w:t>
      </w:r>
      <w:r w:rsidRPr="002340CD">
        <w:rPr>
          <w:lang w:val="ru-RU"/>
        </w:rPr>
        <w:t xml:space="preserve"> </w:t>
      </w:r>
      <w:r w:rsidRPr="002340CD">
        <w:rPr>
          <w:rFonts w:hint="eastAsia"/>
          <w:lang w:val="ru-RU"/>
        </w:rPr>
        <w:t>на</w:t>
      </w:r>
      <w:r w:rsidRPr="002340CD">
        <w:rPr>
          <w:lang w:val="ru-RU"/>
        </w:rPr>
        <w:t xml:space="preserve"> </w:t>
      </w:r>
      <w:r w:rsidRPr="002340CD">
        <w:rPr>
          <w:rFonts w:hint="eastAsia"/>
          <w:lang w:val="ru-RU"/>
        </w:rPr>
        <w:t>различных</w:t>
      </w:r>
      <w:r w:rsidRPr="002340CD">
        <w:rPr>
          <w:lang w:val="ru-RU"/>
        </w:rPr>
        <w:t xml:space="preserve"> </w:t>
      </w:r>
      <w:r w:rsidRPr="002340CD">
        <w:rPr>
          <w:rFonts w:hint="eastAsia"/>
          <w:lang w:val="ru-RU"/>
        </w:rPr>
        <w:t>этапах</w:t>
      </w:r>
      <w:r w:rsidRPr="002340CD">
        <w:rPr>
          <w:lang w:val="ru-RU"/>
        </w:rPr>
        <w:t xml:space="preserve"> </w:t>
      </w:r>
      <w:r w:rsidRPr="002340CD">
        <w:rPr>
          <w:rFonts w:hint="eastAsia"/>
          <w:lang w:val="ru-RU"/>
        </w:rPr>
        <w:t>оказания</w:t>
      </w:r>
      <w:r w:rsidRPr="002340CD">
        <w:rPr>
          <w:lang w:val="ru-RU"/>
        </w:rPr>
        <w:t xml:space="preserve"> </w:t>
      </w:r>
      <w:r w:rsidRPr="002340CD">
        <w:rPr>
          <w:rFonts w:hint="eastAsia"/>
          <w:lang w:val="ru-RU"/>
        </w:rPr>
        <w:t>медицинской</w:t>
      </w:r>
      <w:r w:rsidRPr="002340CD">
        <w:rPr>
          <w:lang w:val="ru-RU"/>
        </w:rPr>
        <w:t xml:space="preserve"> </w:t>
      </w:r>
      <w:r w:rsidRPr="002340CD">
        <w:rPr>
          <w:rFonts w:hint="eastAsia"/>
          <w:lang w:val="ru-RU"/>
        </w:rPr>
        <w:t>помощи</w:t>
      </w:r>
      <w:r w:rsidRPr="002340CD">
        <w:rPr>
          <w:lang w:val="ru-RU"/>
        </w:rPr>
        <w:t xml:space="preserve"> </w:t>
      </w:r>
      <w:r w:rsidRPr="002340CD">
        <w:rPr>
          <w:rFonts w:hint="eastAsia"/>
          <w:lang w:val="ru-RU"/>
        </w:rPr>
        <w:t>населению</w:t>
      </w:r>
    </w:p>
    <w:p w14:paraId="73358E59" w14:textId="77777777" w:rsidR="002340CD" w:rsidRPr="002340CD" w:rsidRDefault="002340CD" w:rsidP="002340CD">
      <w:pPr>
        <w:rPr>
          <w:lang w:val="ru-RU"/>
        </w:rPr>
      </w:pPr>
    </w:p>
    <w:p w14:paraId="68A2D9BA" w14:textId="77777777" w:rsidR="002340CD" w:rsidRPr="002340CD" w:rsidRDefault="002340CD" w:rsidP="002340CD">
      <w:pPr>
        <w:rPr>
          <w:lang w:val="ru-RU"/>
        </w:rPr>
      </w:pPr>
      <w:r w:rsidRPr="002340CD">
        <w:rPr>
          <w:lang w:val="ru-RU"/>
        </w:rPr>
        <w:t xml:space="preserve">3.2. </w:t>
      </w:r>
      <w:r w:rsidRPr="002340CD">
        <w:rPr>
          <w:rFonts w:hint="eastAsia"/>
          <w:lang w:val="ru-RU"/>
        </w:rPr>
        <w:t>Развитие</w:t>
      </w:r>
      <w:r w:rsidRPr="002340CD">
        <w:rPr>
          <w:lang w:val="ru-RU"/>
        </w:rPr>
        <w:t xml:space="preserve"> </w:t>
      </w:r>
      <w:r w:rsidRPr="002340CD">
        <w:rPr>
          <w:rFonts w:hint="eastAsia"/>
          <w:lang w:val="ru-RU"/>
        </w:rPr>
        <w:t>отдельных</w:t>
      </w:r>
      <w:r w:rsidRPr="002340CD">
        <w:rPr>
          <w:lang w:val="ru-RU"/>
        </w:rPr>
        <w:t xml:space="preserve"> </w:t>
      </w:r>
      <w:r w:rsidRPr="002340CD">
        <w:rPr>
          <w:rFonts w:hint="eastAsia"/>
          <w:lang w:val="ru-RU"/>
        </w:rPr>
        <w:t>направлений</w:t>
      </w:r>
      <w:r w:rsidRPr="002340CD">
        <w:rPr>
          <w:lang w:val="ru-RU"/>
        </w:rPr>
        <w:t xml:space="preserve"> </w:t>
      </w:r>
      <w:r w:rsidRPr="002340CD">
        <w:rPr>
          <w:rFonts w:hint="eastAsia"/>
          <w:lang w:val="ru-RU"/>
        </w:rPr>
        <w:t>диагностических</w:t>
      </w:r>
      <w:r w:rsidRPr="002340CD">
        <w:rPr>
          <w:lang w:val="ru-RU"/>
        </w:rPr>
        <w:t xml:space="preserve"> </w:t>
      </w:r>
      <w:r w:rsidRPr="002340CD">
        <w:rPr>
          <w:rFonts w:hint="eastAsia"/>
          <w:lang w:val="ru-RU"/>
        </w:rPr>
        <w:t>служб</w:t>
      </w:r>
    </w:p>
    <w:p w14:paraId="4A8795E7" w14:textId="77777777" w:rsidR="002340CD" w:rsidRPr="002340CD" w:rsidRDefault="002340CD" w:rsidP="002340CD">
      <w:pPr>
        <w:rPr>
          <w:lang w:val="ru-RU"/>
        </w:rPr>
      </w:pPr>
    </w:p>
    <w:p w14:paraId="4E8E96E2" w14:textId="77777777" w:rsidR="002340CD" w:rsidRPr="002340CD" w:rsidRDefault="002340CD" w:rsidP="002340CD">
      <w:pPr>
        <w:rPr>
          <w:lang w:val="ru-RU"/>
        </w:rPr>
      </w:pPr>
      <w:r w:rsidRPr="002340CD">
        <w:rPr>
          <w:lang w:val="ru-RU"/>
        </w:rPr>
        <w:t xml:space="preserve">3.3. </w:t>
      </w:r>
      <w:r w:rsidRPr="002340CD">
        <w:rPr>
          <w:rFonts w:hint="eastAsia"/>
          <w:lang w:val="ru-RU"/>
        </w:rPr>
        <w:t>Оценка</w:t>
      </w:r>
      <w:r w:rsidRPr="002340CD">
        <w:rPr>
          <w:lang w:val="ru-RU"/>
        </w:rPr>
        <w:t xml:space="preserve"> </w:t>
      </w:r>
      <w:r w:rsidRPr="002340CD">
        <w:rPr>
          <w:rFonts w:hint="eastAsia"/>
          <w:lang w:val="ru-RU"/>
        </w:rPr>
        <w:t>деятельности</w:t>
      </w:r>
      <w:r w:rsidRPr="002340CD">
        <w:rPr>
          <w:lang w:val="ru-RU"/>
        </w:rPr>
        <w:t xml:space="preserve"> </w:t>
      </w:r>
      <w:r w:rsidRPr="002340CD">
        <w:rPr>
          <w:rFonts w:hint="eastAsia"/>
          <w:lang w:val="ru-RU"/>
        </w:rPr>
        <w:t>диагностических</w:t>
      </w:r>
      <w:r w:rsidRPr="002340CD">
        <w:rPr>
          <w:lang w:val="ru-RU"/>
        </w:rPr>
        <w:t xml:space="preserve"> </w:t>
      </w:r>
      <w:r w:rsidRPr="002340CD">
        <w:rPr>
          <w:rFonts w:hint="eastAsia"/>
          <w:lang w:val="ru-RU"/>
        </w:rPr>
        <w:t>служб</w:t>
      </w:r>
      <w:r w:rsidRPr="002340CD">
        <w:rPr>
          <w:lang w:val="ru-RU"/>
        </w:rPr>
        <w:t xml:space="preserve">, </w:t>
      </w:r>
      <w:r w:rsidRPr="002340CD">
        <w:rPr>
          <w:rFonts w:hint="eastAsia"/>
          <w:lang w:val="ru-RU"/>
        </w:rPr>
        <w:t>управление</w:t>
      </w:r>
      <w:r w:rsidRPr="002340CD">
        <w:rPr>
          <w:lang w:val="ru-RU"/>
        </w:rPr>
        <w:t xml:space="preserve"> </w:t>
      </w:r>
      <w:r w:rsidRPr="002340CD">
        <w:rPr>
          <w:rFonts w:hint="eastAsia"/>
          <w:lang w:val="ru-RU"/>
        </w:rPr>
        <w:t>и</w:t>
      </w:r>
      <w:r w:rsidRPr="002340CD">
        <w:rPr>
          <w:lang w:val="ru-RU"/>
        </w:rPr>
        <w:t xml:space="preserve"> </w:t>
      </w:r>
      <w:r w:rsidRPr="002340CD">
        <w:rPr>
          <w:rFonts w:hint="eastAsia"/>
          <w:lang w:val="ru-RU"/>
        </w:rPr>
        <w:t>стратегическое</w:t>
      </w:r>
      <w:r w:rsidRPr="002340CD">
        <w:rPr>
          <w:lang w:val="ru-RU"/>
        </w:rPr>
        <w:t xml:space="preserve"> </w:t>
      </w:r>
      <w:r w:rsidRPr="002340CD">
        <w:rPr>
          <w:rFonts w:hint="eastAsia"/>
          <w:lang w:val="ru-RU"/>
        </w:rPr>
        <w:t>планирование</w:t>
      </w:r>
      <w:r w:rsidRPr="002340CD">
        <w:rPr>
          <w:lang w:val="ru-RU"/>
        </w:rPr>
        <w:t xml:space="preserve"> </w:t>
      </w:r>
      <w:r w:rsidRPr="002340CD">
        <w:rPr>
          <w:rFonts w:hint="eastAsia"/>
          <w:lang w:val="ru-RU"/>
        </w:rPr>
        <w:t>при</w:t>
      </w:r>
      <w:r w:rsidRPr="002340CD">
        <w:rPr>
          <w:lang w:val="ru-RU"/>
        </w:rPr>
        <w:t xml:space="preserve"> </w:t>
      </w:r>
      <w:r w:rsidRPr="002340CD">
        <w:rPr>
          <w:rFonts w:hint="eastAsia"/>
          <w:lang w:val="ru-RU"/>
        </w:rPr>
        <w:t>трехуровневой</w:t>
      </w:r>
      <w:r w:rsidRPr="002340CD">
        <w:rPr>
          <w:lang w:val="ru-RU"/>
        </w:rPr>
        <w:t xml:space="preserve"> </w:t>
      </w:r>
      <w:r w:rsidRPr="002340CD">
        <w:rPr>
          <w:rFonts w:hint="eastAsia"/>
          <w:lang w:val="ru-RU"/>
        </w:rPr>
        <w:t>системе</w:t>
      </w:r>
      <w:r w:rsidRPr="002340CD">
        <w:rPr>
          <w:lang w:val="ru-RU"/>
        </w:rPr>
        <w:t xml:space="preserve"> </w:t>
      </w:r>
      <w:r w:rsidRPr="002340CD">
        <w:rPr>
          <w:rFonts w:hint="eastAsia"/>
          <w:lang w:val="ru-RU"/>
        </w:rPr>
        <w:t>оказания</w:t>
      </w:r>
      <w:r w:rsidRPr="002340CD">
        <w:rPr>
          <w:lang w:val="ru-RU"/>
        </w:rPr>
        <w:t xml:space="preserve"> </w:t>
      </w:r>
      <w:r w:rsidRPr="002340CD">
        <w:rPr>
          <w:rFonts w:hint="eastAsia"/>
          <w:lang w:val="ru-RU"/>
        </w:rPr>
        <w:t>медицинской</w:t>
      </w:r>
      <w:r w:rsidRPr="002340CD">
        <w:rPr>
          <w:lang w:val="ru-RU"/>
        </w:rPr>
        <w:t xml:space="preserve"> </w:t>
      </w:r>
      <w:r w:rsidRPr="002340CD">
        <w:rPr>
          <w:rFonts w:hint="eastAsia"/>
          <w:lang w:val="ru-RU"/>
        </w:rPr>
        <w:t>помощи</w:t>
      </w:r>
    </w:p>
    <w:p w14:paraId="4F3F3F62" w14:textId="77777777" w:rsidR="002340CD" w:rsidRPr="002340CD" w:rsidRDefault="002340CD" w:rsidP="002340CD">
      <w:pPr>
        <w:rPr>
          <w:lang w:val="ru-RU"/>
        </w:rPr>
      </w:pPr>
    </w:p>
    <w:p w14:paraId="486F5FED" w14:textId="77777777" w:rsidR="002340CD" w:rsidRPr="002340CD" w:rsidRDefault="002340CD" w:rsidP="002340CD">
      <w:pPr>
        <w:rPr>
          <w:lang w:val="ru-RU"/>
        </w:rPr>
      </w:pPr>
      <w:r w:rsidRPr="002340CD">
        <w:rPr>
          <w:rFonts w:hint="eastAsia"/>
          <w:lang w:val="ru-RU"/>
        </w:rPr>
        <w:t>ГЛАВА</w:t>
      </w:r>
      <w:r w:rsidRPr="002340CD">
        <w:rPr>
          <w:lang w:val="ru-RU"/>
        </w:rPr>
        <w:t xml:space="preserve"> 4. </w:t>
      </w:r>
      <w:r w:rsidRPr="002340CD">
        <w:rPr>
          <w:rFonts w:hint="eastAsia"/>
          <w:lang w:val="ru-RU"/>
        </w:rPr>
        <w:t>ОБЕСПЕЧЕНИЕ</w:t>
      </w:r>
      <w:r w:rsidRPr="002340CD">
        <w:rPr>
          <w:lang w:val="ru-RU"/>
        </w:rPr>
        <w:t xml:space="preserve"> </w:t>
      </w:r>
      <w:r w:rsidRPr="002340CD">
        <w:rPr>
          <w:rFonts w:hint="eastAsia"/>
          <w:lang w:val="ru-RU"/>
        </w:rPr>
        <w:t>ДОСТУПНОСТИ</w:t>
      </w:r>
      <w:r w:rsidRPr="002340CD">
        <w:rPr>
          <w:lang w:val="ru-RU"/>
        </w:rPr>
        <w:t xml:space="preserve"> </w:t>
      </w:r>
      <w:r w:rsidRPr="002340CD">
        <w:rPr>
          <w:rFonts w:hint="eastAsia"/>
          <w:lang w:val="ru-RU"/>
        </w:rPr>
        <w:t>И</w:t>
      </w:r>
      <w:r w:rsidRPr="002340CD">
        <w:rPr>
          <w:lang w:val="ru-RU"/>
        </w:rPr>
        <w:t xml:space="preserve"> </w:t>
      </w:r>
      <w:r w:rsidRPr="002340CD">
        <w:rPr>
          <w:rFonts w:hint="eastAsia"/>
          <w:lang w:val="ru-RU"/>
        </w:rPr>
        <w:t>КАЧЕСТВА</w:t>
      </w:r>
      <w:r w:rsidRPr="002340CD">
        <w:rPr>
          <w:lang w:val="ru-RU"/>
        </w:rPr>
        <w:t xml:space="preserve"> </w:t>
      </w:r>
      <w:r w:rsidRPr="002340CD">
        <w:rPr>
          <w:rFonts w:hint="eastAsia"/>
          <w:lang w:val="ru-RU"/>
        </w:rPr>
        <w:t>ДИАГНОСТИЧЕСКОЙ</w:t>
      </w:r>
      <w:r w:rsidRPr="002340CD">
        <w:rPr>
          <w:lang w:val="ru-RU"/>
        </w:rPr>
        <w:t xml:space="preserve"> </w:t>
      </w:r>
      <w:r w:rsidRPr="002340CD">
        <w:rPr>
          <w:rFonts w:hint="eastAsia"/>
          <w:lang w:val="ru-RU"/>
        </w:rPr>
        <w:t>ПОМОЩИ</w:t>
      </w:r>
      <w:r w:rsidRPr="002340CD">
        <w:rPr>
          <w:lang w:val="ru-RU"/>
        </w:rPr>
        <w:t xml:space="preserve"> </w:t>
      </w:r>
      <w:r w:rsidRPr="002340CD">
        <w:rPr>
          <w:rFonts w:hint="eastAsia"/>
          <w:lang w:val="ru-RU"/>
        </w:rPr>
        <w:t>КАК</w:t>
      </w:r>
      <w:r w:rsidRPr="002340CD">
        <w:rPr>
          <w:lang w:val="ru-RU"/>
        </w:rPr>
        <w:t xml:space="preserve"> </w:t>
      </w:r>
      <w:r w:rsidRPr="002340CD">
        <w:rPr>
          <w:rFonts w:hint="eastAsia"/>
          <w:lang w:val="ru-RU"/>
        </w:rPr>
        <w:t>ОСНОВА</w:t>
      </w:r>
      <w:r w:rsidRPr="002340CD">
        <w:rPr>
          <w:lang w:val="ru-RU"/>
        </w:rPr>
        <w:t xml:space="preserve"> </w:t>
      </w:r>
      <w:r w:rsidRPr="002340CD">
        <w:rPr>
          <w:rFonts w:hint="eastAsia"/>
          <w:lang w:val="ru-RU"/>
        </w:rPr>
        <w:t>СВОЕВРЕМЕННОГО</w:t>
      </w:r>
      <w:r w:rsidRPr="002340CD">
        <w:rPr>
          <w:lang w:val="ru-RU"/>
        </w:rPr>
        <w:t xml:space="preserve"> </w:t>
      </w:r>
      <w:r w:rsidRPr="002340CD">
        <w:rPr>
          <w:rFonts w:hint="eastAsia"/>
          <w:lang w:val="ru-RU"/>
        </w:rPr>
        <w:t>ВЫЯВЛЕНИЯ</w:t>
      </w:r>
      <w:r w:rsidRPr="002340CD">
        <w:rPr>
          <w:lang w:val="ru-RU"/>
        </w:rPr>
        <w:t xml:space="preserve"> </w:t>
      </w:r>
      <w:r w:rsidRPr="002340CD">
        <w:rPr>
          <w:rFonts w:hint="eastAsia"/>
          <w:lang w:val="ru-RU"/>
        </w:rPr>
        <w:t>ЗАБОЛЕВАНИЙ</w:t>
      </w:r>
      <w:r w:rsidRPr="002340CD">
        <w:rPr>
          <w:lang w:val="ru-RU"/>
        </w:rPr>
        <w:t xml:space="preserve"> </w:t>
      </w:r>
      <w:r w:rsidRPr="002340CD">
        <w:rPr>
          <w:rFonts w:hint="eastAsia"/>
          <w:lang w:val="ru-RU"/>
        </w:rPr>
        <w:t>И</w:t>
      </w:r>
      <w:r w:rsidRPr="002340CD">
        <w:rPr>
          <w:lang w:val="ru-RU"/>
        </w:rPr>
        <w:t xml:space="preserve"> </w:t>
      </w:r>
      <w:r w:rsidRPr="002340CD">
        <w:rPr>
          <w:rFonts w:hint="eastAsia"/>
          <w:lang w:val="ru-RU"/>
        </w:rPr>
        <w:t>КОНТРОЛЯ</w:t>
      </w:r>
      <w:r w:rsidRPr="002340CD">
        <w:rPr>
          <w:lang w:val="ru-RU"/>
        </w:rPr>
        <w:t xml:space="preserve"> </w:t>
      </w:r>
      <w:r w:rsidRPr="002340CD">
        <w:rPr>
          <w:rFonts w:hint="eastAsia"/>
          <w:lang w:val="ru-RU"/>
        </w:rPr>
        <w:t>КАЧЕСТВА</w:t>
      </w:r>
      <w:r w:rsidRPr="002340CD">
        <w:rPr>
          <w:lang w:val="ru-RU"/>
        </w:rPr>
        <w:t xml:space="preserve"> </w:t>
      </w:r>
      <w:r w:rsidRPr="002340CD">
        <w:rPr>
          <w:rFonts w:hint="eastAsia"/>
          <w:lang w:val="ru-RU"/>
        </w:rPr>
        <w:t>ЛЕЧЕБНОГО</w:t>
      </w:r>
      <w:r w:rsidRPr="002340CD">
        <w:rPr>
          <w:lang w:val="ru-RU"/>
        </w:rPr>
        <w:t xml:space="preserve"> </w:t>
      </w:r>
      <w:r w:rsidRPr="002340CD">
        <w:rPr>
          <w:rFonts w:hint="eastAsia"/>
          <w:lang w:val="ru-RU"/>
        </w:rPr>
        <w:t>ПРОЦЕССА</w:t>
      </w:r>
    </w:p>
    <w:p w14:paraId="73BFF251" w14:textId="77777777" w:rsidR="002340CD" w:rsidRPr="002340CD" w:rsidRDefault="002340CD" w:rsidP="002340CD">
      <w:pPr>
        <w:rPr>
          <w:lang w:val="ru-RU"/>
        </w:rPr>
      </w:pPr>
    </w:p>
    <w:p w14:paraId="25C00ADC" w14:textId="77777777" w:rsidR="002340CD" w:rsidRPr="002340CD" w:rsidRDefault="002340CD" w:rsidP="002340CD">
      <w:pPr>
        <w:rPr>
          <w:lang w:val="ru-RU"/>
        </w:rPr>
      </w:pPr>
      <w:r w:rsidRPr="002340CD">
        <w:rPr>
          <w:lang w:val="ru-RU"/>
        </w:rPr>
        <w:t xml:space="preserve">4.1. </w:t>
      </w:r>
      <w:r w:rsidRPr="002340CD">
        <w:rPr>
          <w:rFonts w:hint="eastAsia"/>
          <w:lang w:val="ru-RU"/>
        </w:rPr>
        <w:t>Доступность</w:t>
      </w:r>
      <w:r w:rsidRPr="002340CD">
        <w:rPr>
          <w:lang w:val="ru-RU"/>
        </w:rPr>
        <w:t xml:space="preserve"> </w:t>
      </w:r>
      <w:r w:rsidRPr="002340CD">
        <w:rPr>
          <w:rFonts w:hint="eastAsia"/>
          <w:lang w:val="ru-RU"/>
        </w:rPr>
        <w:t>диагностической</w:t>
      </w:r>
      <w:r w:rsidRPr="002340CD">
        <w:rPr>
          <w:lang w:val="ru-RU"/>
        </w:rPr>
        <w:t xml:space="preserve"> </w:t>
      </w:r>
      <w:r w:rsidRPr="002340CD">
        <w:rPr>
          <w:rFonts w:hint="eastAsia"/>
          <w:lang w:val="ru-RU"/>
        </w:rPr>
        <w:t>помощи</w:t>
      </w:r>
      <w:r w:rsidRPr="002340CD">
        <w:rPr>
          <w:lang w:val="ru-RU"/>
        </w:rPr>
        <w:t xml:space="preserve"> </w:t>
      </w:r>
      <w:r w:rsidRPr="002340CD">
        <w:rPr>
          <w:rFonts w:hint="eastAsia"/>
          <w:lang w:val="ru-RU"/>
        </w:rPr>
        <w:t>и</w:t>
      </w:r>
      <w:r w:rsidRPr="002340CD">
        <w:rPr>
          <w:lang w:val="ru-RU"/>
        </w:rPr>
        <w:t xml:space="preserve"> </w:t>
      </w:r>
      <w:r w:rsidRPr="002340CD">
        <w:rPr>
          <w:rFonts w:hint="eastAsia"/>
          <w:lang w:val="ru-RU"/>
        </w:rPr>
        <w:t>преемственность</w:t>
      </w:r>
      <w:r w:rsidRPr="002340CD">
        <w:rPr>
          <w:lang w:val="ru-RU"/>
        </w:rPr>
        <w:t xml:space="preserve"> </w:t>
      </w:r>
      <w:r w:rsidRPr="002340CD">
        <w:rPr>
          <w:rFonts w:hint="eastAsia"/>
          <w:lang w:val="ru-RU"/>
        </w:rPr>
        <w:t>в</w:t>
      </w:r>
      <w:r w:rsidRPr="002340CD">
        <w:rPr>
          <w:lang w:val="ru-RU"/>
        </w:rPr>
        <w:t xml:space="preserve"> </w:t>
      </w:r>
      <w:r w:rsidRPr="002340CD">
        <w:rPr>
          <w:rFonts w:hint="eastAsia"/>
          <w:lang w:val="ru-RU"/>
        </w:rPr>
        <w:t>ее</w:t>
      </w:r>
      <w:r w:rsidRPr="002340CD">
        <w:rPr>
          <w:lang w:val="ru-RU"/>
        </w:rPr>
        <w:t xml:space="preserve"> </w:t>
      </w:r>
      <w:r w:rsidRPr="002340CD">
        <w:rPr>
          <w:rFonts w:hint="eastAsia"/>
          <w:lang w:val="ru-RU"/>
        </w:rPr>
        <w:t>организации</w:t>
      </w:r>
      <w:r w:rsidRPr="002340CD">
        <w:rPr>
          <w:lang w:val="ru-RU"/>
        </w:rPr>
        <w:t xml:space="preserve"> </w:t>
      </w:r>
      <w:r w:rsidRPr="002340CD">
        <w:rPr>
          <w:rFonts w:hint="eastAsia"/>
          <w:lang w:val="ru-RU"/>
        </w:rPr>
        <w:t>на</w:t>
      </w:r>
      <w:r w:rsidRPr="002340CD">
        <w:rPr>
          <w:lang w:val="ru-RU"/>
        </w:rPr>
        <w:t xml:space="preserve"> </w:t>
      </w:r>
      <w:r w:rsidRPr="002340CD">
        <w:rPr>
          <w:rFonts w:hint="eastAsia"/>
          <w:lang w:val="ru-RU"/>
        </w:rPr>
        <w:t>различных</w:t>
      </w:r>
      <w:r w:rsidRPr="002340CD">
        <w:rPr>
          <w:lang w:val="ru-RU"/>
        </w:rPr>
        <w:t xml:space="preserve"> </w:t>
      </w:r>
      <w:r w:rsidRPr="002340CD">
        <w:rPr>
          <w:rFonts w:hint="eastAsia"/>
          <w:lang w:val="ru-RU"/>
        </w:rPr>
        <w:t>этапах</w:t>
      </w:r>
      <w:r w:rsidRPr="002340CD">
        <w:rPr>
          <w:lang w:val="ru-RU"/>
        </w:rPr>
        <w:t xml:space="preserve"> </w:t>
      </w:r>
      <w:r w:rsidRPr="002340CD">
        <w:rPr>
          <w:rFonts w:hint="eastAsia"/>
          <w:lang w:val="ru-RU"/>
        </w:rPr>
        <w:t>осуществления</w:t>
      </w:r>
      <w:r w:rsidRPr="002340CD">
        <w:rPr>
          <w:lang w:val="ru-RU"/>
        </w:rPr>
        <w:t xml:space="preserve"> </w:t>
      </w:r>
      <w:r w:rsidRPr="002340CD">
        <w:rPr>
          <w:rFonts w:hint="eastAsia"/>
          <w:lang w:val="ru-RU"/>
        </w:rPr>
        <w:t>лечебно</w:t>
      </w:r>
      <w:r w:rsidRPr="002340CD">
        <w:rPr>
          <w:lang w:val="ru-RU"/>
        </w:rPr>
        <w:t>-</w:t>
      </w:r>
      <w:r w:rsidRPr="002340CD">
        <w:rPr>
          <w:rFonts w:hint="eastAsia"/>
          <w:lang w:val="ru-RU"/>
        </w:rPr>
        <w:t>диагностического</w:t>
      </w:r>
      <w:r w:rsidRPr="002340CD">
        <w:rPr>
          <w:lang w:val="ru-RU"/>
        </w:rPr>
        <w:t xml:space="preserve"> </w:t>
      </w:r>
      <w:r w:rsidRPr="002340CD">
        <w:rPr>
          <w:rFonts w:hint="eastAsia"/>
          <w:lang w:val="ru-RU"/>
        </w:rPr>
        <w:t>процесса</w:t>
      </w:r>
    </w:p>
    <w:p w14:paraId="536D5018" w14:textId="77777777" w:rsidR="002340CD" w:rsidRPr="002340CD" w:rsidRDefault="002340CD" w:rsidP="002340CD">
      <w:pPr>
        <w:rPr>
          <w:lang w:val="ru-RU"/>
        </w:rPr>
      </w:pPr>
    </w:p>
    <w:p w14:paraId="23A68F13" w14:textId="77777777" w:rsidR="002340CD" w:rsidRPr="002340CD" w:rsidRDefault="002340CD" w:rsidP="002340CD">
      <w:pPr>
        <w:rPr>
          <w:lang w:val="ru-RU"/>
        </w:rPr>
      </w:pPr>
      <w:r w:rsidRPr="002340CD">
        <w:rPr>
          <w:lang w:val="ru-RU"/>
        </w:rPr>
        <w:t xml:space="preserve">4.2. </w:t>
      </w:r>
      <w:r w:rsidRPr="002340CD">
        <w:rPr>
          <w:rFonts w:hint="eastAsia"/>
          <w:lang w:val="ru-RU"/>
        </w:rPr>
        <w:t>Обеспечение</w:t>
      </w:r>
      <w:r w:rsidRPr="002340CD">
        <w:rPr>
          <w:lang w:val="ru-RU"/>
        </w:rPr>
        <w:t xml:space="preserve">, </w:t>
      </w:r>
      <w:r w:rsidRPr="002340CD">
        <w:rPr>
          <w:rFonts w:hint="eastAsia"/>
          <w:lang w:val="ru-RU"/>
        </w:rPr>
        <w:t>оценка</w:t>
      </w:r>
      <w:r w:rsidRPr="002340CD">
        <w:rPr>
          <w:lang w:val="ru-RU"/>
        </w:rPr>
        <w:t xml:space="preserve"> </w:t>
      </w:r>
      <w:r w:rsidRPr="002340CD">
        <w:rPr>
          <w:rFonts w:hint="eastAsia"/>
          <w:lang w:val="ru-RU"/>
        </w:rPr>
        <w:t>и</w:t>
      </w:r>
      <w:r w:rsidRPr="002340CD">
        <w:rPr>
          <w:lang w:val="ru-RU"/>
        </w:rPr>
        <w:t xml:space="preserve"> </w:t>
      </w:r>
      <w:r w:rsidRPr="002340CD">
        <w:rPr>
          <w:rFonts w:hint="eastAsia"/>
          <w:lang w:val="ru-RU"/>
        </w:rPr>
        <w:t>контроль</w:t>
      </w:r>
      <w:r w:rsidRPr="002340CD">
        <w:rPr>
          <w:lang w:val="ru-RU"/>
        </w:rPr>
        <w:t xml:space="preserve"> </w:t>
      </w:r>
      <w:r w:rsidRPr="002340CD">
        <w:rPr>
          <w:rFonts w:hint="eastAsia"/>
          <w:lang w:val="ru-RU"/>
        </w:rPr>
        <w:t>качества</w:t>
      </w:r>
      <w:r w:rsidRPr="002340CD">
        <w:rPr>
          <w:lang w:val="ru-RU"/>
        </w:rPr>
        <w:t xml:space="preserve"> </w:t>
      </w:r>
      <w:r w:rsidRPr="002340CD">
        <w:rPr>
          <w:rFonts w:hint="eastAsia"/>
          <w:lang w:val="ru-RU"/>
        </w:rPr>
        <w:t>диагностической</w:t>
      </w:r>
      <w:r w:rsidRPr="002340CD">
        <w:rPr>
          <w:lang w:val="ru-RU"/>
        </w:rPr>
        <w:t xml:space="preserve"> </w:t>
      </w:r>
      <w:r w:rsidRPr="002340CD">
        <w:rPr>
          <w:rFonts w:hint="eastAsia"/>
          <w:lang w:val="ru-RU"/>
        </w:rPr>
        <w:t>помощи</w:t>
      </w:r>
      <w:r w:rsidRPr="002340CD">
        <w:rPr>
          <w:lang w:val="ru-RU"/>
        </w:rPr>
        <w:t xml:space="preserve">. </w:t>
      </w:r>
      <w:r w:rsidRPr="002340CD">
        <w:rPr>
          <w:rFonts w:hint="eastAsia"/>
          <w:lang w:val="ru-RU"/>
        </w:rPr>
        <w:t>Индикаторы</w:t>
      </w:r>
      <w:r w:rsidRPr="002340CD">
        <w:rPr>
          <w:lang w:val="ru-RU"/>
        </w:rPr>
        <w:t xml:space="preserve"> </w:t>
      </w:r>
      <w:r w:rsidRPr="002340CD">
        <w:rPr>
          <w:rFonts w:hint="eastAsia"/>
          <w:lang w:val="ru-RU"/>
        </w:rPr>
        <w:t>и</w:t>
      </w:r>
      <w:r w:rsidRPr="002340CD">
        <w:rPr>
          <w:lang w:val="ru-RU"/>
        </w:rPr>
        <w:t xml:space="preserve"> </w:t>
      </w:r>
      <w:r w:rsidRPr="002340CD">
        <w:rPr>
          <w:rFonts w:hint="eastAsia"/>
          <w:lang w:val="ru-RU"/>
        </w:rPr>
        <w:t>критерии</w:t>
      </w:r>
      <w:r w:rsidRPr="002340CD">
        <w:rPr>
          <w:lang w:val="ru-RU"/>
        </w:rPr>
        <w:t xml:space="preserve"> </w:t>
      </w:r>
      <w:r w:rsidRPr="002340CD">
        <w:rPr>
          <w:rFonts w:hint="eastAsia"/>
          <w:lang w:val="ru-RU"/>
        </w:rPr>
        <w:t>качества</w:t>
      </w:r>
      <w:r w:rsidRPr="002340CD">
        <w:rPr>
          <w:lang w:val="ru-RU"/>
        </w:rPr>
        <w:t xml:space="preserve">, </w:t>
      </w:r>
      <w:r w:rsidRPr="002340CD">
        <w:rPr>
          <w:rFonts w:hint="eastAsia"/>
          <w:lang w:val="ru-RU"/>
        </w:rPr>
        <w:t>эффективности</w:t>
      </w:r>
      <w:r w:rsidRPr="002340CD">
        <w:rPr>
          <w:lang w:val="ru-RU"/>
        </w:rPr>
        <w:t xml:space="preserve"> </w:t>
      </w:r>
      <w:r w:rsidRPr="002340CD">
        <w:rPr>
          <w:rFonts w:hint="eastAsia"/>
          <w:lang w:val="ru-RU"/>
        </w:rPr>
        <w:t>деятельности</w:t>
      </w:r>
      <w:r w:rsidRPr="002340CD">
        <w:rPr>
          <w:lang w:val="ru-RU"/>
        </w:rPr>
        <w:t xml:space="preserve"> </w:t>
      </w:r>
      <w:r w:rsidRPr="002340CD">
        <w:rPr>
          <w:rFonts w:hint="eastAsia"/>
          <w:lang w:val="ru-RU"/>
        </w:rPr>
        <w:t>диагностических</w:t>
      </w:r>
    </w:p>
    <w:p w14:paraId="47CB8406" w14:textId="77777777" w:rsidR="002340CD" w:rsidRPr="002340CD" w:rsidRDefault="002340CD" w:rsidP="002340CD">
      <w:pPr>
        <w:rPr>
          <w:lang w:val="ru-RU"/>
        </w:rPr>
      </w:pPr>
    </w:p>
    <w:p w14:paraId="6594B5E4" w14:textId="77777777" w:rsidR="002340CD" w:rsidRPr="002340CD" w:rsidRDefault="002340CD" w:rsidP="002340CD">
      <w:pPr>
        <w:rPr>
          <w:lang w:val="ru-RU"/>
        </w:rPr>
      </w:pPr>
      <w:r w:rsidRPr="002340CD">
        <w:rPr>
          <w:rFonts w:hint="eastAsia"/>
          <w:lang w:val="ru-RU"/>
        </w:rPr>
        <w:t>подразделений</w:t>
      </w:r>
      <w:r w:rsidRPr="002340CD">
        <w:rPr>
          <w:lang w:val="ru-RU"/>
        </w:rPr>
        <w:t xml:space="preserve"> </w:t>
      </w:r>
      <w:r w:rsidRPr="002340CD">
        <w:rPr>
          <w:rFonts w:hint="eastAsia"/>
          <w:lang w:val="ru-RU"/>
        </w:rPr>
        <w:t>и</w:t>
      </w:r>
      <w:r w:rsidRPr="002340CD">
        <w:rPr>
          <w:lang w:val="ru-RU"/>
        </w:rPr>
        <w:t xml:space="preserve"> </w:t>
      </w:r>
      <w:r w:rsidRPr="002340CD">
        <w:rPr>
          <w:rFonts w:hint="eastAsia"/>
          <w:lang w:val="ru-RU"/>
        </w:rPr>
        <w:t>специалистов</w:t>
      </w:r>
    </w:p>
    <w:p w14:paraId="1512D242" w14:textId="77777777" w:rsidR="002340CD" w:rsidRPr="002340CD" w:rsidRDefault="002340CD" w:rsidP="002340CD">
      <w:pPr>
        <w:rPr>
          <w:lang w:val="ru-RU"/>
        </w:rPr>
      </w:pPr>
    </w:p>
    <w:p w14:paraId="0E18ED12" w14:textId="77777777" w:rsidR="002340CD" w:rsidRPr="002340CD" w:rsidRDefault="002340CD" w:rsidP="002340CD">
      <w:pPr>
        <w:rPr>
          <w:lang w:val="ru-RU"/>
        </w:rPr>
      </w:pPr>
      <w:r w:rsidRPr="002340CD">
        <w:rPr>
          <w:rFonts w:hint="eastAsia"/>
          <w:lang w:val="ru-RU"/>
        </w:rPr>
        <w:t>ГЛАВА</w:t>
      </w:r>
      <w:r w:rsidRPr="002340CD">
        <w:rPr>
          <w:lang w:val="ru-RU"/>
        </w:rPr>
        <w:t xml:space="preserve"> 5. </w:t>
      </w:r>
      <w:r w:rsidRPr="002340CD">
        <w:rPr>
          <w:rFonts w:hint="eastAsia"/>
          <w:lang w:val="ru-RU"/>
        </w:rPr>
        <w:t>СОВРЕМЕННЫЕ</w:t>
      </w:r>
      <w:r w:rsidRPr="002340CD">
        <w:rPr>
          <w:lang w:val="ru-RU"/>
        </w:rPr>
        <w:t xml:space="preserve"> </w:t>
      </w:r>
      <w:r w:rsidRPr="002340CD">
        <w:rPr>
          <w:rFonts w:hint="eastAsia"/>
          <w:lang w:val="ru-RU"/>
        </w:rPr>
        <w:t>ПОДХОДЫ</w:t>
      </w:r>
      <w:r w:rsidRPr="002340CD">
        <w:rPr>
          <w:lang w:val="ru-RU"/>
        </w:rPr>
        <w:t xml:space="preserve"> </w:t>
      </w:r>
      <w:r w:rsidRPr="002340CD">
        <w:rPr>
          <w:rFonts w:hint="eastAsia"/>
          <w:lang w:val="ru-RU"/>
        </w:rPr>
        <w:t>К</w:t>
      </w:r>
      <w:r w:rsidRPr="002340CD">
        <w:rPr>
          <w:lang w:val="ru-RU"/>
        </w:rPr>
        <w:t xml:space="preserve"> </w:t>
      </w:r>
      <w:r w:rsidRPr="002340CD">
        <w:rPr>
          <w:rFonts w:hint="eastAsia"/>
          <w:lang w:val="ru-RU"/>
        </w:rPr>
        <w:t>ОПТИМИЗАЦИИ</w:t>
      </w:r>
      <w:r w:rsidRPr="002340CD">
        <w:rPr>
          <w:lang w:val="ru-RU"/>
        </w:rPr>
        <w:t xml:space="preserve"> </w:t>
      </w:r>
      <w:r w:rsidRPr="002340CD">
        <w:rPr>
          <w:rFonts w:hint="eastAsia"/>
          <w:lang w:val="ru-RU"/>
        </w:rPr>
        <w:t>РЕСУРСНОГО</w:t>
      </w:r>
      <w:r w:rsidRPr="002340CD">
        <w:rPr>
          <w:lang w:val="ru-RU"/>
        </w:rPr>
        <w:t xml:space="preserve"> </w:t>
      </w:r>
      <w:r w:rsidRPr="002340CD">
        <w:rPr>
          <w:rFonts w:hint="eastAsia"/>
          <w:lang w:val="ru-RU"/>
        </w:rPr>
        <w:t>ОБЕСПЕЧЕНИЯ</w:t>
      </w:r>
      <w:r w:rsidRPr="002340CD">
        <w:rPr>
          <w:lang w:val="ru-RU"/>
        </w:rPr>
        <w:t xml:space="preserve"> </w:t>
      </w:r>
      <w:r w:rsidRPr="002340CD">
        <w:rPr>
          <w:rFonts w:hint="eastAsia"/>
          <w:lang w:val="ru-RU"/>
        </w:rPr>
        <w:t>ПРИ</w:t>
      </w:r>
      <w:r w:rsidRPr="002340CD">
        <w:rPr>
          <w:lang w:val="ru-RU"/>
        </w:rPr>
        <w:t xml:space="preserve"> </w:t>
      </w:r>
      <w:r w:rsidRPr="002340CD">
        <w:rPr>
          <w:rFonts w:hint="eastAsia"/>
          <w:lang w:val="ru-RU"/>
        </w:rPr>
        <w:t>ОРГАНИЗАЦИИ</w:t>
      </w:r>
      <w:r w:rsidRPr="002340CD">
        <w:rPr>
          <w:lang w:val="ru-RU"/>
        </w:rPr>
        <w:t xml:space="preserve"> </w:t>
      </w:r>
      <w:r w:rsidRPr="002340CD">
        <w:rPr>
          <w:rFonts w:hint="eastAsia"/>
          <w:lang w:val="ru-RU"/>
        </w:rPr>
        <w:t>ДИАГНОСТИЧЕСКОЙ</w:t>
      </w:r>
      <w:r w:rsidRPr="002340CD">
        <w:rPr>
          <w:lang w:val="ru-RU"/>
        </w:rPr>
        <w:t xml:space="preserve"> </w:t>
      </w:r>
      <w:r w:rsidRPr="002340CD">
        <w:rPr>
          <w:rFonts w:hint="eastAsia"/>
          <w:lang w:val="ru-RU"/>
        </w:rPr>
        <w:t>ПОМОЩИ</w:t>
      </w:r>
    </w:p>
    <w:p w14:paraId="6D4B7CC4" w14:textId="77777777" w:rsidR="002340CD" w:rsidRPr="002340CD" w:rsidRDefault="002340CD" w:rsidP="002340CD">
      <w:pPr>
        <w:rPr>
          <w:lang w:val="ru-RU"/>
        </w:rPr>
      </w:pPr>
    </w:p>
    <w:p w14:paraId="03FE5202" w14:textId="77777777" w:rsidR="002340CD" w:rsidRPr="002340CD" w:rsidRDefault="002340CD" w:rsidP="002340CD">
      <w:pPr>
        <w:rPr>
          <w:lang w:val="ru-RU"/>
        </w:rPr>
      </w:pPr>
      <w:r w:rsidRPr="002340CD">
        <w:rPr>
          <w:lang w:val="ru-RU"/>
        </w:rPr>
        <w:t xml:space="preserve">5.1. </w:t>
      </w:r>
      <w:r w:rsidRPr="002340CD">
        <w:rPr>
          <w:rFonts w:hint="eastAsia"/>
          <w:lang w:val="ru-RU"/>
        </w:rPr>
        <w:t>Оценка</w:t>
      </w:r>
      <w:r w:rsidRPr="002340CD">
        <w:rPr>
          <w:lang w:val="ru-RU"/>
        </w:rPr>
        <w:t xml:space="preserve"> </w:t>
      </w:r>
      <w:r w:rsidRPr="002340CD">
        <w:rPr>
          <w:rFonts w:hint="eastAsia"/>
          <w:lang w:val="ru-RU"/>
        </w:rPr>
        <w:t>кадрового</w:t>
      </w:r>
      <w:r w:rsidRPr="002340CD">
        <w:rPr>
          <w:lang w:val="ru-RU"/>
        </w:rPr>
        <w:t xml:space="preserve"> </w:t>
      </w:r>
      <w:r w:rsidRPr="002340CD">
        <w:rPr>
          <w:rFonts w:hint="eastAsia"/>
          <w:lang w:val="ru-RU"/>
        </w:rPr>
        <w:t>потенциала</w:t>
      </w:r>
      <w:r w:rsidRPr="002340CD">
        <w:rPr>
          <w:lang w:val="ru-RU"/>
        </w:rPr>
        <w:t xml:space="preserve"> </w:t>
      </w:r>
      <w:r w:rsidRPr="002340CD">
        <w:rPr>
          <w:rFonts w:hint="eastAsia"/>
          <w:lang w:val="ru-RU"/>
        </w:rPr>
        <w:t>медицинских</w:t>
      </w:r>
      <w:r w:rsidRPr="002340CD">
        <w:rPr>
          <w:lang w:val="ru-RU"/>
        </w:rPr>
        <w:t xml:space="preserve"> </w:t>
      </w:r>
      <w:r w:rsidRPr="002340CD">
        <w:rPr>
          <w:rFonts w:hint="eastAsia"/>
          <w:lang w:val="ru-RU"/>
        </w:rPr>
        <w:t>организаций</w:t>
      </w:r>
      <w:r w:rsidRPr="002340CD">
        <w:rPr>
          <w:lang w:val="ru-RU"/>
        </w:rPr>
        <w:t xml:space="preserve"> </w:t>
      </w:r>
      <w:r w:rsidRPr="002340CD">
        <w:rPr>
          <w:rFonts w:hint="eastAsia"/>
          <w:lang w:val="ru-RU"/>
        </w:rPr>
        <w:t>и</w:t>
      </w:r>
      <w:r w:rsidRPr="002340CD">
        <w:rPr>
          <w:lang w:val="ru-RU"/>
        </w:rPr>
        <w:t xml:space="preserve"> </w:t>
      </w:r>
      <w:r w:rsidRPr="002340CD">
        <w:rPr>
          <w:rFonts w:hint="eastAsia"/>
          <w:lang w:val="ru-RU"/>
        </w:rPr>
        <w:t>подразделений</w:t>
      </w:r>
      <w:r w:rsidRPr="002340CD">
        <w:rPr>
          <w:lang w:val="ru-RU"/>
        </w:rPr>
        <w:t xml:space="preserve">, </w:t>
      </w:r>
      <w:r w:rsidRPr="002340CD">
        <w:rPr>
          <w:rFonts w:hint="eastAsia"/>
          <w:lang w:val="ru-RU"/>
        </w:rPr>
        <w:t>обеспечивающих</w:t>
      </w:r>
      <w:r w:rsidRPr="002340CD">
        <w:rPr>
          <w:lang w:val="ru-RU"/>
        </w:rPr>
        <w:t xml:space="preserve"> </w:t>
      </w:r>
      <w:r w:rsidRPr="002340CD">
        <w:rPr>
          <w:rFonts w:hint="eastAsia"/>
          <w:lang w:val="ru-RU"/>
        </w:rPr>
        <w:t>диагностическую</w:t>
      </w:r>
      <w:r w:rsidRPr="002340CD">
        <w:rPr>
          <w:lang w:val="ru-RU"/>
        </w:rPr>
        <w:t xml:space="preserve"> </w:t>
      </w:r>
      <w:r w:rsidRPr="002340CD">
        <w:rPr>
          <w:rFonts w:hint="eastAsia"/>
          <w:lang w:val="ru-RU"/>
        </w:rPr>
        <w:t>помощь</w:t>
      </w:r>
      <w:r w:rsidRPr="002340CD">
        <w:rPr>
          <w:lang w:val="ru-RU"/>
        </w:rPr>
        <w:t xml:space="preserve"> </w:t>
      </w:r>
      <w:r w:rsidRPr="002340CD">
        <w:rPr>
          <w:rFonts w:hint="eastAsia"/>
          <w:lang w:val="ru-RU"/>
        </w:rPr>
        <w:t>и</w:t>
      </w:r>
      <w:r w:rsidRPr="002340CD">
        <w:rPr>
          <w:lang w:val="ru-RU"/>
        </w:rPr>
        <w:t xml:space="preserve"> </w:t>
      </w:r>
      <w:r w:rsidRPr="002340CD">
        <w:rPr>
          <w:rFonts w:hint="eastAsia"/>
          <w:lang w:val="ru-RU"/>
        </w:rPr>
        <w:t>современные</w:t>
      </w:r>
      <w:r w:rsidRPr="002340CD">
        <w:rPr>
          <w:lang w:val="ru-RU"/>
        </w:rPr>
        <w:t xml:space="preserve"> </w:t>
      </w:r>
      <w:r w:rsidRPr="002340CD">
        <w:rPr>
          <w:rFonts w:hint="eastAsia"/>
          <w:lang w:val="ru-RU"/>
        </w:rPr>
        <w:t>подходы</w:t>
      </w:r>
      <w:r w:rsidRPr="002340CD">
        <w:rPr>
          <w:lang w:val="ru-RU"/>
        </w:rPr>
        <w:t xml:space="preserve"> </w:t>
      </w:r>
      <w:r w:rsidRPr="002340CD">
        <w:rPr>
          <w:rFonts w:hint="eastAsia"/>
          <w:lang w:val="ru-RU"/>
        </w:rPr>
        <w:t>к</w:t>
      </w:r>
      <w:r w:rsidRPr="002340CD">
        <w:rPr>
          <w:lang w:val="ru-RU"/>
        </w:rPr>
        <w:t xml:space="preserve"> </w:t>
      </w:r>
      <w:r w:rsidRPr="002340CD">
        <w:rPr>
          <w:rFonts w:hint="eastAsia"/>
          <w:lang w:val="ru-RU"/>
        </w:rPr>
        <w:t>определению</w:t>
      </w:r>
      <w:r w:rsidRPr="002340CD">
        <w:rPr>
          <w:lang w:val="ru-RU"/>
        </w:rPr>
        <w:t xml:space="preserve"> </w:t>
      </w:r>
      <w:r w:rsidRPr="002340CD">
        <w:rPr>
          <w:rFonts w:hint="eastAsia"/>
          <w:lang w:val="ru-RU"/>
        </w:rPr>
        <w:t>потребности</w:t>
      </w:r>
      <w:r w:rsidRPr="002340CD">
        <w:rPr>
          <w:lang w:val="ru-RU"/>
        </w:rPr>
        <w:t xml:space="preserve"> </w:t>
      </w:r>
      <w:r w:rsidRPr="002340CD">
        <w:rPr>
          <w:rFonts w:hint="eastAsia"/>
          <w:lang w:val="ru-RU"/>
        </w:rPr>
        <w:t>в</w:t>
      </w:r>
      <w:r w:rsidRPr="002340CD">
        <w:rPr>
          <w:lang w:val="ru-RU"/>
        </w:rPr>
        <w:t xml:space="preserve"> </w:t>
      </w:r>
      <w:r w:rsidRPr="002340CD">
        <w:rPr>
          <w:rFonts w:hint="eastAsia"/>
          <w:lang w:val="ru-RU"/>
        </w:rPr>
        <w:t>указанных</w:t>
      </w:r>
      <w:r w:rsidRPr="002340CD">
        <w:rPr>
          <w:lang w:val="ru-RU"/>
        </w:rPr>
        <w:t xml:space="preserve"> </w:t>
      </w:r>
      <w:r w:rsidRPr="002340CD">
        <w:rPr>
          <w:rFonts w:hint="eastAsia"/>
          <w:lang w:val="ru-RU"/>
        </w:rPr>
        <w:t>специалистах</w:t>
      </w:r>
      <w:r w:rsidRPr="002340CD">
        <w:rPr>
          <w:lang w:val="ru-RU"/>
        </w:rPr>
        <w:t xml:space="preserve"> </w:t>
      </w:r>
      <w:r w:rsidRPr="002340CD">
        <w:rPr>
          <w:rFonts w:hint="eastAsia"/>
          <w:lang w:val="ru-RU"/>
        </w:rPr>
        <w:t>при</w:t>
      </w:r>
      <w:r w:rsidRPr="002340CD">
        <w:rPr>
          <w:lang w:val="ru-RU"/>
        </w:rPr>
        <w:t xml:space="preserve"> </w:t>
      </w:r>
      <w:r w:rsidRPr="002340CD">
        <w:rPr>
          <w:rFonts w:hint="eastAsia"/>
          <w:lang w:val="ru-RU"/>
        </w:rPr>
        <w:t>трехуровневой</w:t>
      </w:r>
      <w:r w:rsidRPr="002340CD">
        <w:rPr>
          <w:lang w:val="ru-RU"/>
        </w:rPr>
        <w:t xml:space="preserve"> </w:t>
      </w:r>
      <w:r w:rsidRPr="002340CD">
        <w:rPr>
          <w:rFonts w:hint="eastAsia"/>
          <w:lang w:val="ru-RU"/>
        </w:rPr>
        <w:t>системе</w:t>
      </w:r>
      <w:r w:rsidRPr="002340CD">
        <w:rPr>
          <w:lang w:val="ru-RU"/>
        </w:rPr>
        <w:t xml:space="preserve"> </w:t>
      </w:r>
      <w:r w:rsidRPr="002340CD">
        <w:rPr>
          <w:rFonts w:hint="eastAsia"/>
          <w:lang w:val="ru-RU"/>
        </w:rPr>
        <w:t>оказания</w:t>
      </w:r>
      <w:r w:rsidRPr="002340CD">
        <w:rPr>
          <w:lang w:val="ru-RU"/>
        </w:rPr>
        <w:t xml:space="preserve"> </w:t>
      </w:r>
      <w:r w:rsidRPr="002340CD">
        <w:rPr>
          <w:rFonts w:hint="eastAsia"/>
          <w:lang w:val="ru-RU"/>
        </w:rPr>
        <w:t>медицинской</w:t>
      </w:r>
      <w:r w:rsidRPr="002340CD">
        <w:rPr>
          <w:lang w:val="ru-RU"/>
        </w:rPr>
        <w:t xml:space="preserve"> </w:t>
      </w:r>
      <w:r w:rsidRPr="002340CD">
        <w:rPr>
          <w:rFonts w:hint="eastAsia"/>
          <w:lang w:val="ru-RU"/>
        </w:rPr>
        <w:t>помощи</w:t>
      </w:r>
    </w:p>
    <w:p w14:paraId="4E9CD24B" w14:textId="77777777" w:rsidR="002340CD" w:rsidRPr="002340CD" w:rsidRDefault="002340CD" w:rsidP="002340CD">
      <w:pPr>
        <w:rPr>
          <w:lang w:val="ru-RU"/>
        </w:rPr>
      </w:pPr>
    </w:p>
    <w:p w14:paraId="713C7098" w14:textId="77777777" w:rsidR="002340CD" w:rsidRPr="002340CD" w:rsidRDefault="002340CD" w:rsidP="002340CD">
      <w:pPr>
        <w:rPr>
          <w:lang w:val="ru-RU"/>
        </w:rPr>
      </w:pPr>
      <w:r w:rsidRPr="002340CD">
        <w:rPr>
          <w:lang w:val="ru-RU"/>
        </w:rPr>
        <w:t xml:space="preserve">5.2. </w:t>
      </w:r>
      <w:r w:rsidRPr="002340CD">
        <w:rPr>
          <w:rFonts w:hint="eastAsia"/>
          <w:lang w:val="ru-RU"/>
        </w:rPr>
        <w:t>Основные</w:t>
      </w:r>
      <w:r w:rsidRPr="002340CD">
        <w:rPr>
          <w:lang w:val="ru-RU"/>
        </w:rPr>
        <w:t xml:space="preserve"> </w:t>
      </w:r>
      <w:r w:rsidRPr="002340CD">
        <w:rPr>
          <w:rFonts w:hint="eastAsia"/>
          <w:lang w:val="ru-RU"/>
        </w:rPr>
        <w:t>требования</w:t>
      </w:r>
      <w:r w:rsidRPr="002340CD">
        <w:rPr>
          <w:lang w:val="ru-RU"/>
        </w:rPr>
        <w:t xml:space="preserve"> </w:t>
      </w:r>
      <w:r w:rsidRPr="002340CD">
        <w:rPr>
          <w:rFonts w:hint="eastAsia"/>
          <w:lang w:val="ru-RU"/>
        </w:rPr>
        <w:t>к</w:t>
      </w:r>
      <w:r w:rsidRPr="002340CD">
        <w:rPr>
          <w:lang w:val="ru-RU"/>
        </w:rPr>
        <w:t xml:space="preserve"> </w:t>
      </w:r>
      <w:r w:rsidRPr="002340CD">
        <w:rPr>
          <w:rFonts w:hint="eastAsia"/>
          <w:lang w:val="ru-RU"/>
        </w:rPr>
        <w:t>совершенствованию</w:t>
      </w:r>
      <w:r w:rsidRPr="002340CD">
        <w:rPr>
          <w:lang w:val="ru-RU"/>
        </w:rPr>
        <w:t xml:space="preserve"> </w:t>
      </w:r>
      <w:r w:rsidRPr="002340CD">
        <w:rPr>
          <w:rFonts w:hint="eastAsia"/>
          <w:lang w:val="ru-RU"/>
        </w:rPr>
        <w:t>подготовки</w:t>
      </w:r>
      <w:r w:rsidRPr="002340CD">
        <w:rPr>
          <w:lang w:val="ru-RU"/>
        </w:rPr>
        <w:t xml:space="preserve"> </w:t>
      </w:r>
      <w:r w:rsidRPr="002340CD">
        <w:rPr>
          <w:rFonts w:hint="eastAsia"/>
          <w:lang w:val="ru-RU"/>
        </w:rPr>
        <w:t>специалистов</w:t>
      </w:r>
      <w:r w:rsidRPr="002340CD">
        <w:rPr>
          <w:lang w:val="ru-RU"/>
        </w:rPr>
        <w:t xml:space="preserve"> </w:t>
      </w:r>
      <w:r w:rsidRPr="002340CD">
        <w:rPr>
          <w:rFonts w:hint="eastAsia"/>
          <w:lang w:val="ru-RU"/>
        </w:rPr>
        <w:t>диагностических</w:t>
      </w:r>
      <w:r w:rsidRPr="002340CD">
        <w:rPr>
          <w:lang w:val="ru-RU"/>
        </w:rPr>
        <w:t xml:space="preserve"> </w:t>
      </w:r>
      <w:r w:rsidRPr="002340CD">
        <w:rPr>
          <w:rFonts w:hint="eastAsia"/>
          <w:lang w:val="ru-RU"/>
        </w:rPr>
        <w:t>служб</w:t>
      </w:r>
      <w:r w:rsidRPr="002340CD">
        <w:rPr>
          <w:lang w:val="ru-RU"/>
        </w:rPr>
        <w:t xml:space="preserve"> </w:t>
      </w:r>
      <w:r w:rsidRPr="002340CD">
        <w:rPr>
          <w:rFonts w:hint="eastAsia"/>
          <w:lang w:val="ru-RU"/>
        </w:rPr>
        <w:t>и</w:t>
      </w:r>
      <w:r w:rsidRPr="002340CD">
        <w:rPr>
          <w:lang w:val="ru-RU"/>
        </w:rPr>
        <w:t xml:space="preserve"> </w:t>
      </w:r>
      <w:r w:rsidRPr="002340CD">
        <w:rPr>
          <w:rFonts w:hint="eastAsia"/>
          <w:lang w:val="ru-RU"/>
        </w:rPr>
        <w:t>потребителей</w:t>
      </w:r>
      <w:r w:rsidRPr="002340CD">
        <w:rPr>
          <w:lang w:val="ru-RU"/>
        </w:rPr>
        <w:t xml:space="preserve"> </w:t>
      </w:r>
      <w:r w:rsidRPr="002340CD">
        <w:rPr>
          <w:rFonts w:hint="eastAsia"/>
          <w:lang w:val="ru-RU"/>
        </w:rPr>
        <w:t>диагностической</w:t>
      </w:r>
      <w:r w:rsidRPr="002340CD">
        <w:rPr>
          <w:lang w:val="ru-RU"/>
        </w:rPr>
        <w:t xml:space="preserve"> </w:t>
      </w:r>
      <w:r w:rsidRPr="002340CD">
        <w:rPr>
          <w:rFonts w:hint="eastAsia"/>
          <w:lang w:val="ru-RU"/>
        </w:rPr>
        <w:t>информации</w:t>
      </w:r>
      <w:r w:rsidRPr="002340CD">
        <w:rPr>
          <w:lang w:val="ru-RU"/>
        </w:rPr>
        <w:t xml:space="preserve"> </w:t>
      </w:r>
      <w:r w:rsidRPr="002340CD">
        <w:rPr>
          <w:rFonts w:hint="eastAsia"/>
          <w:lang w:val="ru-RU"/>
        </w:rPr>
        <w:t>при</w:t>
      </w:r>
      <w:r w:rsidRPr="002340CD">
        <w:rPr>
          <w:lang w:val="ru-RU"/>
        </w:rPr>
        <w:t xml:space="preserve"> </w:t>
      </w:r>
      <w:r w:rsidRPr="002340CD">
        <w:rPr>
          <w:rFonts w:hint="eastAsia"/>
          <w:lang w:val="ru-RU"/>
        </w:rPr>
        <w:t>проведени</w:t>
      </w:r>
      <w:r w:rsidRPr="002340CD">
        <w:rPr>
          <w:rFonts w:hint="eastAsia"/>
          <w:lang w:val="ru-RU"/>
        </w:rPr>
        <w:lastRenderedPageBreak/>
        <w:t>и</w:t>
      </w:r>
      <w:r w:rsidRPr="002340CD">
        <w:rPr>
          <w:lang w:val="ru-RU"/>
        </w:rPr>
        <w:t xml:space="preserve"> </w:t>
      </w:r>
      <w:r w:rsidRPr="002340CD">
        <w:rPr>
          <w:rFonts w:hint="eastAsia"/>
          <w:lang w:val="ru-RU"/>
        </w:rPr>
        <w:t>преобразований</w:t>
      </w:r>
      <w:r w:rsidRPr="002340CD">
        <w:rPr>
          <w:lang w:val="ru-RU"/>
        </w:rPr>
        <w:t xml:space="preserve"> </w:t>
      </w:r>
      <w:r w:rsidRPr="002340CD">
        <w:rPr>
          <w:rFonts w:hint="eastAsia"/>
          <w:lang w:val="ru-RU"/>
        </w:rPr>
        <w:t>в</w:t>
      </w:r>
      <w:r w:rsidRPr="002340CD">
        <w:rPr>
          <w:lang w:val="ru-RU"/>
        </w:rPr>
        <w:t xml:space="preserve"> </w:t>
      </w:r>
      <w:r w:rsidRPr="002340CD">
        <w:rPr>
          <w:rFonts w:hint="eastAsia"/>
          <w:lang w:val="ru-RU"/>
        </w:rPr>
        <w:t>системе</w:t>
      </w:r>
      <w:r w:rsidRPr="002340CD">
        <w:rPr>
          <w:lang w:val="ru-RU"/>
        </w:rPr>
        <w:t xml:space="preserve"> </w:t>
      </w:r>
      <w:r w:rsidRPr="002340CD">
        <w:rPr>
          <w:rFonts w:hint="eastAsia"/>
          <w:lang w:val="ru-RU"/>
        </w:rPr>
        <w:t>диагностической</w:t>
      </w:r>
      <w:r w:rsidRPr="002340CD">
        <w:rPr>
          <w:lang w:val="ru-RU"/>
        </w:rPr>
        <w:t xml:space="preserve"> </w:t>
      </w:r>
      <w:r w:rsidRPr="002340CD">
        <w:rPr>
          <w:rFonts w:hint="eastAsia"/>
          <w:lang w:val="ru-RU"/>
        </w:rPr>
        <w:t>помощи</w:t>
      </w:r>
    </w:p>
    <w:p w14:paraId="36B85FE5" w14:textId="77777777" w:rsidR="002340CD" w:rsidRPr="002340CD" w:rsidRDefault="002340CD" w:rsidP="002340CD">
      <w:pPr>
        <w:rPr>
          <w:lang w:val="ru-RU"/>
        </w:rPr>
      </w:pPr>
    </w:p>
    <w:p w14:paraId="5A43A497" w14:textId="77777777" w:rsidR="002340CD" w:rsidRPr="002340CD" w:rsidRDefault="002340CD" w:rsidP="002340CD">
      <w:pPr>
        <w:rPr>
          <w:lang w:val="ru-RU"/>
        </w:rPr>
      </w:pPr>
      <w:r w:rsidRPr="002340CD">
        <w:rPr>
          <w:lang w:val="ru-RU"/>
        </w:rPr>
        <w:t xml:space="preserve">5.2.1. </w:t>
      </w:r>
      <w:r w:rsidRPr="002340CD">
        <w:rPr>
          <w:rFonts w:hint="eastAsia"/>
          <w:lang w:val="ru-RU"/>
        </w:rPr>
        <w:t>Совершенствование</w:t>
      </w:r>
      <w:r w:rsidRPr="002340CD">
        <w:rPr>
          <w:lang w:val="ru-RU"/>
        </w:rPr>
        <w:t xml:space="preserve"> </w:t>
      </w:r>
      <w:r w:rsidRPr="002340CD">
        <w:rPr>
          <w:rFonts w:hint="eastAsia"/>
          <w:lang w:val="ru-RU"/>
        </w:rPr>
        <w:t>подготовки</w:t>
      </w:r>
      <w:r w:rsidRPr="002340CD">
        <w:rPr>
          <w:lang w:val="ru-RU"/>
        </w:rPr>
        <w:t xml:space="preserve"> </w:t>
      </w:r>
      <w:r w:rsidRPr="002340CD">
        <w:rPr>
          <w:rFonts w:hint="eastAsia"/>
          <w:lang w:val="ru-RU"/>
        </w:rPr>
        <w:t>врачей</w:t>
      </w:r>
      <w:r w:rsidRPr="002340CD">
        <w:rPr>
          <w:lang w:val="ru-RU"/>
        </w:rPr>
        <w:t xml:space="preserve"> </w:t>
      </w:r>
      <w:r w:rsidRPr="002340CD">
        <w:rPr>
          <w:rFonts w:hint="eastAsia"/>
          <w:lang w:val="ru-RU"/>
        </w:rPr>
        <w:t>диагностических</w:t>
      </w:r>
      <w:r w:rsidRPr="002340CD">
        <w:rPr>
          <w:lang w:val="ru-RU"/>
        </w:rPr>
        <w:t xml:space="preserve"> </w:t>
      </w:r>
      <w:r w:rsidRPr="002340CD">
        <w:rPr>
          <w:rFonts w:hint="eastAsia"/>
          <w:lang w:val="ru-RU"/>
        </w:rPr>
        <w:t>подразделений</w:t>
      </w:r>
    </w:p>
    <w:p w14:paraId="700E0ADF" w14:textId="77777777" w:rsidR="002340CD" w:rsidRPr="002340CD" w:rsidRDefault="002340CD" w:rsidP="002340CD">
      <w:pPr>
        <w:rPr>
          <w:lang w:val="ru-RU"/>
        </w:rPr>
      </w:pPr>
    </w:p>
    <w:p w14:paraId="65C3FAEE" w14:textId="77777777" w:rsidR="002340CD" w:rsidRPr="002340CD" w:rsidRDefault="002340CD" w:rsidP="002340CD">
      <w:pPr>
        <w:rPr>
          <w:lang w:val="ru-RU"/>
        </w:rPr>
      </w:pPr>
      <w:r w:rsidRPr="002340CD">
        <w:rPr>
          <w:lang w:val="ru-RU"/>
        </w:rPr>
        <w:t xml:space="preserve">5.2.2. </w:t>
      </w:r>
      <w:r w:rsidRPr="002340CD">
        <w:rPr>
          <w:rFonts w:hint="eastAsia"/>
          <w:lang w:val="ru-RU"/>
        </w:rPr>
        <w:t>Совершенствование</w:t>
      </w:r>
      <w:r w:rsidRPr="002340CD">
        <w:rPr>
          <w:lang w:val="ru-RU"/>
        </w:rPr>
        <w:t xml:space="preserve"> </w:t>
      </w:r>
      <w:r w:rsidRPr="002340CD">
        <w:rPr>
          <w:rFonts w:hint="eastAsia"/>
          <w:lang w:val="ru-RU"/>
        </w:rPr>
        <w:t>подготовки</w:t>
      </w:r>
      <w:r w:rsidRPr="002340CD">
        <w:rPr>
          <w:lang w:val="ru-RU"/>
        </w:rPr>
        <w:t xml:space="preserve"> </w:t>
      </w:r>
      <w:r w:rsidRPr="002340CD">
        <w:rPr>
          <w:rFonts w:hint="eastAsia"/>
          <w:lang w:val="ru-RU"/>
        </w:rPr>
        <w:t>врачей</w:t>
      </w:r>
      <w:r w:rsidRPr="002340CD">
        <w:rPr>
          <w:lang w:val="ru-RU"/>
        </w:rPr>
        <w:t xml:space="preserve"> </w:t>
      </w:r>
      <w:r w:rsidRPr="002340CD">
        <w:rPr>
          <w:rFonts w:hint="eastAsia"/>
          <w:lang w:val="ru-RU"/>
        </w:rPr>
        <w:t>клинических</w:t>
      </w:r>
      <w:r w:rsidRPr="002340CD">
        <w:rPr>
          <w:lang w:val="ru-RU"/>
        </w:rPr>
        <w:t xml:space="preserve"> </w:t>
      </w:r>
      <w:r w:rsidRPr="002340CD">
        <w:rPr>
          <w:rFonts w:hint="eastAsia"/>
          <w:lang w:val="ru-RU"/>
        </w:rPr>
        <w:t>подразделений</w:t>
      </w:r>
    </w:p>
    <w:p w14:paraId="2A7E6849" w14:textId="77777777" w:rsidR="002340CD" w:rsidRPr="002340CD" w:rsidRDefault="002340CD" w:rsidP="002340CD">
      <w:pPr>
        <w:rPr>
          <w:lang w:val="ru-RU"/>
        </w:rPr>
      </w:pPr>
    </w:p>
    <w:p w14:paraId="4E737A9B" w14:textId="77777777" w:rsidR="002340CD" w:rsidRPr="002340CD" w:rsidRDefault="002340CD" w:rsidP="002340CD">
      <w:pPr>
        <w:rPr>
          <w:lang w:val="ru-RU"/>
        </w:rPr>
      </w:pPr>
      <w:r w:rsidRPr="002340CD">
        <w:rPr>
          <w:lang w:val="ru-RU"/>
        </w:rPr>
        <w:t xml:space="preserve">5.2.3. </w:t>
      </w:r>
      <w:r w:rsidRPr="002340CD">
        <w:rPr>
          <w:rFonts w:hint="eastAsia"/>
          <w:lang w:val="ru-RU"/>
        </w:rPr>
        <w:t>Гигиеническое</w:t>
      </w:r>
      <w:r w:rsidRPr="002340CD">
        <w:rPr>
          <w:lang w:val="ru-RU"/>
        </w:rPr>
        <w:t xml:space="preserve"> </w:t>
      </w:r>
      <w:r w:rsidRPr="002340CD">
        <w:rPr>
          <w:rFonts w:hint="eastAsia"/>
          <w:lang w:val="ru-RU"/>
        </w:rPr>
        <w:t>воспитание</w:t>
      </w:r>
      <w:r w:rsidRPr="002340CD">
        <w:rPr>
          <w:lang w:val="ru-RU"/>
        </w:rPr>
        <w:t xml:space="preserve"> </w:t>
      </w:r>
      <w:r w:rsidRPr="002340CD">
        <w:rPr>
          <w:rFonts w:hint="eastAsia"/>
          <w:lang w:val="ru-RU"/>
        </w:rPr>
        <w:t>и</w:t>
      </w:r>
      <w:r w:rsidRPr="002340CD">
        <w:rPr>
          <w:lang w:val="ru-RU"/>
        </w:rPr>
        <w:t xml:space="preserve"> </w:t>
      </w:r>
      <w:r w:rsidRPr="002340CD">
        <w:rPr>
          <w:rFonts w:hint="eastAsia"/>
          <w:lang w:val="ru-RU"/>
        </w:rPr>
        <w:t>подготовка</w:t>
      </w:r>
      <w:r w:rsidRPr="002340CD">
        <w:rPr>
          <w:lang w:val="ru-RU"/>
        </w:rPr>
        <w:t xml:space="preserve"> </w:t>
      </w:r>
      <w:r w:rsidRPr="002340CD">
        <w:rPr>
          <w:rFonts w:hint="eastAsia"/>
          <w:lang w:val="ru-RU"/>
        </w:rPr>
        <w:t>пациентов</w:t>
      </w:r>
      <w:r w:rsidRPr="002340CD">
        <w:rPr>
          <w:lang w:val="ru-RU"/>
        </w:rPr>
        <w:t xml:space="preserve"> </w:t>
      </w:r>
      <w:r w:rsidRPr="002340CD">
        <w:rPr>
          <w:rFonts w:hint="eastAsia"/>
          <w:lang w:val="ru-RU"/>
        </w:rPr>
        <w:t>по</w:t>
      </w:r>
      <w:r w:rsidRPr="002340CD">
        <w:rPr>
          <w:lang w:val="ru-RU"/>
        </w:rPr>
        <w:t xml:space="preserve"> </w:t>
      </w:r>
      <w:r w:rsidRPr="002340CD">
        <w:rPr>
          <w:rFonts w:hint="eastAsia"/>
          <w:lang w:val="ru-RU"/>
        </w:rPr>
        <w:t>вопросам</w:t>
      </w:r>
      <w:r w:rsidRPr="002340CD">
        <w:rPr>
          <w:lang w:val="ru-RU"/>
        </w:rPr>
        <w:t xml:space="preserve"> </w:t>
      </w:r>
      <w:r w:rsidRPr="002340CD">
        <w:rPr>
          <w:rFonts w:hint="eastAsia"/>
          <w:lang w:val="ru-RU"/>
        </w:rPr>
        <w:t>диагностики</w:t>
      </w:r>
      <w:r w:rsidRPr="002340CD">
        <w:rPr>
          <w:lang w:val="ru-RU"/>
        </w:rPr>
        <w:t xml:space="preserve"> </w:t>
      </w:r>
      <w:r w:rsidRPr="002340CD">
        <w:rPr>
          <w:rFonts w:hint="eastAsia"/>
          <w:lang w:val="ru-RU"/>
        </w:rPr>
        <w:t>заболеваний</w:t>
      </w:r>
    </w:p>
    <w:p w14:paraId="3F336E17" w14:textId="77777777" w:rsidR="002340CD" w:rsidRPr="002340CD" w:rsidRDefault="002340CD" w:rsidP="002340CD">
      <w:pPr>
        <w:rPr>
          <w:lang w:val="ru-RU"/>
        </w:rPr>
      </w:pPr>
    </w:p>
    <w:p w14:paraId="331343C5" w14:textId="77777777" w:rsidR="002340CD" w:rsidRPr="002340CD" w:rsidRDefault="002340CD" w:rsidP="002340CD">
      <w:pPr>
        <w:rPr>
          <w:lang w:val="ru-RU"/>
        </w:rPr>
      </w:pPr>
      <w:r w:rsidRPr="002340CD">
        <w:rPr>
          <w:lang w:val="ru-RU"/>
        </w:rPr>
        <w:t xml:space="preserve">5.3. </w:t>
      </w:r>
      <w:r w:rsidRPr="002340CD">
        <w:rPr>
          <w:rFonts w:hint="eastAsia"/>
          <w:lang w:val="ru-RU"/>
        </w:rPr>
        <w:t>Оптимизация</w:t>
      </w:r>
      <w:r w:rsidRPr="002340CD">
        <w:rPr>
          <w:lang w:val="ru-RU"/>
        </w:rPr>
        <w:t xml:space="preserve"> </w:t>
      </w:r>
      <w:r w:rsidRPr="002340CD">
        <w:rPr>
          <w:rFonts w:hint="eastAsia"/>
          <w:lang w:val="ru-RU"/>
        </w:rPr>
        <w:t>материально</w:t>
      </w:r>
      <w:r w:rsidRPr="002340CD">
        <w:rPr>
          <w:lang w:val="ru-RU"/>
        </w:rPr>
        <w:t>-</w:t>
      </w:r>
      <w:r w:rsidRPr="002340CD">
        <w:rPr>
          <w:rFonts w:hint="eastAsia"/>
          <w:lang w:val="ru-RU"/>
        </w:rPr>
        <w:t>технического</w:t>
      </w:r>
      <w:r w:rsidRPr="002340CD">
        <w:rPr>
          <w:lang w:val="ru-RU"/>
        </w:rPr>
        <w:t xml:space="preserve"> </w:t>
      </w:r>
      <w:r w:rsidRPr="002340CD">
        <w:rPr>
          <w:rFonts w:hint="eastAsia"/>
          <w:lang w:val="ru-RU"/>
        </w:rPr>
        <w:t>обеспечения</w:t>
      </w:r>
      <w:r w:rsidRPr="002340CD">
        <w:rPr>
          <w:lang w:val="ru-RU"/>
        </w:rPr>
        <w:t xml:space="preserve"> </w:t>
      </w:r>
      <w:r w:rsidRPr="002340CD">
        <w:rPr>
          <w:rFonts w:hint="eastAsia"/>
          <w:lang w:val="ru-RU"/>
        </w:rPr>
        <w:t>потребления</w:t>
      </w:r>
      <w:r w:rsidRPr="002340CD">
        <w:rPr>
          <w:lang w:val="ru-RU"/>
        </w:rPr>
        <w:t xml:space="preserve"> </w:t>
      </w:r>
      <w:r w:rsidRPr="002340CD">
        <w:rPr>
          <w:rFonts w:hint="eastAsia"/>
          <w:lang w:val="ru-RU"/>
        </w:rPr>
        <w:t>диагностических</w:t>
      </w:r>
      <w:r w:rsidRPr="002340CD">
        <w:rPr>
          <w:lang w:val="ru-RU"/>
        </w:rPr>
        <w:t xml:space="preserve"> </w:t>
      </w:r>
      <w:r w:rsidRPr="002340CD">
        <w:rPr>
          <w:rFonts w:hint="eastAsia"/>
          <w:lang w:val="ru-RU"/>
        </w:rPr>
        <w:t>ресурсов</w:t>
      </w:r>
      <w:r w:rsidRPr="002340CD">
        <w:rPr>
          <w:lang w:val="ru-RU"/>
        </w:rPr>
        <w:t xml:space="preserve"> </w:t>
      </w:r>
      <w:r w:rsidRPr="002340CD">
        <w:rPr>
          <w:rFonts w:hint="eastAsia"/>
          <w:lang w:val="ru-RU"/>
        </w:rPr>
        <w:t>в</w:t>
      </w:r>
      <w:r w:rsidRPr="002340CD">
        <w:rPr>
          <w:lang w:val="ru-RU"/>
        </w:rPr>
        <w:t xml:space="preserve"> </w:t>
      </w:r>
      <w:r w:rsidRPr="002340CD">
        <w:rPr>
          <w:rFonts w:hint="eastAsia"/>
          <w:lang w:val="ru-RU"/>
        </w:rPr>
        <w:t>медицинских</w:t>
      </w:r>
      <w:r w:rsidRPr="002340CD">
        <w:rPr>
          <w:lang w:val="ru-RU"/>
        </w:rPr>
        <w:t xml:space="preserve"> </w:t>
      </w:r>
      <w:r w:rsidRPr="002340CD">
        <w:rPr>
          <w:rFonts w:hint="eastAsia"/>
          <w:lang w:val="ru-RU"/>
        </w:rPr>
        <w:t>организациях</w:t>
      </w:r>
    </w:p>
    <w:p w14:paraId="051BA720" w14:textId="77777777" w:rsidR="002340CD" w:rsidRPr="002340CD" w:rsidRDefault="002340CD" w:rsidP="002340CD">
      <w:pPr>
        <w:rPr>
          <w:lang w:val="ru-RU"/>
        </w:rPr>
      </w:pPr>
    </w:p>
    <w:p w14:paraId="10E71FD7" w14:textId="77777777" w:rsidR="002340CD" w:rsidRPr="002340CD" w:rsidRDefault="002340CD" w:rsidP="002340CD">
      <w:pPr>
        <w:rPr>
          <w:lang w:val="ru-RU"/>
        </w:rPr>
      </w:pPr>
      <w:r w:rsidRPr="002340CD">
        <w:rPr>
          <w:rFonts w:hint="eastAsia"/>
          <w:lang w:val="ru-RU"/>
        </w:rPr>
        <w:t>ГЛАВА</w:t>
      </w:r>
      <w:r w:rsidRPr="002340CD">
        <w:rPr>
          <w:lang w:val="ru-RU"/>
        </w:rPr>
        <w:t xml:space="preserve"> 6. </w:t>
      </w:r>
      <w:r w:rsidRPr="002340CD">
        <w:rPr>
          <w:rFonts w:hint="eastAsia"/>
          <w:lang w:val="ru-RU"/>
        </w:rPr>
        <w:t>ОСНОВНЫЕ</w:t>
      </w:r>
      <w:r w:rsidRPr="002340CD">
        <w:rPr>
          <w:lang w:val="ru-RU"/>
        </w:rPr>
        <w:t xml:space="preserve"> </w:t>
      </w:r>
      <w:r w:rsidRPr="002340CD">
        <w:rPr>
          <w:rFonts w:hint="eastAsia"/>
          <w:lang w:val="ru-RU"/>
        </w:rPr>
        <w:t>НАПРАВЛЕНИЯ</w:t>
      </w:r>
      <w:r w:rsidRPr="002340CD">
        <w:rPr>
          <w:lang w:val="ru-RU"/>
        </w:rPr>
        <w:t xml:space="preserve"> </w:t>
      </w:r>
      <w:r w:rsidRPr="002340CD">
        <w:rPr>
          <w:rFonts w:hint="eastAsia"/>
          <w:lang w:val="ru-RU"/>
        </w:rPr>
        <w:t>СОВЕРШЕНСТВОВАНИЯ</w:t>
      </w:r>
      <w:r w:rsidRPr="002340CD">
        <w:rPr>
          <w:lang w:val="ru-RU"/>
        </w:rPr>
        <w:t xml:space="preserve"> </w:t>
      </w:r>
      <w:r w:rsidRPr="002340CD">
        <w:rPr>
          <w:rFonts w:hint="eastAsia"/>
          <w:lang w:val="ru-RU"/>
        </w:rPr>
        <w:t>ДИАГНОСТИЧЕСКОЙ</w:t>
      </w:r>
      <w:r w:rsidRPr="002340CD">
        <w:rPr>
          <w:lang w:val="ru-RU"/>
        </w:rPr>
        <w:t xml:space="preserve"> </w:t>
      </w:r>
      <w:r w:rsidRPr="002340CD">
        <w:rPr>
          <w:rFonts w:hint="eastAsia"/>
          <w:lang w:val="ru-RU"/>
        </w:rPr>
        <w:t>ПОМОЩИ</w:t>
      </w:r>
      <w:r w:rsidRPr="002340CD">
        <w:rPr>
          <w:lang w:val="ru-RU"/>
        </w:rPr>
        <w:t xml:space="preserve"> </w:t>
      </w:r>
      <w:r w:rsidRPr="002340CD">
        <w:rPr>
          <w:rFonts w:hint="eastAsia"/>
          <w:lang w:val="ru-RU"/>
        </w:rPr>
        <w:t>В</w:t>
      </w:r>
      <w:r w:rsidRPr="002340CD">
        <w:rPr>
          <w:lang w:val="ru-RU"/>
        </w:rPr>
        <w:t xml:space="preserve"> </w:t>
      </w:r>
      <w:r w:rsidRPr="002340CD">
        <w:rPr>
          <w:rFonts w:hint="eastAsia"/>
          <w:lang w:val="ru-RU"/>
        </w:rPr>
        <w:t>СОВРЕМЕНННЫХ</w:t>
      </w:r>
      <w:r w:rsidRPr="002340CD">
        <w:rPr>
          <w:lang w:val="ru-RU"/>
        </w:rPr>
        <w:t xml:space="preserve"> </w:t>
      </w:r>
      <w:r w:rsidRPr="002340CD">
        <w:rPr>
          <w:rFonts w:hint="eastAsia"/>
          <w:lang w:val="ru-RU"/>
        </w:rPr>
        <w:t>УСЛОВИЯХ</w:t>
      </w:r>
      <w:r w:rsidRPr="002340CD">
        <w:rPr>
          <w:lang w:val="ru-RU"/>
        </w:rPr>
        <w:t xml:space="preserve"> </w:t>
      </w:r>
      <w:r w:rsidRPr="002340CD">
        <w:rPr>
          <w:rFonts w:hint="eastAsia"/>
          <w:lang w:val="ru-RU"/>
        </w:rPr>
        <w:t>НА</w:t>
      </w:r>
      <w:r w:rsidRPr="002340CD">
        <w:rPr>
          <w:lang w:val="ru-RU"/>
        </w:rPr>
        <w:t xml:space="preserve"> </w:t>
      </w:r>
      <w:r w:rsidRPr="002340CD">
        <w:rPr>
          <w:rFonts w:hint="eastAsia"/>
          <w:lang w:val="ru-RU"/>
        </w:rPr>
        <w:t>РАЗЛИЧНЫХ</w:t>
      </w:r>
      <w:r w:rsidRPr="002340CD">
        <w:rPr>
          <w:lang w:val="ru-RU"/>
        </w:rPr>
        <w:t xml:space="preserve"> </w:t>
      </w:r>
      <w:r w:rsidRPr="002340CD">
        <w:rPr>
          <w:rFonts w:hint="eastAsia"/>
          <w:lang w:val="ru-RU"/>
        </w:rPr>
        <w:t>УРОВНЯХ</w:t>
      </w:r>
      <w:r w:rsidRPr="002340CD">
        <w:rPr>
          <w:lang w:val="ru-RU"/>
        </w:rPr>
        <w:t xml:space="preserve"> </w:t>
      </w:r>
      <w:r w:rsidRPr="002340CD">
        <w:rPr>
          <w:rFonts w:hint="eastAsia"/>
          <w:lang w:val="ru-RU"/>
        </w:rPr>
        <w:t>ЕЕ</w:t>
      </w:r>
      <w:r w:rsidRPr="002340CD">
        <w:rPr>
          <w:lang w:val="ru-RU"/>
        </w:rPr>
        <w:t xml:space="preserve"> </w:t>
      </w:r>
      <w:r w:rsidRPr="002340CD">
        <w:rPr>
          <w:rFonts w:hint="eastAsia"/>
          <w:lang w:val="ru-RU"/>
        </w:rPr>
        <w:t>ОКАЗАНИЯ</w:t>
      </w:r>
    </w:p>
    <w:p w14:paraId="0DBD2AD7" w14:textId="77777777" w:rsidR="002340CD" w:rsidRPr="002340CD" w:rsidRDefault="002340CD" w:rsidP="002340CD">
      <w:pPr>
        <w:rPr>
          <w:lang w:val="ru-RU"/>
        </w:rPr>
      </w:pPr>
    </w:p>
    <w:p w14:paraId="2D212245" w14:textId="77777777" w:rsidR="002340CD" w:rsidRPr="002340CD" w:rsidRDefault="002340CD" w:rsidP="002340CD">
      <w:pPr>
        <w:rPr>
          <w:lang w:val="ru-RU"/>
        </w:rPr>
      </w:pPr>
      <w:r w:rsidRPr="002340CD">
        <w:rPr>
          <w:lang w:val="ru-RU"/>
        </w:rPr>
        <w:t xml:space="preserve">1.1. </w:t>
      </w:r>
      <w:r w:rsidRPr="002340CD">
        <w:rPr>
          <w:rFonts w:hint="eastAsia"/>
          <w:lang w:val="ru-RU"/>
        </w:rPr>
        <w:t>Нормативно</w:t>
      </w:r>
      <w:r w:rsidRPr="002340CD">
        <w:rPr>
          <w:lang w:val="ru-RU"/>
        </w:rPr>
        <w:t>-</w:t>
      </w:r>
      <w:r w:rsidRPr="002340CD">
        <w:rPr>
          <w:rFonts w:hint="eastAsia"/>
          <w:lang w:val="ru-RU"/>
        </w:rPr>
        <w:t>правовое</w:t>
      </w:r>
      <w:r w:rsidRPr="002340CD">
        <w:rPr>
          <w:lang w:val="ru-RU"/>
        </w:rPr>
        <w:t xml:space="preserve"> </w:t>
      </w:r>
      <w:r w:rsidRPr="002340CD">
        <w:rPr>
          <w:rFonts w:hint="eastAsia"/>
          <w:lang w:val="ru-RU"/>
        </w:rPr>
        <w:t>регулирование</w:t>
      </w:r>
      <w:r w:rsidRPr="002340CD">
        <w:rPr>
          <w:lang w:val="ru-RU"/>
        </w:rPr>
        <w:t xml:space="preserve"> </w:t>
      </w:r>
      <w:r w:rsidRPr="002340CD">
        <w:rPr>
          <w:rFonts w:hint="eastAsia"/>
          <w:lang w:val="ru-RU"/>
        </w:rPr>
        <w:t>планируемых</w:t>
      </w:r>
      <w:r w:rsidRPr="002340CD">
        <w:rPr>
          <w:lang w:val="ru-RU"/>
        </w:rPr>
        <w:t xml:space="preserve"> </w:t>
      </w:r>
      <w:r w:rsidRPr="002340CD">
        <w:rPr>
          <w:rFonts w:hint="eastAsia"/>
          <w:lang w:val="ru-RU"/>
        </w:rPr>
        <w:t>преобразований</w:t>
      </w:r>
    </w:p>
    <w:p w14:paraId="6B2C7254" w14:textId="77777777" w:rsidR="002340CD" w:rsidRPr="002340CD" w:rsidRDefault="002340CD" w:rsidP="002340CD">
      <w:pPr>
        <w:rPr>
          <w:lang w:val="ru-RU"/>
        </w:rPr>
      </w:pPr>
    </w:p>
    <w:p w14:paraId="232AE260" w14:textId="77777777" w:rsidR="002340CD" w:rsidRPr="002340CD" w:rsidRDefault="002340CD" w:rsidP="002340CD">
      <w:pPr>
        <w:rPr>
          <w:lang w:val="ru-RU"/>
        </w:rPr>
      </w:pPr>
      <w:r w:rsidRPr="002340CD">
        <w:rPr>
          <w:lang w:val="ru-RU"/>
        </w:rPr>
        <w:t xml:space="preserve">1.2. </w:t>
      </w:r>
      <w:r w:rsidRPr="002340CD">
        <w:rPr>
          <w:rFonts w:hint="eastAsia"/>
          <w:lang w:val="ru-RU"/>
        </w:rPr>
        <w:t>Теоретические</w:t>
      </w:r>
      <w:r w:rsidRPr="002340CD">
        <w:rPr>
          <w:lang w:val="ru-RU"/>
        </w:rPr>
        <w:t xml:space="preserve"> </w:t>
      </w:r>
      <w:r w:rsidRPr="002340CD">
        <w:rPr>
          <w:rFonts w:hint="eastAsia"/>
          <w:lang w:val="ru-RU"/>
        </w:rPr>
        <w:t>и</w:t>
      </w:r>
      <w:r w:rsidRPr="002340CD">
        <w:rPr>
          <w:lang w:val="ru-RU"/>
        </w:rPr>
        <w:t xml:space="preserve"> </w:t>
      </w:r>
      <w:r w:rsidRPr="002340CD">
        <w:rPr>
          <w:rFonts w:hint="eastAsia"/>
          <w:lang w:val="ru-RU"/>
        </w:rPr>
        <w:t>практические</w:t>
      </w:r>
      <w:r w:rsidRPr="002340CD">
        <w:rPr>
          <w:lang w:val="ru-RU"/>
        </w:rPr>
        <w:t xml:space="preserve"> </w:t>
      </w:r>
      <w:r w:rsidRPr="002340CD">
        <w:rPr>
          <w:rFonts w:hint="eastAsia"/>
          <w:lang w:val="ru-RU"/>
        </w:rPr>
        <w:t>проблемы</w:t>
      </w:r>
      <w:r w:rsidRPr="002340CD">
        <w:rPr>
          <w:lang w:val="ru-RU"/>
        </w:rPr>
        <w:t xml:space="preserve">, </w:t>
      </w:r>
      <w:r w:rsidRPr="002340CD">
        <w:rPr>
          <w:rFonts w:hint="eastAsia"/>
          <w:lang w:val="ru-RU"/>
        </w:rPr>
        <w:t>требующие</w:t>
      </w:r>
      <w:r w:rsidRPr="002340CD">
        <w:rPr>
          <w:lang w:val="ru-RU"/>
        </w:rPr>
        <w:t xml:space="preserve"> </w:t>
      </w:r>
      <w:r w:rsidRPr="002340CD">
        <w:rPr>
          <w:rFonts w:hint="eastAsia"/>
          <w:lang w:val="ru-RU"/>
        </w:rPr>
        <w:t>решения</w:t>
      </w:r>
    </w:p>
    <w:p w14:paraId="3F3B390B" w14:textId="77777777" w:rsidR="002340CD" w:rsidRPr="002340CD" w:rsidRDefault="002340CD" w:rsidP="002340CD">
      <w:pPr>
        <w:rPr>
          <w:lang w:val="ru-RU"/>
        </w:rPr>
      </w:pPr>
    </w:p>
    <w:p w14:paraId="5E082F5D" w14:textId="77777777" w:rsidR="002340CD" w:rsidRPr="002340CD" w:rsidRDefault="002340CD" w:rsidP="002340CD">
      <w:pPr>
        <w:rPr>
          <w:lang w:val="ru-RU"/>
        </w:rPr>
      </w:pPr>
      <w:r w:rsidRPr="002340CD">
        <w:rPr>
          <w:rFonts w:hint="eastAsia"/>
          <w:lang w:val="ru-RU"/>
        </w:rPr>
        <w:t>ГЛАВА</w:t>
      </w:r>
      <w:r w:rsidRPr="002340CD">
        <w:rPr>
          <w:lang w:val="ru-RU"/>
        </w:rPr>
        <w:t xml:space="preserve"> 7. </w:t>
      </w:r>
      <w:r w:rsidRPr="002340CD">
        <w:rPr>
          <w:rFonts w:hint="eastAsia"/>
          <w:lang w:val="ru-RU"/>
        </w:rPr>
        <w:t>СТРУКТУРНО</w:t>
      </w:r>
      <w:r w:rsidRPr="002340CD">
        <w:rPr>
          <w:lang w:val="ru-RU"/>
        </w:rPr>
        <w:t>-</w:t>
      </w:r>
      <w:r w:rsidRPr="002340CD">
        <w:rPr>
          <w:rFonts w:hint="eastAsia"/>
          <w:lang w:val="ru-RU"/>
        </w:rPr>
        <w:t>ОРГАНИЗАЦИОННАЯ</w:t>
      </w:r>
      <w:r w:rsidRPr="002340CD">
        <w:rPr>
          <w:lang w:val="ru-RU"/>
        </w:rPr>
        <w:t xml:space="preserve"> </w:t>
      </w:r>
      <w:r w:rsidRPr="002340CD">
        <w:rPr>
          <w:rFonts w:hint="eastAsia"/>
          <w:lang w:val="ru-RU"/>
        </w:rPr>
        <w:t>МОДЕЛЬ</w:t>
      </w:r>
      <w:r w:rsidRPr="002340CD">
        <w:rPr>
          <w:lang w:val="ru-RU"/>
        </w:rPr>
        <w:t xml:space="preserve"> </w:t>
      </w:r>
      <w:r w:rsidRPr="002340CD">
        <w:rPr>
          <w:rFonts w:hint="eastAsia"/>
          <w:lang w:val="ru-RU"/>
        </w:rPr>
        <w:t>ТРЕХУРОВНЕВОЙ</w:t>
      </w:r>
      <w:r w:rsidRPr="002340CD">
        <w:rPr>
          <w:lang w:val="ru-RU"/>
        </w:rPr>
        <w:t xml:space="preserve"> </w:t>
      </w:r>
      <w:r w:rsidRPr="002340CD">
        <w:rPr>
          <w:rFonts w:hint="eastAsia"/>
          <w:lang w:val="ru-RU"/>
        </w:rPr>
        <w:t>СИСТЕМЫ</w:t>
      </w:r>
      <w:r w:rsidRPr="002340CD">
        <w:rPr>
          <w:lang w:val="ru-RU"/>
        </w:rPr>
        <w:t xml:space="preserve"> </w:t>
      </w:r>
      <w:r w:rsidRPr="002340CD">
        <w:rPr>
          <w:rFonts w:hint="eastAsia"/>
          <w:lang w:val="ru-RU"/>
        </w:rPr>
        <w:t>ДИАГНОСТИЧЕСКОЙ</w:t>
      </w:r>
      <w:r w:rsidRPr="002340CD">
        <w:rPr>
          <w:lang w:val="ru-RU"/>
        </w:rPr>
        <w:t xml:space="preserve"> </w:t>
      </w:r>
      <w:r w:rsidRPr="002340CD">
        <w:rPr>
          <w:rFonts w:hint="eastAsia"/>
          <w:lang w:val="ru-RU"/>
        </w:rPr>
        <w:t>ПОМОЩИ</w:t>
      </w:r>
    </w:p>
    <w:p w14:paraId="7B0DF0DA" w14:textId="77777777" w:rsidR="002340CD" w:rsidRPr="002340CD" w:rsidRDefault="002340CD" w:rsidP="002340CD">
      <w:pPr>
        <w:rPr>
          <w:lang w:val="ru-RU"/>
        </w:rPr>
      </w:pPr>
    </w:p>
    <w:p w14:paraId="60DDD4E1" w14:textId="77777777" w:rsidR="002340CD" w:rsidRPr="002340CD" w:rsidRDefault="002340CD" w:rsidP="002340CD">
      <w:pPr>
        <w:rPr>
          <w:lang w:val="ru-RU"/>
        </w:rPr>
      </w:pPr>
      <w:r w:rsidRPr="002340CD">
        <w:rPr>
          <w:lang w:val="ru-RU"/>
        </w:rPr>
        <w:t xml:space="preserve">7.1. </w:t>
      </w:r>
      <w:r w:rsidRPr="002340CD">
        <w:rPr>
          <w:rFonts w:hint="eastAsia"/>
          <w:lang w:val="ru-RU"/>
        </w:rPr>
        <w:t>Структурно</w:t>
      </w:r>
      <w:r w:rsidRPr="002340CD">
        <w:rPr>
          <w:lang w:val="ru-RU"/>
        </w:rPr>
        <w:t>-</w:t>
      </w:r>
      <w:r w:rsidRPr="002340CD">
        <w:rPr>
          <w:rFonts w:hint="eastAsia"/>
          <w:lang w:val="ru-RU"/>
        </w:rPr>
        <w:t>организационная</w:t>
      </w:r>
      <w:r w:rsidRPr="002340CD">
        <w:rPr>
          <w:lang w:val="ru-RU"/>
        </w:rPr>
        <w:t xml:space="preserve"> </w:t>
      </w:r>
      <w:r w:rsidRPr="002340CD">
        <w:rPr>
          <w:rFonts w:hint="eastAsia"/>
          <w:lang w:val="ru-RU"/>
        </w:rPr>
        <w:t>модель</w:t>
      </w:r>
      <w:r w:rsidRPr="002340CD">
        <w:rPr>
          <w:lang w:val="ru-RU"/>
        </w:rPr>
        <w:t xml:space="preserve"> </w:t>
      </w:r>
      <w:r w:rsidRPr="002340CD">
        <w:rPr>
          <w:rFonts w:hint="eastAsia"/>
          <w:lang w:val="ru-RU"/>
        </w:rPr>
        <w:t>диагностической</w:t>
      </w:r>
      <w:r w:rsidRPr="002340CD">
        <w:rPr>
          <w:lang w:val="ru-RU"/>
        </w:rPr>
        <w:t xml:space="preserve"> </w:t>
      </w:r>
      <w:r w:rsidRPr="002340CD">
        <w:rPr>
          <w:rFonts w:hint="eastAsia"/>
          <w:lang w:val="ru-RU"/>
        </w:rPr>
        <w:t>помощи</w:t>
      </w:r>
      <w:r w:rsidRPr="002340CD">
        <w:rPr>
          <w:lang w:val="ru-RU"/>
        </w:rPr>
        <w:t xml:space="preserve"> </w:t>
      </w:r>
      <w:r w:rsidRPr="002340CD">
        <w:rPr>
          <w:rFonts w:hint="eastAsia"/>
          <w:lang w:val="ru-RU"/>
        </w:rPr>
        <w:t>на</w:t>
      </w:r>
      <w:r w:rsidRPr="002340CD">
        <w:rPr>
          <w:lang w:val="ru-RU"/>
        </w:rPr>
        <w:t xml:space="preserve"> </w:t>
      </w:r>
      <w:r w:rsidRPr="002340CD">
        <w:rPr>
          <w:rFonts w:hint="eastAsia"/>
          <w:lang w:val="ru-RU"/>
        </w:rPr>
        <w:t>первом</w:t>
      </w:r>
      <w:r w:rsidRPr="002340CD">
        <w:rPr>
          <w:lang w:val="ru-RU"/>
        </w:rPr>
        <w:t xml:space="preserve"> </w:t>
      </w:r>
      <w:r w:rsidRPr="002340CD">
        <w:rPr>
          <w:rFonts w:hint="eastAsia"/>
          <w:lang w:val="ru-RU"/>
        </w:rPr>
        <w:t>уровне</w:t>
      </w:r>
      <w:r w:rsidRPr="002340CD">
        <w:rPr>
          <w:lang w:val="ru-RU"/>
        </w:rPr>
        <w:t xml:space="preserve"> </w:t>
      </w:r>
      <w:r w:rsidRPr="002340CD">
        <w:rPr>
          <w:rFonts w:hint="eastAsia"/>
          <w:lang w:val="ru-RU"/>
        </w:rPr>
        <w:t>ее</w:t>
      </w:r>
      <w:r w:rsidRPr="002340CD">
        <w:rPr>
          <w:lang w:val="ru-RU"/>
        </w:rPr>
        <w:t xml:space="preserve"> </w:t>
      </w:r>
      <w:r w:rsidRPr="002340CD">
        <w:rPr>
          <w:rFonts w:hint="eastAsia"/>
          <w:lang w:val="ru-RU"/>
        </w:rPr>
        <w:t>оказания</w:t>
      </w:r>
    </w:p>
    <w:p w14:paraId="393C94FB" w14:textId="77777777" w:rsidR="002340CD" w:rsidRPr="002340CD" w:rsidRDefault="002340CD" w:rsidP="002340CD">
      <w:pPr>
        <w:rPr>
          <w:lang w:val="ru-RU"/>
        </w:rPr>
      </w:pPr>
    </w:p>
    <w:p w14:paraId="642C2178" w14:textId="77777777" w:rsidR="002340CD" w:rsidRPr="002340CD" w:rsidRDefault="002340CD" w:rsidP="002340CD">
      <w:pPr>
        <w:rPr>
          <w:lang w:val="ru-RU"/>
        </w:rPr>
      </w:pPr>
      <w:r w:rsidRPr="002340CD">
        <w:rPr>
          <w:lang w:val="ru-RU"/>
        </w:rPr>
        <w:t xml:space="preserve">7.2. </w:t>
      </w:r>
      <w:r w:rsidRPr="002340CD">
        <w:rPr>
          <w:rFonts w:hint="eastAsia"/>
          <w:lang w:val="ru-RU"/>
        </w:rPr>
        <w:t>Структурно</w:t>
      </w:r>
      <w:r w:rsidRPr="002340CD">
        <w:rPr>
          <w:lang w:val="ru-RU"/>
        </w:rPr>
        <w:t>-</w:t>
      </w:r>
      <w:r w:rsidRPr="002340CD">
        <w:rPr>
          <w:rFonts w:hint="eastAsia"/>
          <w:lang w:val="ru-RU"/>
        </w:rPr>
        <w:t>организационная</w:t>
      </w:r>
      <w:r w:rsidRPr="002340CD">
        <w:rPr>
          <w:lang w:val="ru-RU"/>
        </w:rPr>
        <w:t xml:space="preserve"> </w:t>
      </w:r>
      <w:r w:rsidRPr="002340CD">
        <w:rPr>
          <w:rFonts w:hint="eastAsia"/>
          <w:lang w:val="ru-RU"/>
        </w:rPr>
        <w:t>модель</w:t>
      </w:r>
      <w:r w:rsidRPr="002340CD">
        <w:rPr>
          <w:lang w:val="ru-RU"/>
        </w:rPr>
        <w:t xml:space="preserve"> </w:t>
      </w:r>
      <w:r w:rsidRPr="002340CD">
        <w:rPr>
          <w:rFonts w:hint="eastAsia"/>
          <w:lang w:val="ru-RU"/>
        </w:rPr>
        <w:t>диагностической</w:t>
      </w:r>
      <w:r w:rsidRPr="002340CD">
        <w:rPr>
          <w:lang w:val="ru-RU"/>
        </w:rPr>
        <w:t xml:space="preserve"> </w:t>
      </w:r>
      <w:r w:rsidRPr="002340CD">
        <w:rPr>
          <w:rFonts w:hint="eastAsia"/>
          <w:lang w:val="ru-RU"/>
        </w:rPr>
        <w:t>помощи</w:t>
      </w:r>
      <w:r w:rsidRPr="002340CD">
        <w:rPr>
          <w:lang w:val="ru-RU"/>
        </w:rPr>
        <w:t xml:space="preserve"> </w:t>
      </w:r>
      <w:r w:rsidRPr="002340CD">
        <w:rPr>
          <w:rFonts w:hint="eastAsia"/>
          <w:lang w:val="ru-RU"/>
        </w:rPr>
        <w:t>на</w:t>
      </w:r>
      <w:r w:rsidRPr="002340CD">
        <w:rPr>
          <w:lang w:val="ru-RU"/>
        </w:rPr>
        <w:t xml:space="preserve"> </w:t>
      </w:r>
      <w:r w:rsidRPr="002340CD">
        <w:rPr>
          <w:rFonts w:hint="eastAsia"/>
          <w:lang w:val="ru-RU"/>
        </w:rPr>
        <w:t>втором</w:t>
      </w:r>
      <w:r w:rsidRPr="002340CD">
        <w:rPr>
          <w:lang w:val="ru-RU"/>
        </w:rPr>
        <w:t xml:space="preserve"> </w:t>
      </w:r>
      <w:r w:rsidRPr="002340CD">
        <w:rPr>
          <w:rFonts w:hint="eastAsia"/>
          <w:lang w:val="ru-RU"/>
        </w:rPr>
        <w:t>уровне</w:t>
      </w:r>
      <w:r w:rsidRPr="002340CD">
        <w:rPr>
          <w:lang w:val="ru-RU"/>
        </w:rPr>
        <w:t xml:space="preserve"> </w:t>
      </w:r>
      <w:r w:rsidRPr="002340CD">
        <w:rPr>
          <w:rFonts w:hint="eastAsia"/>
          <w:lang w:val="ru-RU"/>
        </w:rPr>
        <w:t>ее</w:t>
      </w:r>
      <w:r w:rsidRPr="002340CD">
        <w:rPr>
          <w:lang w:val="ru-RU"/>
        </w:rPr>
        <w:t xml:space="preserve"> </w:t>
      </w:r>
      <w:r w:rsidRPr="002340CD">
        <w:rPr>
          <w:rFonts w:hint="eastAsia"/>
          <w:lang w:val="ru-RU"/>
        </w:rPr>
        <w:t>оказания</w:t>
      </w:r>
    </w:p>
    <w:p w14:paraId="0C0CF2F5" w14:textId="77777777" w:rsidR="002340CD" w:rsidRPr="002340CD" w:rsidRDefault="002340CD" w:rsidP="002340CD">
      <w:pPr>
        <w:rPr>
          <w:lang w:val="ru-RU"/>
        </w:rPr>
      </w:pPr>
    </w:p>
    <w:p w14:paraId="67D145DE" w14:textId="77777777" w:rsidR="002340CD" w:rsidRPr="002340CD" w:rsidRDefault="002340CD" w:rsidP="002340CD">
      <w:pPr>
        <w:rPr>
          <w:lang w:val="ru-RU"/>
        </w:rPr>
      </w:pPr>
      <w:r w:rsidRPr="002340CD">
        <w:rPr>
          <w:lang w:val="ru-RU"/>
        </w:rPr>
        <w:t xml:space="preserve">7.3. </w:t>
      </w:r>
      <w:r w:rsidRPr="002340CD">
        <w:rPr>
          <w:rFonts w:hint="eastAsia"/>
          <w:lang w:val="ru-RU"/>
        </w:rPr>
        <w:t>Структурно</w:t>
      </w:r>
      <w:r w:rsidRPr="002340CD">
        <w:rPr>
          <w:lang w:val="ru-RU"/>
        </w:rPr>
        <w:t>-</w:t>
      </w:r>
      <w:r w:rsidRPr="002340CD">
        <w:rPr>
          <w:rFonts w:hint="eastAsia"/>
          <w:lang w:val="ru-RU"/>
        </w:rPr>
        <w:t>организационная</w:t>
      </w:r>
      <w:r w:rsidRPr="002340CD">
        <w:rPr>
          <w:lang w:val="ru-RU"/>
        </w:rPr>
        <w:t xml:space="preserve"> </w:t>
      </w:r>
      <w:r w:rsidRPr="002340CD">
        <w:rPr>
          <w:rFonts w:hint="eastAsia"/>
          <w:lang w:val="ru-RU"/>
        </w:rPr>
        <w:t>модель</w:t>
      </w:r>
      <w:r w:rsidRPr="002340CD">
        <w:rPr>
          <w:lang w:val="ru-RU"/>
        </w:rPr>
        <w:t xml:space="preserve"> </w:t>
      </w:r>
      <w:r w:rsidRPr="002340CD">
        <w:rPr>
          <w:rFonts w:hint="eastAsia"/>
          <w:lang w:val="ru-RU"/>
        </w:rPr>
        <w:t>диагностической</w:t>
      </w:r>
      <w:r w:rsidRPr="002340CD">
        <w:rPr>
          <w:lang w:val="ru-RU"/>
        </w:rPr>
        <w:t xml:space="preserve"> </w:t>
      </w:r>
      <w:r w:rsidRPr="002340CD">
        <w:rPr>
          <w:rFonts w:hint="eastAsia"/>
          <w:lang w:val="ru-RU"/>
        </w:rPr>
        <w:t>помощи</w:t>
      </w:r>
      <w:r w:rsidRPr="002340CD">
        <w:rPr>
          <w:lang w:val="ru-RU"/>
        </w:rPr>
        <w:t xml:space="preserve"> </w:t>
      </w:r>
      <w:r w:rsidRPr="002340CD">
        <w:rPr>
          <w:rFonts w:hint="eastAsia"/>
          <w:lang w:val="ru-RU"/>
        </w:rPr>
        <w:t>на</w:t>
      </w:r>
      <w:r w:rsidRPr="002340CD">
        <w:rPr>
          <w:lang w:val="ru-RU"/>
        </w:rPr>
        <w:t xml:space="preserve"> </w:t>
      </w:r>
      <w:r w:rsidRPr="002340CD">
        <w:rPr>
          <w:rFonts w:hint="eastAsia"/>
          <w:lang w:val="ru-RU"/>
        </w:rPr>
        <w:t>третьем</w:t>
      </w:r>
      <w:r w:rsidRPr="002340CD">
        <w:rPr>
          <w:lang w:val="ru-RU"/>
        </w:rPr>
        <w:t xml:space="preserve"> </w:t>
      </w:r>
      <w:r w:rsidRPr="002340CD">
        <w:rPr>
          <w:rFonts w:hint="eastAsia"/>
          <w:lang w:val="ru-RU"/>
        </w:rPr>
        <w:t>уровне</w:t>
      </w:r>
      <w:r w:rsidRPr="002340CD">
        <w:rPr>
          <w:lang w:val="ru-RU"/>
        </w:rPr>
        <w:t xml:space="preserve"> </w:t>
      </w:r>
      <w:r w:rsidRPr="002340CD">
        <w:rPr>
          <w:rFonts w:hint="eastAsia"/>
          <w:lang w:val="ru-RU"/>
        </w:rPr>
        <w:t>ее</w:t>
      </w:r>
      <w:r w:rsidRPr="002340CD">
        <w:rPr>
          <w:lang w:val="ru-RU"/>
        </w:rPr>
        <w:t xml:space="preserve"> </w:t>
      </w:r>
      <w:r w:rsidRPr="002340CD">
        <w:rPr>
          <w:rFonts w:hint="eastAsia"/>
          <w:lang w:val="ru-RU"/>
        </w:rPr>
        <w:t>оказания</w:t>
      </w:r>
    </w:p>
    <w:p w14:paraId="62723D92" w14:textId="77777777" w:rsidR="002340CD" w:rsidRPr="002340CD" w:rsidRDefault="002340CD" w:rsidP="002340CD">
      <w:pPr>
        <w:rPr>
          <w:lang w:val="ru-RU"/>
        </w:rPr>
      </w:pPr>
    </w:p>
    <w:p w14:paraId="53B107C5" w14:textId="77777777" w:rsidR="002340CD" w:rsidRPr="002340CD" w:rsidRDefault="002340CD" w:rsidP="002340CD">
      <w:pPr>
        <w:rPr>
          <w:lang w:val="ru-RU"/>
        </w:rPr>
      </w:pPr>
      <w:r w:rsidRPr="002340CD">
        <w:rPr>
          <w:rFonts w:hint="eastAsia"/>
          <w:lang w:val="ru-RU"/>
        </w:rPr>
        <w:t>ЗАКЛЮЧЕНИЕ</w:t>
      </w:r>
    </w:p>
    <w:p w14:paraId="4983E276" w14:textId="77777777" w:rsidR="002340CD" w:rsidRPr="002340CD" w:rsidRDefault="002340CD" w:rsidP="002340CD">
      <w:pPr>
        <w:rPr>
          <w:lang w:val="ru-RU"/>
        </w:rPr>
      </w:pPr>
    </w:p>
    <w:p w14:paraId="6393B729" w14:textId="77777777" w:rsidR="002340CD" w:rsidRPr="002340CD" w:rsidRDefault="002340CD" w:rsidP="002340CD">
      <w:pPr>
        <w:rPr>
          <w:lang w:val="ru-RU"/>
        </w:rPr>
      </w:pPr>
      <w:r w:rsidRPr="002340CD">
        <w:rPr>
          <w:rFonts w:hint="eastAsia"/>
          <w:lang w:val="ru-RU"/>
        </w:rPr>
        <w:t>ВЫВОДЫ</w:t>
      </w:r>
    </w:p>
    <w:p w14:paraId="34E6881F" w14:textId="77777777" w:rsidR="002340CD" w:rsidRPr="002340CD" w:rsidRDefault="002340CD" w:rsidP="002340CD">
      <w:pPr>
        <w:rPr>
          <w:lang w:val="ru-RU"/>
        </w:rPr>
      </w:pPr>
    </w:p>
    <w:p w14:paraId="0B00DA24" w14:textId="77777777" w:rsidR="002340CD" w:rsidRPr="002340CD" w:rsidRDefault="002340CD" w:rsidP="002340CD">
      <w:pPr>
        <w:rPr>
          <w:lang w:val="ru-RU"/>
        </w:rPr>
      </w:pPr>
      <w:r w:rsidRPr="002340CD">
        <w:rPr>
          <w:rFonts w:hint="eastAsia"/>
          <w:lang w:val="ru-RU"/>
        </w:rPr>
        <w:t>ПРАКТИЧЕСКИЕ</w:t>
      </w:r>
      <w:r w:rsidRPr="002340CD">
        <w:rPr>
          <w:lang w:val="ru-RU"/>
        </w:rPr>
        <w:t xml:space="preserve"> </w:t>
      </w:r>
      <w:r w:rsidRPr="002340CD">
        <w:rPr>
          <w:rFonts w:hint="eastAsia"/>
          <w:lang w:val="ru-RU"/>
        </w:rPr>
        <w:t>РЕКОМЕНДАЦИИ</w:t>
      </w:r>
    </w:p>
    <w:p w14:paraId="3ABD587E" w14:textId="77777777" w:rsidR="002340CD" w:rsidRPr="002340CD" w:rsidRDefault="002340CD" w:rsidP="002340CD">
      <w:pPr>
        <w:rPr>
          <w:lang w:val="ru-RU"/>
        </w:rPr>
      </w:pPr>
    </w:p>
    <w:p w14:paraId="0CF8A335" w14:textId="77777777" w:rsidR="002340CD" w:rsidRPr="002340CD" w:rsidRDefault="002340CD" w:rsidP="002340CD">
      <w:pPr>
        <w:rPr>
          <w:lang w:val="ru-RU"/>
        </w:rPr>
      </w:pPr>
      <w:r w:rsidRPr="002340CD">
        <w:rPr>
          <w:rFonts w:hint="eastAsia"/>
          <w:lang w:val="ru-RU"/>
        </w:rPr>
        <w:t>СПИСОК</w:t>
      </w:r>
      <w:r w:rsidRPr="002340CD">
        <w:rPr>
          <w:lang w:val="ru-RU"/>
        </w:rPr>
        <w:t xml:space="preserve"> </w:t>
      </w:r>
      <w:r w:rsidRPr="002340CD">
        <w:rPr>
          <w:rFonts w:hint="eastAsia"/>
          <w:lang w:val="ru-RU"/>
        </w:rPr>
        <w:t>СОКРАЩЕНИЙ</w:t>
      </w:r>
    </w:p>
    <w:p w14:paraId="3999DC08" w14:textId="77777777" w:rsidR="002340CD" w:rsidRPr="002340CD" w:rsidRDefault="002340CD" w:rsidP="002340CD">
      <w:pPr>
        <w:rPr>
          <w:lang w:val="ru-RU"/>
        </w:rPr>
      </w:pPr>
    </w:p>
    <w:p w14:paraId="5E9AE616" w14:textId="77777777" w:rsidR="002340CD" w:rsidRPr="002340CD" w:rsidRDefault="002340CD" w:rsidP="002340CD">
      <w:pPr>
        <w:rPr>
          <w:lang w:val="ru-RU"/>
        </w:rPr>
      </w:pPr>
      <w:r w:rsidRPr="002340CD">
        <w:rPr>
          <w:rFonts w:hint="eastAsia"/>
          <w:lang w:val="ru-RU"/>
        </w:rPr>
        <w:t>СПИСОК</w:t>
      </w:r>
      <w:r w:rsidRPr="002340CD">
        <w:rPr>
          <w:lang w:val="ru-RU"/>
        </w:rPr>
        <w:t xml:space="preserve"> </w:t>
      </w:r>
      <w:r w:rsidRPr="002340CD">
        <w:rPr>
          <w:rFonts w:hint="eastAsia"/>
          <w:lang w:val="ru-RU"/>
        </w:rPr>
        <w:t>ЛИТЕРАТУРЫ</w:t>
      </w:r>
    </w:p>
    <w:p w14:paraId="7779C942" w14:textId="77777777" w:rsidR="002340CD" w:rsidRPr="002340CD" w:rsidRDefault="002340CD" w:rsidP="002340CD">
      <w:pPr>
        <w:rPr>
          <w:lang w:val="ru-RU"/>
        </w:rPr>
      </w:pPr>
    </w:p>
    <w:p w14:paraId="162ADF11" w14:textId="77777777" w:rsidR="002340CD" w:rsidRPr="002340CD" w:rsidRDefault="002340CD" w:rsidP="002340CD">
      <w:pPr>
        <w:rPr>
          <w:lang w:val="ru-RU"/>
        </w:rPr>
      </w:pPr>
      <w:r w:rsidRPr="002340CD">
        <w:rPr>
          <w:rFonts w:hint="eastAsia"/>
          <w:lang w:val="ru-RU"/>
        </w:rPr>
        <w:t>ПРИЛОЖЕНИЕ</w:t>
      </w:r>
    </w:p>
    <w:p w14:paraId="05BC4CD8" w14:textId="77777777" w:rsidR="002340CD" w:rsidRPr="002340CD" w:rsidRDefault="002340CD" w:rsidP="002340CD">
      <w:pPr>
        <w:rPr>
          <w:lang w:val="ru-RU"/>
        </w:rPr>
      </w:pPr>
    </w:p>
    <w:p w14:paraId="23DCC0C1" w14:textId="77777777" w:rsidR="002340CD" w:rsidRPr="002340CD" w:rsidRDefault="002340CD" w:rsidP="002340CD">
      <w:pPr>
        <w:rPr>
          <w:lang w:val="ru-RU"/>
        </w:rPr>
      </w:pPr>
      <w:r w:rsidRPr="002340CD">
        <w:rPr>
          <w:rFonts w:hint="eastAsia"/>
          <w:lang w:val="ru-RU"/>
        </w:rPr>
        <w:t>ПРИЛОЖЕНИЕ</w:t>
      </w:r>
    </w:p>
    <w:p w14:paraId="66DB6E20" w14:textId="77777777" w:rsidR="002340CD" w:rsidRPr="002340CD" w:rsidRDefault="002340CD" w:rsidP="002340CD">
      <w:pPr>
        <w:rPr>
          <w:lang w:val="ru-RU"/>
        </w:rPr>
      </w:pPr>
    </w:p>
    <w:p w14:paraId="0B1C9C71" w14:textId="77777777" w:rsidR="002340CD" w:rsidRPr="002340CD" w:rsidRDefault="002340CD" w:rsidP="002340CD">
      <w:pPr>
        <w:rPr>
          <w:lang w:val="ru-RU"/>
        </w:rPr>
      </w:pPr>
      <w:r w:rsidRPr="002340CD">
        <w:rPr>
          <w:rFonts w:hint="eastAsia"/>
          <w:lang w:val="ru-RU"/>
        </w:rPr>
        <w:t>ПРИЛОЖЕНИЕ</w:t>
      </w:r>
    </w:p>
    <w:p w14:paraId="63AA5438" w14:textId="77777777" w:rsidR="002340CD" w:rsidRPr="002340CD" w:rsidRDefault="002340CD" w:rsidP="002340CD">
      <w:pPr>
        <w:rPr>
          <w:lang w:val="ru-RU"/>
        </w:rPr>
      </w:pPr>
    </w:p>
    <w:p w14:paraId="186DD8E4" w14:textId="77777777" w:rsidR="002340CD" w:rsidRPr="002340CD" w:rsidRDefault="002340CD" w:rsidP="002340CD">
      <w:pPr>
        <w:rPr>
          <w:lang w:val="ru-RU"/>
        </w:rPr>
      </w:pPr>
      <w:r w:rsidRPr="002340CD">
        <w:rPr>
          <w:rFonts w:hint="eastAsia"/>
          <w:lang w:val="ru-RU"/>
        </w:rPr>
        <w:t>ПРИЛОЖЕНИЕ</w:t>
      </w:r>
    </w:p>
    <w:p w14:paraId="49264F8F" w14:textId="77777777" w:rsidR="002340CD" w:rsidRPr="002340CD" w:rsidRDefault="002340CD" w:rsidP="002340CD">
      <w:pPr>
        <w:rPr>
          <w:lang w:val="ru-RU"/>
        </w:rPr>
      </w:pPr>
    </w:p>
    <w:p w14:paraId="5DC70BA5" w14:textId="77777777" w:rsidR="002340CD" w:rsidRPr="002340CD" w:rsidRDefault="002340CD" w:rsidP="002340CD">
      <w:pPr>
        <w:rPr>
          <w:lang w:val="ru-RU"/>
        </w:rPr>
      </w:pPr>
      <w:r w:rsidRPr="002340CD">
        <w:rPr>
          <w:rFonts w:hint="eastAsia"/>
          <w:lang w:val="ru-RU"/>
        </w:rPr>
        <w:t>ПРИЛОЖЕНИЕ</w:t>
      </w:r>
    </w:p>
    <w:p w14:paraId="3816ABF5" w14:textId="77777777" w:rsidR="002340CD" w:rsidRPr="002340CD" w:rsidRDefault="002340CD" w:rsidP="002340CD">
      <w:pPr>
        <w:rPr>
          <w:lang w:val="ru-RU"/>
        </w:rPr>
      </w:pPr>
    </w:p>
    <w:p w14:paraId="75440854" w14:textId="58CFA8E0" w:rsidR="002340CD" w:rsidRPr="002340CD" w:rsidRDefault="002340CD" w:rsidP="002340CD">
      <w:pPr>
        <w:rPr>
          <w:lang w:val="ru-RU"/>
        </w:rPr>
      </w:pPr>
      <w:r w:rsidRPr="002340CD">
        <w:rPr>
          <w:rFonts w:hint="eastAsia"/>
          <w:lang w:val="ru-RU"/>
        </w:rPr>
        <w:t>ВВЕДЕНИЕ</w:t>
      </w:r>
    </w:p>
    <w:sectPr w:rsidR="002340CD" w:rsidRPr="002340CD" w:rsidSect="000C7106">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2EB68A" w14:textId="77777777" w:rsidR="000C7106" w:rsidRPr="00C66E52" w:rsidRDefault="000C7106">
      <w:pPr>
        <w:spacing w:after="0" w:line="240" w:lineRule="auto"/>
      </w:pPr>
      <w:r w:rsidRPr="00C66E52">
        <w:separator/>
      </w:r>
    </w:p>
  </w:endnote>
  <w:endnote w:type="continuationSeparator" w:id="0">
    <w:p w14:paraId="2CDDBF0B" w14:textId="77777777" w:rsidR="000C7106" w:rsidRPr="00C66E52" w:rsidRDefault="000C7106">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F74E95" w14:textId="77777777" w:rsidR="000C7106" w:rsidRPr="00C66E52" w:rsidRDefault="000C7106"/>
    <w:p w14:paraId="688E81DE" w14:textId="77777777" w:rsidR="000C7106" w:rsidRPr="00C66E52" w:rsidRDefault="000C7106"/>
    <w:p w14:paraId="3E191663" w14:textId="77777777" w:rsidR="000C7106" w:rsidRPr="00C66E52" w:rsidRDefault="000C7106"/>
    <w:p w14:paraId="637CADA7" w14:textId="77777777" w:rsidR="000C7106" w:rsidRPr="00C66E52" w:rsidRDefault="000C7106"/>
    <w:p w14:paraId="411EC9C4" w14:textId="77777777" w:rsidR="000C7106" w:rsidRPr="00C66E52" w:rsidRDefault="000C7106"/>
    <w:p w14:paraId="552F45D5" w14:textId="77777777" w:rsidR="000C7106" w:rsidRPr="00C66E52" w:rsidRDefault="000C7106"/>
    <w:p w14:paraId="1196F039" w14:textId="77777777" w:rsidR="000C7106" w:rsidRPr="00C66E52" w:rsidRDefault="000C7106">
      <w:pPr>
        <w:rPr>
          <w:sz w:val="2"/>
          <w:szCs w:val="2"/>
        </w:rPr>
      </w:pPr>
      <w:r w:rsidRPr="00C66E52">
        <w:rPr>
          <w:noProof/>
          <w:sz w:val="24"/>
          <w:szCs w:val="24"/>
          <w:lang w:eastAsia="ru-RU"/>
        </w:rPr>
        <mc:AlternateContent>
          <mc:Choice Requires="wps">
            <w:drawing>
              <wp:anchor distT="0" distB="0" distL="63500" distR="63500" simplePos="0" relativeHeight="251659264" behindDoc="1" locked="0" layoutInCell="1" allowOverlap="1" wp14:anchorId="0A0A397E" wp14:editId="454C56F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B8B5AD" w14:textId="77777777" w:rsidR="000C7106" w:rsidRPr="00C66E52" w:rsidRDefault="000C7106">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A0A397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BB8B5AD" w14:textId="77777777" w:rsidR="000C7106" w:rsidRPr="00C66E52" w:rsidRDefault="000C7106">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668A6723" w14:textId="77777777" w:rsidR="000C7106" w:rsidRPr="00C66E52" w:rsidRDefault="000C7106"/>
    <w:p w14:paraId="66A39EE7" w14:textId="77777777" w:rsidR="000C7106" w:rsidRPr="00C66E52" w:rsidRDefault="000C7106"/>
    <w:p w14:paraId="2E13E10E" w14:textId="77777777" w:rsidR="000C7106" w:rsidRPr="00C66E52" w:rsidRDefault="000C7106">
      <w:pPr>
        <w:rPr>
          <w:sz w:val="2"/>
          <w:szCs w:val="2"/>
        </w:rPr>
      </w:pPr>
      <w:r w:rsidRPr="00C66E52">
        <w:rPr>
          <w:noProof/>
          <w:sz w:val="24"/>
          <w:szCs w:val="24"/>
          <w:lang w:eastAsia="ru-RU"/>
        </w:rPr>
        <mc:AlternateContent>
          <mc:Choice Requires="wps">
            <w:drawing>
              <wp:anchor distT="0" distB="0" distL="63500" distR="63500" simplePos="0" relativeHeight="251660288" behindDoc="1" locked="0" layoutInCell="1" allowOverlap="1" wp14:anchorId="1CB1F4F0" wp14:editId="720E6A8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ACB9D" w14:textId="77777777" w:rsidR="000C7106" w:rsidRPr="00C66E52" w:rsidRDefault="000C7106"/>
                          <w:p w14:paraId="74620ABE" w14:textId="77777777" w:rsidR="000C7106" w:rsidRPr="00C66E52" w:rsidRDefault="000C7106">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CB1F4F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4FACB9D" w14:textId="77777777" w:rsidR="000C7106" w:rsidRPr="00C66E52" w:rsidRDefault="000C7106"/>
                    <w:p w14:paraId="74620ABE" w14:textId="77777777" w:rsidR="000C7106" w:rsidRPr="00C66E52" w:rsidRDefault="000C7106">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4BADA775" w14:textId="77777777" w:rsidR="000C7106" w:rsidRPr="00C66E52" w:rsidRDefault="000C7106"/>
    <w:p w14:paraId="5FFE1762" w14:textId="77777777" w:rsidR="000C7106" w:rsidRPr="00C66E52" w:rsidRDefault="000C7106">
      <w:pPr>
        <w:rPr>
          <w:sz w:val="2"/>
          <w:szCs w:val="2"/>
        </w:rPr>
      </w:pPr>
    </w:p>
    <w:p w14:paraId="31D3E950" w14:textId="77777777" w:rsidR="000C7106" w:rsidRPr="00C66E52" w:rsidRDefault="000C7106"/>
    <w:p w14:paraId="29AA6C51" w14:textId="77777777" w:rsidR="000C7106" w:rsidRPr="00C66E52" w:rsidRDefault="000C7106">
      <w:pPr>
        <w:spacing w:after="0" w:line="240" w:lineRule="auto"/>
      </w:pPr>
    </w:p>
  </w:footnote>
  <w:footnote w:type="continuationSeparator" w:id="0">
    <w:p w14:paraId="344BB1D4" w14:textId="77777777" w:rsidR="000C7106" w:rsidRPr="00C66E52" w:rsidRDefault="000C7106">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06"/>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073"/>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B4"/>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BD9"/>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91"/>
    <w:rsid w:val="00D322E9"/>
    <w:rsid w:val="00D32353"/>
    <w:rsid w:val="00D3238C"/>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99"/>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24571</TotalTime>
  <Pages>4</Pages>
  <Words>515</Words>
  <Characters>2941</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3450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3675</cp:revision>
  <cp:lastPrinted>2009-02-06T05:36:00Z</cp:lastPrinted>
  <dcterms:created xsi:type="dcterms:W3CDTF">2024-04-09T10:20:00Z</dcterms:created>
  <dcterms:modified xsi:type="dcterms:W3CDTF">2024-05-07T22:47:00Z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