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CF63" w14:textId="77777777" w:rsidR="008506CE" w:rsidRDefault="008506CE" w:rsidP="008506C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Дубнов</w:t>
      </w:r>
      <w:proofErr w:type="spellEnd"/>
      <w:r>
        <w:rPr>
          <w:rFonts w:ascii="Helvetica" w:hAnsi="Helvetica" w:cs="Helvetica"/>
          <w:b/>
          <w:bCs w:val="0"/>
          <w:color w:val="222222"/>
          <w:sz w:val="21"/>
          <w:szCs w:val="21"/>
        </w:rPr>
        <w:t>, Дмитрий Владимирович.</w:t>
      </w:r>
    </w:p>
    <w:p w14:paraId="6808DB29" w14:textId="77777777" w:rsidR="008506CE" w:rsidRDefault="008506CE" w:rsidP="008506C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Представления конечномерных ассоциативных </w:t>
      </w:r>
      <w:proofErr w:type="gramStart"/>
      <w:r>
        <w:rPr>
          <w:rFonts w:ascii="Helvetica" w:hAnsi="Helvetica" w:cs="Helvetica"/>
          <w:caps/>
          <w:color w:val="222222"/>
          <w:sz w:val="21"/>
          <w:szCs w:val="21"/>
        </w:rPr>
        <w:t>алгебр :</w:t>
      </w:r>
      <w:proofErr w:type="gramEnd"/>
      <w:r>
        <w:rPr>
          <w:rFonts w:ascii="Helvetica" w:hAnsi="Helvetica" w:cs="Helvetica"/>
          <w:caps/>
          <w:color w:val="222222"/>
          <w:sz w:val="21"/>
          <w:szCs w:val="21"/>
        </w:rPr>
        <w:t xml:space="preserve"> диссертация ... кандидата физико-математических наук : 01.01.06. - Москва, 2000. - 64 с.</w:t>
      </w:r>
    </w:p>
    <w:p w14:paraId="36CC97B3" w14:textId="77777777" w:rsidR="008506CE" w:rsidRDefault="008506CE" w:rsidP="008506C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Дубнов</w:t>
      </w:r>
      <w:proofErr w:type="spellEnd"/>
      <w:r>
        <w:rPr>
          <w:rFonts w:ascii="Arial" w:hAnsi="Arial" w:cs="Arial"/>
          <w:color w:val="646B71"/>
          <w:sz w:val="18"/>
          <w:szCs w:val="18"/>
        </w:rPr>
        <w:t>, Дмитрий Владимирович</w:t>
      </w:r>
    </w:p>
    <w:p w14:paraId="61E485C4" w14:textId="77777777" w:rsidR="008506CE" w:rsidRDefault="008506CE" w:rsidP="00850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Базисные алгебры конечной гомологической размерности</w:t>
      </w:r>
    </w:p>
    <w:p w14:paraId="16ECA4F2" w14:textId="77777777" w:rsidR="008506CE" w:rsidRDefault="008506CE" w:rsidP="00850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Необходимые сведения о базисных алгебрах</w:t>
      </w:r>
    </w:p>
    <w:p w14:paraId="0F808B3E" w14:textId="77777777" w:rsidR="008506CE" w:rsidRDefault="008506CE" w:rsidP="00850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Композиция базисных алгебр и композиция по двум гомоморфизмам.</w:t>
      </w:r>
    </w:p>
    <w:p w14:paraId="516A8D42" w14:textId="77777777" w:rsidR="008506CE" w:rsidRDefault="008506CE" w:rsidP="00850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Представления двухвершинных алгебр</w:t>
      </w:r>
    </w:p>
    <w:p w14:paraId="7FB9FE9B" w14:textId="77777777" w:rsidR="008506CE" w:rsidRDefault="008506CE" w:rsidP="00850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Сверхжёсткие объекты в производных категориях модулей над петельными алгебрами</w:t>
      </w:r>
    </w:p>
    <w:p w14:paraId="1D697426" w14:textId="77777777" w:rsidR="008506CE" w:rsidRDefault="008506CE" w:rsidP="00850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Двухвершинные алгебры гомологической размерности</w:t>
      </w:r>
    </w:p>
    <w:p w14:paraId="7199A8BF" w14:textId="77777777" w:rsidR="008506CE" w:rsidRDefault="008506CE" w:rsidP="008506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Исключительные пары</w:t>
      </w:r>
    </w:p>
    <w:p w14:paraId="4FDAD129" w14:textId="4D25DA4B" w:rsidR="00BD642D" w:rsidRPr="008506CE" w:rsidRDefault="00BD642D" w:rsidP="008506CE"/>
    <w:sectPr w:rsidR="00BD642D" w:rsidRPr="008506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9C3E" w14:textId="77777777" w:rsidR="0048457F" w:rsidRDefault="0048457F">
      <w:pPr>
        <w:spacing w:after="0" w:line="240" w:lineRule="auto"/>
      </w:pPr>
      <w:r>
        <w:separator/>
      </w:r>
    </w:p>
  </w:endnote>
  <w:endnote w:type="continuationSeparator" w:id="0">
    <w:p w14:paraId="4D7A6237" w14:textId="77777777" w:rsidR="0048457F" w:rsidRDefault="0048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5E93" w14:textId="77777777" w:rsidR="0048457F" w:rsidRDefault="0048457F"/>
    <w:p w14:paraId="7A102669" w14:textId="77777777" w:rsidR="0048457F" w:rsidRDefault="0048457F"/>
    <w:p w14:paraId="589E7178" w14:textId="77777777" w:rsidR="0048457F" w:rsidRDefault="0048457F"/>
    <w:p w14:paraId="5173F504" w14:textId="77777777" w:rsidR="0048457F" w:rsidRDefault="0048457F"/>
    <w:p w14:paraId="688B6DEC" w14:textId="77777777" w:rsidR="0048457F" w:rsidRDefault="0048457F"/>
    <w:p w14:paraId="4804DDE9" w14:textId="77777777" w:rsidR="0048457F" w:rsidRDefault="0048457F"/>
    <w:p w14:paraId="7DC2120D" w14:textId="77777777" w:rsidR="0048457F" w:rsidRDefault="004845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C9613B" wp14:editId="71A3F0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E52A" w14:textId="77777777" w:rsidR="0048457F" w:rsidRDefault="004845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C961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C4E52A" w14:textId="77777777" w:rsidR="0048457F" w:rsidRDefault="004845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3B77D5" w14:textId="77777777" w:rsidR="0048457F" w:rsidRDefault="0048457F"/>
    <w:p w14:paraId="1970EAA4" w14:textId="77777777" w:rsidR="0048457F" w:rsidRDefault="0048457F"/>
    <w:p w14:paraId="1BE65B44" w14:textId="77777777" w:rsidR="0048457F" w:rsidRDefault="004845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40A1DE" wp14:editId="7F8EA7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3B8F" w14:textId="77777777" w:rsidR="0048457F" w:rsidRDefault="0048457F"/>
                          <w:p w14:paraId="036CA855" w14:textId="77777777" w:rsidR="0048457F" w:rsidRDefault="004845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0A1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0F3B8F" w14:textId="77777777" w:rsidR="0048457F" w:rsidRDefault="0048457F"/>
                    <w:p w14:paraId="036CA855" w14:textId="77777777" w:rsidR="0048457F" w:rsidRDefault="004845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47F054" w14:textId="77777777" w:rsidR="0048457F" w:rsidRDefault="0048457F"/>
    <w:p w14:paraId="35DBC24C" w14:textId="77777777" w:rsidR="0048457F" w:rsidRDefault="0048457F">
      <w:pPr>
        <w:rPr>
          <w:sz w:val="2"/>
          <w:szCs w:val="2"/>
        </w:rPr>
      </w:pPr>
    </w:p>
    <w:p w14:paraId="4AB9BA25" w14:textId="77777777" w:rsidR="0048457F" w:rsidRDefault="0048457F"/>
    <w:p w14:paraId="522703CB" w14:textId="77777777" w:rsidR="0048457F" w:rsidRDefault="0048457F">
      <w:pPr>
        <w:spacing w:after="0" w:line="240" w:lineRule="auto"/>
      </w:pPr>
    </w:p>
  </w:footnote>
  <w:footnote w:type="continuationSeparator" w:id="0">
    <w:p w14:paraId="6BC3721C" w14:textId="77777777" w:rsidR="0048457F" w:rsidRDefault="00484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57F"/>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97731</TotalTime>
  <Pages>1</Pages>
  <Words>92</Words>
  <Characters>526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675</cp:revision>
  <cp:lastPrinted>2009-02-06T05:36:00Z</cp:lastPrinted>
  <dcterms:created xsi:type="dcterms:W3CDTF">2024-01-07T13:43:00Z</dcterms:created>
  <dcterms:modified xsi:type="dcterms:W3CDTF">2025-05-21T06:47:00Z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