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81229" w14:textId="21D2509D" w:rsidR="00F57EB4" w:rsidRDefault="00804B43" w:rsidP="00804B43">
      <w:r w:rsidRPr="00804B43">
        <w:rPr>
          <w:rFonts w:hint="eastAsia"/>
        </w:rPr>
        <w:t>Да</w:t>
      </w:r>
      <w:r w:rsidRPr="00804B43">
        <w:t xml:space="preserve"> </w:t>
      </w:r>
      <w:r w:rsidRPr="00804B43">
        <w:rPr>
          <w:rFonts w:hint="eastAsia"/>
        </w:rPr>
        <w:t>Коста</w:t>
      </w:r>
      <w:r w:rsidRPr="00804B43">
        <w:t xml:space="preserve"> </w:t>
      </w:r>
      <w:r w:rsidRPr="00804B43">
        <w:rPr>
          <w:rFonts w:hint="eastAsia"/>
        </w:rPr>
        <w:t>Сантос</w:t>
      </w:r>
      <w:r w:rsidRPr="00804B43">
        <w:t xml:space="preserve"> </w:t>
      </w:r>
      <w:r w:rsidRPr="00804B43">
        <w:rPr>
          <w:rFonts w:hint="eastAsia"/>
        </w:rPr>
        <w:t>Джонатан</w:t>
      </w:r>
      <w:r>
        <w:t xml:space="preserve"> </w:t>
      </w:r>
      <w:r w:rsidRPr="00804B43">
        <w:rPr>
          <w:rFonts w:hint="eastAsia"/>
        </w:rPr>
        <w:t>Основные</w:t>
      </w:r>
      <w:r w:rsidRPr="00804B43">
        <w:t xml:space="preserve"> </w:t>
      </w:r>
      <w:r w:rsidRPr="00804B43">
        <w:rPr>
          <w:rFonts w:hint="eastAsia"/>
        </w:rPr>
        <w:t>направления</w:t>
      </w:r>
      <w:r w:rsidRPr="00804B43">
        <w:t xml:space="preserve"> </w:t>
      </w:r>
      <w:r w:rsidRPr="00804B43">
        <w:rPr>
          <w:rFonts w:hint="eastAsia"/>
        </w:rPr>
        <w:t>деятельности</w:t>
      </w:r>
      <w:r w:rsidRPr="00804B43">
        <w:t xml:space="preserve"> </w:t>
      </w:r>
      <w:r w:rsidRPr="00804B43">
        <w:rPr>
          <w:rFonts w:hint="eastAsia"/>
        </w:rPr>
        <w:t>Федеративной</w:t>
      </w:r>
      <w:r w:rsidRPr="00804B43">
        <w:t xml:space="preserve"> </w:t>
      </w:r>
      <w:r w:rsidRPr="00804B43">
        <w:rPr>
          <w:rFonts w:hint="eastAsia"/>
        </w:rPr>
        <w:t>Республики</w:t>
      </w:r>
      <w:r w:rsidRPr="00804B43">
        <w:t xml:space="preserve"> </w:t>
      </w:r>
      <w:r w:rsidRPr="00804B43">
        <w:rPr>
          <w:rFonts w:hint="eastAsia"/>
        </w:rPr>
        <w:t>Бразилии</w:t>
      </w:r>
      <w:r w:rsidRPr="00804B43">
        <w:t xml:space="preserve"> </w:t>
      </w:r>
      <w:r w:rsidRPr="00804B43">
        <w:rPr>
          <w:rFonts w:hint="eastAsia"/>
        </w:rPr>
        <w:t>в</w:t>
      </w:r>
      <w:r w:rsidRPr="00804B43">
        <w:t xml:space="preserve"> </w:t>
      </w:r>
      <w:r w:rsidRPr="00804B43">
        <w:rPr>
          <w:rFonts w:hint="eastAsia"/>
        </w:rPr>
        <w:t>ООН</w:t>
      </w:r>
      <w:r w:rsidRPr="00804B43">
        <w:t xml:space="preserve"> (1945-2019 </w:t>
      </w:r>
      <w:r w:rsidRPr="00804B43">
        <w:rPr>
          <w:rFonts w:hint="eastAsia"/>
        </w:rPr>
        <w:t>гг</w:t>
      </w:r>
      <w:r w:rsidRPr="00804B43">
        <w:t>.)</w:t>
      </w:r>
    </w:p>
    <w:p w14:paraId="3A3C09C5" w14:textId="77777777" w:rsidR="00804B43" w:rsidRDefault="00804B43" w:rsidP="00804B43">
      <w:r>
        <w:rPr>
          <w:rFonts w:hint="eastAsia"/>
        </w:rPr>
        <w:t>ОГЛАВЛЕНИЕ</w:t>
      </w:r>
      <w:r>
        <w:t xml:space="preserve"> </w:t>
      </w:r>
      <w:r>
        <w:rPr>
          <w:rFonts w:hint="eastAsia"/>
        </w:rPr>
        <w:t>ДИССЕРТАЦИИ</w:t>
      </w:r>
    </w:p>
    <w:p w14:paraId="2C4FAFCC" w14:textId="77777777" w:rsidR="00804B43" w:rsidRDefault="00804B43" w:rsidP="00804B43">
      <w:r>
        <w:rPr>
          <w:rFonts w:hint="eastAsia"/>
        </w:rPr>
        <w:t>кандидат</w:t>
      </w:r>
      <w:r>
        <w:t xml:space="preserve"> </w:t>
      </w:r>
      <w:r>
        <w:rPr>
          <w:rFonts w:hint="eastAsia"/>
        </w:rPr>
        <w:t>наук</w:t>
      </w:r>
      <w:r>
        <w:t xml:space="preserve"> </w:t>
      </w:r>
      <w:r>
        <w:rPr>
          <w:rFonts w:hint="eastAsia"/>
        </w:rPr>
        <w:t>Да</w:t>
      </w:r>
      <w:r>
        <w:t xml:space="preserve"> </w:t>
      </w:r>
      <w:r>
        <w:rPr>
          <w:rFonts w:hint="eastAsia"/>
        </w:rPr>
        <w:t>Коста</w:t>
      </w:r>
      <w:r>
        <w:t xml:space="preserve"> </w:t>
      </w:r>
      <w:r>
        <w:rPr>
          <w:rFonts w:hint="eastAsia"/>
        </w:rPr>
        <w:t>Сантос</w:t>
      </w:r>
      <w:r>
        <w:t xml:space="preserve"> </w:t>
      </w:r>
      <w:r>
        <w:rPr>
          <w:rFonts w:hint="eastAsia"/>
        </w:rPr>
        <w:t>Джонатан</w:t>
      </w:r>
    </w:p>
    <w:p w14:paraId="0817E7CD" w14:textId="77777777" w:rsidR="00804B43" w:rsidRDefault="00804B43" w:rsidP="00804B43">
      <w:r>
        <w:rPr>
          <w:rFonts w:hint="eastAsia"/>
        </w:rPr>
        <w:t>ВВЕДЕНИЕ</w:t>
      </w:r>
    </w:p>
    <w:p w14:paraId="182449EA" w14:textId="77777777" w:rsidR="00804B43" w:rsidRDefault="00804B43" w:rsidP="00804B43"/>
    <w:p w14:paraId="43345074" w14:textId="77777777" w:rsidR="00804B43" w:rsidRDefault="00804B43" w:rsidP="00804B43">
      <w:r>
        <w:rPr>
          <w:rFonts w:hint="eastAsia"/>
        </w:rPr>
        <w:t>Глава</w:t>
      </w:r>
      <w:r>
        <w:t xml:space="preserve"> 1. </w:t>
      </w:r>
      <w:r>
        <w:rPr>
          <w:rFonts w:hint="eastAsia"/>
        </w:rPr>
        <w:t>РОЛЬ</w:t>
      </w:r>
      <w:r>
        <w:t xml:space="preserve"> </w:t>
      </w:r>
      <w:r>
        <w:rPr>
          <w:rFonts w:hint="eastAsia"/>
        </w:rPr>
        <w:t>БРАЗИЛИИ</w:t>
      </w:r>
      <w:r>
        <w:t xml:space="preserve"> </w:t>
      </w:r>
      <w:r>
        <w:rPr>
          <w:rFonts w:hint="eastAsia"/>
        </w:rPr>
        <w:t>В</w:t>
      </w:r>
      <w:r>
        <w:t xml:space="preserve"> </w:t>
      </w:r>
      <w:r>
        <w:rPr>
          <w:rFonts w:hint="eastAsia"/>
        </w:rPr>
        <w:t>СОЗДАНИИ</w:t>
      </w:r>
      <w:r>
        <w:t xml:space="preserve"> </w:t>
      </w:r>
      <w:r>
        <w:rPr>
          <w:rFonts w:hint="eastAsia"/>
        </w:rPr>
        <w:t>И</w:t>
      </w:r>
      <w:r>
        <w:t xml:space="preserve"> </w:t>
      </w:r>
      <w:r>
        <w:rPr>
          <w:rFonts w:hint="eastAsia"/>
        </w:rPr>
        <w:t>РАЗВИТИИ</w:t>
      </w:r>
      <w:r>
        <w:t xml:space="preserve"> </w:t>
      </w:r>
      <w:r>
        <w:rPr>
          <w:rFonts w:hint="eastAsia"/>
        </w:rPr>
        <w:t>ООН</w:t>
      </w:r>
    </w:p>
    <w:p w14:paraId="48FF3FB1" w14:textId="77777777" w:rsidR="00804B43" w:rsidRDefault="00804B43" w:rsidP="00804B43"/>
    <w:p w14:paraId="033B4312" w14:textId="77777777" w:rsidR="00804B43" w:rsidRDefault="00804B43" w:rsidP="00804B43">
      <w:r>
        <w:t xml:space="preserve">1.1. </w:t>
      </w:r>
      <w:r>
        <w:rPr>
          <w:rFonts w:hint="eastAsia"/>
        </w:rPr>
        <w:t>Формирование</w:t>
      </w:r>
      <w:r>
        <w:t xml:space="preserve"> </w:t>
      </w:r>
      <w:r>
        <w:rPr>
          <w:rFonts w:hint="eastAsia"/>
        </w:rPr>
        <w:t>внешнеполитических</w:t>
      </w:r>
      <w:r>
        <w:t xml:space="preserve"> </w:t>
      </w:r>
      <w:r>
        <w:rPr>
          <w:rFonts w:hint="eastAsia"/>
        </w:rPr>
        <w:t>принципов</w:t>
      </w:r>
      <w:r>
        <w:t xml:space="preserve"> </w:t>
      </w:r>
      <w:r>
        <w:rPr>
          <w:rFonts w:hint="eastAsia"/>
        </w:rPr>
        <w:t>и</w:t>
      </w:r>
      <w:r>
        <w:t xml:space="preserve"> </w:t>
      </w:r>
      <w:r>
        <w:rPr>
          <w:rFonts w:hint="eastAsia"/>
        </w:rPr>
        <w:t>приоритетов</w:t>
      </w:r>
      <w:r>
        <w:t xml:space="preserve"> </w:t>
      </w:r>
      <w:r>
        <w:rPr>
          <w:rFonts w:hint="eastAsia"/>
        </w:rPr>
        <w:t>Бразилии</w:t>
      </w:r>
    </w:p>
    <w:p w14:paraId="1388ADE2" w14:textId="77777777" w:rsidR="00804B43" w:rsidRDefault="00804B43" w:rsidP="00804B43"/>
    <w:p w14:paraId="7D836E3F" w14:textId="77777777" w:rsidR="00804B43" w:rsidRDefault="00804B43" w:rsidP="00804B43">
      <w:r>
        <w:t xml:space="preserve">1.2. </w:t>
      </w:r>
      <w:r>
        <w:rPr>
          <w:rFonts w:hint="eastAsia"/>
        </w:rPr>
        <w:t>Роль</w:t>
      </w:r>
      <w:r>
        <w:t xml:space="preserve"> </w:t>
      </w:r>
      <w:r>
        <w:rPr>
          <w:rFonts w:hint="eastAsia"/>
        </w:rPr>
        <w:t>Бразилии</w:t>
      </w:r>
      <w:r>
        <w:t xml:space="preserve"> </w:t>
      </w:r>
      <w:r>
        <w:rPr>
          <w:rFonts w:hint="eastAsia"/>
        </w:rPr>
        <w:t>в</w:t>
      </w:r>
      <w:r>
        <w:t xml:space="preserve"> </w:t>
      </w:r>
      <w:r>
        <w:rPr>
          <w:rFonts w:hint="eastAsia"/>
        </w:rPr>
        <w:t>определении</w:t>
      </w:r>
      <w:r>
        <w:t xml:space="preserve"> </w:t>
      </w:r>
      <w:r>
        <w:rPr>
          <w:rFonts w:hint="eastAsia"/>
        </w:rPr>
        <w:t>целей</w:t>
      </w:r>
      <w:r>
        <w:t xml:space="preserve"> </w:t>
      </w:r>
      <w:r>
        <w:rPr>
          <w:rFonts w:hint="eastAsia"/>
        </w:rPr>
        <w:t>и</w:t>
      </w:r>
      <w:r>
        <w:t xml:space="preserve"> </w:t>
      </w:r>
      <w:r>
        <w:rPr>
          <w:rFonts w:hint="eastAsia"/>
        </w:rPr>
        <w:t>принципов</w:t>
      </w:r>
      <w:r>
        <w:t xml:space="preserve"> </w:t>
      </w:r>
      <w:r>
        <w:rPr>
          <w:rFonts w:hint="eastAsia"/>
        </w:rPr>
        <w:t>деятельности</w:t>
      </w:r>
      <w:r>
        <w:t xml:space="preserve"> </w:t>
      </w:r>
      <w:r>
        <w:rPr>
          <w:rFonts w:hint="eastAsia"/>
        </w:rPr>
        <w:t>ООН</w:t>
      </w:r>
    </w:p>
    <w:p w14:paraId="3629721B" w14:textId="77777777" w:rsidR="00804B43" w:rsidRDefault="00804B43" w:rsidP="00804B43"/>
    <w:p w14:paraId="6F0B3C2A" w14:textId="77777777" w:rsidR="00804B43" w:rsidRDefault="00804B43" w:rsidP="00804B43">
      <w:r>
        <w:t xml:space="preserve">1.3. </w:t>
      </w:r>
      <w:r>
        <w:rPr>
          <w:rFonts w:hint="eastAsia"/>
        </w:rPr>
        <w:t>Деятельность</w:t>
      </w:r>
      <w:r>
        <w:t xml:space="preserve"> </w:t>
      </w:r>
      <w:r>
        <w:rPr>
          <w:rFonts w:hint="eastAsia"/>
        </w:rPr>
        <w:t>Бразилии</w:t>
      </w:r>
      <w:r>
        <w:t xml:space="preserve"> </w:t>
      </w:r>
      <w:r>
        <w:rPr>
          <w:rFonts w:hint="eastAsia"/>
        </w:rPr>
        <w:t>по</w:t>
      </w:r>
      <w:r>
        <w:t xml:space="preserve"> </w:t>
      </w:r>
      <w:r>
        <w:rPr>
          <w:rFonts w:hint="eastAsia"/>
        </w:rPr>
        <w:t>расширению</w:t>
      </w:r>
      <w:r>
        <w:t xml:space="preserve"> </w:t>
      </w:r>
      <w:r>
        <w:rPr>
          <w:rFonts w:hint="eastAsia"/>
        </w:rPr>
        <w:t>функций</w:t>
      </w:r>
      <w:r>
        <w:t xml:space="preserve"> </w:t>
      </w:r>
      <w:r>
        <w:rPr>
          <w:rFonts w:hint="eastAsia"/>
        </w:rPr>
        <w:t>и</w:t>
      </w:r>
      <w:r>
        <w:t xml:space="preserve"> </w:t>
      </w:r>
      <w:r>
        <w:rPr>
          <w:rFonts w:hint="eastAsia"/>
        </w:rPr>
        <w:t>полномочий</w:t>
      </w:r>
      <w:r>
        <w:t xml:space="preserve"> </w:t>
      </w:r>
      <w:r>
        <w:rPr>
          <w:rFonts w:hint="eastAsia"/>
        </w:rPr>
        <w:t>Совета</w:t>
      </w:r>
      <w:r>
        <w:t xml:space="preserve"> </w:t>
      </w:r>
      <w:r>
        <w:rPr>
          <w:rFonts w:hint="eastAsia"/>
        </w:rPr>
        <w:t>безопасности</w:t>
      </w:r>
      <w:r>
        <w:t xml:space="preserve"> </w:t>
      </w:r>
      <w:r>
        <w:rPr>
          <w:rFonts w:hint="eastAsia"/>
        </w:rPr>
        <w:t>ООН</w:t>
      </w:r>
      <w:r>
        <w:t xml:space="preserve"> </w:t>
      </w:r>
      <w:r>
        <w:rPr>
          <w:rFonts w:hint="eastAsia"/>
        </w:rPr>
        <w:t>в</w:t>
      </w:r>
      <w:r>
        <w:t xml:space="preserve"> </w:t>
      </w:r>
      <w:r>
        <w:rPr>
          <w:rFonts w:hint="eastAsia"/>
        </w:rPr>
        <w:t>обеспечении</w:t>
      </w:r>
      <w:r>
        <w:t xml:space="preserve"> </w:t>
      </w:r>
      <w:r>
        <w:rPr>
          <w:rFonts w:hint="eastAsia"/>
        </w:rPr>
        <w:t>коллективной</w:t>
      </w:r>
      <w:r>
        <w:t xml:space="preserve"> </w:t>
      </w:r>
      <w:r>
        <w:rPr>
          <w:rFonts w:hint="eastAsia"/>
        </w:rPr>
        <w:t>безопасности</w:t>
      </w:r>
    </w:p>
    <w:p w14:paraId="1D10069B" w14:textId="77777777" w:rsidR="00804B43" w:rsidRDefault="00804B43" w:rsidP="00804B43"/>
    <w:p w14:paraId="0ADA18CA" w14:textId="77777777" w:rsidR="00804B43" w:rsidRDefault="00804B43" w:rsidP="00804B43">
      <w:r>
        <w:rPr>
          <w:rFonts w:hint="eastAsia"/>
        </w:rPr>
        <w:t>Глава</w:t>
      </w:r>
      <w:r>
        <w:t xml:space="preserve"> 2. </w:t>
      </w:r>
      <w:r>
        <w:rPr>
          <w:rFonts w:hint="eastAsia"/>
        </w:rPr>
        <w:t>ЭВОЛЮЦИЯ</w:t>
      </w:r>
      <w:r>
        <w:t xml:space="preserve"> </w:t>
      </w:r>
      <w:r>
        <w:rPr>
          <w:rFonts w:hint="eastAsia"/>
        </w:rPr>
        <w:t>ПОДХОДОВ</w:t>
      </w:r>
      <w:r>
        <w:t xml:space="preserve"> </w:t>
      </w:r>
      <w:r>
        <w:rPr>
          <w:rFonts w:hint="eastAsia"/>
        </w:rPr>
        <w:t>БРАЗИЛИИ</w:t>
      </w:r>
      <w:r>
        <w:t xml:space="preserve"> </w:t>
      </w:r>
      <w:r>
        <w:rPr>
          <w:rFonts w:hint="eastAsia"/>
        </w:rPr>
        <w:t>К</w:t>
      </w:r>
      <w:r>
        <w:t xml:space="preserve"> </w:t>
      </w:r>
      <w:r>
        <w:rPr>
          <w:rFonts w:hint="eastAsia"/>
        </w:rPr>
        <w:t>МИРОТВОРЧЕСКОЙ</w:t>
      </w:r>
      <w:r>
        <w:t xml:space="preserve"> </w:t>
      </w:r>
      <w:r>
        <w:rPr>
          <w:rFonts w:hint="eastAsia"/>
        </w:rPr>
        <w:t>ДЕЯТЕЛЬНОСТИ</w:t>
      </w:r>
      <w:r>
        <w:t xml:space="preserve"> </w:t>
      </w:r>
      <w:r>
        <w:rPr>
          <w:rFonts w:hint="eastAsia"/>
        </w:rPr>
        <w:t>ПОД</w:t>
      </w:r>
      <w:r>
        <w:t xml:space="preserve"> </w:t>
      </w:r>
      <w:r>
        <w:rPr>
          <w:rFonts w:hint="eastAsia"/>
        </w:rPr>
        <w:t>ЭГИДОЙ</w:t>
      </w:r>
      <w:r>
        <w:t xml:space="preserve"> </w:t>
      </w:r>
      <w:r>
        <w:rPr>
          <w:rFonts w:hint="eastAsia"/>
        </w:rPr>
        <w:t>ООН</w:t>
      </w:r>
    </w:p>
    <w:p w14:paraId="6BF5C4DD" w14:textId="77777777" w:rsidR="00804B43" w:rsidRDefault="00804B43" w:rsidP="00804B43"/>
    <w:p w14:paraId="4E8E3710" w14:textId="77777777" w:rsidR="00804B43" w:rsidRDefault="00804B43" w:rsidP="00804B43">
      <w:r>
        <w:t xml:space="preserve">2.1. </w:t>
      </w:r>
      <w:r>
        <w:rPr>
          <w:rFonts w:hint="eastAsia"/>
        </w:rPr>
        <w:t>Особенности</w:t>
      </w:r>
      <w:r>
        <w:t xml:space="preserve"> </w:t>
      </w:r>
      <w:r>
        <w:rPr>
          <w:rFonts w:hint="eastAsia"/>
        </w:rPr>
        <w:t>миротворчества</w:t>
      </w:r>
      <w:r>
        <w:t xml:space="preserve"> </w:t>
      </w:r>
      <w:r>
        <w:rPr>
          <w:rFonts w:hint="eastAsia"/>
        </w:rPr>
        <w:t>Бразилии</w:t>
      </w:r>
      <w:r>
        <w:t xml:space="preserve"> </w:t>
      </w:r>
      <w:r>
        <w:rPr>
          <w:rFonts w:hint="eastAsia"/>
        </w:rPr>
        <w:t>в</w:t>
      </w:r>
      <w:r>
        <w:t xml:space="preserve"> 1947-1967 </w:t>
      </w:r>
      <w:r>
        <w:rPr>
          <w:rFonts w:hint="eastAsia"/>
        </w:rPr>
        <w:t>гг</w:t>
      </w:r>
    </w:p>
    <w:p w14:paraId="40E3467E" w14:textId="77777777" w:rsidR="00804B43" w:rsidRDefault="00804B43" w:rsidP="00804B43"/>
    <w:p w14:paraId="6A1415E7" w14:textId="77777777" w:rsidR="00804B43" w:rsidRDefault="00804B43" w:rsidP="00804B43">
      <w:r>
        <w:t xml:space="preserve">2.2. </w:t>
      </w:r>
      <w:r>
        <w:rPr>
          <w:rFonts w:hint="eastAsia"/>
        </w:rPr>
        <w:t>Новые</w:t>
      </w:r>
      <w:r>
        <w:t xml:space="preserve"> </w:t>
      </w:r>
      <w:r>
        <w:rPr>
          <w:rFonts w:hint="eastAsia"/>
        </w:rPr>
        <w:t>миротворческие</w:t>
      </w:r>
      <w:r>
        <w:t xml:space="preserve"> </w:t>
      </w:r>
      <w:r>
        <w:rPr>
          <w:rFonts w:hint="eastAsia"/>
        </w:rPr>
        <w:t>инициативы</w:t>
      </w:r>
      <w:r>
        <w:t xml:space="preserve"> </w:t>
      </w:r>
      <w:r>
        <w:rPr>
          <w:rFonts w:hint="eastAsia"/>
        </w:rPr>
        <w:t>Бразилии</w:t>
      </w:r>
      <w:r>
        <w:t xml:space="preserve"> </w:t>
      </w:r>
      <w:r>
        <w:rPr>
          <w:rFonts w:hint="eastAsia"/>
        </w:rPr>
        <w:t>в</w:t>
      </w:r>
      <w:r>
        <w:t xml:space="preserve"> </w:t>
      </w:r>
      <w:r>
        <w:rPr>
          <w:rFonts w:hint="eastAsia"/>
        </w:rPr>
        <w:t>рамках</w:t>
      </w:r>
      <w:r>
        <w:t xml:space="preserve"> </w:t>
      </w:r>
      <w:r>
        <w:rPr>
          <w:rFonts w:hint="eastAsia"/>
        </w:rPr>
        <w:t>диверсификации</w:t>
      </w:r>
      <w:r>
        <w:t xml:space="preserve"> </w:t>
      </w:r>
      <w:r>
        <w:rPr>
          <w:rFonts w:hint="eastAsia"/>
        </w:rPr>
        <w:t>внешней</w:t>
      </w:r>
      <w:r>
        <w:t xml:space="preserve"> </w:t>
      </w:r>
      <w:r>
        <w:rPr>
          <w:rFonts w:hint="eastAsia"/>
        </w:rPr>
        <w:t>политики</w:t>
      </w:r>
      <w:r>
        <w:t xml:space="preserve"> </w:t>
      </w:r>
      <w:r>
        <w:rPr>
          <w:rFonts w:hint="eastAsia"/>
        </w:rPr>
        <w:t>в</w:t>
      </w:r>
      <w:r>
        <w:t xml:space="preserve"> 1990-2019 </w:t>
      </w:r>
      <w:r>
        <w:rPr>
          <w:rFonts w:hint="eastAsia"/>
        </w:rPr>
        <w:t>гг</w:t>
      </w:r>
    </w:p>
    <w:p w14:paraId="1F993FB9" w14:textId="77777777" w:rsidR="00804B43" w:rsidRDefault="00804B43" w:rsidP="00804B43"/>
    <w:p w14:paraId="552E58E6" w14:textId="77777777" w:rsidR="00804B43" w:rsidRDefault="00804B43" w:rsidP="00804B43">
      <w:r>
        <w:t xml:space="preserve">2.3. </w:t>
      </w:r>
      <w:r>
        <w:rPr>
          <w:rFonts w:hint="eastAsia"/>
        </w:rPr>
        <w:t>Вклад</w:t>
      </w:r>
      <w:r>
        <w:t xml:space="preserve"> </w:t>
      </w:r>
      <w:r>
        <w:rPr>
          <w:rFonts w:hint="eastAsia"/>
        </w:rPr>
        <w:t>Бразилии</w:t>
      </w:r>
      <w:r>
        <w:t xml:space="preserve"> </w:t>
      </w:r>
      <w:r>
        <w:rPr>
          <w:rFonts w:hint="eastAsia"/>
        </w:rPr>
        <w:t>в</w:t>
      </w:r>
      <w:r>
        <w:t xml:space="preserve"> </w:t>
      </w:r>
      <w:r>
        <w:rPr>
          <w:rFonts w:hint="eastAsia"/>
        </w:rPr>
        <w:t>концептуальное</w:t>
      </w:r>
      <w:r>
        <w:t xml:space="preserve"> </w:t>
      </w:r>
      <w:r>
        <w:rPr>
          <w:rFonts w:hint="eastAsia"/>
        </w:rPr>
        <w:t>развитие</w:t>
      </w:r>
      <w:r>
        <w:t xml:space="preserve"> </w:t>
      </w:r>
      <w:r>
        <w:rPr>
          <w:rFonts w:hint="eastAsia"/>
        </w:rPr>
        <w:t>понятия</w:t>
      </w:r>
      <w:r>
        <w:t xml:space="preserve"> </w:t>
      </w:r>
      <w:r>
        <w:rPr>
          <w:rFonts w:hint="eastAsia"/>
        </w:rPr>
        <w:t>«</w:t>
      </w:r>
      <w:r>
        <w:rPr>
          <w:rFonts w:hint="eastAsia"/>
        </w:rPr>
        <w:t>миротворчество</w:t>
      </w:r>
      <w:r>
        <w:rPr>
          <w:rFonts w:hint="eastAsia"/>
        </w:rPr>
        <w:t>»</w:t>
      </w:r>
    </w:p>
    <w:p w14:paraId="6E154E56" w14:textId="77777777" w:rsidR="00804B43" w:rsidRDefault="00804B43" w:rsidP="00804B43"/>
    <w:p w14:paraId="426B30D4" w14:textId="77777777" w:rsidR="00804B43" w:rsidRDefault="00804B43" w:rsidP="00804B43">
      <w:r>
        <w:rPr>
          <w:rFonts w:hint="eastAsia"/>
        </w:rPr>
        <w:t>Глава</w:t>
      </w:r>
      <w:r>
        <w:t xml:space="preserve"> 3. </w:t>
      </w:r>
      <w:r>
        <w:rPr>
          <w:rFonts w:hint="eastAsia"/>
        </w:rPr>
        <w:t>ДЕЯТЕЛЬНОСТЬ</w:t>
      </w:r>
      <w:r>
        <w:t xml:space="preserve"> </w:t>
      </w:r>
      <w:r>
        <w:rPr>
          <w:rFonts w:hint="eastAsia"/>
        </w:rPr>
        <w:t>БРАЗИЛИИ</w:t>
      </w:r>
      <w:r>
        <w:t xml:space="preserve"> </w:t>
      </w:r>
      <w:r>
        <w:rPr>
          <w:rFonts w:hint="eastAsia"/>
        </w:rPr>
        <w:t>В</w:t>
      </w:r>
      <w:r>
        <w:t xml:space="preserve"> </w:t>
      </w:r>
      <w:r>
        <w:rPr>
          <w:rFonts w:hint="eastAsia"/>
        </w:rPr>
        <w:t>СПЕЦИАЛИЗИРОВАННЫХ</w:t>
      </w:r>
      <w:r>
        <w:t xml:space="preserve"> </w:t>
      </w:r>
      <w:r>
        <w:rPr>
          <w:rFonts w:hint="eastAsia"/>
        </w:rPr>
        <w:t>УЧРЕЖДЕНИЯХ</w:t>
      </w:r>
      <w:r>
        <w:t xml:space="preserve">, </w:t>
      </w:r>
      <w:r>
        <w:rPr>
          <w:rFonts w:hint="eastAsia"/>
        </w:rPr>
        <w:t>ПРОГРАММАХ</w:t>
      </w:r>
      <w:r>
        <w:t xml:space="preserve"> </w:t>
      </w:r>
      <w:r>
        <w:rPr>
          <w:rFonts w:hint="eastAsia"/>
        </w:rPr>
        <w:t>И</w:t>
      </w:r>
      <w:r>
        <w:t xml:space="preserve"> </w:t>
      </w:r>
      <w:r>
        <w:rPr>
          <w:rFonts w:hint="eastAsia"/>
        </w:rPr>
        <w:t>ФОНДАХ</w:t>
      </w:r>
      <w:r>
        <w:t xml:space="preserve"> </w:t>
      </w:r>
      <w:r>
        <w:rPr>
          <w:rFonts w:hint="eastAsia"/>
        </w:rPr>
        <w:t>ООН</w:t>
      </w:r>
    </w:p>
    <w:p w14:paraId="253D0AF6" w14:textId="77777777" w:rsidR="00804B43" w:rsidRDefault="00804B43" w:rsidP="00804B43"/>
    <w:p w14:paraId="31DA3FF5" w14:textId="77777777" w:rsidR="00804B43" w:rsidRDefault="00804B43" w:rsidP="00804B43">
      <w:r>
        <w:t xml:space="preserve">3.1. </w:t>
      </w:r>
      <w:r>
        <w:rPr>
          <w:rFonts w:hint="eastAsia"/>
        </w:rPr>
        <w:t>Вклад</w:t>
      </w:r>
      <w:r>
        <w:t xml:space="preserve"> </w:t>
      </w:r>
      <w:r>
        <w:rPr>
          <w:rFonts w:hint="eastAsia"/>
        </w:rPr>
        <w:t>Бразилии</w:t>
      </w:r>
      <w:r>
        <w:t xml:space="preserve"> </w:t>
      </w:r>
      <w:r>
        <w:rPr>
          <w:rFonts w:hint="eastAsia"/>
        </w:rPr>
        <w:t>в</w:t>
      </w:r>
      <w:r>
        <w:t xml:space="preserve"> </w:t>
      </w:r>
      <w:r>
        <w:rPr>
          <w:rFonts w:hint="eastAsia"/>
        </w:rPr>
        <w:t>Программу</w:t>
      </w:r>
      <w:r>
        <w:t xml:space="preserve"> </w:t>
      </w:r>
      <w:r>
        <w:rPr>
          <w:rFonts w:hint="eastAsia"/>
        </w:rPr>
        <w:t>ООН</w:t>
      </w:r>
      <w:r>
        <w:t xml:space="preserve"> </w:t>
      </w:r>
      <w:r>
        <w:rPr>
          <w:rFonts w:hint="eastAsia"/>
        </w:rPr>
        <w:t>по</w:t>
      </w:r>
      <w:r>
        <w:t xml:space="preserve"> </w:t>
      </w:r>
      <w:r>
        <w:rPr>
          <w:rFonts w:hint="eastAsia"/>
        </w:rPr>
        <w:t>окружающей</w:t>
      </w:r>
      <w:r>
        <w:t xml:space="preserve"> </w:t>
      </w:r>
      <w:r>
        <w:rPr>
          <w:rFonts w:hint="eastAsia"/>
        </w:rPr>
        <w:t>с</w:t>
      </w:r>
      <w:r>
        <w:rPr>
          <w:rFonts w:hint="eastAsia"/>
        </w:rPr>
        <w:lastRenderedPageBreak/>
        <w:t>реде</w:t>
      </w:r>
      <w:r>
        <w:t xml:space="preserve"> (</w:t>
      </w:r>
      <w:r>
        <w:rPr>
          <w:rFonts w:hint="eastAsia"/>
        </w:rPr>
        <w:t>ЮНЕП</w:t>
      </w:r>
      <w:r>
        <w:t xml:space="preserve">) </w:t>
      </w:r>
      <w:r>
        <w:rPr>
          <w:rFonts w:hint="eastAsia"/>
        </w:rPr>
        <w:t>на</w:t>
      </w:r>
      <w:r>
        <w:t xml:space="preserve"> </w:t>
      </w:r>
      <w:r>
        <w:rPr>
          <w:rFonts w:hint="eastAsia"/>
        </w:rPr>
        <w:t>глобальном</w:t>
      </w:r>
      <w:r>
        <w:t xml:space="preserve"> </w:t>
      </w:r>
      <w:r>
        <w:rPr>
          <w:rFonts w:hint="eastAsia"/>
        </w:rPr>
        <w:t>и</w:t>
      </w:r>
      <w:r>
        <w:t xml:space="preserve"> </w:t>
      </w:r>
      <w:r>
        <w:rPr>
          <w:rFonts w:hint="eastAsia"/>
        </w:rPr>
        <w:t>национальном</w:t>
      </w:r>
      <w:r>
        <w:t xml:space="preserve"> </w:t>
      </w:r>
      <w:r>
        <w:rPr>
          <w:rFonts w:hint="eastAsia"/>
        </w:rPr>
        <w:t>уровне</w:t>
      </w:r>
    </w:p>
    <w:p w14:paraId="1CD46383" w14:textId="77777777" w:rsidR="00804B43" w:rsidRDefault="00804B43" w:rsidP="00804B43"/>
    <w:p w14:paraId="1AFA5356" w14:textId="77777777" w:rsidR="00804B43" w:rsidRDefault="00804B43" w:rsidP="00804B43">
      <w:r>
        <w:t xml:space="preserve">3.2. </w:t>
      </w:r>
      <w:r>
        <w:rPr>
          <w:rFonts w:hint="eastAsia"/>
        </w:rPr>
        <w:t>Деятельность</w:t>
      </w:r>
      <w:r>
        <w:t xml:space="preserve"> </w:t>
      </w:r>
      <w:r>
        <w:rPr>
          <w:rFonts w:hint="eastAsia"/>
        </w:rPr>
        <w:t>Бразилии</w:t>
      </w:r>
      <w:r>
        <w:t xml:space="preserve"> </w:t>
      </w:r>
      <w:r>
        <w:rPr>
          <w:rFonts w:hint="eastAsia"/>
        </w:rPr>
        <w:t>в</w:t>
      </w:r>
      <w:r>
        <w:t xml:space="preserve"> </w:t>
      </w:r>
      <w:r>
        <w:rPr>
          <w:rFonts w:hint="eastAsia"/>
        </w:rPr>
        <w:t>ФАО</w:t>
      </w:r>
      <w:r>
        <w:t xml:space="preserve"> </w:t>
      </w:r>
      <w:r>
        <w:rPr>
          <w:rFonts w:hint="eastAsia"/>
        </w:rPr>
        <w:t>и</w:t>
      </w:r>
      <w:r>
        <w:t xml:space="preserve"> </w:t>
      </w:r>
      <w:r>
        <w:rPr>
          <w:rFonts w:hint="eastAsia"/>
        </w:rPr>
        <w:t>реализация</w:t>
      </w:r>
      <w:r>
        <w:t xml:space="preserve"> </w:t>
      </w:r>
      <w:r>
        <w:rPr>
          <w:rFonts w:hint="eastAsia"/>
        </w:rPr>
        <w:t>программы</w:t>
      </w:r>
      <w:r>
        <w:t xml:space="preserve"> </w:t>
      </w:r>
      <w:r>
        <w:rPr>
          <w:rFonts w:hint="eastAsia"/>
        </w:rPr>
        <w:t>«</w:t>
      </w:r>
      <w:r>
        <w:rPr>
          <w:rFonts w:hint="eastAsia"/>
        </w:rPr>
        <w:t>голоду</w:t>
      </w:r>
      <w:r>
        <w:t xml:space="preserve"> </w:t>
      </w:r>
      <w:r>
        <w:rPr>
          <w:rFonts w:hint="eastAsia"/>
        </w:rPr>
        <w:t>нет</w:t>
      </w:r>
      <w:r>
        <w:rPr>
          <w:rFonts w:hint="eastAsia"/>
        </w:rPr>
        <w:t>»</w:t>
      </w:r>
      <w:r>
        <w:t xml:space="preserve"> </w:t>
      </w:r>
      <w:r>
        <w:rPr>
          <w:rFonts w:hint="eastAsia"/>
        </w:rPr>
        <w:t>на</w:t>
      </w:r>
      <w:r>
        <w:t xml:space="preserve"> </w:t>
      </w:r>
      <w:r>
        <w:rPr>
          <w:rFonts w:hint="eastAsia"/>
        </w:rPr>
        <w:t>глобальном</w:t>
      </w:r>
      <w:r>
        <w:t xml:space="preserve"> </w:t>
      </w:r>
      <w:r>
        <w:rPr>
          <w:rFonts w:hint="eastAsia"/>
        </w:rPr>
        <w:t>уровне</w:t>
      </w:r>
    </w:p>
    <w:p w14:paraId="105BCD4E" w14:textId="77777777" w:rsidR="00804B43" w:rsidRDefault="00804B43" w:rsidP="00804B43"/>
    <w:p w14:paraId="2CDFF29E" w14:textId="77777777" w:rsidR="00804B43" w:rsidRDefault="00804B43" w:rsidP="00804B43">
      <w:r>
        <w:t xml:space="preserve">3.3. </w:t>
      </w:r>
      <w:r>
        <w:rPr>
          <w:rFonts w:hint="eastAsia"/>
        </w:rPr>
        <w:t>Проблема</w:t>
      </w:r>
      <w:r>
        <w:t xml:space="preserve"> </w:t>
      </w:r>
      <w:r>
        <w:rPr>
          <w:rFonts w:hint="eastAsia"/>
        </w:rPr>
        <w:t>прав</w:t>
      </w:r>
      <w:r>
        <w:t xml:space="preserve"> </w:t>
      </w:r>
      <w:r>
        <w:rPr>
          <w:rFonts w:hint="eastAsia"/>
        </w:rPr>
        <w:t>человека</w:t>
      </w:r>
      <w:r>
        <w:t xml:space="preserve"> </w:t>
      </w:r>
      <w:r>
        <w:rPr>
          <w:rFonts w:hint="eastAsia"/>
        </w:rPr>
        <w:t>в</w:t>
      </w:r>
      <w:r>
        <w:t xml:space="preserve"> </w:t>
      </w:r>
      <w:r>
        <w:rPr>
          <w:rFonts w:hint="eastAsia"/>
        </w:rPr>
        <w:t>политике</w:t>
      </w:r>
      <w:r>
        <w:t xml:space="preserve"> </w:t>
      </w:r>
      <w:r>
        <w:rPr>
          <w:rFonts w:hint="eastAsia"/>
        </w:rPr>
        <w:t>Бразилии</w:t>
      </w:r>
      <w:r>
        <w:t xml:space="preserve"> </w:t>
      </w:r>
      <w:r>
        <w:rPr>
          <w:rFonts w:hint="eastAsia"/>
        </w:rPr>
        <w:t>на</w:t>
      </w:r>
      <w:r>
        <w:t xml:space="preserve"> </w:t>
      </w:r>
      <w:r>
        <w:rPr>
          <w:rFonts w:hint="eastAsia"/>
        </w:rPr>
        <w:t>национальном</w:t>
      </w:r>
      <w:r>
        <w:t xml:space="preserve"> </w:t>
      </w:r>
      <w:r>
        <w:rPr>
          <w:rFonts w:hint="eastAsia"/>
        </w:rPr>
        <w:t>и</w:t>
      </w:r>
      <w:r>
        <w:t xml:space="preserve"> </w:t>
      </w:r>
      <w:r>
        <w:rPr>
          <w:rFonts w:hint="eastAsia"/>
        </w:rPr>
        <w:t>глобальном</w:t>
      </w:r>
      <w:r>
        <w:t xml:space="preserve"> </w:t>
      </w:r>
      <w:r>
        <w:rPr>
          <w:rFonts w:hint="eastAsia"/>
        </w:rPr>
        <w:t>уровне</w:t>
      </w:r>
      <w:r>
        <w:t xml:space="preserve"> (</w:t>
      </w:r>
      <w:r>
        <w:rPr>
          <w:rFonts w:hint="eastAsia"/>
        </w:rPr>
        <w:t>СПЧ</w:t>
      </w:r>
      <w:r>
        <w:t xml:space="preserve"> </w:t>
      </w:r>
      <w:r>
        <w:rPr>
          <w:rFonts w:hint="eastAsia"/>
        </w:rPr>
        <w:t>ООН</w:t>
      </w:r>
      <w:r>
        <w:t>)</w:t>
      </w:r>
    </w:p>
    <w:p w14:paraId="266B639A" w14:textId="77777777" w:rsidR="00804B43" w:rsidRDefault="00804B43" w:rsidP="00804B43"/>
    <w:p w14:paraId="00D8DA60" w14:textId="77777777" w:rsidR="00804B43" w:rsidRDefault="00804B43" w:rsidP="00804B43">
      <w:r>
        <w:t xml:space="preserve">3.4. </w:t>
      </w:r>
      <w:r>
        <w:rPr>
          <w:rFonts w:hint="eastAsia"/>
        </w:rPr>
        <w:t>Сотрудничество</w:t>
      </w:r>
      <w:r>
        <w:t xml:space="preserve"> </w:t>
      </w:r>
      <w:r>
        <w:rPr>
          <w:rFonts w:hint="eastAsia"/>
        </w:rPr>
        <w:t>Бразилии</w:t>
      </w:r>
      <w:r>
        <w:t xml:space="preserve"> </w:t>
      </w:r>
      <w:r>
        <w:rPr>
          <w:rFonts w:hint="eastAsia"/>
        </w:rPr>
        <w:t>с</w:t>
      </w:r>
      <w:r>
        <w:t xml:space="preserve"> </w:t>
      </w:r>
      <w:r>
        <w:rPr>
          <w:rFonts w:hint="eastAsia"/>
        </w:rPr>
        <w:t>ЮНЕСКО</w:t>
      </w:r>
      <w:r>
        <w:t xml:space="preserve"> </w:t>
      </w:r>
      <w:r>
        <w:rPr>
          <w:rFonts w:hint="eastAsia"/>
        </w:rPr>
        <w:t>по</w:t>
      </w:r>
      <w:r>
        <w:t xml:space="preserve"> </w:t>
      </w:r>
      <w:r>
        <w:rPr>
          <w:rFonts w:hint="eastAsia"/>
        </w:rPr>
        <w:t>совершенствованию</w:t>
      </w:r>
      <w:r>
        <w:t xml:space="preserve"> </w:t>
      </w:r>
      <w:r>
        <w:rPr>
          <w:rFonts w:hint="eastAsia"/>
        </w:rPr>
        <w:t>системы</w:t>
      </w:r>
      <w:r>
        <w:t xml:space="preserve"> </w:t>
      </w:r>
      <w:r>
        <w:rPr>
          <w:rFonts w:hint="eastAsia"/>
        </w:rPr>
        <w:t>образования</w:t>
      </w:r>
      <w:r>
        <w:t xml:space="preserve"> </w:t>
      </w:r>
      <w:r>
        <w:rPr>
          <w:rFonts w:hint="eastAsia"/>
        </w:rPr>
        <w:t>и</w:t>
      </w:r>
      <w:r>
        <w:t xml:space="preserve"> </w:t>
      </w:r>
      <w:r>
        <w:rPr>
          <w:rFonts w:hint="eastAsia"/>
        </w:rPr>
        <w:t>защите</w:t>
      </w:r>
      <w:r>
        <w:t xml:space="preserve"> </w:t>
      </w:r>
      <w:r>
        <w:rPr>
          <w:rFonts w:hint="eastAsia"/>
        </w:rPr>
        <w:t>объектов</w:t>
      </w:r>
      <w:r>
        <w:t xml:space="preserve"> </w:t>
      </w:r>
      <w:r>
        <w:rPr>
          <w:rFonts w:hint="eastAsia"/>
        </w:rPr>
        <w:t>культурного</w:t>
      </w:r>
      <w:r>
        <w:t xml:space="preserve"> </w:t>
      </w:r>
      <w:r>
        <w:rPr>
          <w:rFonts w:hint="eastAsia"/>
        </w:rPr>
        <w:t>наследия</w:t>
      </w:r>
    </w:p>
    <w:p w14:paraId="1A3E36AC" w14:textId="77777777" w:rsidR="00804B43" w:rsidRDefault="00804B43" w:rsidP="00804B43"/>
    <w:p w14:paraId="5FC414E3" w14:textId="77777777" w:rsidR="00804B43" w:rsidRDefault="00804B43" w:rsidP="00804B43">
      <w:r>
        <w:rPr>
          <w:rFonts w:hint="eastAsia"/>
        </w:rPr>
        <w:t>ЗАКЛЮЧЕНИЕ</w:t>
      </w:r>
    </w:p>
    <w:p w14:paraId="00623AD9" w14:textId="77777777" w:rsidR="00804B43" w:rsidRDefault="00804B43" w:rsidP="00804B43"/>
    <w:p w14:paraId="537841B1" w14:textId="77777777" w:rsidR="00804B43" w:rsidRDefault="00804B43" w:rsidP="00804B43">
      <w:r>
        <w:rPr>
          <w:rFonts w:hint="eastAsia"/>
        </w:rPr>
        <w:t>СПИСОК</w:t>
      </w:r>
      <w:r>
        <w:t xml:space="preserve"> </w:t>
      </w:r>
      <w:r>
        <w:rPr>
          <w:rFonts w:hint="eastAsia"/>
        </w:rPr>
        <w:t>ЛИТЕРАТУРЫ</w:t>
      </w:r>
    </w:p>
    <w:p w14:paraId="477CF93F" w14:textId="77777777" w:rsidR="00804B43" w:rsidRDefault="00804B43" w:rsidP="00804B43"/>
    <w:p w14:paraId="2072B4DD" w14:textId="77777777" w:rsidR="00804B43" w:rsidRDefault="00804B43" w:rsidP="00804B43">
      <w:r>
        <w:rPr>
          <w:rFonts w:hint="eastAsia"/>
        </w:rPr>
        <w:t>ПРИЛОЖЕНИЯ</w:t>
      </w:r>
    </w:p>
    <w:p w14:paraId="6B9146FE" w14:textId="77777777" w:rsidR="00804B43" w:rsidRDefault="00804B43" w:rsidP="00804B43"/>
    <w:p w14:paraId="3F5D6DC4" w14:textId="77777777" w:rsidR="00804B43" w:rsidRDefault="00804B43" w:rsidP="00804B43">
      <w:r>
        <w:rPr>
          <w:rFonts w:hint="eastAsia"/>
        </w:rPr>
        <w:t>Приложение</w:t>
      </w:r>
      <w:r>
        <w:t xml:space="preserve"> </w:t>
      </w:r>
      <w:r>
        <w:rPr>
          <w:rFonts w:hint="eastAsia"/>
        </w:rPr>
        <w:t>А</w:t>
      </w:r>
      <w:r>
        <w:t xml:space="preserve"> (</w:t>
      </w:r>
      <w:r>
        <w:rPr>
          <w:rFonts w:hint="eastAsia"/>
        </w:rPr>
        <w:t>справочное</w:t>
      </w:r>
      <w:r>
        <w:t xml:space="preserve">). </w:t>
      </w:r>
      <w:r>
        <w:rPr>
          <w:rFonts w:hint="eastAsia"/>
        </w:rPr>
        <w:t>Бразилия</w:t>
      </w:r>
      <w:r>
        <w:t xml:space="preserve"> </w:t>
      </w:r>
      <w:r>
        <w:rPr>
          <w:rFonts w:hint="eastAsia"/>
        </w:rPr>
        <w:t>в</w:t>
      </w:r>
      <w:r>
        <w:t xml:space="preserve"> </w:t>
      </w:r>
      <w:r>
        <w:rPr>
          <w:rFonts w:hint="eastAsia"/>
        </w:rPr>
        <w:t>миротворческих</w:t>
      </w:r>
      <w:r>
        <w:t xml:space="preserve"> </w:t>
      </w:r>
      <w:r>
        <w:rPr>
          <w:rFonts w:hint="eastAsia"/>
        </w:rPr>
        <w:t>операциях</w:t>
      </w:r>
      <w:r>
        <w:t xml:space="preserve"> </w:t>
      </w:r>
      <w:r>
        <w:rPr>
          <w:rFonts w:hint="eastAsia"/>
        </w:rPr>
        <w:t>ООН</w:t>
      </w:r>
    </w:p>
    <w:p w14:paraId="7E48DCD4" w14:textId="77777777" w:rsidR="00804B43" w:rsidRDefault="00804B43" w:rsidP="00804B43"/>
    <w:p w14:paraId="4C4CAF0B" w14:textId="77777777" w:rsidR="00804B43" w:rsidRDefault="00804B43" w:rsidP="00804B43">
      <w:r>
        <w:rPr>
          <w:rFonts w:hint="eastAsia"/>
        </w:rPr>
        <w:t>Приложение</w:t>
      </w:r>
      <w:r>
        <w:t xml:space="preserve"> </w:t>
      </w:r>
      <w:r>
        <w:rPr>
          <w:rFonts w:hint="eastAsia"/>
        </w:rPr>
        <w:t>Б</w:t>
      </w:r>
      <w:r>
        <w:t xml:space="preserve"> (</w:t>
      </w:r>
      <w:r>
        <w:rPr>
          <w:rFonts w:hint="eastAsia"/>
        </w:rPr>
        <w:t>справочное</w:t>
      </w:r>
      <w:r>
        <w:t xml:space="preserve">). </w:t>
      </w:r>
      <w:r>
        <w:rPr>
          <w:rFonts w:hint="eastAsia"/>
        </w:rPr>
        <w:t>Миротворческие</w:t>
      </w:r>
      <w:r>
        <w:t xml:space="preserve"> </w:t>
      </w:r>
      <w:r>
        <w:rPr>
          <w:rFonts w:hint="eastAsia"/>
        </w:rPr>
        <w:t>операции</w:t>
      </w:r>
      <w:r>
        <w:t xml:space="preserve"> </w:t>
      </w:r>
      <w:r>
        <w:rPr>
          <w:rFonts w:hint="eastAsia"/>
        </w:rPr>
        <w:t>с</w:t>
      </w:r>
      <w:r>
        <w:t xml:space="preserve"> </w:t>
      </w:r>
      <w:r>
        <w:rPr>
          <w:rFonts w:hint="eastAsia"/>
        </w:rPr>
        <w:t>участием</w:t>
      </w:r>
      <w:r>
        <w:t xml:space="preserve"> </w:t>
      </w:r>
      <w:r>
        <w:rPr>
          <w:rFonts w:hint="eastAsia"/>
        </w:rPr>
        <w:t>Бразилии</w:t>
      </w:r>
      <w:r>
        <w:t xml:space="preserve"> </w:t>
      </w:r>
      <w:r>
        <w:rPr>
          <w:rFonts w:hint="eastAsia"/>
        </w:rPr>
        <w:t>в</w:t>
      </w:r>
      <w:r>
        <w:t xml:space="preserve"> </w:t>
      </w:r>
      <w:r>
        <w:rPr>
          <w:rFonts w:hint="eastAsia"/>
        </w:rPr>
        <w:t>Африке</w:t>
      </w:r>
    </w:p>
    <w:p w14:paraId="34E426EB" w14:textId="77777777" w:rsidR="00804B43" w:rsidRDefault="00804B43" w:rsidP="00804B43"/>
    <w:p w14:paraId="2FB5CAC2" w14:textId="77777777" w:rsidR="00804B43" w:rsidRDefault="00804B43" w:rsidP="00804B43">
      <w:r>
        <w:rPr>
          <w:rFonts w:hint="eastAsia"/>
        </w:rPr>
        <w:t>Приложение</w:t>
      </w:r>
      <w:r>
        <w:t xml:space="preserve"> </w:t>
      </w:r>
      <w:r>
        <w:rPr>
          <w:rFonts w:hint="eastAsia"/>
        </w:rPr>
        <w:t>В</w:t>
      </w:r>
      <w:r>
        <w:t xml:space="preserve"> (</w:t>
      </w:r>
      <w:r>
        <w:rPr>
          <w:rFonts w:hint="eastAsia"/>
        </w:rPr>
        <w:t>справочное</w:t>
      </w:r>
      <w:r>
        <w:t xml:space="preserve">). </w:t>
      </w:r>
      <w:r>
        <w:rPr>
          <w:rFonts w:hint="eastAsia"/>
        </w:rPr>
        <w:t>Ратификация</w:t>
      </w:r>
      <w:r>
        <w:t xml:space="preserve"> </w:t>
      </w:r>
      <w:r>
        <w:rPr>
          <w:rFonts w:hint="eastAsia"/>
        </w:rPr>
        <w:t>Бразилией</w:t>
      </w:r>
      <w:r>
        <w:t xml:space="preserve"> </w:t>
      </w:r>
      <w:r>
        <w:rPr>
          <w:rFonts w:hint="eastAsia"/>
        </w:rPr>
        <w:t>основных</w:t>
      </w:r>
      <w:r>
        <w:t xml:space="preserve"> </w:t>
      </w:r>
      <w:r>
        <w:rPr>
          <w:rFonts w:hint="eastAsia"/>
        </w:rPr>
        <w:t>конвенций</w:t>
      </w:r>
      <w:r>
        <w:t xml:space="preserve"> </w:t>
      </w:r>
      <w:r>
        <w:rPr>
          <w:rFonts w:hint="eastAsia"/>
        </w:rPr>
        <w:t>ЮНЕСКО</w:t>
      </w:r>
    </w:p>
    <w:p w14:paraId="6C302F98" w14:textId="77777777" w:rsidR="00804B43" w:rsidRDefault="00804B43" w:rsidP="00804B43"/>
    <w:p w14:paraId="0F9EC020" w14:textId="77777777" w:rsidR="00804B43" w:rsidRDefault="00804B43" w:rsidP="00804B43">
      <w:r>
        <w:rPr>
          <w:rFonts w:hint="eastAsia"/>
        </w:rPr>
        <w:t>Приложение</w:t>
      </w:r>
      <w:r>
        <w:t xml:space="preserve"> </w:t>
      </w:r>
      <w:r>
        <w:rPr>
          <w:rFonts w:hint="eastAsia"/>
        </w:rPr>
        <w:t>Г</w:t>
      </w:r>
      <w:r>
        <w:t xml:space="preserve"> (</w:t>
      </w:r>
      <w:r>
        <w:rPr>
          <w:rFonts w:hint="eastAsia"/>
        </w:rPr>
        <w:t>справочное</w:t>
      </w:r>
      <w:r>
        <w:t xml:space="preserve">). </w:t>
      </w:r>
      <w:r>
        <w:rPr>
          <w:rFonts w:hint="eastAsia"/>
        </w:rPr>
        <w:t>Объекты</w:t>
      </w:r>
      <w:r>
        <w:t xml:space="preserve"> </w:t>
      </w:r>
      <w:r>
        <w:rPr>
          <w:rFonts w:hint="eastAsia"/>
        </w:rPr>
        <w:t>культурного</w:t>
      </w:r>
      <w:r>
        <w:t xml:space="preserve"> </w:t>
      </w:r>
      <w:r>
        <w:rPr>
          <w:rFonts w:hint="eastAsia"/>
        </w:rPr>
        <w:t>наследия</w:t>
      </w:r>
      <w:r>
        <w:t xml:space="preserve"> </w:t>
      </w:r>
      <w:r>
        <w:rPr>
          <w:rFonts w:hint="eastAsia"/>
        </w:rPr>
        <w:t>в</w:t>
      </w:r>
      <w:r>
        <w:t xml:space="preserve"> </w:t>
      </w:r>
      <w:r>
        <w:rPr>
          <w:rFonts w:hint="eastAsia"/>
        </w:rPr>
        <w:t>Бразилии</w:t>
      </w:r>
    </w:p>
    <w:p w14:paraId="583D404C" w14:textId="77777777" w:rsidR="00804B43" w:rsidRDefault="00804B43" w:rsidP="00804B43"/>
    <w:p w14:paraId="5BF0CB6E" w14:textId="40D8980C" w:rsidR="00804B43" w:rsidRPr="00804B43" w:rsidRDefault="00804B43" w:rsidP="00804B43">
      <w:r>
        <w:rPr>
          <w:rFonts w:hint="eastAsia"/>
        </w:rPr>
        <w:t>ВВЕДЕНИЕ</w:t>
      </w:r>
    </w:p>
    <w:sectPr w:rsidR="00804B43" w:rsidRPr="00804B43" w:rsidSect="00C9071C">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6C94B" w14:textId="77777777" w:rsidR="00C9071C" w:rsidRDefault="00C9071C">
      <w:pPr>
        <w:spacing w:after="0" w:line="240" w:lineRule="auto"/>
      </w:pPr>
      <w:r>
        <w:separator/>
      </w:r>
    </w:p>
  </w:endnote>
  <w:endnote w:type="continuationSeparator" w:id="0">
    <w:p w14:paraId="6BF389FA" w14:textId="77777777" w:rsidR="00C9071C" w:rsidRDefault="00C907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D2183" w14:textId="77777777" w:rsidR="00C9071C" w:rsidRDefault="00C9071C"/>
    <w:p w14:paraId="4E4B83AB" w14:textId="77777777" w:rsidR="00C9071C" w:rsidRDefault="00C9071C"/>
    <w:p w14:paraId="4207124F" w14:textId="77777777" w:rsidR="00C9071C" w:rsidRDefault="00C9071C"/>
    <w:p w14:paraId="24563CB7" w14:textId="77777777" w:rsidR="00C9071C" w:rsidRDefault="00C9071C"/>
    <w:p w14:paraId="1B63EE0F" w14:textId="77777777" w:rsidR="00C9071C" w:rsidRDefault="00C9071C"/>
    <w:p w14:paraId="63B0640E" w14:textId="77777777" w:rsidR="00C9071C" w:rsidRDefault="00C9071C"/>
    <w:p w14:paraId="00FB462E" w14:textId="77777777" w:rsidR="00C9071C" w:rsidRDefault="00C9071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CCC5A2F" wp14:editId="06AC896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601C62" w14:textId="77777777" w:rsidR="00C9071C" w:rsidRDefault="00C9071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CCC5A2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D601C62" w14:textId="77777777" w:rsidR="00C9071C" w:rsidRDefault="00C9071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2C00510" w14:textId="77777777" w:rsidR="00C9071C" w:rsidRDefault="00C9071C"/>
    <w:p w14:paraId="5B8F130D" w14:textId="77777777" w:rsidR="00C9071C" w:rsidRDefault="00C9071C"/>
    <w:p w14:paraId="1ADAAFAB" w14:textId="77777777" w:rsidR="00C9071C" w:rsidRDefault="00C9071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420F7F6" wp14:editId="1FD5584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61EA80" w14:textId="77777777" w:rsidR="00C9071C" w:rsidRDefault="00C9071C"/>
                          <w:p w14:paraId="1F6E0EE9" w14:textId="77777777" w:rsidR="00C9071C" w:rsidRDefault="00C9071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420F7F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861EA80" w14:textId="77777777" w:rsidR="00C9071C" w:rsidRDefault="00C9071C"/>
                    <w:p w14:paraId="1F6E0EE9" w14:textId="77777777" w:rsidR="00C9071C" w:rsidRDefault="00C9071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291F3B5" w14:textId="77777777" w:rsidR="00C9071C" w:rsidRDefault="00C9071C"/>
    <w:p w14:paraId="443F569F" w14:textId="77777777" w:rsidR="00C9071C" w:rsidRDefault="00C9071C">
      <w:pPr>
        <w:rPr>
          <w:sz w:val="2"/>
          <w:szCs w:val="2"/>
        </w:rPr>
      </w:pPr>
    </w:p>
    <w:p w14:paraId="4CEAF2DE" w14:textId="77777777" w:rsidR="00C9071C" w:rsidRDefault="00C9071C"/>
    <w:p w14:paraId="6C741812" w14:textId="77777777" w:rsidR="00C9071C" w:rsidRDefault="00C9071C">
      <w:pPr>
        <w:spacing w:after="0" w:line="240" w:lineRule="auto"/>
      </w:pPr>
    </w:p>
  </w:footnote>
  <w:footnote w:type="continuationSeparator" w:id="0">
    <w:p w14:paraId="1D1C3B52" w14:textId="77777777" w:rsidR="00C9071C" w:rsidRDefault="00C907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2B"/>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BA"/>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1C"/>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54415</TotalTime>
  <Pages>2</Pages>
  <Words>247</Words>
  <Characters>1410</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1654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929</cp:revision>
  <cp:lastPrinted>2009-02-06T05:36:00Z</cp:lastPrinted>
  <dcterms:created xsi:type="dcterms:W3CDTF">2024-01-07T13:43:00Z</dcterms:created>
  <dcterms:modified xsi:type="dcterms:W3CDTF">2024-04-01T17:41:00Z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