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E39B9" w:rsidRDefault="00FE39B9" w:rsidP="00FE39B9">
      <w:pPr>
        <w:rPr>
          <w:lang w:val="uk-UA"/>
        </w:rPr>
      </w:pPr>
      <w:r w:rsidRPr="00FE39B9">
        <w:rPr>
          <w:rFonts w:ascii="Times New Roman" w:eastAsia="Arial Narrow" w:hAnsi="Times New Roman" w:cs="Times New Roman"/>
          <w:b/>
          <w:bCs/>
          <w:color w:val="000000"/>
          <w:kern w:val="0"/>
          <w:sz w:val="24"/>
          <w:lang w:val="uk-UA" w:eastAsia="uk-UA" w:bidi="uk-UA"/>
        </w:rPr>
        <w:t>Левтун Ігор Ігорович</w:t>
      </w:r>
      <w:r w:rsidRPr="00FE39B9">
        <w:rPr>
          <w:rFonts w:ascii="Times New Roman" w:hAnsi="Times New Roman" w:cs="Times New Roman"/>
          <w:color w:val="000000"/>
          <w:kern w:val="0"/>
          <w:sz w:val="24"/>
          <w:szCs w:val="24"/>
          <w:lang w:val="uk-UA" w:eastAsia="uk-UA" w:bidi="uk-UA"/>
        </w:rPr>
        <w:t>, аспірант кафедри екобіотехнології і біоенергетики Національного технічного університету Украї</w:t>
      </w:r>
      <w:r w:rsidRPr="00FE39B9">
        <w:rPr>
          <w:rFonts w:ascii="Times New Roman" w:hAnsi="Times New Roman" w:cs="Times New Roman"/>
          <w:color w:val="000000"/>
          <w:kern w:val="0"/>
          <w:sz w:val="24"/>
          <w:szCs w:val="24"/>
          <w:lang w:val="uk-UA" w:eastAsia="uk-UA" w:bidi="uk-UA"/>
        </w:rPr>
        <w:softHyphen/>
        <w:t xml:space="preserve">ни «Київський політехнічний інститут імені Ігоря Сікорського»: «Біотехнологія культивування мікроводоростей </w:t>
      </w:r>
      <w:r w:rsidRPr="00FE39B9">
        <w:rPr>
          <w:rFonts w:ascii="Times New Roman" w:eastAsia="Arial Narrow" w:hAnsi="Times New Roman" w:cs="Times New Roman"/>
          <w:i/>
          <w:iCs/>
          <w:color w:val="000000"/>
          <w:kern w:val="0"/>
          <w:sz w:val="24"/>
          <w:lang w:val="en-US" w:eastAsia="en-US" w:bidi="en-US"/>
        </w:rPr>
        <w:t>Chlorella</w:t>
      </w:r>
      <w:r w:rsidRPr="00FE39B9">
        <w:rPr>
          <w:rFonts w:ascii="Times New Roman" w:eastAsia="Arial Narrow" w:hAnsi="Times New Roman" w:cs="Times New Roman"/>
          <w:i/>
          <w:iCs/>
          <w:color w:val="000000"/>
          <w:kern w:val="0"/>
          <w:sz w:val="24"/>
          <w:lang w:val="uk-UA" w:eastAsia="en-US" w:bidi="en-US"/>
        </w:rPr>
        <w:t xml:space="preserve"> </w:t>
      </w:r>
      <w:r w:rsidRPr="00FE39B9">
        <w:rPr>
          <w:rFonts w:ascii="Times New Roman" w:eastAsia="Arial Narrow" w:hAnsi="Times New Roman" w:cs="Times New Roman"/>
          <w:i/>
          <w:iCs/>
          <w:color w:val="000000"/>
          <w:kern w:val="0"/>
          <w:sz w:val="24"/>
          <w:lang w:val="en-US" w:eastAsia="en-US" w:bidi="en-US"/>
        </w:rPr>
        <w:t>vulgaris</w:t>
      </w:r>
      <w:r w:rsidRPr="00FE39B9">
        <w:rPr>
          <w:rFonts w:ascii="Times New Roman" w:eastAsia="Arial Narrow" w:hAnsi="Times New Roman" w:cs="Times New Roman"/>
          <w:i/>
          <w:iCs/>
          <w:color w:val="000000"/>
          <w:kern w:val="0"/>
          <w:sz w:val="24"/>
          <w:lang w:val="uk-UA" w:eastAsia="en-US" w:bidi="en-US"/>
        </w:rPr>
        <w:t xml:space="preserve"> </w:t>
      </w:r>
      <w:r w:rsidRPr="00FE39B9">
        <w:rPr>
          <w:rFonts w:ascii="Times New Roman" w:hAnsi="Times New Roman" w:cs="Times New Roman"/>
          <w:color w:val="000000"/>
          <w:kern w:val="0"/>
          <w:sz w:val="24"/>
          <w:szCs w:val="24"/>
          <w:lang w:val="uk-UA" w:eastAsia="uk-UA" w:bidi="uk-UA"/>
        </w:rPr>
        <w:t>з підвищеним вмістом ліпідів» (03.00.20 - біотехнологія). Спец</w:t>
      </w:r>
      <w:r w:rsidRPr="00FE39B9">
        <w:rPr>
          <w:rFonts w:ascii="Times New Roman" w:hAnsi="Times New Roman" w:cs="Times New Roman"/>
          <w:color w:val="000000"/>
          <w:kern w:val="0"/>
          <w:sz w:val="24"/>
          <w:szCs w:val="24"/>
          <w:lang w:val="uk-UA" w:eastAsia="uk-UA" w:bidi="uk-UA"/>
        </w:rPr>
        <w:softHyphen/>
        <w:t>рада Д 26.002.28 у Національному технічному університеті Укра</w:t>
      </w:r>
      <w:r w:rsidRPr="00FE39B9">
        <w:rPr>
          <w:rFonts w:ascii="Times New Roman" w:hAnsi="Times New Roman" w:cs="Times New Roman"/>
          <w:color w:val="000000"/>
          <w:kern w:val="0"/>
          <w:sz w:val="24"/>
          <w:szCs w:val="24"/>
          <w:lang w:val="uk-UA" w:eastAsia="uk-UA" w:bidi="uk-UA"/>
        </w:rPr>
        <w:softHyphen/>
        <w:t>їни «Київський політехнічний інститут імені Ігоря Сікорського»</w:t>
      </w:r>
    </w:p>
    <w:sectPr w:rsidR="00047DE3" w:rsidRPr="00FE39B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39E1D-E3D1-441C-98BB-53E7861C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2020-05-04T13:19:00Z</dcterms:created>
  <dcterms:modified xsi:type="dcterms:W3CDTF">2020-05-05T13:31:00Z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