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6BCE" w14:textId="77777777" w:rsidR="00641F06" w:rsidRPr="00641F06" w:rsidRDefault="00641F06" w:rsidP="00641F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Безруков Олег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Пилипович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Гігієнічні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аспекти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формування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захворювань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щитоподібної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залози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Кримському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регіоні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їх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профілактика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і </w:t>
      </w:r>
      <w:proofErr w:type="spellStart"/>
      <w:proofErr w:type="gram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лікування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:</w:t>
      </w:r>
      <w:proofErr w:type="gram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641F0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д-ра наук: 14.02.01 - 2010.</w:t>
      </w:r>
    </w:p>
    <w:p w14:paraId="555758B2" w14:textId="56476891" w:rsidR="000440E7" w:rsidRPr="00641F06" w:rsidRDefault="000440E7" w:rsidP="00641F06"/>
    <w:sectPr w:rsidR="000440E7" w:rsidRPr="00641F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763D" w14:textId="77777777" w:rsidR="0023757E" w:rsidRDefault="0023757E">
      <w:pPr>
        <w:spacing w:after="0" w:line="240" w:lineRule="auto"/>
      </w:pPr>
      <w:r>
        <w:separator/>
      </w:r>
    </w:p>
  </w:endnote>
  <w:endnote w:type="continuationSeparator" w:id="0">
    <w:p w14:paraId="69B0BFDA" w14:textId="77777777" w:rsidR="0023757E" w:rsidRDefault="0023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EC21" w14:textId="77777777" w:rsidR="0023757E" w:rsidRDefault="0023757E">
      <w:pPr>
        <w:spacing w:after="0" w:line="240" w:lineRule="auto"/>
      </w:pPr>
      <w:r>
        <w:separator/>
      </w:r>
    </w:p>
  </w:footnote>
  <w:footnote w:type="continuationSeparator" w:id="0">
    <w:p w14:paraId="3277D251" w14:textId="77777777" w:rsidR="0023757E" w:rsidRDefault="0023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75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7E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3668</cp:revision>
  <dcterms:created xsi:type="dcterms:W3CDTF">2024-06-20T08:51:00Z</dcterms:created>
  <dcterms:modified xsi:type="dcterms:W3CDTF">2025-01-14T17:33:00Z</dcterms:modified>
  <cp:category/>
</cp:coreProperties>
</file>