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9B22" w14:textId="0DE0F5D1" w:rsidR="00F836A3" w:rsidRDefault="00EF237F" w:rsidP="00EF237F">
      <w:r w:rsidRPr="00EF237F">
        <w:rPr>
          <w:rFonts w:hint="eastAsia"/>
        </w:rPr>
        <w:t>Кильпеляйнен</w:t>
      </w:r>
      <w:r w:rsidRPr="00EF237F">
        <w:t xml:space="preserve"> </w:t>
      </w:r>
      <w:r w:rsidRPr="00EF237F">
        <w:rPr>
          <w:rFonts w:hint="eastAsia"/>
        </w:rPr>
        <w:t>Евгения</w:t>
      </w:r>
      <w:r w:rsidRPr="00EF237F">
        <w:t xml:space="preserve"> </w:t>
      </w:r>
      <w:r w:rsidRPr="00EF237F">
        <w:rPr>
          <w:rFonts w:hint="eastAsia"/>
        </w:rPr>
        <w:t>Сергеевна</w:t>
      </w:r>
      <w:r>
        <w:rPr>
          <w:rFonts w:hint="cs"/>
        </w:rPr>
        <w:t xml:space="preserve"> </w:t>
      </w:r>
      <w:r w:rsidRPr="00EF237F">
        <w:rPr>
          <w:rFonts w:hint="eastAsia"/>
        </w:rPr>
        <w:t>Трансформация</w:t>
      </w:r>
      <w:r w:rsidRPr="00EF237F">
        <w:t xml:space="preserve"> </w:t>
      </w:r>
      <w:r w:rsidRPr="00EF237F">
        <w:rPr>
          <w:rFonts w:hint="eastAsia"/>
        </w:rPr>
        <w:t>профессиональных</w:t>
      </w:r>
      <w:r w:rsidRPr="00EF237F">
        <w:t xml:space="preserve"> </w:t>
      </w:r>
      <w:r w:rsidRPr="00EF237F">
        <w:rPr>
          <w:rFonts w:hint="eastAsia"/>
        </w:rPr>
        <w:t>компетенций</w:t>
      </w:r>
      <w:r w:rsidRPr="00EF237F">
        <w:t xml:space="preserve"> </w:t>
      </w:r>
      <w:r w:rsidRPr="00EF237F">
        <w:rPr>
          <w:rFonts w:hint="eastAsia"/>
        </w:rPr>
        <w:t>журналиста</w:t>
      </w:r>
      <w:r w:rsidRPr="00EF237F">
        <w:t xml:space="preserve"> </w:t>
      </w:r>
      <w:r w:rsidRPr="00EF237F">
        <w:rPr>
          <w:rFonts w:hint="eastAsia"/>
        </w:rPr>
        <w:t>в</w:t>
      </w:r>
      <w:r w:rsidRPr="00EF237F">
        <w:t xml:space="preserve"> </w:t>
      </w:r>
      <w:r w:rsidRPr="00EF237F">
        <w:rPr>
          <w:rFonts w:hint="eastAsia"/>
        </w:rPr>
        <w:t>период</w:t>
      </w:r>
      <w:r w:rsidRPr="00EF237F">
        <w:t xml:space="preserve"> </w:t>
      </w:r>
      <w:r w:rsidRPr="00EF237F">
        <w:rPr>
          <w:rFonts w:hint="eastAsia"/>
        </w:rPr>
        <w:t>цифровизации</w:t>
      </w:r>
      <w:r w:rsidRPr="00EF237F">
        <w:t xml:space="preserve"> </w:t>
      </w:r>
      <w:r w:rsidRPr="00EF237F">
        <w:rPr>
          <w:rFonts w:hint="eastAsia"/>
        </w:rPr>
        <w:t>медиапространства</w:t>
      </w:r>
    </w:p>
    <w:p w14:paraId="2A575253" w14:textId="77777777" w:rsidR="00EF237F" w:rsidRDefault="00EF237F" w:rsidP="00EF237F">
      <w:r>
        <w:rPr>
          <w:rFonts w:hint="eastAsia"/>
        </w:rPr>
        <w:t>ОГЛАВЛЕНИЕ</w:t>
      </w:r>
      <w:r>
        <w:t xml:space="preserve"> </w:t>
      </w:r>
      <w:r>
        <w:rPr>
          <w:rFonts w:hint="eastAsia"/>
        </w:rPr>
        <w:t>ДИССЕРТАЦИИ</w:t>
      </w:r>
    </w:p>
    <w:p w14:paraId="72FE14D0" w14:textId="77777777" w:rsidR="00EF237F" w:rsidRDefault="00EF237F" w:rsidP="00EF237F">
      <w:r>
        <w:rPr>
          <w:rFonts w:hint="eastAsia"/>
        </w:rPr>
        <w:t>кандидат</w:t>
      </w:r>
      <w:r>
        <w:t xml:space="preserve"> </w:t>
      </w:r>
      <w:r>
        <w:rPr>
          <w:rFonts w:hint="eastAsia"/>
        </w:rPr>
        <w:t>наук</w:t>
      </w:r>
      <w:r>
        <w:t xml:space="preserve"> </w:t>
      </w:r>
      <w:r>
        <w:rPr>
          <w:rFonts w:hint="eastAsia"/>
        </w:rPr>
        <w:t>Кильпеляйнен</w:t>
      </w:r>
      <w:r>
        <w:t xml:space="preserve"> </w:t>
      </w:r>
      <w:r>
        <w:rPr>
          <w:rFonts w:hint="eastAsia"/>
        </w:rPr>
        <w:t>Евгения</w:t>
      </w:r>
      <w:r>
        <w:t xml:space="preserve"> </w:t>
      </w:r>
      <w:r>
        <w:rPr>
          <w:rFonts w:hint="eastAsia"/>
        </w:rPr>
        <w:t>Сергеевна</w:t>
      </w:r>
    </w:p>
    <w:p w14:paraId="18717307" w14:textId="77777777" w:rsidR="00EF237F" w:rsidRDefault="00EF237F" w:rsidP="00EF237F">
      <w:r>
        <w:rPr>
          <w:rFonts w:hint="eastAsia"/>
        </w:rPr>
        <w:t>Содержание</w:t>
      </w:r>
    </w:p>
    <w:p w14:paraId="53568E5C" w14:textId="77777777" w:rsidR="00EF237F" w:rsidRDefault="00EF237F" w:rsidP="00EF237F"/>
    <w:p w14:paraId="3AA04FD1" w14:textId="77777777" w:rsidR="00EF237F" w:rsidRDefault="00EF237F" w:rsidP="00EF237F">
      <w:r>
        <w:rPr>
          <w:rFonts w:hint="eastAsia"/>
        </w:rPr>
        <w:t>Введение</w:t>
      </w:r>
    </w:p>
    <w:p w14:paraId="3322CA16" w14:textId="77777777" w:rsidR="00EF237F" w:rsidRDefault="00EF237F" w:rsidP="00EF237F"/>
    <w:p w14:paraId="58AF7A91" w14:textId="77777777" w:rsidR="00EF237F" w:rsidRDefault="00EF237F" w:rsidP="00EF237F">
      <w:r>
        <w:rPr>
          <w:rFonts w:hint="eastAsia"/>
        </w:rPr>
        <w:t>Глава</w:t>
      </w:r>
      <w:r>
        <w:t xml:space="preserve"> 1. </w:t>
      </w:r>
      <w:r>
        <w:rPr>
          <w:rFonts w:hint="eastAsia"/>
        </w:rPr>
        <w:t>Цифровая</w:t>
      </w:r>
      <w:r>
        <w:t xml:space="preserve"> </w:t>
      </w:r>
      <w:r>
        <w:rPr>
          <w:rFonts w:hint="eastAsia"/>
        </w:rPr>
        <w:t>среда</w:t>
      </w:r>
      <w:r>
        <w:t xml:space="preserve"> </w:t>
      </w:r>
      <w:r>
        <w:rPr>
          <w:rFonts w:hint="eastAsia"/>
        </w:rPr>
        <w:t>современной</w:t>
      </w:r>
      <w:r>
        <w:t xml:space="preserve"> </w:t>
      </w:r>
      <w:r>
        <w:rPr>
          <w:rFonts w:hint="eastAsia"/>
        </w:rPr>
        <w:t>журналистики</w:t>
      </w:r>
      <w:r>
        <w:t xml:space="preserve"> </w:t>
      </w:r>
      <w:r>
        <w:rPr>
          <w:rFonts w:hint="eastAsia"/>
        </w:rPr>
        <w:t>как</w:t>
      </w:r>
      <w:r>
        <w:t xml:space="preserve"> 19-66 </w:t>
      </w:r>
      <w:r>
        <w:rPr>
          <w:rFonts w:hint="eastAsia"/>
        </w:rPr>
        <w:t>основа</w:t>
      </w:r>
      <w:r>
        <w:t xml:space="preserve"> </w:t>
      </w:r>
      <w:r>
        <w:rPr>
          <w:rFonts w:hint="eastAsia"/>
        </w:rPr>
        <w:t>изменений</w:t>
      </w:r>
      <w:r>
        <w:t xml:space="preserve"> </w:t>
      </w:r>
      <w:r>
        <w:rPr>
          <w:rFonts w:hint="eastAsia"/>
        </w:rPr>
        <w:t>журналистского</w:t>
      </w:r>
      <w:r>
        <w:t xml:space="preserve"> </w:t>
      </w:r>
      <w:r>
        <w:rPr>
          <w:rFonts w:hint="eastAsia"/>
        </w:rPr>
        <w:t>образования</w:t>
      </w:r>
    </w:p>
    <w:p w14:paraId="5EFDFEF1" w14:textId="77777777" w:rsidR="00EF237F" w:rsidRDefault="00EF237F" w:rsidP="00EF237F"/>
    <w:p w14:paraId="512A3D77" w14:textId="77777777" w:rsidR="00EF237F" w:rsidRDefault="00EF237F" w:rsidP="00EF237F">
      <w:r>
        <w:rPr>
          <w:rFonts w:hint="eastAsia"/>
        </w:rPr>
        <w:t>§</w:t>
      </w:r>
      <w:r>
        <w:t xml:space="preserve">1. </w:t>
      </w:r>
      <w:r>
        <w:rPr>
          <w:rFonts w:hint="eastAsia"/>
        </w:rPr>
        <w:t>Трансформация</w:t>
      </w:r>
      <w:r>
        <w:t xml:space="preserve"> </w:t>
      </w:r>
      <w:r>
        <w:rPr>
          <w:rFonts w:hint="eastAsia"/>
        </w:rPr>
        <w:t>журналистики</w:t>
      </w:r>
      <w:r>
        <w:t xml:space="preserve">: </w:t>
      </w:r>
      <w:r>
        <w:rPr>
          <w:rFonts w:hint="eastAsia"/>
        </w:rPr>
        <w:t>общие</w:t>
      </w:r>
      <w:r>
        <w:t xml:space="preserve"> </w:t>
      </w:r>
      <w:r>
        <w:rPr>
          <w:rFonts w:hint="eastAsia"/>
        </w:rPr>
        <w:t>представления</w:t>
      </w:r>
      <w:r>
        <w:t xml:space="preserve">, 21-33 </w:t>
      </w:r>
      <w:r>
        <w:rPr>
          <w:rFonts w:hint="eastAsia"/>
        </w:rPr>
        <w:t>требования</w:t>
      </w:r>
      <w:r>
        <w:t xml:space="preserve">, </w:t>
      </w:r>
      <w:r>
        <w:rPr>
          <w:rFonts w:hint="eastAsia"/>
        </w:rPr>
        <w:t>субъект</w:t>
      </w:r>
    </w:p>
    <w:p w14:paraId="5C84D6DF" w14:textId="77777777" w:rsidR="00EF237F" w:rsidRDefault="00EF237F" w:rsidP="00EF237F"/>
    <w:p w14:paraId="6F33FE47" w14:textId="77777777" w:rsidR="00EF237F" w:rsidRDefault="00EF237F" w:rsidP="00EF237F">
      <w:r>
        <w:rPr>
          <w:rFonts w:hint="eastAsia"/>
        </w:rPr>
        <w:t>§</w:t>
      </w:r>
      <w:r>
        <w:t xml:space="preserve">2. </w:t>
      </w:r>
      <w:r>
        <w:rPr>
          <w:rFonts w:hint="eastAsia"/>
        </w:rPr>
        <w:t>Понятие</w:t>
      </w:r>
      <w:r>
        <w:t xml:space="preserve"> </w:t>
      </w:r>
      <w:r>
        <w:rPr>
          <w:rFonts w:hint="eastAsia"/>
        </w:rPr>
        <w:t>конвергентности</w:t>
      </w:r>
      <w:r>
        <w:t xml:space="preserve"> </w:t>
      </w:r>
      <w:r>
        <w:rPr>
          <w:rFonts w:hint="eastAsia"/>
        </w:rPr>
        <w:t>масс</w:t>
      </w:r>
      <w:r>
        <w:t>-</w:t>
      </w:r>
      <w:r>
        <w:rPr>
          <w:rFonts w:hint="eastAsia"/>
        </w:rPr>
        <w:t>медиа</w:t>
      </w:r>
      <w:r>
        <w:t xml:space="preserve">: </w:t>
      </w:r>
      <w:r>
        <w:rPr>
          <w:rFonts w:hint="eastAsia"/>
        </w:rPr>
        <w:t>институциональный</w:t>
      </w:r>
      <w:r>
        <w:t xml:space="preserve"> 33-42 </w:t>
      </w:r>
      <w:r>
        <w:rPr>
          <w:rFonts w:hint="eastAsia"/>
        </w:rPr>
        <w:t>подход</w:t>
      </w:r>
    </w:p>
    <w:p w14:paraId="38AEDEC2" w14:textId="77777777" w:rsidR="00EF237F" w:rsidRDefault="00EF237F" w:rsidP="00EF237F"/>
    <w:p w14:paraId="27A480C9" w14:textId="77777777" w:rsidR="00EF237F" w:rsidRDefault="00EF237F" w:rsidP="00EF237F">
      <w:r>
        <w:rPr>
          <w:rFonts w:hint="eastAsia"/>
        </w:rPr>
        <w:t>§</w:t>
      </w:r>
      <w:r>
        <w:t xml:space="preserve">3. </w:t>
      </w:r>
      <w:r>
        <w:rPr>
          <w:rFonts w:hint="eastAsia"/>
        </w:rPr>
        <w:t>Медиапотребление</w:t>
      </w:r>
      <w:r>
        <w:t xml:space="preserve">: </w:t>
      </w:r>
      <w:r>
        <w:rPr>
          <w:rFonts w:hint="eastAsia"/>
        </w:rPr>
        <w:t>вызовы</w:t>
      </w:r>
      <w:r>
        <w:t xml:space="preserve">, </w:t>
      </w:r>
      <w:r>
        <w:rPr>
          <w:rFonts w:hint="eastAsia"/>
        </w:rPr>
        <w:t>тренды</w:t>
      </w:r>
      <w:r>
        <w:t xml:space="preserve">, </w:t>
      </w:r>
      <w:r>
        <w:rPr>
          <w:rFonts w:hint="eastAsia"/>
        </w:rPr>
        <w:t>коммуникация</w:t>
      </w:r>
    </w:p>
    <w:p w14:paraId="6CED5D5C" w14:textId="77777777" w:rsidR="00EF237F" w:rsidRDefault="00EF237F" w:rsidP="00EF237F"/>
    <w:p w14:paraId="6923710E" w14:textId="77777777" w:rsidR="00EF237F" w:rsidRDefault="00EF237F" w:rsidP="00EF237F">
      <w:r>
        <w:rPr>
          <w:rFonts w:hint="eastAsia"/>
        </w:rPr>
        <w:t>§</w:t>
      </w:r>
      <w:r>
        <w:t xml:space="preserve">4. </w:t>
      </w:r>
      <w:r>
        <w:rPr>
          <w:rFonts w:hint="eastAsia"/>
        </w:rPr>
        <w:t>Понятие</w:t>
      </w:r>
      <w:r>
        <w:t xml:space="preserve"> </w:t>
      </w:r>
      <w:r>
        <w:rPr>
          <w:rFonts w:hint="eastAsia"/>
        </w:rPr>
        <w:t>новых</w:t>
      </w:r>
      <w:r>
        <w:t xml:space="preserve"> </w:t>
      </w:r>
      <w:r>
        <w:rPr>
          <w:rFonts w:hint="eastAsia"/>
        </w:rPr>
        <w:t>медиа</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54-65 </w:t>
      </w:r>
      <w:r>
        <w:rPr>
          <w:rFonts w:hint="eastAsia"/>
        </w:rPr>
        <w:t>литературе</w:t>
      </w:r>
    </w:p>
    <w:p w14:paraId="0FB50FD0" w14:textId="77777777" w:rsidR="00EF237F" w:rsidRDefault="00EF237F" w:rsidP="00EF237F"/>
    <w:p w14:paraId="302C5D5B" w14:textId="77777777" w:rsidR="00EF237F" w:rsidRDefault="00EF237F" w:rsidP="00EF237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10627C7" w14:textId="77777777" w:rsidR="00EF237F" w:rsidRDefault="00EF237F" w:rsidP="00EF237F"/>
    <w:p w14:paraId="5430CE37" w14:textId="77777777" w:rsidR="00EF237F" w:rsidRDefault="00EF237F" w:rsidP="00EF237F">
      <w:r>
        <w:rPr>
          <w:rFonts w:hint="eastAsia"/>
        </w:rPr>
        <w:t>Глава</w:t>
      </w:r>
      <w:r>
        <w:t xml:space="preserve"> 2. </w:t>
      </w:r>
      <w:r>
        <w:rPr>
          <w:rFonts w:hint="eastAsia"/>
        </w:rPr>
        <w:t>Тенденции</w:t>
      </w:r>
      <w:r>
        <w:t xml:space="preserve"> </w:t>
      </w:r>
      <w:r>
        <w:rPr>
          <w:rFonts w:hint="eastAsia"/>
        </w:rPr>
        <w:t>журналистского</w:t>
      </w:r>
      <w:r>
        <w:t xml:space="preserve"> </w:t>
      </w:r>
      <w:r>
        <w:rPr>
          <w:rFonts w:hint="eastAsia"/>
        </w:rPr>
        <w:t>образования</w:t>
      </w:r>
      <w:r>
        <w:t xml:space="preserve"> </w:t>
      </w:r>
      <w:r>
        <w:rPr>
          <w:rFonts w:hint="eastAsia"/>
        </w:rPr>
        <w:t>в</w:t>
      </w:r>
      <w:r>
        <w:t xml:space="preserve"> </w:t>
      </w:r>
      <w:r>
        <w:rPr>
          <w:rFonts w:hint="eastAsia"/>
        </w:rPr>
        <w:t>контексте</w:t>
      </w:r>
      <w:r>
        <w:t xml:space="preserve"> 67-112 </w:t>
      </w:r>
      <w:r>
        <w:rPr>
          <w:rFonts w:hint="eastAsia"/>
        </w:rPr>
        <w:t>развития</w:t>
      </w:r>
      <w:r>
        <w:t xml:space="preserve"> </w:t>
      </w:r>
      <w:r>
        <w:rPr>
          <w:rFonts w:hint="eastAsia"/>
        </w:rPr>
        <w:t>новых</w:t>
      </w:r>
      <w:r>
        <w:t xml:space="preserve"> </w:t>
      </w:r>
      <w:r>
        <w:rPr>
          <w:rFonts w:hint="eastAsia"/>
        </w:rPr>
        <w:t>медиакомпетенций</w:t>
      </w:r>
    </w:p>
    <w:p w14:paraId="6F63F469" w14:textId="77777777" w:rsidR="00EF237F" w:rsidRDefault="00EF237F" w:rsidP="00EF237F"/>
    <w:p w14:paraId="68A45794" w14:textId="77777777" w:rsidR="00EF237F" w:rsidRDefault="00EF237F" w:rsidP="00EF237F">
      <w:r>
        <w:rPr>
          <w:rFonts w:hint="eastAsia"/>
        </w:rPr>
        <w:t>§</w:t>
      </w:r>
      <w:r>
        <w:t xml:space="preserve">1. </w:t>
      </w:r>
      <w:r>
        <w:rPr>
          <w:rFonts w:hint="eastAsia"/>
        </w:rPr>
        <w:t>Классическое</w:t>
      </w:r>
      <w:r>
        <w:t xml:space="preserve"> </w:t>
      </w:r>
      <w:r>
        <w:rPr>
          <w:rFonts w:hint="eastAsia"/>
        </w:rPr>
        <w:t>журналистское</w:t>
      </w:r>
      <w:r>
        <w:t xml:space="preserve"> </w:t>
      </w:r>
      <w:r>
        <w:rPr>
          <w:rFonts w:hint="eastAsia"/>
        </w:rPr>
        <w:t>образование</w:t>
      </w:r>
      <w:r>
        <w:t xml:space="preserve">: </w:t>
      </w:r>
      <w:r>
        <w:rPr>
          <w:rFonts w:hint="eastAsia"/>
        </w:rPr>
        <w:t>сущность</w:t>
      </w:r>
      <w:r>
        <w:t xml:space="preserve">, 68-79 </w:t>
      </w:r>
      <w:r>
        <w:rPr>
          <w:rFonts w:hint="eastAsia"/>
        </w:rPr>
        <w:t>проблемы</w:t>
      </w:r>
      <w:r>
        <w:t xml:space="preserve">, </w:t>
      </w:r>
      <w:r>
        <w:rPr>
          <w:rFonts w:hint="eastAsia"/>
        </w:rPr>
        <w:t>метаморфозы</w:t>
      </w:r>
    </w:p>
    <w:p w14:paraId="03C0B74A" w14:textId="77777777" w:rsidR="00EF237F" w:rsidRDefault="00EF237F" w:rsidP="00EF237F"/>
    <w:p w14:paraId="1344424A" w14:textId="77777777" w:rsidR="00EF237F" w:rsidRDefault="00EF237F" w:rsidP="00EF237F">
      <w:r>
        <w:rPr>
          <w:rFonts w:hint="eastAsia"/>
        </w:rPr>
        <w:t>§</w:t>
      </w:r>
      <w:r>
        <w:t xml:space="preserve">2. </w:t>
      </w:r>
      <w:r>
        <w:rPr>
          <w:rFonts w:hint="eastAsia"/>
        </w:rPr>
        <w:t>Новое</w:t>
      </w:r>
      <w:r>
        <w:t xml:space="preserve"> </w:t>
      </w:r>
      <w:r>
        <w:rPr>
          <w:rFonts w:hint="eastAsia"/>
        </w:rPr>
        <w:t>поколение</w:t>
      </w:r>
      <w:r>
        <w:t xml:space="preserve"> </w:t>
      </w:r>
      <w:r>
        <w:rPr>
          <w:rFonts w:hint="eastAsia"/>
        </w:rPr>
        <w:t>медиапотребителей</w:t>
      </w:r>
      <w:r>
        <w:t xml:space="preserve"> </w:t>
      </w:r>
      <w:r>
        <w:rPr>
          <w:rFonts w:hint="eastAsia"/>
        </w:rPr>
        <w:t>как</w:t>
      </w:r>
      <w:r>
        <w:t xml:space="preserve"> </w:t>
      </w:r>
      <w:r>
        <w:rPr>
          <w:rFonts w:hint="eastAsia"/>
        </w:rPr>
        <w:t>фактор</w:t>
      </w:r>
      <w:r>
        <w:t xml:space="preserve"> </w:t>
      </w:r>
      <w:r>
        <w:rPr>
          <w:rFonts w:hint="eastAsia"/>
        </w:rPr>
        <w:t>эволюции</w:t>
      </w:r>
      <w:r>
        <w:t xml:space="preserve"> 79-89 </w:t>
      </w:r>
      <w:r>
        <w:rPr>
          <w:rFonts w:hint="eastAsia"/>
        </w:rPr>
        <w:t>профессиональных</w:t>
      </w:r>
      <w:r>
        <w:t xml:space="preserve"> </w:t>
      </w:r>
      <w:r>
        <w:rPr>
          <w:rFonts w:hint="eastAsia"/>
        </w:rPr>
        <w:t>компетенций</w:t>
      </w:r>
      <w:r>
        <w:t xml:space="preserve"> </w:t>
      </w:r>
      <w:r>
        <w:rPr>
          <w:rFonts w:hint="eastAsia"/>
        </w:rPr>
        <w:t>журнал</w:t>
      </w:r>
      <w:r>
        <w:rPr>
          <w:rFonts w:hint="eastAsia"/>
        </w:rPr>
        <w:lastRenderedPageBreak/>
        <w:t>иста</w:t>
      </w:r>
    </w:p>
    <w:p w14:paraId="3CAFD166" w14:textId="77777777" w:rsidR="00EF237F" w:rsidRDefault="00EF237F" w:rsidP="00EF237F"/>
    <w:p w14:paraId="4000F897" w14:textId="77777777" w:rsidR="00EF237F" w:rsidRDefault="00EF237F" w:rsidP="00EF237F">
      <w:r>
        <w:rPr>
          <w:rFonts w:hint="eastAsia"/>
        </w:rPr>
        <w:t>§</w:t>
      </w:r>
      <w:r>
        <w:t xml:space="preserve">3. </w:t>
      </w:r>
      <w:r>
        <w:rPr>
          <w:rFonts w:hint="eastAsia"/>
        </w:rPr>
        <w:t>Человек</w:t>
      </w:r>
      <w:r>
        <w:t xml:space="preserve"> </w:t>
      </w:r>
      <w:r>
        <w:rPr>
          <w:rFonts w:hint="eastAsia"/>
        </w:rPr>
        <w:t>в</w:t>
      </w:r>
      <w:r>
        <w:t xml:space="preserve"> </w:t>
      </w:r>
      <w:r>
        <w:rPr>
          <w:rFonts w:hint="eastAsia"/>
        </w:rPr>
        <w:t>системе</w:t>
      </w:r>
      <w:r>
        <w:t xml:space="preserve"> </w:t>
      </w:r>
      <w:r>
        <w:rPr>
          <w:rFonts w:hint="eastAsia"/>
        </w:rPr>
        <w:t>новых</w:t>
      </w:r>
      <w:r>
        <w:t xml:space="preserve"> </w:t>
      </w:r>
      <w:r>
        <w:rPr>
          <w:rFonts w:hint="eastAsia"/>
        </w:rPr>
        <w:t>медиа</w:t>
      </w:r>
      <w:r>
        <w:t xml:space="preserve">. </w:t>
      </w:r>
      <w:r>
        <w:rPr>
          <w:rFonts w:hint="eastAsia"/>
        </w:rPr>
        <w:t>Динамика</w:t>
      </w:r>
      <w:r>
        <w:t xml:space="preserve"> </w:t>
      </w:r>
      <w:r>
        <w:rPr>
          <w:rFonts w:hint="eastAsia"/>
        </w:rPr>
        <w:t>взаимоотношений</w:t>
      </w:r>
      <w:r>
        <w:t xml:space="preserve"> 89-101 </w:t>
      </w:r>
      <w:r>
        <w:rPr>
          <w:rFonts w:hint="eastAsia"/>
        </w:rPr>
        <w:t>брендов</w:t>
      </w:r>
      <w:r>
        <w:t xml:space="preserve"> </w:t>
      </w:r>
      <w:r>
        <w:rPr>
          <w:rFonts w:hint="eastAsia"/>
        </w:rPr>
        <w:t>и</w:t>
      </w:r>
      <w:r>
        <w:t xml:space="preserve"> </w:t>
      </w:r>
      <w:r>
        <w:rPr>
          <w:rFonts w:hint="eastAsia"/>
        </w:rPr>
        <w:t>медиа</w:t>
      </w:r>
    </w:p>
    <w:p w14:paraId="004D9E16" w14:textId="77777777" w:rsidR="00EF237F" w:rsidRDefault="00EF237F" w:rsidP="00EF237F"/>
    <w:p w14:paraId="3CB674AE" w14:textId="77777777" w:rsidR="00EF237F" w:rsidRDefault="00EF237F" w:rsidP="00EF237F">
      <w:r>
        <w:rPr>
          <w:rFonts w:hint="eastAsia"/>
        </w:rPr>
        <w:t>§</w:t>
      </w:r>
      <w:r>
        <w:t xml:space="preserve">4. </w:t>
      </w:r>
      <w:r>
        <w:rPr>
          <w:rFonts w:hint="eastAsia"/>
        </w:rPr>
        <w:t>Актуальные</w:t>
      </w:r>
      <w:r>
        <w:t xml:space="preserve"> </w:t>
      </w:r>
      <w:r>
        <w:rPr>
          <w:rFonts w:hint="eastAsia"/>
        </w:rPr>
        <w:t>тенденции</w:t>
      </w:r>
      <w:r>
        <w:t xml:space="preserve"> </w:t>
      </w:r>
      <w:r>
        <w:rPr>
          <w:rFonts w:hint="eastAsia"/>
        </w:rPr>
        <w:t>в</w:t>
      </w:r>
      <w:r>
        <w:t xml:space="preserve"> </w:t>
      </w:r>
      <w:r>
        <w:rPr>
          <w:rFonts w:hint="eastAsia"/>
        </w:rPr>
        <w:t>сфере</w:t>
      </w:r>
      <w:r>
        <w:t xml:space="preserve"> </w:t>
      </w:r>
      <w:r>
        <w:rPr>
          <w:rFonts w:hint="eastAsia"/>
        </w:rPr>
        <w:t>гуманитарного</w:t>
      </w:r>
      <w:r>
        <w:t xml:space="preserve"> </w:t>
      </w:r>
      <w:r>
        <w:rPr>
          <w:rFonts w:hint="eastAsia"/>
        </w:rPr>
        <w:t>образования</w:t>
      </w:r>
      <w:r>
        <w:t xml:space="preserve">: 101-111 peer learning, </w:t>
      </w:r>
      <w:r>
        <w:rPr>
          <w:rFonts w:hint="eastAsia"/>
        </w:rPr>
        <w:t>дистанционное</w:t>
      </w:r>
      <w:r>
        <w:t xml:space="preserve"> </w:t>
      </w:r>
      <w:r>
        <w:rPr>
          <w:rFonts w:hint="eastAsia"/>
        </w:rPr>
        <w:t>образование</w:t>
      </w:r>
      <w:r>
        <w:t xml:space="preserve">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EA70404" w14:textId="77777777" w:rsidR="00EF237F" w:rsidRDefault="00EF237F" w:rsidP="00EF237F"/>
    <w:p w14:paraId="2851D649" w14:textId="77777777" w:rsidR="00EF237F" w:rsidRDefault="00EF237F" w:rsidP="00EF237F">
      <w:r>
        <w:rPr>
          <w:rFonts w:hint="eastAsia"/>
        </w:rPr>
        <w:t>Глава</w:t>
      </w:r>
      <w:r>
        <w:t xml:space="preserve"> 3. </w:t>
      </w:r>
      <w:r>
        <w:rPr>
          <w:rFonts w:hint="eastAsia"/>
        </w:rPr>
        <w:t>Опыт</w:t>
      </w:r>
      <w:r>
        <w:t xml:space="preserve"> </w:t>
      </w:r>
      <w:r>
        <w:rPr>
          <w:rFonts w:hint="eastAsia"/>
        </w:rPr>
        <w:t>применения</w:t>
      </w:r>
      <w:r>
        <w:t xml:space="preserve"> </w:t>
      </w:r>
      <w:r>
        <w:rPr>
          <w:rFonts w:hint="eastAsia"/>
        </w:rPr>
        <w:t>геймификации</w:t>
      </w:r>
      <w:r>
        <w:t xml:space="preserve"> </w:t>
      </w:r>
      <w:r>
        <w:rPr>
          <w:rFonts w:hint="eastAsia"/>
        </w:rPr>
        <w:t>в</w:t>
      </w:r>
      <w:r>
        <w:t xml:space="preserve"> </w:t>
      </w:r>
      <w:r>
        <w:rPr>
          <w:rFonts w:hint="eastAsia"/>
        </w:rPr>
        <w:t>образовании</w:t>
      </w:r>
      <w:r>
        <w:t xml:space="preserve"> 113-151 </w:t>
      </w:r>
      <w:r>
        <w:rPr>
          <w:rFonts w:hint="eastAsia"/>
        </w:rPr>
        <w:t>журналистов</w:t>
      </w:r>
      <w:r>
        <w:t>-</w:t>
      </w:r>
      <w:r>
        <w:rPr>
          <w:rFonts w:hint="eastAsia"/>
        </w:rPr>
        <w:t>менеджеров</w:t>
      </w:r>
    </w:p>
    <w:p w14:paraId="66967746" w14:textId="77777777" w:rsidR="00EF237F" w:rsidRDefault="00EF237F" w:rsidP="00EF237F"/>
    <w:p w14:paraId="356AA095" w14:textId="77777777" w:rsidR="00EF237F" w:rsidRDefault="00EF237F" w:rsidP="00EF237F">
      <w:r>
        <w:rPr>
          <w:rFonts w:hint="eastAsia"/>
        </w:rPr>
        <w:t>§</w:t>
      </w:r>
      <w:r>
        <w:t xml:space="preserve">1. </w:t>
      </w:r>
      <w:r>
        <w:rPr>
          <w:rFonts w:hint="eastAsia"/>
        </w:rPr>
        <w:t>Геймификация</w:t>
      </w:r>
      <w:r>
        <w:t xml:space="preserve"> </w:t>
      </w:r>
      <w:r>
        <w:rPr>
          <w:rFonts w:hint="eastAsia"/>
        </w:rPr>
        <w:t>в</w:t>
      </w:r>
      <w:r>
        <w:t xml:space="preserve"> </w:t>
      </w:r>
      <w:r>
        <w:rPr>
          <w:rFonts w:hint="eastAsia"/>
        </w:rPr>
        <w:t>образовании</w:t>
      </w:r>
      <w:r>
        <w:t xml:space="preserve">: </w:t>
      </w:r>
      <w:r>
        <w:rPr>
          <w:rFonts w:hint="eastAsia"/>
        </w:rPr>
        <w:t>историография</w:t>
      </w:r>
      <w:r>
        <w:t xml:space="preserve"> </w:t>
      </w:r>
      <w:r>
        <w:rPr>
          <w:rFonts w:hint="eastAsia"/>
        </w:rPr>
        <w:t>проблематики</w:t>
      </w:r>
    </w:p>
    <w:p w14:paraId="569F3A09" w14:textId="77777777" w:rsidR="00EF237F" w:rsidRDefault="00EF237F" w:rsidP="00EF237F"/>
    <w:p w14:paraId="3582572B" w14:textId="77777777" w:rsidR="00EF237F" w:rsidRDefault="00EF237F" w:rsidP="00EF237F">
      <w:r>
        <w:rPr>
          <w:rFonts w:hint="eastAsia"/>
        </w:rPr>
        <w:t>§</w:t>
      </w:r>
      <w:r>
        <w:t xml:space="preserve">2. </w:t>
      </w:r>
      <w:r>
        <w:rPr>
          <w:rFonts w:hint="eastAsia"/>
        </w:rPr>
        <w:t>Формирование</w:t>
      </w:r>
      <w:r>
        <w:t xml:space="preserve"> soft skills </w:t>
      </w:r>
      <w:r>
        <w:rPr>
          <w:rFonts w:hint="eastAsia"/>
        </w:rPr>
        <w:t>медиаменеджера</w:t>
      </w:r>
      <w:r>
        <w:t xml:space="preserve"> </w:t>
      </w:r>
      <w:r>
        <w:rPr>
          <w:rFonts w:hint="eastAsia"/>
        </w:rPr>
        <w:t>и</w:t>
      </w:r>
      <w:r>
        <w:t xml:space="preserve"> </w:t>
      </w:r>
      <w:r>
        <w:rPr>
          <w:rFonts w:hint="eastAsia"/>
        </w:rPr>
        <w:t>коммуникатора</w:t>
      </w:r>
      <w:r>
        <w:t xml:space="preserve"> </w:t>
      </w:r>
      <w:r>
        <w:rPr>
          <w:rFonts w:hint="eastAsia"/>
        </w:rPr>
        <w:t>в</w:t>
      </w:r>
      <w:r>
        <w:t xml:space="preserve"> 124-138 </w:t>
      </w:r>
      <w:r>
        <w:rPr>
          <w:rFonts w:hint="eastAsia"/>
        </w:rPr>
        <w:t>процессе</w:t>
      </w:r>
      <w:r>
        <w:t xml:space="preserve"> </w:t>
      </w:r>
      <w:r>
        <w:rPr>
          <w:rFonts w:hint="eastAsia"/>
        </w:rPr>
        <w:t>обучения</w:t>
      </w:r>
      <w:r>
        <w:t xml:space="preserve"> </w:t>
      </w:r>
      <w:r>
        <w:rPr>
          <w:rFonts w:hint="eastAsia"/>
        </w:rPr>
        <w:t>с</w:t>
      </w:r>
      <w:r>
        <w:t xml:space="preserve"> </w:t>
      </w:r>
      <w:r>
        <w:rPr>
          <w:rFonts w:hint="eastAsia"/>
        </w:rPr>
        <w:t>элементами</w:t>
      </w:r>
      <w:r>
        <w:t xml:space="preserve"> </w:t>
      </w:r>
      <w:r>
        <w:rPr>
          <w:rFonts w:hint="eastAsia"/>
        </w:rPr>
        <w:t>геймификации</w:t>
      </w:r>
      <w:r>
        <w:t xml:space="preserve">: </w:t>
      </w:r>
      <w:r>
        <w:rPr>
          <w:rFonts w:hint="eastAsia"/>
        </w:rPr>
        <w:t>ход</w:t>
      </w:r>
      <w:r>
        <w:t xml:space="preserve"> </w:t>
      </w:r>
      <w:r>
        <w:rPr>
          <w:rFonts w:hint="eastAsia"/>
        </w:rPr>
        <w:t>и</w:t>
      </w:r>
      <w:r>
        <w:t xml:space="preserve"> </w:t>
      </w:r>
      <w:r>
        <w:rPr>
          <w:rFonts w:hint="eastAsia"/>
        </w:rPr>
        <w:t>особенности</w:t>
      </w:r>
      <w:r>
        <w:t xml:space="preserve"> </w:t>
      </w:r>
      <w:r>
        <w:rPr>
          <w:rFonts w:hint="eastAsia"/>
        </w:rPr>
        <w:t>эксперимента</w:t>
      </w:r>
    </w:p>
    <w:p w14:paraId="6456D5AD" w14:textId="77777777" w:rsidR="00EF237F" w:rsidRDefault="00EF237F" w:rsidP="00EF237F"/>
    <w:p w14:paraId="72502B81" w14:textId="77777777" w:rsidR="00EF237F" w:rsidRDefault="00EF237F" w:rsidP="00EF237F">
      <w:r>
        <w:rPr>
          <w:rFonts w:hint="eastAsia"/>
        </w:rPr>
        <w:t>§</w:t>
      </w:r>
      <w:r>
        <w:t xml:space="preserve">3. </w:t>
      </w:r>
      <w:r>
        <w:rPr>
          <w:rFonts w:hint="eastAsia"/>
        </w:rPr>
        <w:t>Опыт</w:t>
      </w:r>
      <w:r>
        <w:t xml:space="preserve"> </w:t>
      </w:r>
      <w:r>
        <w:rPr>
          <w:rFonts w:hint="eastAsia"/>
        </w:rPr>
        <w:t>интерпретации</w:t>
      </w:r>
      <w:r>
        <w:t xml:space="preserve"> </w:t>
      </w:r>
      <w:r>
        <w:rPr>
          <w:rFonts w:hint="eastAsia"/>
        </w:rPr>
        <w:t>обратной</w:t>
      </w:r>
      <w:r>
        <w:t xml:space="preserve"> </w:t>
      </w:r>
      <w:r>
        <w:rPr>
          <w:rFonts w:hint="eastAsia"/>
        </w:rPr>
        <w:t>связи</w:t>
      </w:r>
      <w:r>
        <w:t xml:space="preserve"> 138-150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8A1F604" w14:textId="77777777" w:rsidR="00EF237F" w:rsidRDefault="00EF237F" w:rsidP="00EF237F"/>
    <w:p w14:paraId="4867BE8F" w14:textId="77777777" w:rsidR="00EF237F" w:rsidRDefault="00EF237F" w:rsidP="00EF237F">
      <w:r>
        <w:rPr>
          <w:rFonts w:hint="eastAsia"/>
        </w:rPr>
        <w:t>Заключение</w:t>
      </w:r>
    </w:p>
    <w:p w14:paraId="4F065C40" w14:textId="77777777" w:rsidR="00EF237F" w:rsidRDefault="00EF237F" w:rsidP="00EF237F"/>
    <w:p w14:paraId="420DD718" w14:textId="77777777" w:rsidR="00EF237F" w:rsidRDefault="00EF237F" w:rsidP="00EF237F">
      <w:r>
        <w:rPr>
          <w:rFonts w:hint="eastAsia"/>
        </w:rPr>
        <w:t>Список</w:t>
      </w:r>
      <w:r>
        <w:t xml:space="preserve"> </w:t>
      </w:r>
      <w:r>
        <w:rPr>
          <w:rFonts w:hint="eastAsia"/>
        </w:rPr>
        <w:t>литературы</w:t>
      </w:r>
    </w:p>
    <w:p w14:paraId="28019760" w14:textId="77777777" w:rsidR="00EF237F" w:rsidRDefault="00EF237F" w:rsidP="00EF237F"/>
    <w:p w14:paraId="601907AE" w14:textId="77777777" w:rsidR="00EF237F" w:rsidRDefault="00EF237F" w:rsidP="00EF237F">
      <w:r>
        <w:rPr>
          <w:rFonts w:hint="eastAsia"/>
        </w:rPr>
        <w:t>Приложение</w:t>
      </w:r>
    </w:p>
    <w:p w14:paraId="3B4874D4" w14:textId="77777777" w:rsidR="00EF237F" w:rsidRDefault="00EF237F" w:rsidP="00EF237F"/>
    <w:p w14:paraId="463FE746" w14:textId="65B6C1F4" w:rsidR="00EF237F" w:rsidRPr="00EF237F" w:rsidRDefault="00EF237F" w:rsidP="00EF237F">
      <w:r>
        <w:rPr>
          <w:rFonts w:hint="eastAsia"/>
        </w:rPr>
        <w:t>Приложение</w:t>
      </w:r>
    </w:p>
    <w:sectPr w:rsidR="00EF237F" w:rsidRPr="00EF237F" w:rsidSect="003771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EBD0" w14:textId="77777777" w:rsidR="0037718C" w:rsidRDefault="0037718C">
      <w:pPr>
        <w:spacing w:after="0" w:line="240" w:lineRule="auto"/>
      </w:pPr>
      <w:r>
        <w:separator/>
      </w:r>
    </w:p>
  </w:endnote>
  <w:endnote w:type="continuationSeparator" w:id="0">
    <w:p w14:paraId="7F3193F0" w14:textId="77777777" w:rsidR="0037718C" w:rsidRDefault="0037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C9F5" w14:textId="77777777" w:rsidR="0037718C" w:rsidRDefault="0037718C"/>
    <w:p w14:paraId="1880769A" w14:textId="77777777" w:rsidR="0037718C" w:rsidRDefault="0037718C"/>
    <w:p w14:paraId="1352A713" w14:textId="77777777" w:rsidR="0037718C" w:rsidRDefault="0037718C"/>
    <w:p w14:paraId="64E02F0F" w14:textId="77777777" w:rsidR="0037718C" w:rsidRDefault="0037718C"/>
    <w:p w14:paraId="077A4445" w14:textId="77777777" w:rsidR="0037718C" w:rsidRDefault="0037718C"/>
    <w:p w14:paraId="7899BB2B" w14:textId="77777777" w:rsidR="0037718C" w:rsidRDefault="0037718C"/>
    <w:p w14:paraId="3CAE51FD" w14:textId="77777777" w:rsidR="0037718C" w:rsidRDefault="003771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6ABE5C" wp14:editId="2815BE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C8EF3" w14:textId="77777777" w:rsidR="0037718C" w:rsidRDefault="003771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ABE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BC8EF3" w14:textId="77777777" w:rsidR="0037718C" w:rsidRDefault="003771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C2A02" w14:textId="77777777" w:rsidR="0037718C" w:rsidRDefault="0037718C"/>
    <w:p w14:paraId="4A345310" w14:textId="77777777" w:rsidR="0037718C" w:rsidRDefault="0037718C"/>
    <w:p w14:paraId="54635977" w14:textId="77777777" w:rsidR="0037718C" w:rsidRDefault="003771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3E7C27" wp14:editId="292DCC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DFE9" w14:textId="77777777" w:rsidR="0037718C" w:rsidRDefault="0037718C"/>
                          <w:p w14:paraId="0284CF21" w14:textId="77777777" w:rsidR="0037718C" w:rsidRDefault="003771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3E7C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F2DFE9" w14:textId="77777777" w:rsidR="0037718C" w:rsidRDefault="0037718C"/>
                    <w:p w14:paraId="0284CF21" w14:textId="77777777" w:rsidR="0037718C" w:rsidRDefault="003771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6BFD1B" w14:textId="77777777" w:rsidR="0037718C" w:rsidRDefault="0037718C"/>
    <w:p w14:paraId="03D9A43E" w14:textId="77777777" w:rsidR="0037718C" w:rsidRDefault="0037718C">
      <w:pPr>
        <w:rPr>
          <w:sz w:val="2"/>
          <w:szCs w:val="2"/>
        </w:rPr>
      </w:pPr>
    </w:p>
    <w:p w14:paraId="4F7E912D" w14:textId="77777777" w:rsidR="0037718C" w:rsidRDefault="0037718C"/>
    <w:p w14:paraId="45945417" w14:textId="77777777" w:rsidR="0037718C" w:rsidRDefault="0037718C">
      <w:pPr>
        <w:spacing w:after="0" w:line="240" w:lineRule="auto"/>
      </w:pPr>
    </w:p>
  </w:footnote>
  <w:footnote w:type="continuationSeparator" w:id="0">
    <w:p w14:paraId="040D3791" w14:textId="77777777" w:rsidR="0037718C" w:rsidRDefault="0037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8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39552</TotalTime>
  <Pages>2</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5205</cp:revision>
  <cp:lastPrinted>2009-02-06T05:36:00Z</cp:lastPrinted>
  <dcterms:created xsi:type="dcterms:W3CDTF">2024-01-07T13:43:00Z</dcterms:created>
  <dcterms:modified xsi:type="dcterms:W3CDTF">2024-03-09T17:19:00Z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