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A4E79" w14:textId="5639E065" w:rsidR="00BB2F49" w:rsidRDefault="004E4CFC" w:rsidP="004E4CFC">
      <w:r w:rsidRPr="004E4CFC">
        <w:rPr>
          <w:rFonts w:hint="eastAsia"/>
        </w:rPr>
        <w:t>Цацуа</w:t>
      </w:r>
      <w:r w:rsidRPr="004E4CFC">
        <w:t xml:space="preserve"> </w:t>
      </w:r>
      <w:r w:rsidRPr="004E4CFC">
        <w:rPr>
          <w:rFonts w:hint="eastAsia"/>
        </w:rPr>
        <w:t>Елена</w:t>
      </w:r>
      <w:r w:rsidRPr="004E4CFC">
        <w:t xml:space="preserve"> </w:t>
      </w:r>
      <w:r w:rsidRPr="004E4CFC">
        <w:rPr>
          <w:rFonts w:hint="eastAsia"/>
        </w:rPr>
        <w:t>Паатовна</w:t>
      </w:r>
      <w:r>
        <w:t xml:space="preserve"> </w:t>
      </w:r>
      <w:r w:rsidRPr="004E4CFC">
        <w:rPr>
          <w:rFonts w:hint="eastAsia"/>
        </w:rPr>
        <w:t>Химико</w:t>
      </w:r>
      <w:r w:rsidRPr="004E4CFC">
        <w:t>-</w:t>
      </w:r>
      <w:r w:rsidRPr="004E4CFC">
        <w:rPr>
          <w:rFonts w:hint="eastAsia"/>
        </w:rPr>
        <w:t>токсикологическое</w:t>
      </w:r>
      <w:r w:rsidRPr="004E4CFC">
        <w:t xml:space="preserve"> </w:t>
      </w:r>
      <w:r w:rsidRPr="004E4CFC">
        <w:rPr>
          <w:rFonts w:hint="eastAsia"/>
        </w:rPr>
        <w:t>исследование</w:t>
      </w:r>
      <w:r w:rsidRPr="004E4CFC">
        <w:t xml:space="preserve"> </w:t>
      </w:r>
      <w:r w:rsidRPr="004E4CFC">
        <w:rPr>
          <w:rFonts w:hint="eastAsia"/>
        </w:rPr>
        <w:t>отдельных</w:t>
      </w:r>
      <w:r w:rsidRPr="004E4CFC">
        <w:t xml:space="preserve"> </w:t>
      </w:r>
      <w:r w:rsidRPr="004E4CFC">
        <w:rPr>
          <w:rFonts w:hint="eastAsia"/>
        </w:rPr>
        <w:t>биологически</w:t>
      </w:r>
      <w:r w:rsidRPr="004E4CFC">
        <w:t xml:space="preserve"> </w:t>
      </w:r>
      <w:r w:rsidRPr="004E4CFC">
        <w:rPr>
          <w:rFonts w:hint="eastAsia"/>
        </w:rPr>
        <w:t>активных</w:t>
      </w:r>
      <w:r w:rsidRPr="004E4CFC">
        <w:t xml:space="preserve"> </w:t>
      </w:r>
      <w:r w:rsidRPr="004E4CFC">
        <w:rPr>
          <w:rFonts w:hint="eastAsia"/>
        </w:rPr>
        <w:t>веществ</w:t>
      </w:r>
      <w:r w:rsidRPr="004E4CFC">
        <w:t xml:space="preserve"> </w:t>
      </w:r>
      <w:r w:rsidRPr="004E4CFC">
        <w:rPr>
          <w:rFonts w:hint="eastAsia"/>
        </w:rPr>
        <w:t>производных</w:t>
      </w:r>
      <w:r w:rsidRPr="004E4CFC">
        <w:t xml:space="preserve"> </w:t>
      </w:r>
      <w:r w:rsidRPr="004E4CFC">
        <w:rPr>
          <w:rFonts w:hint="eastAsia"/>
        </w:rPr>
        <w:t>алкил</w:t>
      </w:r>
      <w:r w:rsidRPr="004E4CFC">
        <w:t xml:space="preserve">- </w:t>
      </w:r>
      <w:r w:rsidRPr="004E4CFC">
        <w:rPr>
          <w:rFonts w:hint="eastAsia"/>
        </w:rPr>
        <w:t>и</w:t>
      </w:r>
      <w:r w:rsidRPr="004E4CFC">
        <w:t xml:space="preserve"> </w:t>
      </w:r>
      <w:r w:rsidRPr="004E4CFC">
        <w:rPr>
          <w:rFonts w:hint="eastAsia"/>
        </w:rPr>
        <w:t>алкенилфенолов</w:t>
      </w:r>
    </w:p>
    <w:p w14:paraId="2A9DF0B0" w14:textId="77777777" w:rsidR="004E4CFC" w:rsidRDefault="004E4CFC" w:rsidP="004E4CFC">
      <w:r>
        <w:rPr>
          <w:rFonts w:hint="eastAsia"/>
        </w:rPr>
        <w:t>ОГЛАВЛЕНИЕ</w:t>
      </w:r>
      <w:r>
        <w:t xml:space="preserve"> </w:t>
      </w:r>
      <w:r>
        <w:rPr>
          <w:rFonts w:hint="eastAsia"/>
        </w:rPr>
        <w:t>ДИССЕРТАЦИИ</w:t>
      </w:r>
    </w:p>
    <w:p w14:paraId="08275B2B" w14:textId="77777777" w:rsidR="004E4CFC" w:rsidRDefault="004E4CFC" w:rsidP="004E4CFC">
      <w:r>
        <w:rPr>
          <w:rFonts w:hint="eastAsia"/>
        </w:rPr>
        <w:t>кандидат</w:t>
      </w:r>
      <w:r>
        <w:t xml:space="preserve"> </w:t>
      </w:r>
      <w:r>
        <w:rPr>
          <w:rFonts w:hint="eastAsia"/>
        </w:rPr>
        <w:t>наук</w:t>
      </w:r>
      <w:r>
        <w:t xml:space="preserve"> </w:t>
      </w:r>
      <w:r>
        <w:rPr>
          <w:rFonts w:hint="eastAsia"/>
        </w:rPr>
        <w:t>Цацуа</w:t>
      </w:r>
      <w:r>
        <w:t xml:space="preserve"> </w:t>
      </w:r>
      <w:r>
        <w:rPr>
          <w:rFonts w:hint="eastAsia"/>
        </w:rPr>
        <w:t>Елена</w:t>
      </w:r>
      <w:r>
        <w:t xml:space="preserve"> </w:t>
      </w:r>
      <w:r>
        <w:rPr>
          <w:rFonts w:hint="eastAsia"/>
        </w:rPr>
        <w:t>Паатовна</w:t>
      </w:r>
    </w:p>
    <w:p w14:paraId="68E1422E" w14:textId="77777777" w:rsidR="004E4CFC" w:rsidRDefault="004E4CFC" w:rsidP="004E4CFC">
      <w:r>
        <w:rPr>
          <w:rFonts w:hint="eastAsia"/>
        </w:rPr>
        <w:t>Введение</w:t>
      </w:r>
    </w:p>
    <w:p w14:paraId="24B4DC71" w14:textId="77777777" w:rsidR="004E4CFC" w:rsidRDefault="004E4CFC" w:rsidP="004E4CFC"/>
    <w:p w14:paraId="4979ACF2" w14:textId="77777777" w:rsidR="004E4CFC" w:rsidRDefault="004E4CFC" w:rsidP="004E4CFC">
      <w:r>
        <w:rPr>
          <w:rFonts w:hint="eastAsia"/>
        </w:rPr>
        <w:t>ОБЗОР</w:t>
      </w:r>
      <w:r>
        <w:t xml:space="preserve"> </w:t>
      </w:r>
      <w:r>
        <w:rPr>
          <w:rFonts w:hint="eastAsia"/>
        </w:rPr>
        <w:t>ЛИТЕРАТУРЫ</w:t>
      </w:r>
    </w:p>
    <w:p w14:paraId="5BECAE35" w14:textId="77777777" w:rsidR="004E4CFC" w:rsidRDefault="004E4CFC" w:rsidP="004E4CFC"/>
    <w:p w14:paraId="21E40F7B" w14:textId="77777777" w:rsidR="004E4CFC" w:rsidRDefault="004E4CFC" w:rsidP="004E4CFC">
      <w:r>
        <w:rPr>
          <w:rFonts w:hint="eastAsia"/>
        </w:rPr>
        <w:t>ГЛАВА</w:t>
      </w:r>
      <w:r>
        <w:t xml:space="preserve"> 1. 2,4-</w:t>
      </w:r>
      <w:r>
        <w:rPr>
          <w:rFonts w:hint="eastAsia"/>
        </w:rPr>
        <w:t>ДИ</w:t>
      </w:r>
      <w:r>
        <w:t>-</w:t>
      </w:r>
      <w:r>
        <w:rPr>
          <w:rFonts w:hint="eastAsia"/>
        </w:rPr>
        <w:t>ТРЕТ</w:t>
      </w:r>
      <w:r>
        <w:t>-</w:t>
      </w:r>
      <w:r>
        <w:rPr>
          <w:rFonts w:hint="eastAsia"/>
        </w:rPr>
        <w:t>БУТИЛГИДРОКСИБЕНЗОЛ</w:t>
      </w:r>
      <w:r>
        <w:t>, 2,6-</w:t>
      </w:r>
      <w:r>
        <w:rPr>
          <w:rFonts w:hint="eastAsia"/>
        </w:rPr>
        <w:t>ДИ</w:t>
      </w:r>
      <w:r>
        <w:t>-</w:t>
      </w:r>
      <w:r>
        <w:rPr>
          <w:rFonts w:hint="eastAsia"/>
        </w:rPr>
        <w:t>ТРЕТ</w:t>
      </w:r>
      <w:r>
        <w:t>-</w:t>
      </w:r>
      <w:r>
        <w:rPr>
          <w:rFonts w:hint="eastAsia"/>
        </w:rPr>
        <w:t>БУТИЛГИДРОКСИБЕНЗОЛ</w:t>
      </w:r>
      <w:r>
        <w:t xml:space="preserve"> </w:t>
      </w:r>
      <w:r>
        <w:rPr>
          <w:rFonts w:hint="eastAsia"/>
        </w:rPr>
        <w:t>И</w:t>
      </w:r>
      <w:r>
        <w:t xml:space="preserve"> 2-</w:t>
      </w:r>
      <w:r>
        <w:rPr>
          <w:rFonts w:hint="eastAsia"/>
        </w:rPr>
        <w:t>МЕТОКСИ</w:t>
      </w:r>
      <w:r>
        <w:t>-4-(1-</w:t>
      </w:r>
      <w:r>
        <w:rPr>
          <w:rFonts w:hint="eastAsia"/>
        </w:rPr>
        <w:t>ПРОПЕНИЛ</w:t>
      </w:r>
      <w:r>
        <w:t>)-</w:t>
      </w:r>
      <w:r>
        <w:rPr>
          <w:rFonts w:hint="eastAsia"/>
        </w:rPr>
        <w:t>ГИДРОКСИБЕНЗОЛ</w:t>
      </w:r>
      <w:r>
        <w:t xml:space="preserve"> </w:t>
      </w:r>
      <w:r>
        <w:rPr>
          <w:rFonts w:hint="eastAsia"/>
        </w:rPr>
        <w:t>КАК</w:t>
      </w:r>
      <w:r>
        <w:t xml:space="preserve"> </w:t>
      </w:r>
      <w:r>
        <w:rPr>
          <w:rFonts w:hint="eastAsia"/>
        </w:rPr>
        <w:t>ОБЪЕКТЫ</w:t>
      </w:r>
      <w:r>
        <w:t xml:space="preserve"> </w:t>
      </w:r>
      <w:r>
        <w:rPr>
          <w:rFonts w:hint="eastAsia"/>
        </w:rPr>
        <w:t>ХИМИКО</w:t>
      </w:r>
      <w:r>
        <w:t>-</w:t>
      </w:r>
      <w:r>
        <w:rPr>
          <w:rFonts w:hint="eastAsia"/>
        </w:rPr>
        <w:t>ТОКСИКОЛОГИЧЕСКОГО</w:t>
      </w:r>
      <w:r>
        <w:t xml:space="preserve"> </w:t>
      </w:r>
      <w:r>
        <w:rPr>
          <w:rFonts w:hint="eastAsia"/>
        </w:rPr>
        <w:t>ИССЛЕДОВАНИЯ</w:t>
      </w:r>
    </w:p>
    <w:p w14:paraId="4532AE8F" w14:textId="77777777" w:rsidR="004E4CFC" w:rsidRDefault="004E4CFC" w:rsidP="004E4CFC"/>
    <w:p w14:paraId="445F8BBA" w14:textId="77777777" w:rsidR="004E4CFC" w:rsidRDefault="004E4CFC" w:rsidP="004E4CFC">
      <w:r>
        <w:t xml:space="preserve">1.1. </w:t>
      </w:r>
      <w:r>
        <w:rPr>
          <w:rFonts w:hint="eastAsia"/>
        </w:rPr>
        <w:t>Физические</w:t>
      </w:r>
      <w:r>
        <w:t xml:space="preserve"> </w:t>
      </w:r>
      <w:r>
        <w:rPr>
          <w:rFonts w:hint="eastAsia"/>
        </w:rPr>
        <w:t>свойства</w:t>
      </w:r>
      <w:r>
        <w:t xml:space="preserve"> </w:t>
      </w:r>
      <w:r>
        <w:rPr>
          <w:rFonts w:hint="eastAsia"/>
        </w:rPr>
        <w:t>исследуемых</w:t>
      </w:r>
      <w:r>
        <w:t xml:space="preserve"> </w:t>
      </w:r>
      <w:r>
        <w:rPr>
          <w:rFonts w:hint="eastAsia"/>
        </w:rPr>
        <w:t>соединений</w:t>
      </w:r>
    </w:p>
    <w:p w14:paraId="20802801" w14:textId="77777777" w:rsidR="004E4CFC" w:rsidRDefault="004E4CFC" w:rsidP="004E4CFC"/>
    <w:p w14:paraId="6F8B6223" w14:textId="77777777" w:rsidR="004E4CFC" w:rsidRDefault="004E4CFC" w:rsidP="004E4CFC">
      <w:r>
        <w:t xml:space="preserve">1.2. </w:t>
      </w:r>
      <w:r>
        <w:rPr>
          <w:rFonts w:hint="eastAsia"/>
        </w:rPr>
        <w:t>Нахождение</w:t>
      </w:r>
      <w:r>
        <w:t xml:space="preserve"> </w:t>
      </w:r>
      <w:r>
        <w:rPr>
          <w:rFonts w:hint="eastAsia"/>
        </w:rPr>
        <w:t>исследуемых</w:t>
      </w:r>
      <w:r>
        <w:t xml:space="preserve"> </w:t>
      </w:r>
      <w:r>
        <w:rPr>
          <w:rFonts w:hint="eastAsia"/>
        </w:rPr>
        <w:t>соединений</w:t>
      </w:r>
      <w:r>
        <w:t xml:space="preserve"> </w:t>
      </w:r>
      <w:r>
        <w:rPr>
          <w:rFonts w:hint="eastAsia"/>
        </w:rPr>
        <w:t>в</w:t>
      </w:r>
      <w:r>
        <w:t xml:space="preserve"> </w:t>
      </w:r>
      <w:r>
        <w:rPr>
          <w:rFonts w:hint="eastAsia"/>
        </w:rPr>
        <w:t>природе</w:t>
      </w:r>
      <w:r>
        <w:t xml:space="preserve">, </w:t>
      </w:r>
      <w:r>
        <w:rPr>
          <w:rFonts w:hint="eastAsia"/>
        </w:rPr>
        <w:t>пути</w:t>
      </w:r>
      <w:r>
        <w:t xml:space="preserve"> </w:t>
      </w:r>
      <w:r>
        <w:rPr>
          <w:rFonts w:hint="eastAsia"/>
        </w:rPr>
        <w:t>их</w:t>
      </w:r>
      <w:r>
        <w:t xml:space="preserve"> </w:t>
      </w:r>
      <w:r>
        <w:rPr>
          <w:rFonts w:hint="eastAsia"/>
        </w:rPr>
        <w:t>получения</w:t>
      </w:r>
      <w:r>
        <w:t xml:space="preserve"> </w:t>
      </w:r>
      <w:r>
        <w:rPr>
          <w:rFonts w:hint="eastAsia"/>
        </w:rPr>
        <w:t>и</w:t>
      </w:r>
      <w:r>
        <w:t xml:space="preserve"> </w:t>
      </w:r>
      <w:r>
        <w:rPr>
          <w:rFonts w:hint="eastAsia"/>
        </w:rPr>
        <w:t>применения</w:t>
      </w:r>
    </w:p>
    <w:p w14:paraId="5140C642" w14:textId="77777777" w:rsidR="004E4CFC" w:rsidRDefault="004E4CFC" w:rsidP="004E4CFC"/>
    <w:p w14:paraId="3D02C165" w14:textId="77777777" w:rsidR="004E4CFC" w:rsidRDefault="004E4CFC" w:rsidP="004E4CFC">
      <w:r>
        <w:t xml:space="preserve">1.3. </w:t>
      </w:r>
      <w:r>
        <w:rPr>
          <w:rFonts w:hint="eastAsia"/>
        </w:rPr>
        <w:t>Токсикологические</w:t>
      </w:r>
      <w:r>
        <w:t xml:space="preserve"> </w:t>
      </w:r>
      <w:r>
        <w:rPr>
          <w:rFonts w:hint="eastAsia"/>
        </w:rPr>
        <w:t>свойства</w:t>
      </w:r>
    </w:p>
    <w:p w14:paraId="2DC21D5A" w14:textId="77777777" w:rsidR="004E4CFC" w:rsidRDefault="004E4CFC" w:rsidP="004E4CFC"/>
    <w:p w14:paraId="0AECE17C" w14:textId="77777777" w:rsidR="004E4CFC" w:rsidRDefault="004E4CFC" w:rsidP="004E4CFC">
      <w:r>
        <w:t xml:space="preserve">1.4. </w:t>
      </w:r>
      <w:r>
        <w:rPr>
          <w:rFonts w:hint="eastAsia"/>
        </w:rPr>
        <w:t>Качественное</w:t>
      </w:r>
      <w:r>
        <w:t xml:space="preserve"> </w:t>
      </w:r>
      <w:r>
        <w:rPr>
          <w:rFonts w:hint="eastAsia"/>
        </w:rPr>
        <w:t>определение</w:t>
      </w:r>
      <w:r>
        <w:t xml:space="preserve"> </w:t>
      </w:r>
      <w:r>
        <w:rPr>
          <w:rFonts w:hint="eastAsia"/>
        </w:rPr>
        <w:t>исследуемых</w:t>
      </w:r>
      <w:r>
        <w:t xml:space="preserve"> </w:t>
      </w:r>
      <w:r>
        <w:rPr>
          <w:rFonts w:hint="eastAsia"/>
        </w:rPr>
        <w:t>соединений</w:t>
      </w:r>
      <w:r>
        <w:t xml:space="preserve"> </w:t>
      </w:r>
      <w:r>
        <w:rPr>
          <w:rFonts w:hint="eastAsia"/>
        </w:rPr>
        <w:t>и</w:t>
      </w:r>
      <w:r>
        <w:t xml:space="preserve"> </w:t>
      </w:r>
      <w:r>
        <w:rPr>
          <w:rFonts w:hint="eastAsia"/>
        </w:rPr>
        <w:t>их</w:t>
      </w:r>
    </w:p>
    <w:p w14:paraId="3C931914" w14:textId="77777777" w:rsidR="004E4CFC" w:rsidRDefault="004E4CFC" w:rsidP="004E4CFC"/>
    <w:p w14:paraId="7235F598" w14:textId="77777777" w:rsidR="004E4CFC" w:rsidRDefault="004E4CFC" w:rsidP="004E4CFC">
      <w:r>
        <w:rPr>
          <w:rFonts w:hint="eastAsia"/>
        </w:rPr>
        <w:t>структурных</w:t>
      </w:r>
      <w:r>
        <w:t xml:space="preserve"> </w:t>
      </w:r>
      <w:r>
        <w:rPr>
          <w:rFonts w:hint="eastAsia"/>
        </w:rPr>
        <w:t>аналогов</w:t>
      </w:r>
    </w:p>
    <w:p w14:paraId="1B1BC68D" w14:textId="77777777" w:rsidR="004E4CFC" w:rsidRDefault="004E4CFC" w:rsidP="004E4CFC"/>
    <w:p w14:paraId="139CCC4B" w14:textId="77777777" w:rsidR="004E4CFC" w:rsidRDefault="004E4CFC" w:rsidP="004E4CFC">
      <w:r>
        <w:t xml:space="preserve">1.4.1. </w:t>
      </w:r>
      <w:r>
        <w:rPr>
          <w:rFonts w:hint="eastAsia"/>
        </w:rPr>
        <w:t>Идентификация</w:t>
      </w:r>
      <w:r>
        <w:t xml:space="preserve"> </w:t>
      </w:r>
      <w:r>
        <w:rPr>
          <w:rFonts w:hint="eastAsia"/>
        </w:rPr>
        <w:t>цветными</w:t>
      </w:r>
      <w:r>
        <w:t xml:space="preserve"> </w:t>
      </w:r>
      <w:r>
        <w:rPr>
          <w:rFonts w:hint="eastAsia"/>
        </w:rPr>
        <w:t>химическими</w:t>
      </w:r>
      <w:r>
        <w:t xml:space="preserve"> </w:t>
      </w:r>
      <w:r>
        <w:rPr>
          <w:rFonts w:hint="eastAsia"/>
        </w:rPr>
        <w:t>реакциями</w:t>
      </w:r>
    </w:p>
    <w:p w14:paraId="01560E26" w14:textId="77777777" w:rsidR="004E4CFC" w:rsidRDefault="004E4CFC" w:rsidP="004E4CFC"/>
    <w:p w14:paraId="5D69846C" w14:textId="77777777" w:rsidR="004E4CFC" w:rsidRDefault="004E4CFC" w:rsidP="004E4CFC">
      <w:r>
        <w:t xml:space="preserve">1.4.2. </w:t>
      </w:r>
      <w:r>
        <w:rPr>
          <w:rFonts w:hint="eastAsia"/>
        </w:rPr>
        <w:t>Открытие</w:t>
      </w:r>
      <w:r>
        <w:t xml:space="preserve"> </w:t>
      </w:r>
      <w:r>
        <w:rPr>
          <w:rFonts w:hint="eastAsia"/>
        </w:rPr>
        <w:t>объектов</w:t>
      </w:r>
      <w:r>
        <w:t xml:space="preserve"> </w:t>
      </w:r>
      <w:r>
        <w:rPr>
          <w:rFonts w:hint="eastAsia"/>
        </w:rPr>
        <w:t>исследования</w:t>
      </w:r>
      <w:r>
        <w:t xml:space="preserve"> </w:t>
      </w:r>
      <w:r>
        <w:rPr>
          <w:rFonts w:hint="eastAsia"/>
        </w:rPr>
        <w:t>методами</w:t>
      </w:r>
      <w:r>
        <w:t xml:space="preserve"> </w:t>
      </w:r>
      <w:r>
        <w:rPr>
          <w:rFonts w:hint="eastAsia"/>
        </w:rPr>
        <w:t>хроматографии</w:t>
      </w:r>
    </w:p>
    <w:p w14:paraId="3409FB0D" w14:textId="77777777" w:rsidR="004E4CFC" w:rsidRDefault="004E4CFC" w:rsidP="004E4CFC"/>
    <w:p w14:paraId="7DF10287" w14:textId="77777777" w:rsidR="004E4CFC" w:rsidRDefault="004E4CFC" w:rsidP="004E4CFC">
      <w:r>
        <w:t xml:space="preserve">1.4.3. </w:t>
      </w:r>
      <w:r>
        <w:rPr>
          <w:rFonts w:hint="eastAsia"/>
        </w:rPr>
        <w:t>Качественное</w:t>
      </w:r>
      <w:r>
        <w:t xml:space="preserve"> </w:t>
      </w:r>
      <w:r>
        <w:rPr>
          <w:rFonts w:hint="eastAsia"/>
        </w:rPr>
        <w:t>обнаружение</w:t>
      </w:r>
      <w:r>
        <w:t xml:space="preserve"> </w:t>
      </w:r>
      <w:r>
        <w:rPr>
          <w:rFonts w:hint="eastAsia"/>
        </w:rPr>
        <w:t>прочими</w:t>
      </w:r>
      <w:r>
        <w:t xml:space="preserve"> </w:t>
      </w:r>
      <w:r>
        <w:rPr>
          <w:rFonts w:hint="eastAsia"/>
        </w:rPr>
        <w:t>методами</w:t>
      </w:r>
    </w:p>
    <w:p w14:paraId="21FAE8F6" w14:textId="77777777" w:rsidR="004E4CFC" w:rsidRDefault="004E4CFC" w:rsidP="004E4CFC"/>
    <w:p w14:paraId="31C7D8D8" w14:textId="77777777" w:rsidR="004E4CFC" w:rsidRDefault="004E4CFC" w:rsidP="004E4CFC">
      <w:r>
        <w:lastRenderedPageBreak/>
        <w:t xml:space="preserve">1.5. </w:t>
      </w:r>
      <w:r>
        <w:rPr>
          <w:rFonts w:hint="eastAsia"/>
        </w:rPr>
        <w:t>Методы</w:t>
      </w:r>
      <w:r>
        <w:t xml:space="preserve"> </w:t>
      </w:r>
      <w:r>
        <w:rPr>
          <w:rFonts w:hint="eastAsia"/>
        </w:rPr>
        <w:t>количественной</w:t>
      </w:r>
      <w:r>
        <w:t xml:space="preserve"> </w:t>
      </w:r>
      <w:r>
        <w:rPr>
          <w:rFonts w:hint="eastAsia"/>
        </w:rPr>
        <w:t>оценки</w:t>
      </w:r>
      <w:r>
        <w:t xml:space="preserve"> </w:t>
      </w:r>
      <w:r>
        <w:rPr>
          <w:rFonts w:hint="eastAsia"/>
        </w:rPr>
        <w:t>содержания</w:t>
      </w:r>
    </w:p>
    <w:p w14:paraId="5AD6A824" w14:textId="77777777" w:rsidR="004E4CFC" w:rsidRDefault="004E4CFC" w:rsidP="004E4CFC"/>
    <w:p w14:paraId="77FD4677" w14:textId="77777777" w:rsidR="004E4CFC" w:rsidRDefault="004E4CFC" w:rsidP="004E4CFC">
      <w:r>
        <w:t xml:space="preserve">1.5.1. </w:t>
      </w:r>
      <w:r>
        <w:rPr>
          <w:rFonts w:hint="eastAsia"/>
        </w:rPr>
        <w:t>Фотометрические</w:t>
      </w:r>
      <w:r>
        <w:t xml:space="preserve"> </w:t>
      </w:r>
      <w:r>
        <w:rPr>
          <w:rFonts w:hint="eastAsia"/>
        </w:rPr>
        <w:t>способы</w:t>
      </w:r>
      <w:r>
        <w:t xml:space="preserve"> </w:t>
      </w:r>
      <w:r>
        <w:rPr>
          <w:rFonts w:hint="eastAsia"/>
        </w:rPr>
        <w:t>определения</w:t>
      </w:r>
    </w:p>
    <w:p w14:paraId="4A8537D2" w14:textId="77777777" w:rsidR="004E4CFC" w:rsidRDefault="004E4CFC" w:rsidP="004E4CFC"/>
    <w:p w14:paraId="73BB3F0A" w14:textId="77777777" w:rsidR="004E4CFC" w:rsidRDefault="004E4CFC" w:rsidP="004E4CFC">
      <w:r>
        <w:t xml:space="preserve">1.5.2. </w:t>
      </w:r>
      <w:r>
        <w:rPr>
          <w:rFonts w:hint="eastAsia"/>
        </w:rPr>
        <w:t>Хроматографические</w:t>
      </w:r>
      <w:r>
        <w:t xml:space="preserve"> </w:t>
      </w:r>
      <w:r>
        <w:rPr>
          <w:rFonts w:hint="eastAsia"/>
        </w:rPr>
        <w:t>методы</w:t>
      </w:r>
      <w:r>
        <w:t xml:space="preserve"> </w:t>
      </w:r>
      <w:r>
        <w:rPr>
          <w:rFonts w:hint="eastAsia"/>
        </w:rPr>
        <w:t>обнаружения</w:t>
      </w:r>
    </w:p>
    <w:p w14:paraId="716E54F9" w14:textId="77777777" w:rsidR="004E4CFC" w:rsidRDefault="004E4CFC" w:rsidP="004E4CFC"/>
    <w:p w14:paraId="30BEB57E" w14:textId="77777777" w:rsidR="004E4CFC" w:rsidRDefault="004E4CFC" w:rsidP="004E4CFC">
      <w:r>
        <w:t xml:space="preserve">1.5.3. </w:t>
      </w:r>
      <w:r>
        <w:rPr>
          <w:rFonts w:hint="eastAsia"/>
        </w:rPr>
        <w:t>Прочие</w:t>
      </w:r>
      <w:r>
        <w:t xml:space="preserve"> </w:t>
      </w:r>
      <w:r>
        <w:rPr>
          <w:rFonts w:hint="eastAsia"/>
        </w:rPr>
        <w:t>методы</w:t>
      </w:r>
      <w:r>
        <w:t xml:space="preserve"> </w:t>
      </w:r>
      <w:r>
        <w:rPr>
          <w:rFonts w:hint="eastAsia"/>
        </w:rPr>
        <w:t>определения</w:t>
      </w:r>
    </w:p>
    <w:p w14:paraId="1F455EF1" w14:textId="77777777" w:rsidR="004E4CFC" w:rsidRDefault="004E4CFC" w:rsidP="004E4CFC"/>
    <w:p w14:paraId="435817EC" w14:textId="77777777" w:rsidR="004E4CFC" w:rsidRDefault="004E4CFC" w:rsidP="004E4CFC">
      <w:r>
        <w:t xml:space="preserve">1.6. </w:t>
      </w:r>
      <w:r>
        <w:rPr>
          <w:rFonts w:hint="eastAsia"/>
        </w:rPr>
        <w:t>Способы</w:t>
      </w:r>
      <w:r>
        <w:t xml:space="preserve"> </w:t>
      </w:r>
      <w:r>
        <w:rPr>
          <w:rFonts w:hint="eastAsia"/>
        </w:rPr>
        <w:t>изолирования</w:t>
      </w:r>
      <w:r>
        <w:t xml:space="preserve"> </w:t>
      </w:r>
      <w:r>
        <w:rPr>
          <w:rFonts w:hint="eastAsia"/>
        </w:rPr>
        <w:t>и</w:t>
      </w:r>
      <w:r>
        <w:t xml:space="preserve"> </w:t>
      </w:r>
      <w:r>
        <w:rPr>
          <w:rFonts w:hint="eastAsia"/>
        </w:rPr>
        <w:t>очистки</w:t>
      </w:r>
      <w:r>
        <w:t xml:space="preserve"> </w:t>
      </w:r>
      <w:r>
        <w:rPr>
          <w:rFonts w:hint="eastAsia"/>
        </w:rPr>
        <w:t>гидроксиаренов</w:t>
      </w:r>
    </w:p>
    <w:p w14:paraId="259A8071" w14:textId="77777777" w:rsidR="004E4CFC" w:rsidRDefault="004E4CFC" w:rsidP="004E4CFC"/>
    <w:p w14:paraId="333E425F" w14:textId="77777777" w:rsidR="004E4CFC" w:rsidRDefault="004E4CFC" w:rsidP="004E4CFC">
      <w:r>
        <w:t xml:space="preserve">1.7. </w:t>
      </w:r>
      <w:r>
        <w:rPr>
          <w:rFonts w:hint="eastAsia"/>
        </w:rPr>
        <w:t>Трансформация</w:t>
      </w:r>
      <w:r>
        <w:t xml:space="preserve"> </w:t>
      </w:r>
      <w:r>
        <w:rPr>
          <w:rFonts w:hint="eastAsia"/>
        </w:rPr>
        <w:t>гидроксиаренов</w:t>
      </w:r>
      <w:r>
        <w:t xml:space="preserve">, </w:t>
      </w:r>
      <w:r>
        <w:rPr>
          <w:rFonts w:hint="eastAsia"/>
        </w:rPr>
        <w:t>их</w:t>
      </w:r>
      <w:r>
        <w:t xml:space="preserve"> </w:t>
      </w:r>
      <w:r>
        <w:rPr>
          <w:rFonts w:hint="eastAsia"/>
        </w:rPr>
        <w:t>локализация</w:t>
      </w:r>
      <w:r>
        <w:t xml:space="preserve"> </w:t>
      </w:r>
      <w:r>
        <w:rPr>
          <w:rFonts w:hint="eastAsia"/>
        </w:rPr>
        <w:t>в</w:t>
      </w:r>
      <w:r>
        <w:t xml:space="preserve"> </w:t>
      </w:r>
      <w:r>
        <w:rPr>
          <w:rFonts w:hint="eastAsia"/>
        </w:rPr>
        <w:t>органах</w:t>
      </w:r>
      <w:r>
        <w:t xml:space="preserve"> </w:t>
      </w:r>
      <w:r>
        <w:rPr>
          <w:rFonts w:hint="eastAsia"/>
        </w:rPr>
        <w:t>и</w:t>
      </w:r>
      <w:r>
        <w:t xml:space="preserve"> </w:t>
      </w:r>
      <w:r>
        <w:rPr>
          <w:rFonts w:hint="eastAsia"/>
        </w:rPr>
        <w:t>биожидкостях</w:t>
      </w:r>
      <w:r>
        <w:t xml:space="preserve"> </w:t>
      </w:r>
      <w:r>
        <w:rPr>
          <w:rFonts w:hint="eastAsia"/>
        </w:rPr>
        <w:t>и</w:t>
      </w:r>
      <w:r>
        <w:t xml:space="preserve"> </w:t>
      </w:r>
      <w:r>
        <w:rPr>
          <w:rFonts w:hint="eastAsia"/>
        </w:rPr>
        <w:t>устойчивость</w:t>
      </w:r>
      <w:r>
        <w:t xml:space="preserve"> </w:t>
      </w:r>
      <w:r>
        <w:rPr>
          <w:rFonts w:hint="eastAsia"/>
        </w:rPr>
        <w:t>в</w:t>
      </w:r>
      <w:r>
        <w:t xml:space="preserve"> </w:t>
      </w:r>
      <w:r>
        <w:rPr>
          <w:rFonts w:hint="eastAsia"/>
        </w:rPr>
        <w:t>гнилостно</w:t>
      </w:r>
      <w:r>
        <w:t xml:space="preserve"> </w:t>
      </w:r>
      <w:r>
        <w:rPr>
          <w:rFonts w:hint="eastAsia"/>
        </w:rPr>
        <w:t>разлагающихся</w:t>
      </w:r>
      <w:r>
        <w:t xml:space="preserve"> </w:t>
      </w:r>
      <w:r>
        <w:rPr>
          <w:rFonts w:hint="eastAsia"/>
        </w:rPr>
        <w:t>биоматрицах</w:t>
      </w:r>
    </w:p>
    <w:p w14:paraId="76850FC0" w14:textId="77777777" w:rsidR="004E4CFC" w:rsidRDefault="004E4CFC" w:rsidP="004E4CFC"/>
    <w:p w14:paraId="69BA1F66" w14:textId="77777777" w:rsidR="004E4CFC" w:rsidRDefault="004E4CFC" w:rsidP="004E4CFC">
      <w:r>
        <w:rPr>
          <w:rFonts w:hint="eastAsia"/>
        </w:rPr>
        <w:t>ЭКСПЕРИМЕНТАЛЬНАЯ</w:t>
      </w:r>
      <w:r>
        <w:t xml:space="preserve"> </w:t>
      </w:r>
      <w:r>
        <w:rPr>
          <w:rFonts w:hint="eastAsia"/>
        </w:rPr>
        <w:t>ЧАСТЬ</w:t>
      </w:r>
    </w:p>
    <w:p w14:paraId="24538691" w14:textId="77777777" w:rsidR="004E4CFC" w:rsidRDefault="004E4CFC" w:rsidP="004E4CFC"/>
    <w:p w14:paraId="335E1B7A" w14:textId="77777777" w:rsidR="004E4CFC" w:rsidRDefault="004E4CFC" w:rsidP="004E4CFC">
      <w:r>
        <w:rPr>
          <w:rFonts w:hint="eastAsia"/>
        </w:rPr>
        <w:t>ГЛАВА</w:t>
      </w:r>
      <w:r>
        <w:t xml:space="preserve"> 2. </w:t>
      </w:r>
      <w:r>
        <w:rPr>
          <w:rFonts w:hint="eastAsia"/>
        </w:rPr>
        <w:t>ОБЪЕКТЫ</w:t>
      </w:r>
      <w:r>
        <w:t xml:space="preserve"> </w:t>
      </w:r>
      <w:r>
        <w:rPr>
          <w:rFonts w:hint="eastAsia"/>
        </w:rPr>
        <w:t>ИССЛЕДОВАНИЯ</w:t>
      </w:r>
      <w:r>
        <w:t xml:space="preserve">, </w:t>
      </w:r>
      <w:r>
        <w:rPr>
          <w:rFonts w:hint="eastAsia"/>
        </w:rPr>
        <w:t>РЕАКТИВЫ</w:t>
      </w:r>
      <w:r>
        <w:t xml:space="preserve">, </w:t>
      </w:r>
      <w:r>
        <w:rPr>
          <w:rFonts w:hint="eastAsia"/>
        </w:rPr>
        <w:t>ОБОРУДОВАНИЕ</w:t>
      </w:r>
      <w:r>
        <w:t xml:space="preserve"> </w:t>
      </w:r>
      <w:r>
        <w:rPr>
          <w:rFonts w:hint="eastAsia"/>
        </w:rPr>
        <w:t>И</w:t>
      </w:r>
      <w:r>
        <w:t xml:space="preserve"> </w:t>
      </w:r>
      <w:r>
        <w:rPr>
          <w:rFonts w:hint="eastAsia"/>
        </w:rPr>
        <w:t>ПРИБОРЫ</w:t>
      </w:r>
      <w:r>
        <w:t xml:space="preserve">, </w:t>
      </w:r>
      <w:r>
        <w:rPr>
          <w:rFonts w:hint="eastAsia"/>
        </w:rPr>
        <w:t>МАТЕРИАЛЫ</w:t>
      </w:r>
      <w:r>
        <w:t xml:space="preserve">, </w:t>
      </w:r>
      <w:r>
        <w:rPr>
          <w:rFonts w:hint="eastAsia"/>
        </w:rPr>
        <w:t>ПОСУДА</w:t>
      </w:r>
      <w:r>
        <w:t xml:space="preserve">, </w:t>
      </w:r>
      <w:r>
        <w:rPr>
          <w:rFonts w:hint="eastAsia"/>
        </w:rPr>
        <w:t>ИСПОЛЬЗУЕМЫЕ</w:t>
      </w:r>
      <w:r>
        <w:t xml:space="preserve"> </w:t>
      </w:r>
      <w:r>
        <w:rPr>
          <w:rFonts w:hint="eastAsia"/>
        </w:rPr>
        <w:t>ЛАБОРАТОРНЫЕ</w:t>
      </w:r>
      <w:r>
        <w:t xml:space="preserve"> </w:t>
      </w:r>
      <w:r>
        <w:rPr>
          <w:rFonts w:hint="eastAsia"/>
        </w:rPr>
        <w:t>ЖИВОТНЫЕ</w:t>
      </w:r>
      <w:r>
        <w:t xml:space="preserve">. </w:t>
      </w:r>
      <w:r>
        <w:rPr>
          <w:rFonts w:hint="eastAsia"/>
        </w:rPr>
        <w:t>МЕТОДЫ</w:t>
      </w:r>
      <w:r>
        <w:t xml:space="preserve"> </w:t>
      </w:r>
      <w:r>
        <w:rPr>
          <w:rFonts w:hint="eastAsia"/>
        </w:rPr>
        <w:t>ИДЕНТИФИКАЦИИ</w:t>
      </w:r>
    </w:p>
    <w:p w14:paraId="3C50F701" w14:textId="77777777" w:rsidR="004E4CFC" w:rsidRDefault="004E4CFC" w:rsidP="004E4CFC"/>
    <w:p w14:paraId="0920B97C" w14:textId="77777777" w:rsidR="004E4CFC" w:rsidRDefault="004E4CFC" w:rsidP="004E4CFC">
      <w:r>
        <w:rPr>
          <w:rFonts w:hint="eastAsia"/>
        </w:rPr>
        <w:t>ИССЛЕДУЕМЫХ</w:t>
      </w:r>
      <w:r>
        <w:t xml:space="preserve"> </w:t>
      </w:r>
      <w:r>
        <w:rPr>
          <w:rFonts w:hint="eastAsia"/>
        </w:rPr>
        <w:t>ВЕЩЕСТВ</w:t>
      </w:r>
    </w:p>
    <w:p w14:paraId="47786E89" w14:textId="77777777" w:rsidR="004E4CFC" w:rsidRDefault="004E4CFC" w:rsidP="004E4CFC"/>
    <w:p w14:paraId="72356937" w14:textId="77777777" w:rsidR="004E4CFC" w:rsidRDefault="004E4CFC" w:rsidP="004E4CFC">
      <w:r>
        <w:t xml:space="preserve">2.1. </w:t>
      </w:r>
      <w:r>
        <w:rPr>
          <w:rFonts w:hint="eastAsia"/>
        </w:rPr>
        <w:t>Объекты</w:t>
      </w:r>
      <w:r>
        <w:t xml:space="preserve"> </w:t>
      </w:r>
      <w:r>
        <w:rPr>
          <w:rFonts w:hint="eastAsia"/>
        </w:rPr>
        <w:t>исследования</w:t>
      </w:r>
    </w:p>
    <w:p w14:paraId="06124EF5" w14:textId="77777777" w:rsidR="004E4CFC" w:rsidRDefault="004E4CFC" w:rsidP="004E4CFC"/>
    <w:p w14:paraId="076BB6BE" w14:textId="77777777" w:rsidR="004E4CFC" w:rsidRDefault="004E4CFC" w:rsidP="004E4CFC">
      <w:r>
        <w:t xml:space="preserve">2.2. </w:t>
      </w:r>
      <w:r>
        <w:rPr>
          <w:rFonts w:hint="eastAsia"/>
        </w:rPr>
        <w:t>Реактивы</w:t>
      </w:r>
    </w:p>
    <w:p w14:paraId="4A4E512B" w14:textId="77777777" w:rsidR="004E4CFC" w:rsidRDefault="004E4CFC" w:rsidP="004E4CFC"/>
    <w:p w14:paraId="398CB6AA" w14:textId="77777777" w:rsidR="004E4CFC" w:rsidRDefault="004E4CFC" w:rsidP="004E4CFC">
      <w:r>
        <w:t xml:space="preserve">2.3. </w:t>
      </w:r>
      <w:r>
        <w:rPr>
          <w:rFonts w:hint="eastAsia"/>
        </w:rPr>
        <w:t>Оборудование</w:t>
      </w:r>
      <w:r>
        <w:t xml:space="preserve"> </w:t>
      </w:r>
      <w:r>
        <w:rPr>
          <w:rFonts w:hint="eastAsia"/>
        </w:rPr>
        <w:t>и</w:t>
      </w:r>
      <w:r>
        <w:t xml:space="preserve"> </w:t>
      </w:r>
      <w:r>
        <w:rPr>
          <w:rFonts w:hint="eastAsia"/>
        </w:rPr>
        <w:t>приборы</w:t>
      </w:r>
    </w:p>
    <w:p w14:paraId="66485BA4" w14:textId="77777777" w:rsidR="004E4CFC" w:rsidRDefault="004E4CFC" w:rsidP="004E4CFC"/>
    <w:p w14:paraId="00F09227" w14:textId="77777777" w:rsidR="004E4CFC" w:rsidRDefault="004E4CFC" w:rsidP="004E4CFC">
      <w:r>
        <w:t xml:space="preserve">2.4. </w:t>
      </w:r>
      <w:r>
        <w:rPr>
          <w:rFonts w:hint="eastAsia"/>
        </w:rPr>
        <w:t>Материалы</w:t>
      </w:r>
    </w:p>
    <w:p w14:paraId="2823810A" w14:textId="77777777" w:rsidR="004E4CFC" w:rsidRDefault="004E4CFC" w:rsidP="004E4CFC"/>
    <w:p w14:paraId="751A302D" w14:textId="77777777" w:rsidR="004E4CFC" w:rsidRDefault="004E4CFC" w:rsidP="004E4CFC">
      <w:r>
        <w:t xml:space="preserve">2.5. </w:t>
      </w:r>
      <w:r>
        <w:rPr>
          <w:rFonts w:hint="eastAsia"/>
        </w:rPr>
        <w:t>Посуда</w:t>
      </w:r>
    </w:p>
    <w:p w14:paraId="08B727FF" w14:textId="77777777" w:rsidR="004E4CFC" w:rsidRDefault="004E4CFC" w:rsidP="004E4CFC"/>
    <w:p w14:paraId="7586243F" w14:textId="77777777" w:rsidR="004E4CFC" w:rsidRDefault="004E4CFC" w:rsidP="004E4CFC">
      <w:r>
        <w:t xml:space="preserve">2.6. </w:t>
      </w:r>
      <w:r>
        <w:rPr>
          <w:rFonts w:hint="eastAsia"/>
        </w:rPr>
        <w:t>Используемые</w:t>
      </w:r>
      <w:r>
        <w:t xml:space="preserve"> </w:t>
      </w:r>
      <w:r>
        <w:rPr>
          <w:rFonts w:hint="eastAsia"/>
        </w:rPr>
        <w:t>лабораторные</w:t>
      </w:r>
      <w:r>
        <w:t xml:space="preserve"> </w:t>
      </w:r>
      <w:r>
        <w:rPr>
          <w:rFonts w:hint="eastAsia"/>
        </w:rPr>
        <w:t>животные</w:t>
      </w:r>
    </w:p>
    <w:p w14:paraId="36297116" w14:textId="77777777" w:rsidR="004E4CFC" w:rsidRDefault="004E4CFC" w:rsidP="004E4CFC"/>
    <w:p w14:paraId="6EE4178E" w14:textId="77777777" w:rsidR="004E4CFC" w:rsidRDefault="004E4CFC" w:rsidP="004E4CFC">
      <w:r>
        <w:t xml:space="preserve">2.7. </w:t>
      </w:r>
      <w:r>
        <w:rPr>
          <w:rFonts w:hint="eastAsia"/>
        </w:rPr>
        <w:t>Идентификация</w:t>
      </w:r>
      <w:r>
        <w:t xml:space="preserve"> </w:t>
      </w:r>
      <w:r>
        <w:rPr>
          <w:rFonts w:hint="eastAsia"/>
        </w:rPr>
        <w:t>объектов</w:t>
      </w:r>
      <w:r>
        <w:t xml:space="preserve"> </w:t>
      </w:r>
      <w:r>
        <w:rPr>
          <w:rFonts w:hint="eastAsia"/>
        </w:rPr>
        <w:t>исследования</w:t>
      </w:r>
    </w:p>
    <w:p w14:paraId="3F689620" w14:textId="77777777" w:rsidR="004E4CFC" w:rsidRDefault="004E4CFC" w:rsidP="004E4CFC"/>
    <w:p w14:paraId="2A542710" w14:textId="77777777" w:rsidR="004E4CFC" w:rsidRDefault="004E4CFC" w:rsidP="004E4CFC">
      <w:r>
        <w:t xml:space="preserve">2.7.1. </w:t>
      </w:r>
      <w:r>
        <w:rPr>
          <w:rFonts w:hint="eastAsia"/>
        </w:rPr>
        <w:t>Идентификация</w:t>
      </w:r>
      <w:r>
        <w:t xml:space="preserve"> </w:t>
      </w:r>
      <w:r>
        <w:rPr>
          <w:rFonts w:hint="eastAsia"/>
        </w:rPr>
        <w:t>исследуемых</w:t>
      </w:r>
      <w:r>
        <w:t xml:space="preserve"> </w:t>
      </w:r>
      <w:r>
        <w:rPr>
          <w:rFonts w:hint="eastAsia"/>
        </w:rPr>
        <w:t>веществ</w:t>
      </w:r>
      <w:r>
        <w:t xml:space="preserve"> </w:t>
      </w:r>
      <w:r>
        <w:rPr>
          <w:rFonts w:hint="eastAsia"/>
        </w:rPr>
        <w:t>хромогенными</w:t>
      </w:r>
      <w:r>
        <w:t xml:space="preserve"> </w:t>
      </w:r>
      <w:r>
        <w:rPr>
          <w:rFonts w:hint="eastAsia"/>
        </w:rPr>
        <w:t>реакциями</w:t>
      </w:r>
    </w:p>
    <w:p w14:paraId="796B57B1" w14:textId="77777777" w:rsidR="004E4CFC" w:rsidRDefault="004E4CFC" w:rsidP="004E4CFC"/>
    <w:p w14:paraId="26101B10" w14:textId="77777777" w:rsidR="004E4CFC" w:rsidRDefault="004E4CFC" w:rsidP="004E4CFC">
      <w:r>
        <w:t xml:space="preserve">2.7.2. </w:t>
      </w:r>
      <w:r>
        <w:rPr>
          <w:rFonts w:hint="eastAsia"/>
        </w:rPr>
        <w:t>Идентификация</w:t>
      </w:r>
      <w:r>
        <w:t xml:space="preserve"> </w:t>
      </w:r>
      <w:r>
        <w:rPr>
          <w:rFonts w:hint="eastAsia"/>
        </w:rPr>
        <w:t>по</w:t>
      </w:r>
      <w:r>
        <w:t xml:space="preserve"> </w:t>
      </w:r>
      <w:r>
        <w:rPr>
          <w:rFonts w:hint="eastAsia"/>
        </w:rPr>
        <w:t>электронным</w:t>
      </w:r>
      <w:r>
        <w:t xml:space="preserve"> </w:t>
      </w:r>
      <w:r>
        <w:rPr>
          <w:rFonts w:hint="eastAsia"/>
        </w:rPr>
        <w:t>и</w:t>
      </w:r>
      <w:r>
        <w:t xml:space="preserve"> </w:t>
      </w:r>
      <w:r>
        <w:rPr>
          <w:rFonts w:hint="eastAsia"/>
        </w:rPr>
        <w:t>ИК</w:t>
      </w:r>
      <w:r>
        <w:t>-</w:t>
      </w:r>
      <w:r>
        <w:rPr>
          <w:rFonts w:hint="eastAsia"/>
        </w:rPr>
        <w:t>спектрам</w:t>
      </w:r>
    </w:p>
    <w:p w14:paraId="52EAEEBB" w14:textId="77777777" w:rsidR="004E4CFC" w:rsidRDefault="004E4CFC" w:rsidP="004E4CFC"/>
    <w:p w14:paraId="19D5656F" w14:textId="77777777" w:rsidR="004E4CFC" w:rsidRDefault="004E4CFC" w:rsidP="004E4CFC">
      <w:r>
        <w:t xml:space="preserve">2.7.2.1. </w:t>
      </w:r>
      <w:r>
        <w:rPr>
          <w:rFonts w:hint="eastAsia"/>
        </w:rPr>
        <w:t>УФ</w:t>
      </w:r>
      <w:r>
        <w:t>-</w:t>
      </w:r>
      <w:r>
        <w:rPr>
          <w:rFonts w:hint="eastAsia"/>
        </w:rPr>
        <w:t>спектрофотометрический</w:t>
      </w:r>
      <w:r>
        <w:t xml:space="preserve"> </w:t>
      </w:r>
      <w:r>
        <w:rPr>
          <w:rFonts w:hint="eastAsia"/>
        </w:rPr>
        <w:t>метод</w:t>
      </w:r>
    </w:p>
    <w:p w14:paraId="2AA12393" w14:textId="77777777" w:rsidR="004E4CFC" w:rsidRDefault="004E4CFC" w:rsidP="004E4CFC"/>
    <w:p w14:paraId="02DE867D" w14:textId="77777777" w:rsidR="004E4CFC" w:rsidRDefault="004E4CFC" w:rsidP="004E4CFC">
      <w:r>
        <w:t xml:space="preserve">2.7.2.2. </w:t>
      </w:r>
      <w:r>
        <w:rPr>
          <w:rFonts w:hint="eastAsia"/>
        </w:rPr>
        <w:t>Идентификация</w:t>
      </w:r>
      <w:r>
        <w:t xml:space="preserve"> </w:t>
      </w:r>
      <w:r>
        <w:rPr>
          <w:rFonts w:hint="eastAsia"/>
        </w:rPr>
        <w:t>методом</w:t>
      </w:r>
      <w:r>
        <w:t xml:space="preserve"> </w:t>
      </w:r>
      <w:r>
        <w:rPr>
          <w:rFonts w:hint="eastAsia"/>
        </w:rPr>
        <w:t>производной</w:t>
      </w:r>
      <w:r>
        <w:t xml:space="preserve"> </w:t>
      </w:r>
      <w:r>
        <w:rPr>
          <w:rFonts w:hint="eastAsia"/>
        </w:rPr>
        <w:t>УФ</w:t>
      </w:r>
      <w:r>
        <w:t>-</w:t>
      </w:r>
      <w:r>
        <w:rPr>
          <w:rFonts w:hint="eastAsia"/>
        </w:rPr>
        <w:t>спектрофотометрии</w:t>
      </w:r>
    </w:p>
    <w:p w14:paraId="2DDA12D9" w14:textId="77777777" w:rsidR="004E4CFC" w:rsidRDefault="004E4CFC" w:rsidP="004E4CFC"/>
    <w:p w14:paraId="2211D379" w14:textId="77777777" w:rsidR="004E4CFC" w:rsidRDefault="004E4CFC" w:rsidP="004E4CFC">
      <w:r>
        <w:t xml:space="preserve">2.7.2.3. </w:t>
      </w:r>
      <w:r>
        <w:rPr>
          <w:rFonts w:hint="eastAsia"/>
        </w:rPr>
        <w:t>Обнаружение</w:t>
      </w:r>
      <w:r>
        <w:t xml:space="preserve"> </w:t>
      </w:r>
      <w:r>
        <w:rPr>
          <w:rFonts w:hint="eastAsia"/>
        </w:rPr>
        <w:t>колебательной</w:t>
      </w:r>
      <w:r>
        <w:t xml:space="preserve"> </w:t>
      </w:r>
      <w:r>
        <w:rPr>
          <w:rFonts w:hint="eastAsia"/>
        </w:rPr>
        <w:t>спектрофотометрией</w:t>
      </w:r>
    </w:p>
    <w:p w14:paraId="20EA7BC3" w14:textId="77777777" w:rsidR="004E4CFC" w:rsidRDefault="004E4CFC" w:rsidP="004E4CFC"/>
    <w:p w14:paraId="5E9AA129" w14:textId="77777777" w:rsidR="004E4CFC" w:rsidRDefault="004E4CFC" w:rsidP="004E4CFC">
      <w:r>
        <w:t xml:space="preserve">2.7.3. </w:t>
      </w:r>
      <w:r>
        <w:rPr>
          <w:rFonts w:hint="eastAsia"/>
        </w:rPr>
        <w:t>Идентификация</w:t>
      </w:r>
      <w:r>
        <w:t xml:space="preserve"> </w:t>
      </w:r>
      <w:r>
        <w:rPr>
          <w:rFonts w:hint="eastAsia"/>
        </w:rPr>
        <w:t>хроматографическими</w:t>
      </w:r>
      <w:r>
        <w:t xml:space="preserve"> </w:t>
      </w:r>
      <w:r>
        <w:rPr>
          <w:rFonts w:hint="eastAsia"/>
        </w:rPr>
        <w:t>методами</w:t>
      </w:r>
    </w:p>
    <w:p w14:paraId="6D257A02" w14:textId="77777777" w:rsidR="004E4CFC" w:rsidRDefault="004E4CFC" w:rsidP="004E4CFC"/>
    <w:p w14:paraId="51C68FF1" w14:textId="77777777" w:rsidR="004E4CFC" w:rsidRDefault="004E4CFC" w:rsidP="004E4CFC">
      <w:r>
        <w:t xml:space="preserve">2.7.3.1. </w:t>
      </w:r>
      <w:r>
        <w:rPr>
          <w:rFonts w:hint="eastAsia"/>
        </w:rPr>
        <w:t>Определение</w:t>
      </w:r>
      <w:r>
        <w:t xml:space="preserve"> </w:t>
      </w:r>
      <w:r>
        <w:rPr>
          <w:rFonts w:hint="eastAsia"/>
        </w:rPr>
        <w:t>в</w:t>
      </w:r>
      <w:r>
        <w:t xml:space="preserve"> </w:t>
      </w:r>
      <w:r>
        <w:rPr>
          <w:rFonts w:hint="eastAsia"/>
        </w:rPr>
        <w:t>тонких</w:t>
      </w:r>
      <w:r>
        <w:t xml:space="preserve"> </w:t>
      </w:r>
      <w:r>
        <w:rPr>
          <w:rFonts w:hint="eastAsia"/>
        </w:rPr>
        <w:t>слоях</w:t>
      </w:r>
      <w:r>
        <w:t xml:space="preserve"> </w:t>
      </w:r>
      <w:r>
        <w:rPr>
          <w:rFonts w:hint="eastAsia"/>
        </w:rPr>
        <w:t>сорбентов</w:t>
      </w:r>
    </w:p>
    <w:p w14:paraId="498CFC13" w14:textId="77777777" w:rsidR="004E4CFC" w:rsidRDefault="004E4CFC" w:rsidP="004E4CFC"/>
    <w:p w14:paraId="40AF317B" w14:textId="77777777" w:rsidR="004E4CFC" w:rsidRDefault="004E4CFC" w:rsidP="004E4CFC">
      <w:r>
        <w:t xml:space="preserve">2.7.3.2. </w:t>
      </w:r>
      <w:r>
        <w:rPr>
          <w:rFonts w:hint="eastAsia"/>
        </w:rPr>
        <w:t>Определение</w:t>
      </w:r>
      <w:r>
        <w:t xml:space="preserve"> </w:t>
      </w:r>
      <w:r>
        <w:rPr>
          <w:rFonts w:hint="eastAsia"/>
        </w:rPr>
        <w:t>в</w:t>
      </w:r>
      <w:r>
        <w:t xml:space="preserve"> </w:t>
      </w:r>
      <w:r>
        <w:rPr>
          <w:rFonts w:hint="eastAsia"/>
        </w:rPr>
        <w:t>колонках</w:t>
      </w:r>
      <w:r>
        <w:t xml:space="preserve"> </w:t>
      </w:r>
      <w:r>
        <w:rPr>
          <w:rFonts w:hint="eastAsia"/>
        </w:rPr>
        <w:t>сорбентов</w:t>
      </w:r>
      <w:r>
        <w:t xml:space="preserve"> (</w:t>
      </w:r>
      <w:r>
        <w:rPr>
          <w:rFonts w:hint="eastAsia"/>
        </w:rPr>
        <w:t>метод</w:t>
      </w:r>
      <w:r>
        <w:t xml:space="preserve"> </w:t>
      </w:r>
      <w:r>
        <w:rPr>
          <w:rFonts w:hint="eastAsia"/>
        </w:rPr>
        <w:t>ВЭЖХ</w:t>
      </w:r>
      <w:r>
        <w:t>)</w:t>
      </w:r>
    </w:p>
    <w:p w14:paraId="1C0A0797" w14:textId="77777777" w:rsidR="004E4CFC" w:rsidRDefault="004E4CFC" w:rsidP="004E4CFC"/>
    <w:p w14:paraId="47D1DF68" w14:textId="77777777" w:rsidR="004E4CFC" w:rsidRDefault="004E4CFC" w:rsidP="004E4CFC">
      <w:r>
        <w:t xml:space="preserve">2.7.4. </w:t>
      </w:r>
      <w:r>
        <w:rPr>
          <w:rFonts w:hint="eastAsia"/>
        </w:rPr>
        <w:t>Идентификация</w:t>
      </w:r>
      <w:r>
        <w:t xml:space="preserve"> </w:t>
      </w:r>
      <w:r>
        <w:rPr>
          <w:rFonts w:hint="eastAsia"/>
        </w:rPr>
        <w:t>методом</w:t>
      </w:r>
      <w:r>
        <w:t xml:space="preserve"> </w:t>
      </w:r>
      <w:r>
        <w:rPr>
          <w:rFonts w:hint="eastAsia"/>
        </w:rPr>
        <w:t>газо</w:t>
      </w:r>
      <w:r>
        <w:t>-</w:t>
      </w:r>
      <w:r>
        <w:rPr>
          <w:rFonts w:hint="eastAsia"/>
        </w:rPr>
        <w:t>жидкостной</w:t>
      </w:r>
      <w:r>
        <w:t xml:space="preserve"> </w:t>
      </w:r>
      <w:r>
        <w:rPr>
          <w:rFonts w:hint="eastAsia"/>
        </w:rPr>
        <w:t>хроматографии</w:t>
      </w:r>
      <w:r>
        <w:t xml:space="preserve"> </w:t>
      </w:r>
      <w:r>
        <w:rPr>
          <w:rFonts w:hint="eastAsia"/>
        </w:rPr>
        <w:t>в</w:t>
      </w:r>
      <w:r>
        <w:t xml:space="preserve"> </w:t>
      </w:r>
      <w:r>
        <w:rPr>
          <w:rFonts w:hint="eastAsia"/>
        </w:rPr>
        <w:t>сочетании</w:t>
      </w:r>
      <w:r>
        <w:t xml:space="preserve"> </w:t>
      </w:r>
      <w:r>
        <w:rPr>
          <w:rFonts w:hint="eastAsia"/>
        </w:rPr>
        <w:t>с</w:t>
      </w:r>
      <w:r>
        <w:t xml:space="preserve"> </w:t>
      </w:r>
      <w:r>
        <w:rPr>
          <w:rFonts w:hint="eastAsia"/>
        </w:rPr>
        <w:t>масс</w:t>
      </w:r>
      <w:r>
        <w:t>-</w:t>
      </w:r>
      <w:r>
        <w:rPr>
          <w:rFonts w:hint="eastAsia"/>
        </w:rPr>
        <w:t>спектрометрией</w:t>
      </w:r>
      <w:r>
        <w:t xml:space="preserve"> (</w:t>
      </w:r>
      <w:r>
        <w:rPr>
          <w:rFonts w:hint="eastAsia"/>
        </w:rPr>
        <w:t>ГХ</w:t>
      </w:r>
      <w:r>
        <w:t>-</w:t>
      </w:r>
      <w:r>
        <w:rPr>
          <w:rFonts w:hint="eastAsia"/>
        </w:rPr>
        <w:t>МС</w:t>
      </w:r>
      <w:r>
        <w:t>)</w:t>
      </w:r>
    </w:p>
    <w:p w14:paraId="5974716C" w14:textId="77777777" w:rsidR="004E4CFC" w:rsidRDefault="004E4CFC" w:rsidP="004E4CFC"/>
    <w:p w14:paraId="63301180" w14:textId="77777777" w:rsidR="004E4CFC" w:rsidRDefault="004E4CFC" w:rsidP="004E4CFC">
      <w:r>
        <w:rPr>
          <w:rFonts w:hint="eastAsia"/>
        </w:rPr>
        <w:t>ВЫВОДЫ</w:t>
      </w:r>
      <w:r>
        <w:t xml:space="preserve"> </w:t>
      </w:r>
      <w:r>
        <w:rPr>
          <w:rFonts w:hint="eastAsia"/>
        </w:rPr>
        <w:t>КО</w:t>
      </w:r>
      <w:r>
        <w:t xml:space="preserve"> </w:t>
      </w:r>
      <w:r>
        <w:rPr>
          <w:rFonts w:hint="eastAsia"/>
        </w:rPr>
        <w:t>ВТОРОЙ</w:t>
      </w:r>
      <w:r>
        <w:t xml:space="preserve"> </w:t>
      </w:r>
      <w:r>
        <w:rPr>
          <w:rFonts w:hint="eastAsia"/>
        </w:rPr>
        <w:t>ГЛАВЕ</w:t>
      </w:r>
    </w:p>
    <w:p w14:paraId="461C5077" w14:textId="77777777" w:rsidR="004E4CFC" w:rsidRDefault="004E4CFC" w:rsidP="004E4CFC"/>
    <w:p w14:paraId="4747AD76" w14:textId="77777777" w:rsidR="004E4CFC" w:rsidRDefault="004E4CFC" w:rsidP="004E4CFC">
      <w:r>
        <w:rPr>
          <w:rFonts w:hint="eastAsia"/>
        </w:rPr>
        <w:t>ГЛАВА</w:t>
      </w:r>
      <w:r>
        <w:t xml:space="preserve"> 3. </w:t>
      </w:r>
      <w:r>
        <w:rPr>
          <w:rFonts w:hint="eastAsia"/>
        </w:rPr>
        <w:t>КОЛИЧЕСТВЕННОЕ</w:t>
      </w:r>
      <w:r>
        <w:t xml:space="preserve"> </w:t>
      </w:r>
      <w:r>
        <w:rPr>
          <w:rFonts w:hint="eastAsia"/>
        </w:rPr>
        <w:t>ОПРЕДЕЛЕНИЕ</w:t>
      </w:r>
      <w:r>
        <w:t xml:space="preserve"> </w:t>
      </w:r>
      <w:r>
        <w:rPr>
          <w:rFonts w:hint="eastAsia"/>
        </w:rPr>
        <w:t>ОБЪЕКТОВ</w:t>
      </w:r>
      <w:r>
        <w:t xml:space="preserve"> </w:t>
      </w:r>
      <w:r>
        <w:rPr>
          <w:rFonts w:hint="eastAsia"/>
        </w:rPr>
        <w:t>ИССЛЕДОВАНИЯ</w:t>
      </w:r>
    </w:p>
    <w:p w14:paraId="23D6659B" w14:textId="77777777" w:rsidR="004E4CFC" w:rsidRDefault="004E4CFC" w:rsidP="004E4CFC"/>
    <w:p w14:paraId="7304A7B3" w14:textId="77777777" w:rsidR="004E4CFC" w:rsidRDefault="004E4CFC" w:rsidP="004E4CFC">
      <w:r>
        <w:lastRenderedPageBreak/>
        <w:t xml:space="preserve">3.1. </w:t>
      </w:r>
      <w:r>
        <w:rPr>
          <w:rFonts w:hint="eastAsia"/>
        </w:rPr>
        <w:t>Определение</w:t>
      </w:r>
      <w:r>
        <w:t xml:space="preserve"> </w:t>
      </w:r>
      <w:r>
        <w:rPr>
          <w:rFonts w:hint="eastAsia"/>
        </w:rPr>
        <w:t>методом</w:t>
      </w:r>
      <w:r>
        <w:t xml:space="preserve"> </w:t>
      </w:r>
      <w:r>
        <w:rPr>
          <w:rFonts w:hint="eastAsia"/>
        </w:rPr>
        <w:t>электронной</w:t>
      </w:r>
      <w:r>
        <w:t xml:space="preserve"> </w:t>
      </w:r>
      <w:r>
        <w:rPr>
          <w:rFonts w:hint="eastAsia"/>
        </w:rPr>
        <w:t>спектрофотометрии</w:t>
      </w:r>
    </w:p>
    <w:p w14:paraId="14A2674E" w14:textId="77777777" w:rsidR="004E4CFC" w:rsidRDefault="004E4CFC" w:rsidP="004E4CFC"/>
    <w:p w14:paraId="3561D6C1" w14:textId="77777777" w:rsidR="004E4CFC" w:rsidRDefault="004E4CFC" w:rsidP="004E4CFC">
      <w:r>
        <w:t xml:space="preserve">3.1.1. </w:t>
      </w:r>
      <w:r>
        <w:rPr>
          <w:rFonts w:hint="eastAsia"/>
        </w:rPr>
        <w:t>Определение</w:t>
      </w:r>
      <w:r>
        <w:t xml:space="preserve"> </w:t>
      </w:r>
      <w:r>
        <w:rPr>
          <w:rFonts w:hint="eastAsia"/>
        </w:rPr>
        <w:t>по</w:t>
      </w:r>
      <w:r>
        <w:t xml:space="preserve"> </w:t>
      </w:r>
      <w:r>
        <w:rPr>
          <w:rFonts w:hint="eastAsia"/>
        </w:rPr>
        <w:t>поглощению</w:t>
      </w:r>
      <w:r>
        <w:t xml:space="preserve"> </w:t>
      </w:r>
      <w:r>
        <w:rPr>
          <w:rFonts w:hint="eastAsia"/>
        </w:rPr>
        <w:t>в</w:t>
      </w:r>
      <w:r>
        <w:t xml:space="preserve"> </w:t>
      </w:r>
      <w:r>
        <w:rPr>
          <w:rFonts w:hint="eastAsia"/>
        </w:rPr>
        <w:t>среде</w:t>
      </w:r>
      <w:r>
        <w:t xml:space="preserve"> </w:t>
      </w:r>
      <w:r>
        <w:rPr>
          <w:rFonts w:hint="eastAsia"/>
        </w:rPr>
        <w:t>этанола</w:t>
      </w:r>
    </w:p>
    <w:p w14:paraId="05788588" w14:textId="77777777" w:rsidR="004E4CFC" w:rsidRDefault="004E4CFC" w:rsidP="004E4CFC"/>
    <w:p w14:paraId="7BA75698" w14:textId="77777777" w:rsidR="004E4CFC" w:rsidRDefault="004E4CFC" w:rsidP="004E4CFC">
      <w:r>
        <w:t xml:space="preserve">3.1.2. </w:t>
      </w:r>
      <w:r>
        <w:rPr>
          <w:rFonts w:hint="eastAsia"/>
        </w:rPr>
        <w:t>Определение</w:t>
      </w:r>
      <w:r>
        <w:t xml:space="preserve"> </w:t>
      </w:r>
      <w:r>
        <w:rPr>
          <w:rFonts w:hint="eastAsia"/>
        </w:rPr>
        <w:t>по</w:t>
      </w:r>
      <w:r>
        <w:t xml:space="preserve"> </w:t>
      </w:r>
      <w:r>
        <w:rPr>
          <w:rFonts w:hint="eastAsia"/>
        </w:rPr>
        <w:t>поглощению</w:t>
      </w:r>
      <w:r>
        <w:t xml:space="preserve"> </w:t>
      </w:r>
      <w:r>
        <w:rPr>
          <w:rFonts w:hint="eastAsia"/>
        </w:rPr>
        <w:t>в</w:t>
      </w:r>
      <w:r>
        <w:t xml:space="preserve"> </w:t>
      </w:r>
      <w:r>
        <w:rPr>
          <w:rFonts w:hint="eastAsia"/>
        </w:rPr>
        <w:t>среде</w:t>
      </w:r>
      <w:r>
        <w:t xml:space="preserve"> </w:t>
      </w:r>
      <w:r>
        <w:rPr>
          <w:rFonts w:hint="eastAsia"/>
        </w:rPr>
        <w:t>ацетонитрила</w:t>
      </w:r>
    </w:p>
    <w:p w14:paraId="5DB1FB28" w14:textId="77777777" w:rsidR="004E4CFC" w:rsidRDefault="004E4CFC" w:rsidP="004E4CFC"/>
    <w:p w14:paraId="0FFD03C7" w14:textId="77777777" w:rsidR="004E4CFC" w:rsidRDefault="004E4CFC" w:rsidP="004E4CFC">
      <w:r>
        <w:t xml:space="preserve">3.2. </w:t>
      </w:r>
      <w:r>
        <w:rPr>
          <w:rFonts w:hint="eastAsia"/>
        </w:rPr>
        <w:t>Определение</w:t>
      </w:r>
      <w:r>
        <w:t xml:space="preserve"> </w:t>
      </w:r>
      <w:r>
        <w:rPr>
          <w:rFonts w:hint="eastAsia"/>
        </w:rPr>
        <w:t>на</w:t>
      </w:r>
      <w:r>
        <w:t xml:space="preserve"> </w:t>
      </w:r>
      <w:r>
        <w:rPr>
          <w:rFonts w:hint="eastAsia"/>
        </w:rPr>
        <w:t>основе</w:t>
      </w:r>
      <w:r>
        <w:t xml:space="preserve"> </w:t>
      </w:r>
      <w:r>
        <w:rPr>
          <w:rFonts w:hint="eastAsia"/>
        </w:rPr>
        <w:t>использования</w:t>
      </w:r>
      <w:r>
        <w:t xml:space="preserve"> </w:t>
      </w:r>
      <w:r>
        <w:rPr>
          <w:rFonts w:hint="eastAsia"/>
        </w:rPr>
        <w:t>метода</w:t>
      </w:r>
      <w:r>
        <w:t xml:space="preserve"> </w:t>
      </w:r>
      <w:r>
        <w:rPr>
          <w:rFonts w:hint="eastAsia"/>
        </w:rPr>
        <w:t>ВЭЖ</w:t>
      </w:r>
    </w:p>
    <w:p w14:paraId="78869F63" w14:textId="77777777" w:rsidR="004E4CFC" w:rsidRDefault="004E4CFC" w:rsidP="004E4CFC"/>
    <w:p w14:paraId="5F9D9EB6" w14:textId="77777777" w:rsidR="004E4CFC" w:rsidRDefault="004E4CFC" w:rsidP="004E4CFC">
      <w:r>
        <w:rPr>
          <w:rFonts w:hint="eastAsia"/>
        </w:rPr>
        <w:t>ВЫВОДЫ</w:t>
      </w:r>
      <w:r>
        <w:t xml:space="preserve"> </w:t>
      </w:r>
      <w:r>
        <w:rPr>
          <w:rFonts w:hint="eastAsia"/>
        </w:rPr>
        <w:t>К</w:t>
      </w:r>
      <w:r>
        <w:t xml:space="preserve"> </w:t>
      </w:r>
      <w:r>
        <w:rPr>
          <w:rFonts w:hint="eastAsia"/>
        </w:rPr>
        <w:t>ТРЕТЬЕЙ</w:t>
      </w:r>
      <w:r>
        <w:t xml:space="preserve"> </w:t>
      </w:r>
      <w:r>
        <w:rPr>
          <w:rFonts w:hint="eastAsia"/>
        </w:rPr>
        <w:t>ГЛАВЕ</w:t>
      </w:r>
    </w:p>
    <w:p w14:paraId="3CDE8ECC" w14:textId="77777777" w:rsidR="004E4CFC" w:rsidRDefault="004E4CFC" w:rsidP="004E4CFC"/>
    <w:p w14:paraId="41190A6A" w14:textId="77777777" w:rsidR="004E4CFC" w:rsidRDefault="004E4CFC" w:rsidP="004E4CFC">
      <w:r>
        <w:rPr>
          <w:rFonts w:hint="eastAsia"/>
        </w:rPr>
        <w:t>ГЛАВА</w:t>
      </w:r>
      <w:r>
        <w:t xml:space="preserve"> 4. </w:t>
      </w:r>
      <w:r>
        <w:rPr>
          <w:rFonts w:hint="eastAsia"/>
        </w:rPr>
        <w:t>ОЧИСТКА</w:t>
      </w:r>
      <w:r>
        <w:t xml:space="preserve"> 2,4-</w:t>
      </w:r>
      <w:r>
        <w:rPr>
          <w:rFonts w:hint="eastAsia"/>
        </w:rPr>
        <w:t>ДИ</w:t>
      </w:r>
      <w:r>
        <w:t>-</w:t>
      </w:r>
      <w:r>
        <w:rPr>
          <w:rFonts w:hint="eastAsia"/>
        </w:rPr>
        <w:t>ТРЕТ</w:t>
      </w:r>
      <w:r>
        <w:t>-</w:t>
      </w:r>
      <w:r>
        <w:rPr>
          <w:rFonts w:hint="eastAsia"/>
        </w:rPr>
        <w:t>БУТИЛГИДРОКСИБЕНЗОЛА</w:t>
      </w:r>
      <w:r>
        <w:t>, 2,6-</w:t>
      </w:r>
      <w:r>
        <w:rPr>
          <w:rFonts w:hint="eastAsia"/>
        </w:rPr>
        <w:t>ДИ</w:t>
      </w:r>
      <w:r>
        <w:t>-</w:t>
      </w:r>
      <w:r>
        <w:rPr>
          <w:rFonts w:hint="eastAsia"/>
        </w:rPr>
        <w:t>ТРЕТ</w:t>
      </w:r>
      <w:r>
        <w:t>-</w:t>
      </w:r>
      <w:r>
        <w:rPr>
          <w:rFonts w:hint="eastAsia"/>
        </w:rPr>
        <w:t>БУТИЛГИДРОКСИБЕНЗОЛА</w:t>
      </w:r>
      <w:r>
        <w:t xml:space="preserve"> </w:t>
      </w:r>
      <w:r>
        <w:rPr>
          <w:rFonts w:hint="eastAsia"/>
        </w:rPr>
        <w:t>И</w:t>
      </w:r>
      <w:r>
        <w:t xml:space="preserve"> 2-</w:t>
      </w:r>
      <w:r>
        <w:rPr>
          <w:rFonts w:hint="eastAsia"/>
        </w:rPr>
        <w:t>МЕТОКСИ</w:t>
      </w:r>
      <w:r>
        <w:t>-4-(1 -</w:t>
      </w:r>
      <w:r>
        <w:rPr>
          <w:rFonts w:hint="eastAsia"/>
        </w:rPr>
        <w:t>ПРОПЕНИЛ</w:t>
      </w:r>
      <w:r>
        <w:t>)-</w:t>
      </w:r>
      <w:r>
        <w:rPr>
          <w:rFonts w:hint="eastAsia"/>
        </w:rPr>
        <w:t>ГИДРОКСИБЕНЗОЛА</w:t>
      </w:r>
    </w:p>
    <w:p w14:paraId="78B16A55" w14:textId="77777777" w:rsidR="004E4CFC" w:rsidRDefault="004E4CFC" w:rsidP="004E4CFC"/>
    <w:p w14:paraId="49493950" w14:textId="77777777" w:rsidR="004E4CFC" w:rsidRDefault="004E4CFC" w:rsidP="004E4CFC">
      <w:r>
        <w:t xml:space="preserve">4.1. </w:t>
      </w:r>
      <w:r>
        <w:rPr>
          <w:rFonts w:hint="eastAsia"/>
        </w:rPr>
        <w:t>Хроматографическая</w:t>
      </w:r>
      <w:r>
        <w:t xml:space="preserve"> </w:t>
      </w:r>
      <w:r>
        <w:rPr>
          <w:rFonts w:hint="eastAsia"/>
        </w:rPr>
        <w:t>очистка</w:t>
      </w:r>
      <w:r>
        <w:t xml:space="preserve"> </w:t>
      </w:r>
      <w:r>
        <w:rPr>
          <w:rFonts w:hint="eastAsia"/>
        </w:rPr>
        <w:t>и</w:t>
      </w:r>
      <w:r>
        <w:t xml:space="preserve"> </w:t>
      </w:r>
      <w:r>
        <w:rPr>
          <w:rFonts w:hint="eastAsia"/>
        </w:rPr>
        <w:t>и</w:t>
      </w:r>
      <w:r>
        <w:t xml:space="preserve"> </w:t>
      </w:r>
      <w:r>
        <w:rPr>
          <w:rFonts w:hint="eastAsia"/>
        </w:rPr>
        <w:t>характер</w:t>
      </w:r>
      <w:r>
        <w:t xml:space="preserve"> </w:t>
      </w:r>
      <w:r>
        <w:rPr>
          <w:rFonts w:hint="eastAsia"/>
        </w:rPr>
        <w:t>хроматографической</w:t>
      </w:r>
      <w:r>
        <w:t xml:space="preserve"> </w:t>
      </w:r>
      <w:r>
        <w:rPr>
          <w:rFonts w:hint="eastAsia"/>
        </w:rPr>
        <w:t>активности</w:t>
      </w:r>
      <w:r>
        <w:t xml:space="preserve"> 2,4-</w:t>
      </w:r>
      <w:r>
        <w:rPr>
          <w:rFonts w:hint="eastAsia"/>
        </w:rPr>
        <w:t>ДТБГОБ</w:t>
      </w:r>
      <w:r>
        <w:t>, 2,6-</w:t>
      </w:r>
      <w:r>
        <w:rPr>
          <w:rFonts w:hint="eastAsia"/>
        </w:rPr>
        <w:t>ДТБГОБ</w:t>
      </w:r>
      <w:r>
        <w:t xml:space="preserve"> </w:t>
      </w:r>
      <w:r>
        <w:rPr>
          <w:rFonts w:hint="eastAsia"/>
        </w:rPr>
        <w:t>и</w:t>
      </w:r>
      <w:r>
        <w:t xml:space="preserve"> 2-</w:t>
      </w:r>
      <w:r>
        <w:rPr>
          <w:rFonts w:hint="eastAsia"/>
        </w:rPr>
        <w:t>МО</w:t>
      </w:r>
      <w:r>
        <w:t>-4-(1-</w:t>
      </w:r>
      <w:r>
        <w:rPr>
          <w:rFonts w:hint="eastAsia"/>
        </w:rPr>
        <w:t>П</w:t>
      </w:r>
      <w:r>
        <w:t>)</w:t>
      </w:r>
      <w:r>
        <w:rPr>
          <w:rFonts w:hint="eastAsia"/>
        </w:rPr>
        <w:t>ГОБ</w:t>
      </w:r>
    </w:p>
    <w:p w14:paraId="19288469" w14:textId="77777777" w:rsidR="004E4CFC" w:rsidRDefault="004E4CFC" w:rsidP="004E4CFC"/>
    <w:p w14:paraId="426C7B86" w14:textId="77777777" w:rsidR="004E4CFC" w:rsidRDefault="004E4CFC" w:rsidP="004E4CFC">
      <w:r>
        <w:t xml:space="preserve">4.1.1. </w:t>
      </w:r>
      <w:r>
        <w:rPr>
          <w:rFonts w:hint="eastAsia"/>
        </w:rPr>
        <w:t>Тонкослойная</w:t>
      </w:r>
      <w:r>
        <w:t xml:space="preserve"> </w:t>
      </w:r>
      <w:r>
        <w:rPr>
          <w:rFonts w:hint="eastAsia"/>
        </w:rPr>
        <w:t>хроматография</w:t>
      </w:r>
    </w:p>
    <w:p w14:paraId="56CB932D" w14:textId="77777777" w:rsidR="004E4CFC" w:rsidRDefault="004E4CFC" w:rsidP="004E4CFC"/>
    <w:p w14:paraId="5ADA1AD5" w14:textId="77777777" w:rsidR="004E4CFC" w:rsidRDefault="004E4CFC" w:rsidP="004E4CFC">
      <w:r>
        <w:t xml:space="preserve">4.1.2. </w:t>
      </w:r>
      <w:r>
        <w:rPr>
          <w:rFonts w:hint="eastAsia"/>
        </w:rPr>
        <w:t>Применение</w:t>
      </w:r>
      <w:r>
        <w:t xml:space="preserve"> </w:t>
      </w:r>
      <w:r>
        <w:rPr>
          <w:rFonts w:hint="eastAsia"/>
        </w:rPr>
        <w:t>колоночного</w:t>
      </w:r>
      <w:r>
        <w:t xml:space="preserve"> </w:t>
      </w:r>
      <w:r>
        <w:rPr>
          <w:rFonts w:hint="eastAsia"/>
        </w:rPr>
        <w:t>варианта</w:t>
      </w:r>
      <w:r>
        <w:t xml:space="preserve"> </w:t>
      </w:r>
      <w:r>
        <w:rPr>
          <w:rFonts w:hint="eastAsia"/>
        </w:rPr>
        <w:t>хроматографирования</w:t>
      </w:r>
    </w:p>
    <w:p w14:paraId="7C445662" w14:textId="77777777" w:rsidR="004E4CFC" w:rsidRDefault="004E4CFC" w:rsidP="004E4CFC"/>
    <w:p w14:paraId="64B2FB37" w14:textId="77777777" w:rsidR="004E4CFC" w:rsidRDefault="004E4CFC" w:rsidP="004E4CFC">
      <w:r>
        <w:t xml:space="preserve">4.2. </w:t>
      </w:r>
      <w:r>
        <w:rPr>
          <w:rFonts w:hint="eastAsia"/>
        </w:rPr>
        <w:t>Очистка</w:t>
      </w:r>
      <w:r>
        <w:t xml:space="preserve"> </w:t>
      </w:r>
      <w:r>
        <w:rPr>
          <w:rFonts w:hint="eastAsia"/>
        </w:rPr>
        <w:t>изолятов</w:t>
      </w:r>
      <w:r>
        <w:t xml:space="preserve"> 2,4-</w:t>
      </w:r>
      <w:r>
        <w:rPr>
          <w:rFonts w:hint="eastAsia"/>
        </w:rPr>
        <w:t>ди</w:t>
      </w:r>
      <w:r>
        <w:t>-</w:t>
      </w:r>
      <w:r>
        <w:rPr>
          <w:rFonts w:hint="eastAsia"/>
        </w:rPr>
        <w:t>трет</w:t>
      </w:r>
      <w:r>
        <w:t>-</w:t>
      </w:r>
      <w:r>
        <w:rPr>
          <w:rFonts w:hint="eastAsia"/>
        </w:rPr>
        <w:t>бутилгидроксибензола</w:t>
      </w:r>
      <w:r>
        <w:t>, 2,6-</w:t>
      </w:r>
      <w:r>
        <w:rPr>
          <w:rFonts w:hint="eastAsia"/>
        </w:rPr>
        <w:t>ди</w:t>
      </w:r>
      <w:r>
        <w:t>-</w:t>
      </w:r>
      <w:r>
        <w:rPr>
          <w:rFonts w:hint="eastAsia"/>
        </w:rPr>
        <w:t>трет</w:t>
      </w:r>
      <w:r>
        <w:t>-</w:t>
      </w:r>
      <w:r>
        <w:rPr>
          <w:rFonts w:hint="eastAsia"/>
        </w:rPr>
        <w:t>бутилгидроксибензола</w:t>
      </w:r>
      <w:r>
        <w:t xml:space="preserve"> </w:t>
      </w:r>
      <w:r>
        <w:rPr>
          <w:rFonts w:hint="eastAsia"/>
        </w:rPr>
        <w:t>и</w:t>
      </w:r>
      <w:r>
        <w:t xml:space="preserve"> 2-</w:t>
      </w:r>
      <w:r>
        <w:rPr>
          <w:rFonts w:hint="eastAsia"/>
        </w:rPr>
        <w:t>метокси</w:t>
      </w:r>
      <w:r>
        <w:t xml:space="preserve">-4-(1 </w:t>
      </w:r>
      <w:r>
        <w:rPr>
          <w:rFonts w:hint="eastAsia"/>
        </w:rPr>
        <w:t>пропенил</w:t>
      </w:r>
      <w:r>
        <w:t>)</w:t>
      </w:r>
      <w:r>
        <w:rPr>
          <w:rFonts w:hint="eastAsia"/>
        </w:rPr>
        <w:t>гидроксибензола</w:t>
      </w:r>
      <w:r>
        <w:t xml:space="preserve">, </w:t>
      </w:r>
      <w:r>
        <w:rPr>
          <w:rFonts w:hint="eastAsia"/>
        </w:rPr>
        <w:t>полученных</w:t>
      </w:r>
      <w:r>
        <w:t xml:space="preserve"> </w:t>
      </w:r>
      <w:r>
        <w:rPr>
          <w:rFonts w:hint="eastAsia"/>
        </w:rPr>
        <w:t>из</w:t>
      </w:r>
      <w:r>
        <w:t xml:space="preserve"> </w:t>
      </w:r>
      <w:r>
        <w:rPr>
          <w:rFonts w:hint="eastAsia"/>
        </w:rPr>
        <w:t>биологических</w:t>
      </w:r>
      <w:r>
        <w:t xml:space="preserve"> </w:t>
      </w:r>
      <w:r>
        <w:rPr>
          <w:rFonts w:hint="eastAsia"/>
        </w:rPr>
        <w:t>матриц</w:t>
      </w:r>
    </w:p>
    <w:p w14:paraId="415C5282" w14:textId="77777777" w:rsidR="004E4CFC" w:rsidRDefault="004E4CFC" w:rsidP="004E4CFC"/>
    <w:p w14:paraId="0DD623CA" w14:textId="77777777" w:rsidR="004E4CFC" w:rsidRDefault="004E4CFC" w:rsidP="004E4CFC">
      <w:r>
        <w:t xml:space="preserve">4.2.1. </w:t>
      </w:r>
      <w:r>
        <w:rPr>
          <w:rFonts w:hint="eastAsia"/>
        </w:rPr>
        <w:t>Очистка</w:t>
      </w:r>
      <w:r>
        <w:t xml:space="preserve"> </w:t>
      </w:r>
      <w:r>
        <w:rPr>
          <w:rFonts w:hint="eastAsia"/>
        </w:rPr>
        <w:t>изолята</w:t>
      </w:r>
      <w:r>
        <w:t xml:space="preserve"> </w:t>
      </w:r>
      <w:r>
        <w:rPr>
          <w:rFonts w:hint="eastAsia"/>
        </w:rPr>
        <w:t>тонкослойной</w:t>
      </w:r>
      <w:r>
        <w:t xml:space="preserve"> </w:t>
      </w:r>
      <w:r>
        <w:rPr>
          <w:rFonts w:hint="eastAsia"/>
        </w:rPr>
        <w:t>хроматографией</w:t>
      </w:r>
      <w:r>
        <w:t xml:space="preserve"> (</w:t>
      </w:r>
      <w:r>
        <w:rPr>
          <w:rFonts w:hint="eastAsia"/>
        </w:rPr>
        <w:t>нормальнофазовый</w:t>
      </w:r>
      <w:r>
        <w:t xml:space="preserve"> </w:t>
      </w:r>
      <w:r>
        <w:rPr>
          <w:rFonts w:hint="eastAsia"/>
        </w:rPr>
        <w:t>вариант</w:t>
      </w:r>
      <w:r>
        <w:t>)</w:t>
      </w:r>
    </w:p>
    <w:p w14:paraId="6B27B8B3" w14:textId="77777777" w:rsidR="004E4CFC" w:rsidRDefault="004E4CFC" w:rsidP="004E4CFC"/>
    <w:p w14:paraId="6DE58D55" w14:textId="77777777" w:rsidR="004E4CFC" w:rsidRDefault="004E4CFC" w:rsidP="004E4CFC">
      <w:r>
        <w:t xml:space="preserve">4.2.2. </w:t>
      </w:r>
      <w:r>
        <w:rPr>
          <w:rFonts w:hint="eastAsia"/>
        </w:rPr>
        <w:t>Моделирование</w:t>
      </w:r>
      <w:r>
        <w:t xml:space="preserve"> </w:t>
      </w:r>
      <w:r>
        <w:rPr>
          <w:rFonts w:hint="eastAsia"/>
        </w:rPr>
        <w:t>очистки</w:t>
      </w:r>
      <w:r>
        <w:t xml:space="preserve"> </w:t>
      </w:r>
      <w:r>
        <w:rPr>
          <w:rFonts w:hint="eastAsia"/>
        </w:rPr>
        <w:t>изолята</w:t>
      </w:r>
      <w:r>
        <w:t xml:space="preserve"> </w:t>
      </w:r>
      <w:r>
        <w:rPr>
          <w:rFonts w:hint="eastAsia"/>
        </w:rPr>
        <w:t>тонкослойной</w:t>
      </w:r>
      <w:r>
        <w:t xml:space="preserve"> </w:t>
      </w:r>
      <w:r>
        <w:rPr>
          <w:rFonts w:hint="eastAsia"/>
        </w:rPr>
        <w:t>хроматографией</w:t>
      </w:r>
      <w:r>
        <w:t xml:space="preserve"> (</w:t>
      </w:r>
      <w:r>
        <w:rPr>
          <w:rFonts w:hint="eastAsia"/>
        </w:rPr>
        <w:t>обращеннофазовый</w:t>
      </w:r>
      <w:r>
        <w:t xml:space="preserve"> </w:t>
      </w:r>
      <w:r>
        <w:rPr>
          <w:rFonts w:hint="eastAsia"/>
        </w:rPr>
        <w:t>вариант</w:t>
      </w:r>
      <w:r>
        <w:t>)</w:t>
      </w:r>
    </w:p>
    <w:p w14:paraId="1A6BDBB6" w14:textId="77777777" w:rsidR="004E4CFC" w:rsidRDefault="004E4CFC" w:rsidP="004E4CFC"/>
    <w:p w14:paraId="36D882E6" w14:textId="77777777" w:rsidR="004E4CFC" w:rsidRDefault="004E4CFC" w:rsidP="004E4CFC">
      <w:r>
        <w:t xml:space="preserve">4.2.3. </w:t>
      </w:r>
      <w:r>
        <w:rPr>
          <w:rFonts w:hint="eastAsia"/>
        </w:rPr>
        <w:t>Моделирование</w:t>
      </w:r>
      <w:r>
        <w:t xml:space="preserve"> </w:t>
      </w:r>
      <w:r>
        <w:rPr>
          <w:rFonts w:hint="eastAsia"/>
        </w:rPr>
        <w:t>очистки</w:t>
      </w:r>
      <w:r>
        <w:t xml:space="preserve"> </w:t>
      </w:r>
      <w:r>
        <w:rPr>
          <w:rFonts w:hint="eastAsia"/>
        </w:rPr>
        <w:t>изолята</w:t>
      </w:r>
      <w:r>
        <w:t xml:space="preserve"> </w:t>
      </w:r>
      <w:r>
        <w:rPr>
          <w:rFonts w:hint="eastAsia"/>
        </w:rPr>
        <w:t>колоночной</w:t>
      </w:r>
      <w:r>
        <w:t xml:space="preserve"> </w:t>
      </w:r>
      <w:r>
        <w:rPr>
          <w:rFonts w:hint="eastAsia"/>
        </w:rPr>
        <w:t>хроматографией</w:t>
      </w:r>
    </w:p>
    <w:p w14:paraId="2B228AB9" w14:textId="77777777" w:rsidR="004E4CFC" w:rsidRDefault="004E4CFC" w:rsidP="004E4CFC"/>
    <w:p w14:paraId="67309486" w14:textId="77777777" w:rsidR="004E4CFC" w:rsidRDefault="004E4CFC" w:rsidP="004E4CFC">
      <w:r>
        <w:rPr>
          <w:rFonts w:hint="eastAsia"/>
        </w:rPr>
        <w:t>ВЫВОДЫ</w:t>
      </w:r>
      <w:r>
        <w:t xml:space="preserve"> </w:t>
      </w:r>
      <w:r>
        <w:rPr>
          <w:rFonts w:hint="eastAsia"/>
        </w:rPr>
        <w:t>К</w:t>
      </w:r>
      <w:r>
        <w:t xml:space="preserve"> </w:t>
      </w:r>
      <w:r>
        <w:rPr>
          <w:rFonts w:hint="eastAsia"/>
        </w:rPr>
        <w:t>ЧЕТВЕРТОЙ</w:t>
      </w:r>
      <w:r>
        <w:t xml:space="preserve"> </w:t>
      </w:r>
      <w:r>
        <w:rPr>
          <w:rFonts w:hint="eastAsia"/>
        </w:rPr>
        <w:t>ГЛАВЕ</w:t>
      </w:r>
    </w:p>
    <w:p w14:paraId="4DBED728" w14:textId="77777777" w:rsidR="004E4CFC" w:rsidRDefault="004E4CFC" w:rsidP="004E4CFC"/>
    <w:p w14:paraId="2D510AC0" w14:textId="77777777" w:rsidR="004E4CFC" w:rsidRDefault="004E4CFC" w:rsidP="004E4CFC">
      <w:r>
        <w:rPr>
          <w:rFonts w:hint="eastAsia"/>
        </w:rPr>
        <w:t>ГЛАВА</w:t>
      </w:r>
      <w:r>
        <w:t xml:space="preserve"> 5. </w:t>
      </w:r>
      <w:r>
        <w:rPr>
          <w:rFonts w:hint="eastAsia"/>
        </w:rPr>
        <w:t>ОПРЕДЕЛЕНИЕ</w:t>
      </w:r>
      <w:r>
        <w:t xml:space="preserve"> </w:t>
      </w:r>
      <w:r>
        <w:rPr>
          <w:rFonts w:hint="eastAsia"/>
        </w:rPr>
        <w:t>ИССЛЕДУЕМЫХ</w:t>
      </w:r>
      <w:r>
        <w:t xml:space="preserve"> </w:t>
      </w:r>
      <w:r>
        <w:rPr>
          <w:rFonts w:hint="eastAsia"/>
        </w:rPr>
        <w:t>АЛКИЛ</w:t>
      </w:r>
      <w:r>
        <w:t xml:space="preserve">- </w:t>
      </w:r>
      <w:r>
        <w:rPr>
          <w:rFonts w:hint="eastAsia"/>
        </w:rPr>
        <w:t>И</w:t>
      </w:r>
      <w:r>
        <w:t xml:space="preserve"> </w:t>
      </w:r>
      <w:r>
        <w:rPr>
          <w:rFonts w:hint="eastAsia"/>
        </w:rPr>
        <w:t>АЛКЕНИЛГИДРОКСИБЕНЗОЛОВ</w:t>
      </w:r>
      <w:r>
        <w:t xml:space="preserve"> </w:t>
      </w:r>
      <w:r>
        <w:rPr>
          <w:rFonts w:hint="eastAsia"/>
        </w:rPr>
        <w:t>В</w:t>
      </w:r>
      <w:r>
        <w:t xml:space="preserve"> </w:t>
      </w:r>
      <w:r>
        <w:rPr>
          <w:rFonts w:hint="eastAsia"/>
        </w:rPr>
        <w:t>БИОМАТЕРИАЛЕ</w:t>
      </w:r>
    </w:p>
    <w:p w14:paraId="19162CD6" w14:textId="77777777" w:rsidR="004E4CFC" w:rsidRDefault="004E4CFC" w:rsidP="004E4CFC"/>
    <w:p w14:paraId="02C2D35B" w14:textId="77777777" w:rsidR="004E4CFC" w:rsidRDefault="004E4CFC" w:rsidP="004E4CFC">
      <w:r>
        <w:t xml:space="preserve">5.1. </w:t>
      </w:r>
      <w:r>
        <w:rPr>
          <w:rFonts w:hint="eastAsia"/>
        </w:rPr>
        <w:t>Оценка</w:t>
      </w:r>
      <w:r>
        <w:t xml:space="preserve"> </w:t>
      </w:r>
      <w:r>
        <w:rPr>
          <w:rFonts w:hint="eastAsia"/>
        </w:rPr>
        <w:t>в</w:t>
      </w:r>
      <w:r>
        <w:t xml:space="preserve"> </w:t>
      </w:r>
      <w:r>
        <w:rPr>
          <w:rFonts w:hint="eastAsia"/>
        </w:rPr>
        <w:t>сравнительном</w:t>
      </w:r>
      <w:r>
        <w:t xml:space="preserve"> </w:t>
      </w:r>
      <w:r>
        <w:rPr>
          <w:rFonts w:hint="eastAsia"/>
        </w:rPr>
        <w:t>аспекте</w:t>
      </w:r>
      <w:r>
        <w:t xml:space="preserve"> </w:t>
      </w:r>
      <w:r>
        <w:rPr>
          <w:rFonts w:hint="eastAsia"/>
        </w:rPr>
        <w:t>вероятных</w:t>
      </w:r>
      <w:r>
        <w:t xml:space="preserve"> </w:t>
      </w:r>
      <w:r>
        <w:rPr>
          <w:rFonts w:hint="eastAsia"/>
        </w:rPr>
        <w:t>изолирующих</w:t>
      </w:r>
      <w:r>
        <w:t xml:space="preserve"> </w:t>
      </w:r>
      <w:r>
        <w:rPr>
          <w:rFonts w:hint="eastAsia"/>
        </w:rPr>
        <w:t>агентов</w:t>
      </w:r>
      <w:r>
        <w:t xml:space="preserve"> </w:t>
      </w:r>
      <w:r>
        <w:rPr>
          <w:rFonts w:hint="eastAsia"/>
        </w:rPr>
        <w:t>для</w:t>
      </w:r>
      <w:r>
        <w:t xml:space="preserve"> </w:t>
      </w:r>
      <w:r>
        <w:rPr>
          <w:rFonts w:hint="eastAsia"/>
        </w:rPr>
        <w:t>извлечения</w:t>
      </w:r>
      <w:r>
        <w:t xml:space="preserve"> </w:t>
      </w:r>
      <w:r>
        <w:rPr>
          <w:rFonts w:hint="eastAsia"/>
        </w:rPr>
        <w:t>аналитов</w:t>
      </w:r>
      <w:r>
        <w:t xml:space="preserve"> </w:t>
      </w:r>
      <w:r>
        <w:rPr>
          <w:rFonts w:hint="eastAsia"/>
        </w:rPr>
        <w:t>из</w:t>
      </w:r>
      <w:r>
        <w:t xml:space="preserve"> </w:t>
      </w:r>
      <w:r>
        <w:rPr>
          <w:rFonts w:hint="eastAsia"/>
        </w:rPr>
        <w:t>биоматериала</w:t>
      </w:r>
    </w:p>
    <w:p w14:paraId="0732F3B9" w14:textId="77777777" w:rsidR="004E4CFC" w:rsidRDefault="004E4CFC" w:rsidP="004E4CFC"/>
    <w:p w14:paraId="48BCB363" w14:textId="77777777" w:rsidR="004E4CFC" w:rsidRDefault="004E4CFC" w:rsidP="004E4CFC">
      <w:r>
        <w:t xml:space="preserve">5.2. </w:t>
      </w:r>
      <w:r>
        <w:rPr>
          <w:rFonts w:hint="eastAsia"/>
        </w:rPr>
        <w:t>Определение</w:t>
      </w:r>
      <w:r>
        <w:t xml:space="preserve"> </w:t>
      </w:r>
      <w:r>
        <w:rPr>
          <w:rFonts w:hint="eastAsia"/>
        </w:rPr>
        <w:t>аналитов</w:t>
      </w:r>
      <w:r>
        <w:t xml:space="preserve"> </w:t>
      </w:r>
      <w:r>
        <w:rPr>
          <w:rFonts w:hint="eastAsia"/>
        </w:rPr>
        <w:t>в</w:t>
      </w:r>
      <w:r>
        <w:t xml:space="preserve"> </w:t>
      </w:r>
      <w:r>
        <w:rPr>
          <w:rFonts w:hint="eastAsia"/>
        </w:rPr>
        <w:t>биоматрицах</w:t>
      </w:r>
      <w:r>
        <w:t xml:space="preserve"> </w:t>
      </w:r>
      <w:r>
        <w:rPr>
          <w:rFonts w:hint="eastAsia"/>
        </w:rPr>
        <w:t>при</w:t>
      </w:r>
      <w:r>
        <w:t xml:space="preserve"> </w:t>
      </w:r>
      <w:r>
        <w:rPr>
          <w:rFonts w:hint="eastAsia"/>
        </w:rPr>
        <w:t>изолировании</w:t>
      </w:r>
      <w:r>
        <w:t xml:space="preserve"> </w:t>
      </w:r>
      <w:r>
        <w:rPr>
          <w:rFonts w:hint="eastAsia"/>
        </w:rPr>
        <w:t>этилацетатом</w:t>
      </w:r>
    </w:p>
    <w:p w14:paraId="0A3AA9C3" w14:textId="77777777" w:rsidR="004E4CFC" w:rsidRDefault="004E4CFC" w:rsidP="004E4CFC"/>
    <w:p w14:paraId="078F4901" w14:textId="77777777" w:rsidR="004E4CFC" w:rsidRDefault="004E4CFC" w:rsidP="004E4CFC">
      <w:r>
        <w:t xml:space="preserve">5.2.1. </w:t>
      </w:r>
      <w:r>
        <w:rPr>
          <w:rFonts w:hint="eastAsia"/>
        </w:rPr>
        <w:t>Поиск</w:t>
      </w:r>
      <w:r>
        <w:t xml:space="preserve"> </w:t>
      </w:r>
      <w:r>
        <w:rPr>
          <w:rFonts w:hint="eastAsia"/>
        </w:rPr>
        <w:t>оптимальных</w:t>
      </w:r>
      <w:r>
        <w:t xml:space="preserve"> </w:t>
      </w:r>
      <w:r>
        <w:rPr>
          <w:rFonts w:hint="eastAsia"/>
        </w:rPr>
        <w:t>условий</w:t>
      </w:r>
      <w:r>
        <w:t xml:space="preserve"> </w:t>
      </w:r>
      <w:r>
        <w:rPr>
          <w:rFonts w:hint="eastAsia"/>
        </w:rPr>
        <w:t>изолирования</w:t>
      </w:r>
    </w:p>
    <w:p w14:paraId="1EF05075" w14:textId="77777777" w:rsidR="004E4CFC" w:rsidRDefault="004E4CFC" w:rsidP="004E4CFC"/>
    <w:p w14:paraId="044B489D" w14:textId="77777777" w:rsidR="004E4CFC" w:rsidRDefault="004E4CFC" w:rsidP="004E4CFC">
      <w:r>
        <w:t xml:space="preserve">5.2.2. </w:t>
      </w:r>
      <w:r>
        <w:rPr>
          <w:rFonts w:hint="eastAsia"/>
        </w:rPr>
        <w:t>Методики</w:t>
      </w:r>
      <w:r>
        <w:t xml:space="preserve"> </w:t>
      </w:r>
      <w:r>
        <w:rPr>
          <w:rFonts w:hint="eastAsia"/>
        </w:rPr>
        <w:t>определения</w:t>
      </w:r>
      <w:r>
        <w:t xml:space="preserve"> 2,4-</w:t>
      </w:r>
      <w:r>
        <w:rPr>
          <w:rFonts w:hint="eastAsia"/>
        </w:rPr>
        <w:t>ди</w:t>
      </w:r>
      <w:r>
        <w:t>-</w:t>
      </w:r>
      <w:r>
        <w:rPr>
          <w:rFonts w:hint="eastAsia"/>
        </w:rPr>
        <w:t>трет</w:t>
      </w:r>
      <w:r>
        <w:t>-</w:t>
      </w:r>
      <w:r>
        <w:rPr>
          <w:rFonts w:hint="eastAsia"/>
        </w:rPr>
        <w:t>бутилгидроксибензола</w:t>
      </w:r>
      <w:r>
        <w:t>, 2,6-</w:t>
      </w:r>
      <w:r>
        <w:rPr>
          <w:rFonts w:hint="eastAsia"/>
        </w:rPr>
        <w:t>ди</w:t>
      </w:r>
      <w:r>
        <w:t>-</w:t>
      </w:r>
      <w:r>
        <w:rPr>
          <w:rFonts w:hint="eastAsia"/>
        </w:rPr>
        <w:t>трет</w:t>
      </w:r>
      <w:r>
        <w:t>-</w:t>
      </w:r>
      <w:r>
        <w:rPr>
          <w:rFonts w:hint="eastAsia"/>
        </w:rPr>
        <w:t>бутилгидроксибензола</w:t>
      </w:r>
      <w:r>
        <w:t xml:space="preserve"> </w:t>
      </w:r>
      <w:r>
        <w:rPr>
          <w:rFonts w:hint="eastAsia"/>
        </w:rPr>
        <w:t>и</w:t>
      </w:r>
      <w:r>
        <w:t xml:space="preserve"> 2-</w:t>
      </w:r>
      <w:r>
        <w:rPr>
          <w:rFonts w:hint="eastAsia"/>
        </w:rPr>
        <w:t>метокси</w:t>
      </w:r>
      <w:r>
        <w:t>-4-(1 -</w:t>
      </w:r>
      <w:r>
        <w:rPr>
          <w:rFonts w:hint="eastAsia"/>
        </w:rPr>
        <w:t>пропенил</w:t>
      </w:r>
      <w:r>
        <w:t>)</w:t>
      </w:r>
      <w:r>
        <w:rPr>
          <w:rFonts w:hint="eastAsia"/>
        </w:rPr>
        <w:t>гидроксибензола</w:t>
      </w:r>
      <w:r>
        <w:t xml:space="preserve"> </w:t>
      </w:r>
      <w:r>
        <w:rPr>
          <w:rFonts w:hint="eastAsia"/>
        </w:rPr>
        <w:t>в</w:t>
      </w:r>
      <w:r>
        <w:t xml:space="preserve"> </w:t>
      </w:r>
      <w:r>
        <w:rPr>
          <w:rFonts w:hint="eastAsia"/>
        </w:rPr>
        <w:t>биологических</w:t>
      </w:r>
      <w:r>
        <w:t xml:space="preserve"> </w:t>
      </w:r>
      <w:r>
        <w:rPr>
          <w:rFonts w:hint="eastAsia"/>
        </w:rPr>
        <w:t>тканях</w:t>
      </w:r>
      <w:r>
        <w:t xml:space="preserve"> </w:t>
      </w:r>
      <w:r>
        <w:rPr>
          <w:rFonts w:hint="eastAsia"/>
        </w:rPr>
        <w:t>и</w:t>
      </w:r>
      <w:r>
        <w:t xml:space="preserve"> </w:t>
      </w:r>
      <w:r>
        <w:rPr>
          <w:rFonts w:hint="eastAsia"/>
        </w:rPr>
        <w:t>жидкостях</w:t>
      </w:r>
    </w:p>
    <w:p w14:paraId="572D53AD" w14:textId="77777777" w:rsidR="004E4CFC" w:rsidRDefault="004E4CFC" w:rsidP="004E4CFC"/>
    <w:p w14:paraId="00EFE6DF" w14:textId="77777777" w:rsidR="004E4CFC" w:rsidRDefault="004E4CFC" w:rsidP="004E4CFC">
      <w:r>
        <w:t xml:space="preserve">5.3. </w:t>
      </w:r>
      <w:r>
        <w:rPr>
          <w:rFonts w:hint="eastAsia"/>
        </w:rPr>
        <w:t>Валидация</w:t>
      </w:r>
      <w:r>
        <w:t xml:space="preserve"> </w:t>
      </w:r>
      <w:r>
        <w:rPr>
          <w:rFonts w:hint="eastAsia"/>
        </w:rPr>
        <w:t>предлагаемых</w:t>
      </w:r>
      <w:r>
        <w:t xml:space="preserve"> </w:t>
      </w:r>
      <w:r>
        <w:rPr>
          <w:rFonts w:hint="eastAsia"/>
        </w:rPr>
        <w:t>методик</w:t>
      </w:r>
      <w:r>
        <w:t xml:space="preserve"> </w:t>
      </w:r>
      <w:r>
        <w:rPr>
          <w:rFonts w:hint="eastAsia"/>
        </w:rPr>
        <w:t>исследования</w:t>
      </w:r>
      <w:r>
        <w:t xml:space="preserve"> </w:t>
      </w:r>
      <w:r>
        <w:rPr>
          <w:rFonts w:hint="eastAsia"/>
        </w:rPr>
        <w:t>аналитов</w:t>
      </w:r>
      <w:r>
        <w:t xml:space="preserve"> </w:t>
      </w:r>
      <w:r>
        <w:rPr>
          <w:rFonts w:hint="eastAsia"/>
        </w:rPr>
        <w:t>в</w:t>
      </w:r>
      <w:r>
        <w:t xml:space="preserve"> </w:t>
      </w:r>
      <w:r>
        <w:rPr>
          <w:rFonts w:hint="eastAsia"/>
        </w:rPr>
        <w:t>биоматрицах</w:t>
      </w:r>
      <w:r>
        <w:t xml:space="preserve"> </w:t>
      </w:r>
      <w:r>
        <w:rPr>
          <w:rFonts w:hint="eastAsia"/>
        </w:rPr>
        <w:t>с</w:t>
      </w:r>
      <w:r>
        <w:t xml:space="preserve"> </w:t>
      </w:r>
      <w:r>
        <w:rPr>
          <w:rFonts w:hint="eastAsia"/>
        </w:rPr>
        <w:t>применением</w:t>
      </w:r>
      <w:r>
        <w:t xml:space="preserve"> </w:t>
      </w:r>
      <w:r>
        <w:rPr>
          <w:rFonts w:hint="eastAsia"/>
        </w:rPr>
        <w:t>метода</w:t>
      </w:r>
      <w:r>
        <w:t xml:space="preserve"> </w:t>
      </w:r>
      <w:r>
        <w:rPr>
          <w:rFonts w:hint="eastAsia"/>
        </w:rPr>
        <w:t>УФ</w:t>
      </w:r>
      <w:r>
        <w:t>-</w:t>
      </w:r>
      <w:r>
        <w:rPr>
          <w:rFonts w:hint="eastAsia"/>
        </w:rPr>
        <w:t>спектрофотометрии</w:t>
      </w:r>
    </w:p>
    <w:p w14:paraId="0E78B662" w14:textId="77777777" w:rsidR="004E4CFC" w:rsidRDefault="004E4CFC" w:rsidP="004E4CFC"/>
    <w:p w14:paraId="47F97803" w14:textId="77777777" w:rsidR="004E4CFC" w:rsidRDefault="004E4CFC" w:rsidP="004E4CFC">
      <w:r>
        <w:t xml:space="preserve">5.3.1. </w:t>
      </w:r>
      <w:r>
        <w:rPr>
          <w:rFonts w:hint="eastAsia"/>
        </w:rPr>
        <w:t>Методики</w:t>
      </w:r>
      <w:r>
        <w:t xml:space="preserve"> </w:t>
      </w:r>
      <w:r>
        <w:rPr>
          <w:rFonts w:hint="eastAsia"/>
        </w:rPr>
        <w:t>определения</w:t>
      </w:r>
      <w:r>
        <w:t xml:space="preserve"> 2,4-</w:t>
      </w:r>
      <w:r>
        <w:rPr>
          <w:rFonts w:hint="eastAsia"/>
        </w:rPr>
        <w:t>ди</w:t>
      </w:r>
      <w:r>
        <w:t>-</w:t>
      </w:r>
      <w:r>
        <w:rPr>
          <w:rFonts w:hint="eastAsia"/>
        </w:rPr>
        <w:t>трет</w:t>
      </w:r>
      <w:r>
        <w:t>-</w:t>
      </w:r>
      <w:r>
        <w:rPr>
          <w:rFonts w:hint="eastAsia"/>
        </w:rPr>
        <w:t>бутилгидроксибензола</w:t>
      </w:r>
      <w:r>
        <w:t xml:space="preserve"> </w:t>
      </w:r>
      <w:r>
        <w:rPr>
          <w:rFonts w:hint="eastAsia"/>
        </w:rPr>
        <w:t>в</w:t>
      </w:r>
    </w:p>
    <w:p w14:paraId="487DE916" w14:textId="77777777" w:rsidR="004E4CFC" w:rsidRDefault="004E4CFC" w:rsidP="004E4CFC"/>
    <w:p w14:paraId="2163D8FF" w14:textId="77777777" w:rsidR="004E4CFC" w:rsidRDefault="004E4CFC" w:rsidP="004E4CFC">
      <w:r>
        <w:rPr>
          <w:rFonts w:hint="eastAsia"/>
        </w:rPr>
        <w:t>ткани</w:t>
      </w:r>
      <w:r>
        <w:t xml:space="preserve"> </w:t>
      </w:r>
      <w:r>
        <w:rPr>
          <w:rFonts w:hint="eastAsia"/>
        </w:rPr>
        <w:t>печени</w:t>
      </w:r>
      <w:r>
        <w:t xml:space="preserve">, </w:t>
      </w:r>
      <w:r>
        <w:rPr>
          <w:rFonts w:hint="eastAsia"/>
        </w:rPr>
        <w:t>крови</w:t>
      </w:r>
      <w:r>
        <w:t xml:space="preserve"> </w:t>
      </w:r>
      <w:r>
        <w:rPr>
          <w:rFonts w:hint="eastAsia"/>
        </w:rPr>
        <w:t>и</w:t>
      </w:r>
      <w:r>
        <w:t xml:space="preserve"> </w:t>
      </w:r>
      <w:r>
        <w:rPr>
          <w:rFonts w:hint="eastAsia"/>
        </w:rPr>
        <w:t>плазме</w:t>
      </w:r>
    </w:p>
    <w:p w14:paraId="0E88669D" w14:textId="77777777" w:rsidR="004E4CFC" w:rsidRDefault="004E4CFC" w:rsidP="004E4CFC"/>
    <w:p w14:paraId="21D53C73" w14:textId="77777777" w:rsidR="004E4CFC" w:rsidRDefault="004E4CFC" w:rsidP="004E4CFC">
      <w:r>
        <w:t xml:space="preserve">5.3.2. </w:t>
      </w:r>
      <w:r>
        <w:rPr>
          <w:rFonts w:hint="eastAsia"/>
        </w:rPr>
        <w:t>Методики</w:t>
      </w:r>
      <w:r>
        <w:t xml:space="preserve"> </w:t>
      </w:r>
      <w:r>
        <w:rPr>
          <w:rFonts w:hint="eastAsia"/>
        </w:rPr>
        <w:t>определения</w:t>
      </w:r>
      <w:r>
        <w:t xml:space="preserve"> 2,6-</w:t>
      </w:r>
      <w:r>
        <w:rPr>
          <w:rFonts w:hint="eastAsia"/>
        </w:rPr>
        <w:t>ди</w:t>
      </w:r>
      <w:r>
        <w:t>-</w:t>
      </w:r>
      <w:r>
        <w:rPr>
          <w:rFonts w:hint="eastAsia"/>
        </w:rPr>
        <w:t>трет</w:t>
      </w:r>
      <w:r>
        <w:t>-</w:t>
      </w:r>
      <w:r>
        <w:rPr>
          <w:rFonts w:hint="eastAsia"/>
        </w:rPr>
        <w:t>бутилгидроксибензола</w:t>
      </w:r>
      <w:r>
        <w:t xml:space="preserve"> </w:t>
      </w:r>
      <w:r>
        <w:rPr>
          <w:rFonts w:hint="eastAsia"/>
        </w:rPr>
        <w:t>в</w:t>
      </w:r>
      <w:r>
        <w:t xml:space="preserve"> </w:t>
      </w:r>
      <w:r>
        <w:rPr>
          <w:rFonts w:hint="eastAsia"/>
        </w:rPr>
        <w:t>ткани</w:t>
      </w:r>
      <w:r>
        <w:t xml:space="preserve"> </w:t>
      </w:r>
      <w:r>
        <w:rPr>
          <w:rFonts w:hint="eastAsia"/>
        </w:rPr>
        <w:t>печени</w:t>
      </w:r>
      <w:r>
        <w:t xml:space="preserve">, </w:t>
      </w:r>
      <w:r>
        <w:rPr>
          <w:rFonts w:hint="eastAsia"/>
        </w:rPr>
        <w:t>крови</w:t>
      </w:r>
      <w:r>
        <w:t xml:space="preserve"> </w:t>
      </w:r>
      <w:r>
        <w:rPr>
          <w:rFonts w:hint="eastAsia"/>
        </w:rPr>
        <w:t>и</w:t>
      </w:r>
      <w:r>
        <w:t xml:space="preserve"> </w:t>
      </w:r>
      <w:r>
        <w:rPr>
          <w:rFonts w:hint="eastAsia"/>
        </w:rPr>
        <w:t>плазме</w:t>
      </w:r>
    </w:p>
    <w:p w14:paraId="0C7CD016" w14:textId="77777777" w:rsidR="004E4CFC" w:rsidRDefault="004E4CFC" w:rsidP="004E4CFC"/>
    <w:p w14:paraId="2B479A56" w14:textId="77777777" w:rsidR="004E4CFC" w:rsidRDefault="004E4CFC" w:rsidP="004E4CFC">
      <w:r>
        <w:lastRenderedPageBreak/>
        <w:t xml:space="preserve">5.3.3. </w:t>
      </w:r>
      <w:r>
        <w:rPr>
          <w:rFonts w:hint="eastAsia"/>
        </w:rPr>
        <w:t>Методики</w:t>
      </w:r>
      <w:r>
        <w:t xml:space="preserve"> </w:t>
      </w:r>
      <w:r>
        <w:rPr>
          <w:rFonts w:hint="eastAsia"/>
        </w:rPr>
        <w:t>определения</w:t>
      </w:r>
      <w:r>
        <w:t xml:space="preserve"> 2-</w:t>
      </w:r>
      <w:r>
        <w:rPr>
          <w:rFonts w:hint="eastAsia"/>
        </w:rPr>
        <w:t>метокси</w:t>
      </w:r>
      <w:r>
        <w:t>-4-(1-</w:t>
      </w:r>
      <w:r>
        <w:rPr>
          <w:rFonts w:hint="eastAsia"/>
        </w:rPr>
        <w:t>пропенил</w:t>
      </w:r>
      <w:r>
        <w:t>)</w:t>
      </w:r>
      <w:r>
        <w:rPr>
          <w:rFonts w:hint="eastAsia"/>
        </w:rPr>
        <w:t>гидроксибензола</w:t>
      </w:r>
      <w:r>
        <w:t xml:space="preserve"> </w:t>
      </w:r>
      <w:r>
        <w:rPr>
          <w:rFonts w:hint="eastAsia"/>
        </w:rPr>
        <w:t>в</w:t>
      </w:r>
      <w:r>
        <w:t xml:space="preserve"> </w:t>
      </w:r>
      <w:r>
        <w:rPr>
          <w:rFonts w:hint="eastAsia"/>
        </w:rPr>
        <w:t>ткани</w:t>
      </w:r>
      <w:r>
        <w:t xml:space="preserve"> </w:t>
      </w:r>
      <w:r>
        <w:rPr>
          <w:rFonts w:hint="eastAsia"/>
        </w:rPr>
        <w:t>печени</w:t>
      </w:r>
      <w:r>
        <w:t xml:space="preserve">, </w:t>
      </w:r>
      <w:r>
        <w:rPr>
          <w:rFonts w:hint="eastAsia"/>
        </w:rPr>
        <w:t>крови</w:t>
      </w:r>
      <w:r>
        <w:t xml:space="preserve"> </w:t>
      </w:r>
      <w:r>
        <w:rPr>
          <w:rFonts w:hint="eastAsia"/>
        </w:rPr>
        <w:t>и</w:t>
      </w:r>
      <w:r>
        <w:t xml:space="preserve"> </w:t>
      </w:r>
      <w:r>
        <w:rPr>
          <w:rFonts w:hint="eastAsia"/>
        </w:rPr>
        <w:t>плазме</w:t>
      </w:r>
    </w:p>
    <w:p w14:paraId="74F88D83" w14:textId="77777777" w:rsidR="004E4CFC" w:rsidRDefault="004E4CFC" w:rsidP="004E4CFC"/>
    <w:p w14:paraId="7E59C43C" w14:textId="77777777" w:rsidR="004E4CFC" w:rsidRDefault="004E4CFC" w:rsidP="004E4CFC">
      <w:r>
        <w:t xml:space="preserve">5.4. </w:t>
      </w:r>
      <w:r>
        <w:rPr>
          <w:rFonts w:hint="eastAsia"/>
        </w:rPr>
        <w:t>Валидация</w:t>
      </w:r>
      <w:r>
        <w:t xml:space="preserve"> </w:t>
      </w:r>
      <w:r>
        <w:rPr>
          <w:rFonts w:hint="eastAsia"/>
        </w:rPr>
        <w:t>предлагаемых</w:t>
      </w:r>
      <w:r>
        <w:t xml:space="preserve"> </w:t>
      </w:r>
      <w:r>
        <w:rPr>
          <w:rFonts w:hint="eastAsia"/>
        </w:rPr>
        <w:t>методик</w:t>
      </w:r>
      <w:r>
        <w:t xml:space="preserve"> </w:t>
      </w:r>
      <w:r>
        <w:rPr>
          <w:rFonts w:hint="eastAsia"/>
        </w:rPr>
        <w:t>исследования</w:t>
      </w:r>
      <w:r>
        <w:t xml:space="preserve"> </w:t>
      </w:r>
      <w:r>
        <w:rPr>
          <w:rFonts w:hint="eastAsia"/>
        </w:rPr>
        <w:t>аналитов</w:t>
      </w:r>
      <w:r>
        <w:t xml:space="preserve"> </w:t>
      </w:r>
      <w:r>
        <w:rPr>
          <w:rFonts w:hint="eastAsia"/>
        </w:rPr>
        <w:t>в</w:t>
      </w:r>
      <w:r>
        <w:t xml:space="preserve"> </w:t>
      </w:r>
      <w:r>
        <w:rPr>
          <w:rFonts w:hint="eastAsia"/>
        </w:rPr>
        <w:t>биоматрицах</w:t>
      </w:r>
      <w:r>
        <w:t xml:space="preserve"> </w:t>
      </w:r>
      <w:r>
        <w:rPr>
          <w:rFonts w:hint="eastAsia"/>
        </w:rPr>
        <w:t>с</w:t>
      </w:r>
      <w:r>
        <w:t xml:space="preserve"> </w:t>
      </w:r>
      <w:r>
        <w:rPr>
          <w:rFonts w:hint="eastAsia"/>
        </w:rPr>
        <w:t>применением</w:t>
      </w:r>
      <w:r>
        <w:t xml:space="preserve"> </w:t>
      </w:r>
      <w:r>
        <w:rPr>
          <w:rFonts w:hint="eastAsia"/>
        </w:rPr>
        <w:t>метода</w:t>
      </w:r>
      <w:r>
        <w:t xml:space="preserve"> </w:t>
      </w:r>
      <w:r>
        <w:rPr>
          <w:rFonts w:hint="eastAsia"/>
        </w:rPr>
        <w:t>ВЭЖХ</w:t>
      </w:r>
    </w:p>
    <w:p w14:paraId="54CA367E" w14:textId="77777777" w:rsidR="004E4CFC" w:rsidRDefault="004E4CFC" w:rsidP="004E4CFC"/>
    <w:p w14:paraId="6C9973FC" w14:textId="77777777" w:rsidR="004E4CFC" w:rsidRDefault="004E4CFC" w:rsidP="004E4CFC">
      <w:r>
        <w:t xml:space="preserve">5.4.1. </w:t>
      </w:r>
      <w:r>
        <w:rPr>
          <w:rFonts w:hint="eastAsia"/>
        </w:rPr>
        <w:t>Методики</w:t>
      </w:r>
      <w:r>
        <w:t xml:space="preserve"> </w:t>
      </w:r>
      <w:r>
        <w:rPr>
          <w:rFonts w:hint="eastAsia"/>
        </w:rPr>
        <w:t>определения</w:t>
      </w:r>
      <w:r>
        <w:t xml:space="preserve"> 2,4-</w:t>
      </w:r>
      <w:r>
        <w:rPr>
          <w:rFonts w:hint="eastAsia"/>
        </w:rPr>
        <w:t>ди</w:t>
      </w:r>
      <w:r>
        <w:t>-</w:t>
      </w:r>
      <w:r>
        <w:rPr>
          <w:rFonts w:hint="eastAsia"/>
        </w:rPr>
        <w:t>трет</w:t>
      </w:r>
      <w:r>
        <w:t>-</w:t>
      </w:r>
      <w:r>
        <w:rPr>
          <w:rFonts w:hint="eastAsia"/>
        </w:rPr>
        <w:t>бутилгидроксибензола</w:t>
      </w:r>
      <w:r>
        <w:t xml:space="preserve"> </w:t>
      </w:r>
      <w:r>
        <w:rPr>
          <w:rFonts w:hint="eastAsia"/>
        </w:rPr>
        <w:t>в</w:t>
      </w:r>
      <w:r>
        <w:t xml:space="preserve"> </w:t>
      </w:r>
      <w:r>
        <w:rPr>
          <w:rFonts w:hint="eastAsia"/>
        </w:rPr>
        <w:t>ткани</w:t>
      </w:r>
      <w:r>
        <w:t xml:space="preserve"> </w:t>
      </w:r>
      <w:r>
        <w:rPr>
          <w:rFonts w:hint="eastAsia"/>
        </w:rPr>
        <w:t>печени</w:t>
      </w:r>
      <w:r>
        <w:t xml:space="preserve">, </w:t>
      </w:r>
      <w:r>
        <w:rPr>
          <w:rFonts w:hint="eastAsia"/>
        </w:rPr>
        <w:t>крови</w:t>
      </w:r>
      <w:r>
        <w:t xml:space="preserve"> </w:t>
      </w:r>
      <w:r>
        <w:rPr>
          <w:rFonts w:hint="eastAsia"/>
        </w:rPr>
        <w:t>и</w:t>
      </w:r>
      <w:r>
        <w:t xml:space="preserve"> </w:t>
      </w:r>
      <w:r>
        <w:rPr>
          <w:rFonts w:hint="eastAsia"/>
        </w:rPr>
        <w:t>плазме</w:t>
      </w:r>
    </w:p>
    <w:p w14:paraId="5603802F" w14:textId="77777777" w:rsidR="004E4CFC" w:rsidRDefault="004E4CFC" w:rsidP="004E4CFC"/>
    <w:p w14:paraId="5F596BCE" w14:textId="77777777" w:rsidR="004E4CFC" w:rsidRDefault="004E4CFC" w:rsidP="004E4CFC">
      <w:r>
        <w:t xml:space="preserve">5.4.2. </w:t>
      </w:r>
      <w:r>
        <w:rPr>
          <w:rFonts w:hint="eastAsia"/>
        </w:rPr>
        <w:t>Методики</w:t>
      </w:r>
      <w:r>
        <w:t xml:space="preserve"> </w:t>
      </w:r>
      <w:r>
        <w:rPr>
          <w:rFonts w:hint="eastAsia"/>
        </w:rPr>
        <w:t>определения</w:t>
      </w:r>
      <w:r>
        <w:t xml:space="preserve"> 2,6-</w:t>
      </w:r>
      <w:r>
        <w:rPr>
          <w:rFonts w:hint="eastAsia"/>
        </w:rPr>
        <w:t>ди</w:t>
      </w:r>
      <w:r>
        <w:t>-</w:t>
      </w:r>
      <w:r>
        <w:rPr>
          <w:rFonts w:hint="eastAsia"/>
        </w:rPr>
        <w:t>трет</w:t>
      </w:r>
      <w:r>
        <w:t>-</w:t>
      </w:r>
      <w:r>
        <w:rPr>
          <w:rFonts w:hint="eastAsia"/>
        </w:rPr>
        <w:t>бутилгидроксибензола</w:t>
      </w:r>
      <w:r>
        <w:t xml:space="preserve"> </w:t>
      </w:r>
      <w:r>
        <w:rPr>
          <w:rFonts w:hint="eastAsia"/>
        </w:rPr>
        <w:t>в</w:t>
      </w:r>
      <w:r>
        <w:t xml:space="preserve"> </w:t>
      </w:r>
      <w:r>
        <w:rPr>
          <w:rFonts w:hint="eastAsia"/>
        </w:rPr>
        <w:t>ткани</w:t>
      </w:r>
      <w:r>
        <w:t xml:space="preserve"> </w:t>
      </w:r>
      <w:r>
        <w:rPr>
          <w:rFonts w:hint="eastAsia"/>
        </w:rPr>
        <w:t>печени</w:t>
      </w:r>
      <w:r>
        <w:t xml:space="preserve">, </w:t>
      </w:r>
      <w:r>
        <w:rPr>
          <w:rFonts w:hint="eastAsia"/>
        </w:rPr>
        <w:t>крови</w:t>
      </w:r>
      <w:r>
        <w:t xml:space="preserve"> </w:t>
      </w:r>
      <w:r>
        <w:rPr>
          <w:rFonts w:hint="eastAsia"/>
        </w:rPr>
        <w:t>и</w:t>
      </w:r>
      <w:r>
        <w:t xml:space="preserve"> </w:t>
      </w:r>
      <w:r>
        <w:rPr>
          <w:rFonts w:hint="eastAsia"/>
        </w:rPr>
        <w:t>плазме</w:t>
      </w:r>
    </w:p>
    <w:p w14:paraId="0489AAC9" w14:textId="77777777" w:rsidR="004E4CFC" w:rsidRDefault="004E4CFC" w:rsidP="004E4CFC"/>
    <w:p w14:paraId="3069988B" w14:textId="77777777" w:rsidR="004E4CFC" w:rsidRDefault="004E4CFC" w:rsidP="004E4CFC">
      <w:r>
        <w:t xml:space="preserve">5.4.3. </w:t>
      </w:r>
      <w:r>
        <w:rPr>
          <w:rFonts w:hint="eastAsia"/>
        </w:rPr>
        <w:t>Методики</w:t>
      </w:r>
      <w:r>
        <w:t xml:space="preserve"> </w:t>
      </w:r>
      <w:r>
        <w:rPr>
          <w:rFonts w:hint="eastAsia"/>
        </w:rPr>
        <w:t>определения</w:t>
      </w:r>
      <w:r>
        <w:t xml:space="preserve"> 2-</w:t>
      </w:r>
      <w:r>
        <w:rPr>
          <w:rFonts w:hint="eastAsia"/>
        </w:rPr>
        <w:t>метокси</w:t>
      </w:r>
      <w:r>
        <w:t>-4-(1-</w:t>
      </w:r>
    </w:p>
    <w:p w14:paraId="5E0DD6D3" w14:textId="77777777" w:rsidR="004E4CFC" w:rsidRDefault="004E4CFC" w:rsidP="004E4CFC"/>
    <w:p w14:paraId="53F73DAF" w14:textId="77777777" w:rsidR="004E4CFC" w:rsidRDefault="004E4CFC" w:rsidP="004E4CFC">
      <w:r>
        <w:rPr>
          <w:rFonts w:hint="eastAsia"/>
        </w:rPr>
        <w:t>пропенил</w:t>
      </w:r>
      <w:r>
        <w:t>)</w:t>
      </w:r>
      <w:r>
        <w:rPr>
          <w:rFonts w:hint="eastAsia"/>
        </w:rPr>
        <w:t>гидроксибензола</w:t>
      </w:r>
      <w:r>
        <w:t xml:space="preserve"> </w:t>
      </w:r>
      <w:r>
        <w:rPr>
          <w:rFonts w:hint="eastAsia"/>
        </w:rPr>
        <w:t>в</w:t>
      </w:r>
      <w:r>
        <w:t xml:space="preserve"> </w:t>
      </w:r>
      <w:r>
        <w:rPr>
          <w:rFonts w:hint="eastAsia"/>
        </w:rPr>
        <w:t>ткани</w:t>
      </w:r>
      <w:r>
        <w:t xml:space="preserve"> </w:t>
      </w:r>
      <w:r>
        <w:rPr>
          <w:rFonts w:hint="eastAsia"/>
        </w:rPr>
        <w:t>печени</w:t>
      </w:r>
      <w:r>
        <w:t xml:space="preserve">, </w:t>
      </w:r>
      <w:r>
        <w:rPr>
          <w:rFonts w:hint="eastAsia"/>
        </w:rPr>
        <w:t>крови</w:t>
      </w:r>
      <w:r>
        <w:t xml:space="preserve"> </w:t>
      </w:r>
      <w:r>
        <w:rPr>
          <w:rFonts w:hint="eastAsia"/>
        </w:rPr>
        <w:t>и</w:t>
      </w:r>
      <w:r>
        <w:t xml:space="preserve"> </w:t>
      </w:r>
      <w:r>
        <w:rPr>
          <w:rFonts w:hint="eastAsia"/>
        </w:rPr>
        <w:t>плазме</w:t>
      </w:r>
    </w:p>
    <w:p w14:paraId="4F064508" w14:textId="77777777" w:rsidR="004E4CFC" w:rsidRDefault="004E4CFC" w:rsidP="004E4CFC"/>
    <w:p w14:paraId="3E93114F" w14:textId="77777777" w:rsidR="004E4CFC" w:rsidRDefault="004E4CFC" w:rsidP="004E4CFC">
      <w:r>
        <w:rPr>
          <w:rFonts w:hint="eastAsia"/>
        </w:rPr>
        <w:t>ВЫВОДЫ</w:t>
      </w:r>
      <w:r>
        <w:t xml:space="preserve"> </w:t>
      </w:r>
      <w:r>
        <w:rPr>
          <w:rFonts w:hint="eastAsia"/>
        </w:rPr>
        <w:t>К</w:t>
      </w:r>
      <w:r>
        <w:t xml:space="preserve"> </w:t>
      </w:r>
      <w:r>
        <w:rPr>
          <w:rFonts w:hint="eastAsia"/>
        </w:rPr>
        <w:t>ПЯТОЙ</w:t>
      </w:r>
      <w:r>
        <w:t xml:space="preserve"> </w:t>
      </w:r>
      <w:r>
        <w:rPr>
          <w:rFonts w:hint="eastAsia"/>
        </w:rPr>
        <w:t>ГЛАВЕ</w:t>
      </w:r>
    </w:p>
    <w:p w14:paraId="2B0BCF87" w14:textId="77777777" w:rsidR="004E4CFC" w:rsidRDefault="004E4CFC" w:rsidP="004E4CFC"/>
    <w:p w14:paraId="7F2540FC" w14:textId="77777777" w:rsidR="004E4CFC" w:rsidRDefault="004E4CFC" w:rsidP="004E4CFC">
      <w:r>
        <w:rPr>
          <w:rFonts w:hint="eastAsia"/>
        </w:rPr>
        <w:t>ГЛАВА</w:t>
      </w:r>
      <w:r>
        <w:t xml:space="preserve"> 6. </w:t>
      </w:r>
      <w:r>
        <w:rPr>
          <w:rFonts w:hint="eastAsia"/>
        </w:rPr>
        <w:t>ИЗУЧЕНИЕ</w:t>
      </w:r>
      <w:r>
        <w:t xml:space="preserve"> </w:t>
      </w:r>
      <w:r>
        <w:rPr>
          <w:rFonts w:hint="eastAsia"/>
        </w:rPr>
        <w:t>РАСПРЕДЕЛЕНИЯ</w:t>
      </w:r>
      <w:r>
        <w:t xml:space="preserve"> 2,4-</w:t>
      </w:r>
      <w:r>
        <w:rPr>
          <w:rFonts w:hint="eastAsia"/>
        </w:rPr>
        <w:t>ДИ</w:t>
      </w:r>
      <w:r>
        <w:t>-</w:t>
      </w:r>
      <w:r>
        <w:rPr>
          <w:rFonts w:hint="eastAsia"/>
        </w:rPr>
        <w:t>ТРЕТ</w:t>
      </w:r>
      <w:r>
        <w:t>-</w:t>
      </w:r>
      <w:r>
        <w:rPr>
          <w:rFonts w:hint="eastAsia"/>
        </w:rPr>
        <w:t>БУТИЛГИДРОКСИБЕНЗОЛА</w:t>
      </w:r>
      <w:r>
        <w:t>, 2,6-</w:t>
      </w:r>
      <w:r>
        <w:rPr>
          <w:rFonts w:hint="eastAsia"/>
        </w:rPr>
        <w:t>ДИ</w:t>
      </w:r>
      <w:r>
        <w:t>-</w:t>
      </w:r>
      <w:r>
        <w:rPr>
          <w:rFonts w:hint="eastAsia"/>
        </w:rPr>
        <w:t>ТРЕТ</w:t>
      </w:r>
      <w:r>
        <w:t>-</w:t>
      </w:r>
      <w:r>
        <w:rPr>
          <w:rFonts w:hint="eastAsia"/>
        </w:rPr>
        <w:t>БУТИЛГИДРОКСИБЕНЗОЛА</w:t>
      </w:r>
      <w:r>
        <w:t xml:space="preserve"> </w:t>
      </w:r>
      <w:r>
        <w:rPr>
          <w:rFonts w:hint="eastAsia"/>
        </w:rPr>
        <w:t>И</w:t>
      </w:r>
      <w:r>
        <w:t xml:space="preserve"> 2-</w:t>
      </w:r>
      <w:r>
        <w:rPr>
          <w:rFonts w:hint="eastAsia"/>
        </w:rPr>
        <w:t>МЕТОКСИ</w:t>
      </w:r>
      <w:r>
        <w:t>-4-(1 -</w:t>
      </w:r>
      <w:r>
        <w:rPr>
          <w:rFonts w:hint="eastAsia"/>
        </w:rPr>
        <w:t>ПРОПЕНИЛ</w:t>
      </w:r>
      <w:r>
        <w:t>)-</w:t>
      </w:r>
      <w:r>
        <w:rPr>
          <w:rFonts w:hint="eastAsia"/>
        </w:rPr>
        <w:t>ГИДРОКСИБЕНЗОЛА</w:t>
      </w:r>
      <w:r>
        <w:t xml:space="preserve"> </w:t>
      </w:r>
      <w:r>
        <w:rPr>
          <w:rFonts w:hint="eastAsia"/>
        </w:rPr>
        <w:t>У</w:t>
      </w:r>
      <w:r>
        <w:t xml:space="preserve"> </w:t>
      </w:r>
      <w:r>
        <w:rPr>
          <w:rFonts w:hint="eastAsia"/>
        </w:rPr>
        <w:t>ТЕПЛОКРОВНЫХ</w:t>
      </w:r>
      <w:r>
        <w:t xml:space="preserve"> </w:t>
      </w:r>
      <w:r>
        <w:rPr>
          <w:rFonts w:hint="eastAsia"/>
        </w:rPr>
        <w:t>И</w:t>
      </w:r>
      <w:r>
        <w:t xml:space="preserve"> </w:t>
      </w:r>
      <w:r>
        <w:rPr>
          <w:rFonts w:hint="eastAsia"/>
        </w:rPr>
        <w:t>СОХРАНЯЕМОСТЬ</w:t>
      </w:r>
      <w:r>
        <w:t xml:space="preserve"> </w:t>
      </w:r>
      <w:r>
        <w:rPr>
          <w:rFonts w:hint="eastAsia"/>
        </w:rPr>
        <w:t>АНАЛИТОВ</w:t>
      </w:r>
      <w:r>
        <w:t xml:space="preserve"> </w:t>
      </w:r>
      <w:r>
        <w:rPr>
          <w:rFonts w:hint="eastAsia"/>
        </w:rPr>
        <w:t>В</w:t>
      </w:r>
      <w:r>
        <w:t xml:space="preserve"> </w:t>
      </w:r>
      <w:r>
        <w:rPr>
          <w:rFonts w:hint="eastAsia"/>
        </w:rPr>
        <w:t>ТРУПНОМ</w:t>
      </w:r>
      <w:r>
        <w:t xml:space="preserve"> </w:t>
      </w:r>
      <w:r>
        <w:rPr>
          <w:rFonts w:hint="eastAsia"/>
        </w:rPr>
        <w:t>МАТЕРИАЛЕ</w:t>
      </w:r>
    </w:p>
    <w:p w14:paraId="533B06AC" w14:textId="77777777" w:rsidR="004E4CFC" w:rsidRDefault="004E4CFC" w:rsidP="004E4CFC"/>
    <w:p w14:paraId="1A7BC988" w14:textId="77777777" w:rsidR="004E4CFC" w:rsidRDefault="004E4CFC" w:rsidP="004E4CFC">
      <w:r>
        <w:t xml:space="preserve">6.1. </w:t>
      </w:r>
      <w:r>
        <w:rPr>
          <w:rFonts w:hint="eastAsia"/>
        </w:rPr>
        <w:t>Распределение</w:t>
      </w:r>
      <w:r>
        <w:t xml:space="preserve"> </w:t>
      </w:r>
      <w:r>
        <w:rPr>
          <w:rFonts w:hint="eastAsia"/>
        </w:rPr>
        <w:t>рассматриваемых</w:t>
      </w:r>
      <w:r>
        <w:t xml:space="preserve"> </w:t>
      </w:r>
      <w:r>
        <w:rPr>
          <w:rFonts w:hint="eastAsia"/>
        </w:rPr>
        <w:t>алкил</w:t>
      </w:r>
      <w:r>
        <w:t xml:space="preserve">- </w:t>
      </w:r>
      <w:r>
        <w:rPr>
          <w:rFonts w:hint="eastAsia"/>
        </w:rPr>
        <w:t>и</w:t>
      </w:r>
      <w:r>
        <w:t xml:space="preserve"> </w:t>
      </w:r>
      <w:r>
        <w:rPr>
          <w:rFonts w:hint="eastAsia"/>
        </w:rPr>
        <w:t>алкенилфенолов</w:t>
      </w:r>
      <w:r>
        <w:t xml:space="preserve"> </w:t>
      </w:r>
      <w:r>
        <w:rPr>
          <w:rFonts w:hint="eastAsia"/>
        </w:rPr>
        <w:t>в</w:t>
      </w:r>
      <w:r>
        <w:t xml:space="preserve"> </w:t>
      </w:r>
      <w:r>
        <w:rPr>
          <w:rFonts w:hint="eastAsia"/>
        </w:rPr>
        <w:t>тканях</w:t>
      </w:r>
      <w:r>
        <w:t xml:space="preserve"> </w:t>
      </w:r>
      <w:r>
        <w:rPr>
          <w:rFonts w:hint="eastAsia"/>
        </w:rPr>
        <w:t>и</w:t>
      </w:r>
      <w:r>
        <w:t xml:space="preserve"> </w:t>
      </w:r>
      <w:r>
        <w:rPr>
          <w:rFonts w:hint="eastAsia"/>
        </w:rPr>
        <w:t>биожидкостях</w:t>
      </w:r>
      <w:r>
        <w:t xml:space="preserve"> </w:t>
      </w:r>
      <w:r>
        <w:rPr>
          <w:rFonts w:hint="eastAsia"/>
        </w:rPr>
        <w:t>теплокровных</w:t>
      </w:r>
      <w:r>
        <w:t xml:space="preserve"> (</w:t>
      </w:r>
      <w:r>
        <w:rPr>
          <w:rFonts w:hint="eastAsia"/>
        </w:rPr>
        <w:t>на</w:t>
      </w:r>
      <w:r>
        <w:t xml:space="preserve"> </w:t>
      </w:r>
      <w:r>
        <w:rPr>
          <w:rFonts w:hint="eastAsia"/>
        </w:rPr>
        <w:t>примере</w:t>
      </w:r>
      <w:r>
        <w:t xml:space="preserve"> </w:t>
      </w:r>
      <w:r>
        <w:rPr>
          <w:rFonts w:hint="eastAsia"/>
        </w:rPr>
        <w:t>крыс</w:t>
      </w:r>
      <w:r>
        <w:t xml:space="preserve">) </w:t>
      </w:r>
      <w:r>
        <w:rPr>
          <w:rFonts w:hint="eastAsia"/>
        </w:rPr>
        <w:t>после</w:t>
      </w:r>
      <w:r>
        <w:t xml:space="preserve"> </w:t>
      </w:r>
      <w:r>
        <w:rPr>
          <w:rFonts w:hint="eastAsia"/>
        </w:rPr>
        <w:t>перорального</w:t>
      </w:r>
      <w:r>
        <w:t xml:space="preserve"> </w:t>
      </w:r>
      <w:r>
        <w:rPr>
          <w:rFonts w:hint="eastAsia"/>
        </w:rPr>
        <w:t>введения</w:t>
      </w:r>
      <w:r>
        <w:t xml:space="preserve"> </w:t>
      </w:r>
      <w:r>
        <w:rPr>
          <w:rFonts w:hint="eastAsia"/>
        </w:rPr>
        <w:t>аналитов</w:t>
      </w:r>
    </w:p>
    <w:p w14:paraId="19EF201B" w14:textId="77777777" w:rsidR="004E4CFC" w:rsidRDefault="004E4CFC" w:rsidP="004E4CFC"/>
    <w:p w14:paraId="05AF5A0B" w14:textId="77777777" w:rsidR="004E4CFC" w:rsidRDefault="004E4CFC" w:rsidP="004E4CFC">
      <w:r>
        <w:t xml:space="preserve">6.2. </w:t>
      </w:r>
      <w:r>
        <w:rPr>
          <w:rFonts w:hint="eastAsia"/>
        </w:rPr>
        <w:t>Сохраняемость</w:t>
      </w:r>
      <w:r>
        <w:t xml:space="preserve"> 2,4-</w:t>
      </w:r>
      <w:r>
        <w:rPr>
          <w:rFonts w:hint="eastAsia"/>
        </w:rPr>
        <w:t>ди</w:t>
      </w:r>
      <w:r>
        <w:t>-</w:t>
      </w:r>
      <w:r>
        <w:rPr>
          <w:rFonts w:hint="eastAsia"/>
        </w:rPr>
        <w:t>трет</w:t>
      </w:r>
      <w:r>
        <w:t>-</w:t>
      </w:r>
      <w:r>
        <w:rPr>
          <w:rFonts w:hint="eastAsia"/>
        </w:rPr>
        <w:t>бутилгидроксибензола</w:t>
      </w:r>
      <w:r>
        <w:t>, 2,6-</w:t>
      </w:r>
      <w:r>
        <w:rPr>
          <w:rFonts w:hint="eastAsia"/>
        </w:rPr>
        <w:t>ди</w:t>
      </w:r>
      <w:r>
        <w:t>-</w:t>
      </w:r>
      <w:r>
        <w:rPr>
          <w:rFonts w:hint="eastAsia"/>
        </w:rPr>
        <w:t>трет</w:t>
      </w:r>
      <w:r>
        <w:t>-</w:t>
      </w:r>
      <w:r>
        <w:rPr>
          <w:rFonts w:hint="eastAsia"/>
        </w:rPr>
        <w:t>бутилгидроксибензола</w:t>
      </w:r>
      <w:r>
        <w:t xml:space="preserve"> </w:t>
      </w:r>
      <w:r>
        <w:rPr>
          <w:rFonts w:hint="eastAsia"/>
        </w:rPr>
        <w:t>и</w:t>
      </w:r>
      <w:r>
        <w:t xml:space="preserve"> 2-</w:t>
      </w:r>
      <w:r>
        <w:rPr>
          <w:rFonts w:hint="eastAsia"/>
        </w:rPr>
        <w:t>метокси</w:t>
      </w:r>
      <w:r>
        <w:t>-4-(1-</w:t>
      </w:r>
      <w:r>
        <w:rPr>
          <w:rFonts w:hint="eastAsia"/>
        </w:rPr>
        <w:t>пропенил</w:t>
      </w:r>
      <w:r>
        <w:t>)-</w:t>
      </w:r>
      <w:r>
        <w:rPr>
          <w:rFonts w:hint="eastAsia"/>
        </w:rPr>
        <w:t>гидроксибензола</w:t>
      </w:r>
      <w:r>
        <w:t xml:space="preserve"> </w:t>
      </w:r>
      <w:r>
        <w:rPr>
          <w:rFonts w:hint="eastAsia"/>
        </w:rPr>
        <w:t>в</w:t>
      </w:r>
    </w:p>
    <w:p w14:paraId="331E0E3F" w14:textId="77777777" w:rsidR="004E4CFC" w:rsidRDefault="004E4CFC" w:rsidP="004E4CFC"/>
    <w:p w14:paraId="23154DD9" w14:textId="77777777" w:rsidR="004E4CFC" w:rsidRDefault="004E4CFC" w:rsidP="004E4CFC">
      <w:r>
        <w:rPr>
          <w:rFonts w:hint="eastAsia"/>
        </w:rPr>
        <w:t>биологическом</w:t>
      </w:r>
      <w:r>
        <w:t xml:space="preserve"> </w:t>
      </w:r>
      <w:r>
        <w:rPr>
          <w:rFonts w:hint="eastAsia"/>
        </w:rPr>
        <w:t>материале</w:t>
      </w:r>
    </w:p>
    <w:p w14:paraId="035831D6" w14:textId="77777777" w:rsidR="004E4CFC" w:rsidRDefault="004E4CFC" w:rsidP="004E4CFC"/>
    <w:p w14:paraId="697C9477" w14:textId="77777777" w:rsidR="004E4CFC" w:rsidRDefault="004E4CFC" w:rsidP="004E4CFC">
      <w:r>
        <w:rPr>
          <w:rFonts w:hint="eastAsia"/>
        </w:rPr>
        <w:t>ВЫВОДЫ</w:t>
      </w:r>
      <w:r>
        <w:t xml:space="preserve"> </w:t>
      </w:r>
      <w:r>
        <w:rPr>
          <w:rFonts w:hint="eastAsia"/>
        </w:rPr>
        <w:t>К</w:t>
      </w:r>
      <w:r>
        <w:t xml:space="preserve"> </w:t>
      </w:r>
      <w:r>
        <w:rPr>
          <w:rFonts w:hint="eastAsia"/>
        </w:rPr>
        <w:t>ШЕСТОЙ</w:t>
      </w:r>
      <w:r>
        <w:t xml:space="preserve"> </w:t>
      </w:r>
      <w:r>
        <w:rPr>
          <w:rFonts w:hint="eastAsia"/>
        </w:rPr>
        <w:t>ГЛАВЕ</w:t>
      </w:r>
    </w:p>
    <w:p w14:paraId="6B587C22" w14:textId="77777777" w:rsidR="004E4CFC" w:rsidRDefault="004E4CFC" w:rsidP="004E4CFC"/>
    <w:p w14:paraId="3C9F1B90" w14:textId="77777777" w:rsidR="004E4CFC" w:rsidRDefault="004E4CFC" w:rsidP="004E4CFC">
      <w:r>
        <w:rPr>
          <w:rFonts w:hint="eastAsia"/>
        </w:rPr>
        <w:t>ОБЩАЯ</w:t>
      </w:r>
      <w:r>
        <w:t xml:space="preserve"> </w:t>
      </w:r>
      <w:r>
        <w:rPr>
          <w:rFonts w:hint="eastAsia"/>
        </w:rPr>
        <w:t>СХЕМА</w:t>
      </w:r>
      <w:r>
        <w:t xml:space="preserve"> </w:t>
      </w:r>
      <w:r>
        <w:rPr>
          <w:rFonts w:hint="eastAsia"/>
        </w:rPr>
        <w:t>ИССЛЕДОВАНИЯ</w:t>
      </w:r>
      <w:r>
        <w:t xml:space="preserve"> </w:t>
      </w:r>
      <w:r>
        <w:rPr>
          <w:rFonts w:hint="eastAsia"/>
        </w:rPr>
        <w:t>БИОМАТЕРИАЛА</w:t>
      </w:r>
      <w:r>
        <w:t xml:space="preserve"> </w:t>
      </w:r>
      <w:r>
        <w:rPr>
          <w:rFonts w:hint="eastAsia"/>
        </w:rPr>
        <w:t>НА</w:t>
      </w:r>
      <w:r>
        <w:t xml:space="preserve"> </w:t>
      </w:r>
      <w:r>
        <w:rPr>
          <w:rFonts w:hint="eastAsia"/>
        </w:rPr>
        <w:t>ПРИСУТСТВИЕ</w:t>
      </w:r>
      <w:r>
        <w:t xml:space="preserve"> 2,4-</w:t>
      </w:r>
      <w:r>
        <w:rPr>
          <w:rFonts w:hint="eastAsia"/>
        </w:rPr>
        <w:t>ДИ</w:t>
      </w:r>
      <w:r>
        <w:t>-</w:t>
      </w:r>
      <w:r>
        <w:rPr>
          <w:rFonts w:hint="eastAsia"/>
        </w:rPr>
        <w:t>ТРЕТ</w:t>
      </w:r>
      <w:r>
        <w:t>-</w:t>
      </w:r>
      <w:r>
        <w:rPr>
          <w:rFonts w:hint="eastAsia"/>
        </w:rPr>
        <w:t>БУТИЛГИДРОКСИБЕНЗОЛА</w:t>
      </w:r>
      <w:r>
        <w:t>, 2,6-</w:t>
      </w:r>
      <w:r>
        <w:rPr>
          <w:rFonts w:hint="eastAsia"/>
        </w:rPr>
        <w:t>ДИ</w:t>
      </w:r>
      <w:r>
        <w:t>-</w:t>
      </w:r>
      <w:r>
        <w:rPr>
          <w:rFonts w:hint="eastAsia"/>
        </w:rPr>
        <w:t>ТРЕТ</w:t>
      </w:r>
      <w:r>
        <w:t>-</w:t>
      </w:r>
      <w:r>
        <w:rPr>
          <w:rFonts w:hint="eastAsia"/>
        </w:rPr>
        <w:t>БУТИЛГИДРОКСИБЕНЗОЛА</w:t>
      </w:r>
      <w:r>
        <w:t xml:space="preserve"> </w:t>
      </w:r>
      <w:r>
        <w:rPr>
          <w:rFonts w:hint="eastAsia"/>
        </w:rPr>
        <w:t>И</w:t>
      </w:r>
      <w:r>
        <w:t xml:space="preserve"> 2-</w:t>
      </w:r>
      <w:r>
        <w:rPr>
          <w:rFonts w:hint="eastAsia"/>
        </w:rPr>
        <w:t>МЕТОКСИ</w:t>
      </w:r>
      <w:r>
        <w:t>-4-(1 -</w:t>
      </w:r>
      <w:r>
        <w:rPr>
          <w:rFonts w:hint="eastAsia"/>
        </w:rPr>
        <w:t>ПРОПЕНИЛ</w:t>
      </w:r>
      <w:r>
        <w:t>)-</w:t>
      </w:r>
    </w:p>
    <w:p w14:paraId="3EF13CDA" w14:textId="77777777" w:rsidR="004E4CFC" w:rsidRDefault="004E4CFC" w:rsidP="004E4CFC"/>
    <w:p w14:paraId="47B8535B" w14:textId="77777777" w:rsidR="004E4CFC" w:rsidRDefault="004E4CFC" w:rsidP="004E4CFC">
      <w:r>
        <w:rPr>
          <w:rFonts w:hint="eastAsia"/>
        </w:rPr>
        <w:t>ГИДРОКСИБЕНЗОЛА</w:t>
      </w:r>
    </w:p>
    <w:p w14:paraId="0562B3F0" w14:textId="77777777" w:rsidR="004E4CFC" w:rsidRDefault="004E4CFC" w:rsidP="004E4CFC"/>
    <w:p w14:paraId="369DA48D" w14:textId="77777777" w:rsidR="004E4CFC" w:rsidRDefault="004E4CFC" w:rsidP="004E4CFC">
      <w:r>
        <w:rPr>
          <w:rFonts w:hint="eastAsia"/>
        </w:rPr>
        <w:t>ОБЩИЕ</w:t>
      </w:r>
      <w:r>
        <w:t xml:space="preserve"> </w:t>
      </w:r>
      <w:r>
        <w:rPr>
          <w:rFonts w:hint="eastAsia"/>
        </w:rPr>
        <w:t>ВЫВОДЫ</w:t>
      </w:r>
    </w:p>
    <w:p w14:paraId="58BE8F0F" w14:textId="77777777" w:rsidR="004E4CFC" w:rsidRDefault="004E4CFC" w:rsidP="004E4CFC"/>
    <w:p w14:paraId="21832A7D" w14:textId="77777777" w:rsidR="004E4CFC" w:rsidRDefault="004E4CFC" w:rsidP="004E4CFC">
      <w:r>
        <w:rPr>
          <w:rFonts w:hint="eastAsia"/>
        </w:rPr>
        <w:t>СПИСОК</w:t>
      </w:r>
      <w:r>
        <w:t xml:space="preserve"> </w:t>
      </w:r>
      <w:r>
        <w:rPr>
          <w:rFonts w:hint="eastAsia"/>
        </w:rPr>
        <w:t>ЛИТЕРАТУРЫ</w:t>
      </w:r>
      <w:r>
        <w:t>...............................................................1VV</w:t>
      </w:r>
    </w:p>
    <w:p w14:paraId="4001B070" w14:textId="77777777" w:rsidR="004E4CFC" w:rsidRDefault="004E4CFC" w:rsidP="004E4CFC"/>
    <w:p w14:paraId="2A1A185B" w14:textId="1BDA86EA" w:rsidR="004E4CFC" w:rsidRPr="004E4CFC" w:rsidRDefault="004E4CFC" w:rsidP="004E4CFC">
      <w:r>
        <w:rPr>
          <w:rFonts w:hint="eastAsia"/>
        </w:rPr>
        <w:t>ПРИЛОЖЕНИЕ</w:t>
      </w:r>
    </w:p>
    <w:sectPr w:rsidR="004E4CFC" w:rsidRPr="004E4CFC" w:rsidSect="007A7D0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FBB41" w14:textId="77777777" w:rsidR="007A7D06" w:rsidRDefault="007A7D06">
      <w:pPr>
        <w:spacing w:after="0" w:line="240" w:lineRule="auto"/>
      </w:pPr>
      <w:r>
        <w:separator/>
      </w:r>
    </w:p>
  </w:endnote>
  <w:endnote w:type="continuationSeparator" w:id="0">
    <w:p w14:paraId="67018267" w14:textId="77777777" w:rsidR="007A7D06" w:rsidRDefault="007A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C469A" w14:textId="77777777" w:rsidR="007A7D06" w:rsidRDefault="007A7D06"/>
    <w:p w14:paraId="11FD3E7E" w14:textId="77777777" w:rsidR="007A7D06" w:rsidRDefault="007A7D06"/>
    <w:p w14:paraId="3B531242" w14:textId="77777777" w:rsidR="007A7D06" w:rsidRDefault="007A7D06"/>
    <w:p w14:paraId="7CF04770" w14:textId="77777777" w:rsidR="007A7D06" w:rsidRDefault="007A7D06"/>
    <w:p w14:paraId="28F18F3F" w14:textId="77777777" w:rsidR="007A7D06" w:rsidRDefault="007A7D06"/>
    <w:p w14:paraId="56112B98" w14:textId="77777777" w:rsidR="007A7D06" w:rsidRDefault="007A7D06"/>
    <w:p w14:paraId="6BC23989" w14:textId="77777777" w:rsidR="007A7D06" w:rsidRDefault="007A7D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3D0C56" wp14:editId="710F39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37884" w14:textId="77777777" w:rsidR="007A7D06" w:rsidRDefault="007A7D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3D0C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5C37884" w14:textId="77777777" w:rsidR="007A7D06" w:rsidRDefault="007A7D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263C60" w14:textId="77777777" w:rsidR="007A7D06" w:rsidRDefault="007A7D06"/>
    <w:p w14:paraId="76E6EF3C" w14:textId="77777777" w:rsidR="007A7D06" w:rsidRDefault="007A7D06"/>
    <w:p w14:paraId="1474D220" w14:textId="77777777" w:rsidR="007A7D06" w:rsidRDefault="007A7D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18F4B5" wp14:editId="0870C6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3BB78" w14:textId="77777777" w:rsidR="007A7D06" w:rsidRDefault="007A7D06"/>
                          <w:p w14:paraId="6AABD7E9" w14:textId="77777777" w:rsidR="007A7D06" w:rsidRDefault="007A7D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18F4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B33BB78" w14:textId="77777777" w:rsidR="007A7D06" w:rsidRDefault="007A7D06"/>
                    <w:p w14:paraId="6AABD7E9" w14:textId="77777777" w:rsidR="007A7D06" w:rsidRDefault="007A7D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ADDCE1" w14:textId="77777777" w:rsidR="007A7D06" w:rsidRDefault="007A7D06"/>
    <w:p w14:paraId="08FF99FB" w14:textId="77777777" w:rsidR="007A7D06" w:rsidRDefault="007A7D06">
      <w:pPr>
        <w:rPr>
          <w:sz w:val="2"/>
          <w:szCs w:val="2"/>
        </w:rPr>
      </w:pPr>
    </w:p>
    <w:p w14:paraId="50C2D76C" w14:textId="77777777" w:rsidR="007A7D06" w:rsidRDefault="007A7D06"/>
    <w:p w14:paraId="5DCF2EA3" w14:textId="77777777" w:rsidR="007A7D06" w:rsidRDefault="007A7D06">
      <w:pPr>
        <w:spacing w:after="0" w:line="240" w:lineRule="auto"/>
      </w:pPr>
    </w:p>
  </w:footnote>
  <w:footnote w:type="continuationSeparator" w:id="0">
    <w:p w14:paraId="438BBE0C" w14:textId="77777777" w:rsidR="007A7D06" w:rsidRDefault="007A7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06"/>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18131</TotalTime>
  <Pages>7</Pages>
  <Words>783</Words>
  <Characters>4469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2926</cp:revision>
  <cp:lastPrinted>2009-02-06T05:36:00Z</cp:lastPrinted>
  <dcterms:created xsi:type="dcterms:W3CDTF">2024-04-09T10:20:00Z</dcterms:created>
  <dcterms:modified xsi:type="dcterms:W3CDTF">2024-05-01T17:59:00Z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