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0977" w14:textId="633883E2" w:rsidR="006D13AE" w:rsidRDefault="00B275E4" w:rsidP="00B275E4">
      <w:pPr>
        <w:rPr>
          <w:lang w:val="en-US"/>
        </w:rPr>
      </w:pPr>
      <w:r w:rsidRPr="00B275E4">
        <w:rPr>
          <w:rFonts w:hint="eastAsia"/>
        </w:rPr>
        <w:t>Кунейко</w:t>
      </w:r>
      <w:r w:rsidRPr="00B275E4">
        <w:t xml:space="preserve"> </w:t>
      </w:r>
      <w:r w:rsidRPr="00B275E4">
        <w:rPr>
          <w:rFonts w:hint="eastAsia"/>
        </w:rPr>
        <w:t>Алексей</w:t>
      </w:r>
      <w:r w:rsidRPr="00B275E4">
        <w:t xml:space="preserve"> </w:t>
      </w:r>
      <w:r w:rsidRPr="00B275E4">
        <w:rPr>
          <w:rFonts w:hint="eastAsia"/>
        </w:rPr>
        <w:t>Николаевич</w:t>
      </w:r>
      <w:r>
        <w:rPr>
          <w:lang w:val="en-US"/>
        </w:rPr>
        <w:t xml:space="preserve"> </w:t>
      </w:r>
      <w:r w:rsidRPr="00B275E4">
        <w:rPr>
          <w:rFonts w:hint="eastAsia"/>
          <w:lang w:val="en-US"/>
        </w:rPr>
        <w:t>Правотворческая</w:t>
      </w:r>
      <w:r w:rsidRPr="00B275E4">
        <w:rPr>
          <w:lang w:val="en-US"/>
        </w:rPr>
        <w:t xml:space="preserve"> </w:t>
      </w:r>
      <w:r w:rsidRPr="00B275E4">
        <w:rPr>
          <w:rFonts w:hint="eastAsia"/>
          <w:lang w:val="en-US"/>
        </w:rPr>
        <w:t>деятельность</w:t>
      </w:r>
      <w:r w:rsidRPr="00B275E4">
        <w:rPr>
          <w:lang w:val="en-US"/>
        </w:rPr>
        <w:t xml:space="preserve"> </w:t>
      </w:r>
      <w:r w:rsidRPr="00B275E4">
        <w:rPr>
          <w:rFonts w:hint="eastAsia"/>
          <w:lang w:val="en-US"/>
        </w:rPr>
        <w:t>государственных</w:t>
      </w:r>
      <w:r w:rsidRPr="00B275E4">
        <w:rPr>
          <w:lang w:val="en-US"/>
        </w:rPr>
        <w:t xml:space="preserve"> </w:t>
      </w:r>
      <w:r w:rsidRPr="00B275E4">
        <w:rPr>
          <w:rFonts w:hint="eastAsia"/>
          <w:lang w:val="en-US"/>
        </w:rPr>
        <w:t>органов</w:t>
      </w:r>
      <w:r w:rsidRPr="00B275E4">
        <w:rPr>
          <w:lang w:val="en-US"/>
        </w:rPr>
        <w:t xml:space="preserve"> </w:t>
      </w:r>
      <w:r w:rsidRPr="00B275E4">
        <w:rPr>
          <w:rFonts w:hint="eastAsia"/>
          <w:lang w:val="en-US"/>
        </w:rPr>
        <w:t>Российской</w:t>
      </w:r>
      <w:r w:rsidRPr="00B275E4">
        <w:rPr>
          <w:lang w:val="en-US"/>
        </w:rPr>
        <w:t xml:space="preserve"> </w:t>
      </w:r>
      <w:r w:rsidRPr="00B275E4">
        <w:rPr>
          <w:rFonts w:hint="eastAsia"/>
          <w:lang w:val="en-US"/>
        </w:rPr>
        <w:t>империи</w:t>
      </w:r>
      <w:r w:rsidRPr="00B275E4">
        <w:rPr>
          <w:lang w:val="en-US"/>
        </w:rPr>
        <w:t xml:space="preserve"> </w:t>
      </w:r>
      <w:r w:rsidRPr="00B275E4">
        <w:rPr>
          <w:rFonts w:hint="eastAsia"/>
          <w:lang w:val="en-US"/>
        </w:rPr>
        <w:t>в</w:t>
      </w:r>
      <w:r w:rsidRPr="00B275E4">
        <w:rPr>
          <w:lang w:val="en-US"/>
        </w:rPr>
        <w:t xml:space="preserve"> </w:t>
      </w:r>
      <w:r w:rsidRPr="00B275E4">
        <w:rPr>
          <w:rFonts w:hint="eastAsia"/>
          <w:lang w:val="en-US"/>
        </w:rPr>
        <w:t>сфере</w:t>
      </w:r>
      <w:r w:rsidRPr="00B275E4">
        <w:rPr>
          <w:lang w:val="en-US"/>
        </w:rPr>
        <w:t xml:space="preserve"> </w:t>
      </w:r>
      <w:r w:rsidRPr="00B275E4">
        <w:rPr>
          <w:rFonts w:hint="eastAsia"/>
          <w:lang w:val="en-US"/>
        </w:rPr>
        <w:t>торгового</w:t>
      </w:r>
      <w:r w:rsidRPr="00B275E4">
        <w:rPr>
          <w:lang w:val="en-US"/>
        </w:rPr>
        <w:t xml:space="preserve"> </w:t>
      </w:r>
      <w:r w:rsidRPr="00B275E4">
        <w:rPr>
          <w:rFonts w:hint="eastAsia"/>
          <w:lang w:val="en-US"/>
        </w:rPr>
        <w:t>права</w:t>
      </w:r>
      <w:r w:rsidRPr="00B275E4">
        <w:rPr>
          <w:lang w:val="en-US"/>
        </w:rPr>
        <w:t xml:space="preserve"> </w:t>
      </w:r>
      <w:r w:rsidRPr="00B275E4">
        <w:rPr>
          <w:rFonts w:hint="eastAsia"/>
          <w:lang w:val="en-US"/>
        </w:rPr>
        <w:t>в</w:t>
      </w:r>
      <w:r w:rsidRPr="00B275E4">
        <w:rPr>
          <w:lang w:val="en-US"/>
        </w:rPr>
        <w:t xml:space="preserve"> 1800</w:t>
      </w:r>
      <w:r w:rsidRPr="00B275E4">
        <w:rPr>
          <w:rFonts w:hint="eastAsia"/>
          <w:lang w:val="en-US"/>
        </w:rPr>
        <w:t>–</w:t>
      </w:r>
      <w:r w:rsidRPr="00B275E4">
        <w:rPr>
          <w:lang w:val="en-US"/>
        </w:rPr>
        <w:t>1870-</w:t>
      </w:r>
      <w:r w:rsidRPr="00B275E4">
        <w:rPr>
          <w:rFonts w:hint="eastAsia"/>
          <w:lang w:val="en-US"/>
        </w:rPr>
        <w:t>е</w:t>
      </w:r>
      <w:r w:rsidRPr="00B275E4">
        <w:rPr>
          <w:lang w:val="en-US"/>
        </w:rPr>
        <w:t xml:space="preserve"> </w:t>
      </w:r>
      <w:r w:rsidRPr="00B275E4">
        <w:rPr>
          <w:rFonts w:hint="eastAsia"/>
          <w:lang w:val="en-US"/>
        </w:rPr>
        <w:t>гг</w:t>
      </w:r>
      <w:r w:rsidRPr="00B275E4">
        <w:rPr>
          <w:lang w:val="en-US"/>
        </w:rPr>
        <w:t>.</w:t>
      </w:r>
    </w:p>
    <w:p w14:paraId="3EFCF828" w14:textId="77777777" w:rsidR="00B275E4" w:rsidRPr="00B275E4" w:rsidRDefault="00B275E4" w:rsidP="00B275E4">
      <w:r w:rsidRPr="00B275E4">
        <w:rPr>
          <w:rFonts w:hint="eastAsia"/>
        </w:rPr>
        <w:t>ОГЛАВЛЕНИЕ</w:t>
      </w:r>
      <w:r w:rsidRPr="00B275E4">
        <w:rPr>
          <w:lang w:val="en-US"/>
        </w:rPr>
        <w:t xml:space="preserve"> </w:t>
      </w:r>
      <w:r w:rsidRPr="00B275E4">
        <w:rPr>
          <w:rFonts w:hint="eastAsia"/>
        </w:rPr>
        <w:t>ДИССЕРТАЦИИ</w:t>
      </w:r>
    </w:p>
    <w:p w14:paraId="09C8E2BD" w14:textId="77777777" w:rsidR="00B275E4" w:rsidRPr="00B275E4" w:rsidRDefault="00B275E4" w:rsidP="00B275E4">
      <w:r w:rsidRPr="00B275E4">
        <w:rPr>
          <w:rFonts w:hint="eastAsia"/>
        </w:rPr>
        <w:t>кандидат</w:t>
      </w:r>
      <w:r w:rsidRPr="00B275E4">
        <w:rPr>
          <w:lang w:val="en-US"/>
        </w:rPr>
        <w:t xml:space="preserve"> </w:t>
      </w:r>
      <w:r w:rsidRPr="00B275E4">
        <w:rPr>
          <w:rFonts w:hint="eastAsia"/>
        </w:rPr>
        <w:t>наук</w:t>
      </w:r>
      <w:r w:rsidRPr="00B275E4">
        <w:rPr>
          <w:lang w:val="en-US"/>
        </w:rPr>
        <w:t xml:space="preserve"> </w:t>
      </w:r>
      <w:r w:rsidRPr="00B275E4">
        <w:rPr>
          <w:rFonts w:hint="eastAsia"/>
        </w:rPr>
        <w:t>Кунейко</w:t>
      </w:r>
      <w:r w:rsidRPr="00B275E4">
        <w:rPr>
          <w:lang w:val="en-US"/>
        </w:rPr>
        <w:t xml:space="preserve"> </w:t>
      </w:r>
      <w:r w:rsidRPr="00B275E4">
        <w:rPr>
          <w:rFonts w:hint="eastAsia"/>
        </w:rPr>
        <w:t>Алексей</w:t>
      </w:r>
      <w:r w:rsidRPr="00B275E4">
        <w:rPr>
          <w:lang w:val="en-US"/>
        </w:rPr>
        <w:t xml:space="preserve"> </w:t>
      </w:r>
      <w:r w:rsidRPr="00B275E4">
        <w:rPr>
          <w:rFonts w:hint="eastAsia"/>
        </w:rPr>
        <w:t>Николаевич</w:t>
      </w:r>
    </w:p>
    <w:p w14:paraId="7AAF15B8" w14:textId="77777777" w:rsidR="00B275E4" w:rsidRPr="00B275E4" w:rsidRDefault="00B275E4" w:rsidP="00B275E4">
      <w:pPr>
        <w:rPr>
          <w:lang w:val="en-US"/>
        </w:rPr>
      </w:pPr>
      <w:r w:rsidRPr="00B275E4">
        <w:rPr>
          <w:rFonts w:hint="eastAsia"/>
          <w:lang w:val="en-US"/>
        </w:rPr>
        <w:t>ОГЛАВЛЕНИЕ</w:t>
      </w:r>
    </w:p>
    <w:p w14:paraId="29E1225D" w14:textId="77777777" w:rsidR="00B275E4" w:rsidRPr="00B275E4" w:rsidRDefault="00B275E4" w:rsidP="00B275E4">
      <w:pPr>
        <w:rPr>
          <w:lang w:val="en-US"/>
        </w:rPr>
      </w:pPr>
    </w:p>
    <w:p w14:paraId="3CF020A1" w14:textId="77777777" w:rsidR="00B275E4" w:rsidRPr="00B275E4" w:rsidRDefault="00B275E4" w:rsidP="00B275E4">
      <w:pPr>
        <w:rPr>
          <w:lang w:val="en-US"/>
        </w:rPr>
      </w:pPr>
      <w:r w:rsidRPr="00B275E4">
        <w:rPr>
          <w:rFonts w:hint="eastAsia"/>
          <w:lang w:val="en-US"/>
        </w:rPr>
        <w:t>Глава</w:t>
      </w:r>
      <w:r w:rsidRPr="00B275E4">
        <w:rPr>
          <w:lang w:val="en-US"/>
        </w:rPr>
        <w:t xml:space="preserve"> I.</w:t>
      </w:r>
    </w:p>
    <w:p w14:paraId="632087F8" w14:textId="77777777" w:rsidR="00B275E4" w:rsidRPr="00B275E4" w:rsidRDefault="00B275E4" w:rsidP="00B275E4">
      <w:pPr>
        <w:rPr>
          <w:lang w:val="en-US"/>
        </w:rPr>
      </w:pPr>
    </w:p>
    <w:p w14:paraId="720D19DF" w14:textId="77777777" w:rsidR="00B275E4" w:rsidRPr="00B275E4" w:rsidRDefault="00B275E4" w:rsidP="00B275E4">
      <w:pPr>
        <w:rPr>
          <w:lang w:val="en-US"/>
        </w:rPr>
      </w:pPr>
      <w:r w:rsidRPr="00B275E4">
        <w:rPr>
          <w:rFonts w:hint="eastAsia"/>
          <w:lang w:val="en-US"/>
        </w:rPr>
        <w:t>§</w:t>
      </w:r>
      <w:r w:rsidRPr="00B275E4">
        <w:rPr>
          <w:lang w:val="en-US"/>
        </w:rPr>
        <w:t xml:space="preserve"> 1 </w:t>
      </w:r>
      <w:r w:rsidRPr="00B275E4">
        <w:rPr>
          <w:rFonts w:hint="eastAsia"/>
          <w:lang w:val="en-US"/>
        </w:rPr>
        <w:t>§</w:t>
      </w:r>
      <w:r w:rsidRPr="00B275E4">
        <w:rPr>
          <w:lang w:val="en-US"/>
        </w:rPr>
        <w:t xml:space="preserve"> 2 </w:t>
      </w:r>
      <w:r w:rsidRPr="00B275E4">
        <w:rPr>
          <w:rFonts w:hint="eastAsia"/>
          <w:lang w:val="en-US"/>
        </w:rPr>
        <w:t>§</w:t>
      </w:r>
    </w:p>
    <w:p w14:paraId="7BA6659C" w14:textId="77777777" w:rsidR="00B275E4" w:rsidRPr="00B275E4" w:rsidRDefault="00B275E4" w:rsidP="00B275E4">
      <w:pPr>
        <w:rPr>
          <w:lang w:val="en-US"/>
        </w:rPr>
      </w:pPr>
    </w:p>
    <w:p w14:paraId="39951D90" w14:textId="77777777" w:rsidR="00B275E4" w:rsidRPr="00B275E4" w:rsidRDefault="00B275E4" w:rsidP="00B275E4">
      <w:pPr>
        <w:rPr>
          <w:lang w:val="en-US"/>
        </w:rPr>
      </w:pPr>
      <w:r w:rsidRPr="00B275E4">
        <w:rPr>
          <w:rFonts w:hint="eastAsia"/>
          <w:lang w:val="en-US"/>
        </w:rPr>
        <w:t>Глава</w:t>
      </w:r>
      <w:r w:rsidRPr="00B275E4">
        <w:rPr>
          <w:lang w:val="en-US"/>
        </w:rPr>
        <w:t xml:space="preserve"> II.</w:t>
      </w:r>
    </w:p>
    <w:p w14:paraId="289BFBF3" w14:textId="77777777" w:rsidR="00B275E4" w:rsidRPr="00B275E4" w:rsidRDefault="00B275E4" w:rsidP="00B275E4">
      <w:pPr>
        <w:rPr>
          <w:lang w:val="en-US"/>
        </w:rPr>
      </w:pPr>
    </w:p>
    <w:p w14:paraId="031D5C91" w14:textId="77777777" w:rsidR="00B275E4" w:rsidRPr="00B275E4" w:rsidRDefault="00B275E4" w:rsidP="00B275E4">
      <w:pPr>
        <w:rPr>
          <w:lang w:val="en-US"/>
        </w:rPr>
      </w:pPr>
      <w:r w:rsidRPr="00B275E4">
        <w:rPr>
          <w:rFonts w:hint="eastAsia"/>
          <w:lang w:val="en-US"/>
        </w:rPr>
        <w:t>§</w:t>
      </w:r>
    </w:p>
    <w:p w14:paraId="1874DE80" w14:textId="77777777" w:rsidR="00B275E4" w:rsidRPr="00B275E4" w:rsidRDefault="00B275E4" w:rsidP="00B275E4">
      <w:pPr>
        <w:rPr>
          <w:lang w:val="en-US"/>
        </w:rPr>
      </w:pPr>
    </w:p>
    <w:p w14:paraId="56889457" w14:textId="77777777" w:rsidR="00B275E4" w:rsidRPr="00B275E4" w:rsidRDefault="00B275E4" w:rsidP="00B275E4">
      <w:pPr>
        <w:rPr>
          <w:lang w:val="en-US"/>
        </w:rPr>
      </w:pPr>
      <w:r w:rsidRPr="00B275E4">
        <w:rPr>
          <w:rFonts w:hint="eastAsia"/>
          <w:lang w:val="en-US"/>
        </w:rPr>
        <w:t>§</w:t>
      </w:r>
    </w:p>
    <w:p w14:paraId="50AFB528" w14:textId="77777777" w:rsidR="00B275E4" w:rsidRPr="00B275E4" w:rsidRDefault="00B275E4" w:rsidP="00B275E4">
      <w:pPr>
        <w:rPr>
          <w:lang w:val="en-US"/>
        </w:rPr>
      </w:pPr>
    </w:p>
    <w:p w14:paraId="7FC59A6A" w14:textId="77777777" w:rsidR="00B275E4" w:rsidRPr="00B275E4" w:rsidRDefault="00B275E4" w:rsidP="00B275E4">
      <w:pPr>
        <w:rPr>
          <w:lang w:val="en-US"/>
        </w:rPr>
      </w:pPr>
      <w:r w:rsidRPr="00B275E4">
        <w:rPr>
          <w:rFonts w:hint="eastAsia"/>
          <w:lang w:val="en-US"/>
        </w:rPr>
        <w:t>ВВЕДЕНИЕ</w:t>
      </w:r>
    </w:p>
    <w:p w14:paraId="5AC1E15F" w14:textId="77777777" w:rsidR="00B275E4" w:rsidRPr="00B275E4" w:rsidRDefault="00B275E4" w:rsidP="00B275E4">
      <w:pPr>
        <w:rPr>
          <w:lang w:val="en-US"/>
        </w:rPr>
      </w:pPr>
    </w:p>
    <w:p w14:paraId="5AEFE5EE" w14:textId="77777777" w:rsidR="00B275E4" w:rsidRPr="00B275E4" w:rsidRDefault="00B275E4" w:rsidP="00B275E4">
      <w:pPr>
        <w:rPr>
          <w:lang w:val="en-US"/>
        </w:rPr>
      </w:pPr>
      <w:r w:rsidRPr="00B275E4">
        <w:rPr>
          <w:rFonts w:hint="eastAsia"/>
          <w:lang w:val="en-US"/>
        </w:rPr>
        <w:t>ПРАВОТВОРЧЕСКАЯ</w:t>
      </w:r>
      <w:r w:rsidRPr="00B275E4">
        <w:rPr>
          <w:lang w:val="en-US"/>
        </w:rPr>
        <w:t xml:space="preserve"> </w:t>
      </w:r>
      <w:r w:rsidRPr="00B275E4">
        <w:rPr>
          <w:rFonts w:hint="eastAsia"/>
          <w:lang w:val="en-US"/>
        </w:rPr>
        <w:t>ДЕЯТЕЛЬНОСТЬ</w:t>
      </w:r>
    </w:p>
    <w:p w14:paraId="4054D54B" w14:textId="77777777" w:rsidR="00B275E4" w:rsidRPr="00B275E4" w:rsidRDefault="00B275E4" w:rsidP="00B275E4">
      <w:pPr>
        <w:rPr>
          <w:lang w:val="en-US"/>
        </w:rPr>
      </w:pPr>
    </w:p>
    <w:p w14:paraId="1187856D" w14:textId="77777777" w:rsidR="00B275E4" w:rsidRPr="00B275E4" w:rsidRDefault="00B275E4" w:rsidP="00B275E4">
      <w:pPr>
        <w:rPr>
          <w:lang w:val="en-US"/>
        </w:rPr>
      </w:pPr>
      <w:r w:rsidRPr="00B275E4">
        <w:rPr>
          <w:rFonts w:hint="eastAsia"/>
          <w:lang w:val="en-US"/>
        </w:rPr>
        <w:t>ГОСУДАРСТВЕННЫХ</w:t>
      </w:r>
      <w:r w:rsidRPr="00B275E4">
        <w:rPr>
          <w:lang w:val="en-US"/>
        </w:rPr>
        <w:t xml:space="preserve"> </w:t>
      </w:r>
      <w:r w:rsidRPr="00B275E4">
        <w:rPr>
          <w:rFonts w:hint="eastAsia"/>
          <w:lang w:val="en-US"/>
        </w:rPr>
        <w:t>ОРГАНОВ</w:t>
      </w:r>
    </w:p>
    <w:p w14:paraId="17165EA6" w14:textId="77777777" w:rsidR="00B275E4" w:rsidRPr="00B275E4" w:rsidRDefault="00B275E4" w:rsidP="00B275E4">
      <w:pPr>
        <w:rPr>
          <w:lang w:val="en-US"/>
        </w:rPr>
      </w:pPr>
    </w:p>
    <w:p w14:paraId="5039B4AF" w14:textId="77777777" w:rsidR="00B275E4" w:rsidRPr="00B275E4" w:rsidRDefault="00B275E4" w:rsidP="00B275E4">
      <w:pPr>
        <w:rPr>
          <w:lang w:val="en-US"/>
        </w:rPr>
      </w:pPr>
      <w:r w:rsidRPr="00B275E4">
        <w:rPr>
          <w:rFonts w:hint="eastAsia"/>
          <w:lang w:val="en-US"/>
        </w:rPr>
        <w:t>РОССИЙСКОЙ</w:t>
      </w:r>
      <w:r w:rsidRPr="00B275E4">
        <w:rPr>
          <w:lang w:val="en-US"/>
        </w:rPr>
        <w:t xml:space="preserve"> </w:t>
      </w:r>
      <w:r w:rsidRPr="00B275E4">
        <w:rPr>
          <w:rFonts w:hint="eastAsia"/>
          <w:lang w:val="en-US"/>
        </w:rPr>
        <w:t>ИМПЕРИИ</w:t>
      </w:r>
      <w:r w:rsidRPr="00B275E4">
        <w:rPr>
          <w:lang w:val="en-US"/>
        </w:rPr>
        <w:t xml:space="preserve"> </w:t>
      </w:r>
      <w:r w:rsidRPr="00B275E4">
        <w:rPr>
          <w:rFonts w:hint="eastAsia"/>
          <w:lang w:val="en-US"/>
        </w:rPr>
        <w:t>В</w:t>
      </w:r>
      <w:r w:rsidRPr="00B275E4">
        <w:rPr>
          <w:lang w:val="en-US"/>
        </w:rPr>
        <w:t xml:space="preserve"> </w:t>
      </w:r>
      <w:r w:rsidRPr="00B275E4">
        <w:rPr>
          <w:rFonts w:hint="eastAsia"/>
          <w:lang w:val="en-US"/>
        </w:rPr>
        <w:t>СФЕРЕ</w:t>
      </w:r>
      <w:r w:rsidRPr="00B275E4">
        <w:rPr>
          <w:lang w:val="en-US"/>
        </w:rPr>
        <w:t xml:space="preserve"> </w:t>
      </w:r>
      <w:r w:rsidRPr="00B275E4">
        <w:rPr>
          <w:rFonts w:hint="eastAsia"/>
          <w:lang w:val="en-US"/>
        </w:rPr>
        <w:t>ТОРГОВОГО</w:t>
      </w:r>
      <w:r w:rsidRPr="00B275E4">
        <w:rPr>
          <w:lang w:val="en-US"/>
        </w:rPr>
        <w:t xml:space="preserve"> </w:t>
      </w:r>
      <w:r w:rsidRPr="00B275E4">
        <w:rPr>
          <w:rFonts w:hint="eastAsia"/>
          <w:lang w:val="en-US"/>
        </w:rPr>
        <w:t>ПРАВА</w:t>
      </w:r>
      <w:r w:rsidRPr="00B275E4">
        <w:rPr>
          <w:lang w:val="en-US"/>
        </w:rPr>
        <w:t xml:space="preserve"> </w:t>
      </w:r>
      <w:r w:rsidRPr="00B275E4">
        <w:rPr>
          <w:rFonts w:hint="eastAsia"/>
          <w:lang w:val="en-US"/>
        </w:rPr>
        <w:t>В</w:t>
      </w:r>
      <w:r w:rsidRPr="00B275E4">
        <w:rPr>
          <w:lang w:val="en-US"/>
        </w:rPr>
        <w:t xml:space="preserve"> </w:t>
      </w:r>
      <w:r w:rsidRPr="00B275E4">
        <w:rPr>
          <w:rFonts w:hint="eastAsia"/>
          <w:lang w:val="en-US"/>
        </w:rPr>
        <w:t>ПЕРВОЙ</w:t>
      </w:r>
      <w:r w:rsidRPr="00B275E4">
        <w:rPr>
          <w:lang w:val="en-US"/>
        </w:rPr>
        <w:t xml:space="preserve"> </w:t>
      </w:r>
      <w:r w:rsidRPr="00B275E4">
        <w:rPr>
          <w:rFonts w:hint="eastAsia"/>
          <w:lang w:val="en-US"/>
        </w:rPr>
        <w:t>ПОЛОВИНЕ</w:t>
      </w:r>
      <w:r w:rsidRPr="00B275E4">
        <w:rPr>
          <w:lang w:val="en-US"/>
        </w:rPr>
        <w:t xml:space="preserve"> XIX </w:t>
      </w:r>
      <w:r w:rsidRPr="00B275E4">
        <w:rPr>
          <w:rFonts w:hint="eastAsia"/>
          <w:lang w:val="en-US"/>
        </w:rPr>
        <w:t>В</w:t>
      </w:r>
      <w:r w:rsidRPr="00B275E4">
        <w:rPr>
          <w:lang w:val="en-US"/>
        </w:rPr>
        <w:t>.</w:t>
      </w:r>
    </w:p>
    <w:p w14:paraId="50D5881F" w14:textId="77777777" w:rsidR="00B275E4" w:rsidRPr="00B275E4" w:rsidRDefault="00B275E4" w:rsidP="00B275E4">
      <w:pPr>
        <w:rPr>
          <w:lang w:val="en-US"/>
        </w:rPr>
      </w:pPr>
    </w:p>
    <w:p w14:paraId="2AD3F257" w14:textId="77777777" w:rsidR="00B275E4" w:rsidRPr="00B275E4" w:rsidRDefault="00B275E4" w:rsidP="00B275E4">
      <w:pPr>
        <w:rPr>
          <w:lang w:val="en-US"/>
        </w:rPr>
      </w:pPr>
      <w:r w:rsidRPr="00B275E4">
        <w:rPr>
          <w:rFonts w:hint="eastAsia"/>
          <w:lang w:val="en-US"/>
        </w:rPr>
        <w:t>Правотворческая</w:t>
      </w:r>
      <w:r w:rsidRPr="00B275E4">
        <w:rPr>
          <w:lang w:val="en-US"/>
        </w:rPr>
        <w:t xml:space="preserve"> </w:t>
      </w:r>
      <w:r w:rsidRPr="00B275E4">
        <w:rPr>
          <w:rFonts w:hint="eastAsia"/>
          <w:lang w:val="en-US"/>
        </w:rPr>
        <w:t>деятельность</w:t>
      </w:r>
    </w:p>
    <w:p w14:paraId="2004CEB8" w14:textId="77777777" w:rsidR="00B275E4" w:rsidRPr="00B275E4" w:rsidRDefault="00B275E4" w:rsidP="00B275E4">
      <w:pPr>
        <w:rPr>
          <w:lang w:val="en-US"/>
        </w:rPr>
      </w:pPr>
    </w:p>
    <w:p w14:paraId="737B3DE2" w14:textId="77777777" w:rsidR="00B275E4" w:rsidRPr="00B275E4" w:rsidRDefault="00B275E4" w:rsidP="00B275E4">
      <w:pPr>
        <w:rPr>
          <w:lang w:val="en-US"/>
        </w:rPr>
      </w:pPr>
      <w:r w:rsidRPr="00B275E4">
        <w:rPr>
          <w:rFonts w:hint="eastAsia"/>
          <w:lang w:val="en-US"/>
        </w:rPr>
        <w:t>Комиссии</w:t>
      </w:r>
      <w:r w:rsidRPr="00B275E4">
        <w:rPr>
          <w:lang w:val="en-US"/>
        </w:rPr>
        <w:t xml:space="preserve"> </w:t>
      </w:r>
      <w:r w:rsidRPr="00B275E4">
        <w:rPr>
          <w:rFonts w:hint="eastAsia"/>
          <w:lang w:val="en-US"/>
        </w:rPr>
        <w:t>составления</w:t>
      </w:r>
      <w:r w:rsidRPr="00B275E4">
        <w:rPr>
          <w:lang w:val="en-US"/>
        </w:rPr>
        <w:t xml:space="preserve"> </w:t>
      </w:r>
      <w:r w:rsidRPr="00B275E4">
        <w:rPr>
          <w:rFonts w:hint="eastAsia"/>
          <w:lang w:val="en-US"/>
        </w:rPr>
        <w:t>законов</w:t>
      </w:r>
      <w:r w:rsidRPr="00B275E4">
        <w:rPr>
          <w:lang w:val="en-US"/>
        </w:rPr>
        <w:t xml:space="preserve"> (1804-1821 </w:t>
      </w:r>
      <w:r w:rsidRPr="00B275E4">
        <w:rPr>
          <w:rFonts w:hint="eastAsia"/>
          <w:lang w:val="en-US"/>
        </w:rPr>
        <w:t>гг</w:t>
      </w:r>
      <w:r w:rsidRPr="00B275E4">
        <w:rPr>
          <w:lang w:val="en-US"/>
        </w:rPr>
        <w:t>.)</w:t>
      </w:r>
    </w:p>
    <w:p w14:paraId="5A020D86" w14:textId="77777777" w:rsidR="00B275E4" w:rsidRPr="00B275E4" w:rsidRDefault="00B275E4" w:rsidP="00B275E4">
      <w:pPr>
        <w:rPr>
          <w:lang w:val="en-US"/>
        </w:rPr>
      </w:pPr>
    </w:p>
    <w:p w14:paraId="1BCDA26D" w14:textId="77777777" w:rsidR="00B275E4" w:rsidRPr="00B275E4" w:rsidRDefault="00B275E4" w:rsidP="00B275E4">
      <w:pPr>
        <w:rPr>
          <w:lang w:val="en-US"/>
        </w:rPr>
      </w:pPr>
      <w:r w:rsidRPr="00B275E4">
        <w:rPr>
          <w:rFonts w:hint="eastAsia"/>
          <w:lang w:val="en-US"/>
        </w:rPr>
        <w:t>Правотворческая</w:t>
      </w:r>
      <w:r w:rsidRPr="00B275E4">
        <w:rPr>
          <w:lang w:val="en-US"/>
        </w:rPr>
        <w:t xml:space="preserve"> </w:t>
      </w:r>
      <w:r w:rsidRPr="00B275E4">
        <w:rPr>
          <w:rFonts w:hint="eastAsia"/>
          <w:lang w:val="en-US"/>
        </w:rPr>
        <w:t>деятельность</w:t>
      </w:r>
    </w:p>
    <w:p w14:paraId="3ADCF3C8" w14:textId="77777777" w:rsidR="00B275E4" w:rsidRPr="00B275E4" w:rsidRDefault="00B275E4" w:rsidP="00B275E4">
      <w:pPr>
        <w:rPr>
          <w:lang w:val="en-US"/>
        </w:rPr>
      </w:pPr>
    </w:p>
    <w:p w14:paraId="498124BC" w14:textId="77777777" w:rsidR="00B275E4" w:rsidRPr="00B275E4" w:rsidRDefault="00B275E4" w:rsidP="00B275E4">
      <w:pPr>
        <w:rPr>
          <w:lang w:val="en-US"/>
        </w:rPr>
      </w:pPr>
      <w:r w:rsidRPr="00B275E4">
        <w:rPr>
          <w:rFonts w:hint="eastAsia"/>
          <w:lang w:val="en-US"/>
        </w:rPr>
        <w:lastRenderedPageBreak/>
        <w:t>под</w:t>
      </w:r>
      <w:r w:rsidRPr="00B275E4">
        <w:rPr>
          <w:lang w:val="en-US"/>
        </w:rPr>
        <w:t xml:space="preserve"> </w:t>
      </w:r>
      <w:r w:rsidRPr="00B275E4">
        <w:rPr>
          <w:rFonts w:hint="eastAsia"/>
          <w:lang w:val="en-US"/>
        </w:rPr>
        <w:t>руководством</w:t>
      </w:r>
      <w:r w:rsidRPr="00B275E4">
        <w:rPr>
          <w:lang w:val="en-US"/>
        </w:rPr>
        <w:t xml:space="preserve"> </w:t>
      </w:r>
      <w:r w:rsidRPr="00B275E4">
        <w:rPr>
          <w:rFonts w:hint="eastAsia"/>
          <w:lang w:val="en-US"/>
        </w:rPr>
        <w:t>М</w:t>
      </w:r>
      <w:r w:rsidRPr="00B275E4">
        <w:rPr>
          <w:lang w:val="en-US"/>
        </w:rPr>
        <w:t>.</w:t>
      </w:r>
      <w:r w:rsidRPr="00B275E4">
        <w:rPr>
          <w:rFonts w:hint="eastAsia"/>
          <w:lang w:val="en-US"/>
        </w:rPr>
        <w:t>М</w:t>
      </w:r>
      <w:r w:rsidRPr="00B275E4">
        <w:rPr>
          <w:lang w:val="en-US"/>
        </w:rPr>
        <w:t xml:space="preserve">. </w:t>
      </w:r>
      <w:r w:rsidRPr="00B275E4">
        <w:rPr>
          <w:rFonts w:hint="eastAsia"/>
          <w:lang w:val="en-US"/>
        </w:rPr>
        <w:t>Сперанского</w:t>
      </w:r>
    </w:p>
    <w:p w14:paraId="7A6B1B68" w14:textId="77777777" w:rsidR="00B275E4" w:rsidRPr="00B275E4" w:rsidRDefault="00B275E4" w:rsidP="00B275E4">
      <w:pPr>
        <w:rPr>
          <w:lang w:val="en-US"/>
        </w:rPr>
      </w:pPr>
    </w:p>
    <w:p w14:paraId="7A07602F" w14:textId="77777777" w:rsidR="00B275E4" w:rsidRPr="00B275E4" w:rsidRDefault="00B275E4" w:rsidP="00B275E4">
      <w:pPr>
        <w:rPr>
          <w:lang w:val="en-US"/>
        </w:rPr>
      </w:pPr>
      <w:r w:rsidRPr="00B275E4">
        <w:rPr>
          <w:rFonts w:hint="eastAsia"/>
          <w:lang w:val="en-US"/>
        </w:rPr>
        <w:t>Стагнация</w:t>
      </w:r>
      <w:r w:rsidRPr="00B275E4">
        <w:rPr>
          <w:lang w:val="en-US"/>
        </w:rPr>
        <w:t xml:space="preserve"> </w:t>
      </w:r>
      <w:r w:rsidRPr="00B275E4">
        <w:rPr>
          <w:rFonts w:hint="eastAsia"/>
          <w:lang w:val="en-US"/>
        </w:rPr>
        <w:t>правотворческой</w:t>
      </w:r>
      <w:r w:rsidRPr="00B275E4">
        <w:rPr>
          <w:lang w:val="en-US"/>
        </w:rPr>
        <w:t xml:space="preserve"> </w:t>
      </w:r>
      <w:r w:rsidRPr="00B275E4">
        <w:rPr>
          <w:rFonts w:hint="eastAsia"/>
          <w:lang w:val="en-US"/>
        </w:rPr>
        <w:t>деятельности</w:t>
      </w:r>
      <w:r w:rsidRPr="00B275E4">
        <w:rPr>
          <w:lang w:val="en-US"/>
        </w:rPr>
        <w:t xml:space="preserve"> </w:t>
      </w:r>
      <w:r w:rsidRPr="00B275E4">
        <w:rPr>
          <w:rFonts w:hint="eastAsia"/>
          <w:lang w:val="en-US"/>
        </w:rPr>
        <w:t>в</w:t>
      </w:r>
      <w:r w:rsidRPr="00B275E4">
        <w:rPr>
          <w:lang w:val="en-US"/>
        </w:rPr>
        <w:t xml:space="preserve"> 1835-1850-</w:t>
      </w:r>
      <w:r w:rsidRPr="00B275E4">
        <w:rPr>
          <w:rFonts w:hint="eastAsia"/>
          <w:lang w:val="en-US"/>
        </w:rPr>
        <w:t>е</w:t>
      </w:r>
      <w:r w:rsidRPr="00B275E4">
        <w:rPr>
          <w:lang w:val="en-US"/>
        </w:rPr>
        <w:t xml:space="preserve"> </w:t>
      </w:r>
      <w:r w:rsidRPr="00B275E4">
        <w:rPr>
          <w:rFonts w:hint="eastAsia"/>
          <w:lang w:val="en-US"/>
        </w:rPr>
        <w:t>гг</w:t>
      </w:r>
    </w:p>
    <w:p w14:paraId="0801F193" w14:textId="77777777" w:rsidR="00B275E4" w:rsidRPr="00B275E4" w:rsidRDefault="00B275E4" w:rsidP="00B275E4">
      <w:pPr>
        <w:rPr>
          <w:lang w:val="en-US"/>
        </w:rPr>
      </w:pPr>
    </w:p>
    <w:p w14:paraId="4D9D49AD" w14:textId="77777777" w:rsidR="00B275E4" w:rsidRPr="00B275E4" w:rsidRDefault="00B275E4" w:rsidP="00B275E4">
      <w:pPr>
        <w:rPr>
          <w:lang w:val="en-US"/>
        </w:rPr>
      </w:pPr>
      <w:r w:rsidRPr="00B275E4">
        <w:rPr>
          <w:rFonts w:hint="eastAsia"/>
          <w:lang w:val="en-US"/>
        </w:rPr>
        <w:t>РАЗВИТИЕ</w:t>
      </w:r>
      <w:r w:rsidRPr="00B275E4">
        <w:rPr>
          <w:lang w:val="en-US"/>
        </w:rPr>
        <w:t xml:space="preserve"> </w:t>
      </w:r>
      <w:r w:rsidRPr="00B275E4">
        <w:rPr>
          <w:rFonts w:hint="eastAsia"/>
          <w:lang w:val="en-US"/>
        </w:rPr>
        <w:t>ТОРГОВОГО</w:t>
      </w:r>
      <w:r w:rsidRPr="00B275E4">
        <w:rPr>
          <w:lang w:val="en-US"/>
        </w:rPr>
        <w:t xml:space="preserve"> </w:t>
      </w:r>
      <w:r w:rsidRPr="00B275E4">
        <w:rPr>
          <w:rFonts w:hint="eastAsia"/>
          <w:lang w:val="en-US"/>
        </w:rPr>
        <w:t>ПРАВА</w:t>
      </w:r>
      <w:r w:rsidRPr="00B275E4">
        <w:rPr>
          <w:lang w:val="en-US"/>
        </w:rPr>
        <w:t xml:space="preserve"> </w:t>
      </w:r>
      <w:r w:rsidRPr="00B275E4">
        <w:rPr>
          <w:rFonts w:hint="eastAsia"/>
          <w:lang w:val="en-US"/>
        </w:rPr>
        <w:t>ПРАВОТВОРЧЕСКИМИ</w:t>
      </w:r>
      <w:r w:rsidRPr="00B275E4">
        <w:rPr>
          <w:lang w:val="en-US"/>
        </w:rPr>
        <w:t xml:space="preserve"> </w:t>
      </w:r>
      <w:r w:rsidRPr="00B275E4">
        <w:rPr>
          <w:rFonts w:hint="eastAsia"/>
          <w:lang w:val="en-US"/>
        </w:rPr>
        <w:t>ГОСУДАРСТВЕННЫМИ</w:t>
      </w:r>
      <w:r w:rsidRPr="00B275E4">
        <w:rPr>
          <w:lang w:val="en-US"/>
        </w:rPr>
        <w:t xml:space="preserve"> </w:t>
      </w:r>
      <w:r w:rsidRPr="00B275E4">
        <w:rPr>
          <w:rFonts w:hint="eastAsia"/>
          <w:lang w:val="en-US"/>
        </w:rPr>
        <w:t>ОРГАНАМИ</w:t>
      </w:r>
    </w:p>
    <w:p w14:paraId="2620514F" w14:textId="77777777" w:rsidR="00B275E4" w:rsidRPr="00B275E4" w:rsidRDefault="00B275E4" w:rsidP="00B275E4">
      <w:pPr>
        <w:rPr>
          <w:lang w:val="en-US"/>
        </w:rPr>
      </w:pPr>
    </w:p>
    <w:p w14:paraId="40DC06E9" w14:textId="77777777" w:rsidR="00B275E4" w:rsidRPr="00B275E4" w:rsidRDefault="00B275E4" w:rsidP="00B275E4">
      <w:pPr>
        <w:rPr>
          <w:lang w:val="en-US"/>
        </w:rPr>
      </w:pPr>
      <w:r w:rsidRPr="00B275E4">
        <w:rPr>
          <w:rFonts w:hint="eastAsia"/>
          <w:lang w:val="en-US"/>
        </w:rPr>
        <w:t>РОССИЙСКОЙ</w:t>
      </w:r>
      <w:r w:rsidRPr="00B275E4">
        <w:rPr>
          <w:lang w:val="en-US"/>
        </w:rPr>
        <w:t xml:space="preserve"> </w:t>
      </w:r>
      <w:r w:rsidRPr="00B275E4">
        <w:rPr>
          <w:rFonts w:hint="eastAsia"/>
          <w:lang w:val="en-US"/>
        </w:rPr>
        <w:t>ИМПЕРИИ</w:t>
      </w:r>
      <w:r w:rsidRPr="00B275E4">
        <w:rPr>
          <w:lang w:val="en-US"/>
        </w:rPr>
        <w:t xml:space="preserve"> </w:t>
      </w:r>
      <w:r w:rsidRPr="00B275E4">
        <w:rPr>
          <w:rFonts w:hint="eastAsia"/>
          <w:lang w:val="en-US"/>
        </w:rPr>
        <w:t>В</w:t>
      </w:r>
      <w:r w:rsidRPr="00B275E4">
        <w:rPr>
          <w:lang w:val="en-US"/>
        </w:rPr>
        <w:t xml:space="preserve"> 1860-1870-</w:t>
      </w:r>
      <w:r w:rsidRPr="00B275E4">
        <w:rPr>
          <w:rFonts w:hint="eastAsia"/>
          <w:lang w:val="en-US"/>
        </w:rPr>
        <w:t>Е</w:t>
      </w:r>
      <w:r w:rsidRPr="00B275E4">
        <w:rPr>
          <w:lang w:val="en-US"/>
        </w:rPr>
        <w:t xml:space="preserve"> </w:t>
      </w:r>
      <w:r w:rsidRPr="00B275E4">
        <w:rPr>
          <w:rFonts w:hint="eastAsia"/>
          <w:lang w:val="en-US"/>
        </w:rPr>
        <w:t>ГГ</w:t>
      </w:r>
      <w:r w:rsidRPr="00B275E4">
        <w:rPr>
          <w:lang w:val="en-US"/>
        </w:rPr>
        <w:t>.</w:t>
      </w:r>
    </w:p>
    <w:p w14:paraId="5401EFDC" w14:textId="77777777" w:rsidR="00B275E4" w:rsidRPr="00B275E4" w:rsidRDefault="00B275E4" w:rsidP="00B275E4">
      <w:pPr>
        <w:rPr>
          <w:lang w:val="en-US"/>
        </w:rPr>
      </w:pPr>
    </w:p>
    <w:p w14:paraId="695BB53E" w14:textId="77777777" w:rsidR="00B275E4" w:rsidRPr="00B275E4" w:rsidRDefault="00B275E4" w:rsidP="00B275E4">
      <w:pPr>
        <w:rPr>
          <w:lang w:val="en-US"/>
        </w:rPr>
      </w:pPr>
      <w:r w:rsidRPr="00B275E4">
        <w:rPr>
          <w:rFonts w:hint="eastAsia"/>
          <w:lang w:val="en-US"/>
        </w:rPr>
        <w:t>Влияние</w:t>
      </w:r>
      <w:r w:rsidRPr="00B275E4">
        <w:rPr>
          <w:lang w:val="en-US"/>
        </w:rPr>
        <w:t xml:space="preserve"> </w:t>
      </w:r>
      <w:r w:rsidRPr="00B275E4">
        <w:rPr>
          <w:rFonts w:hint="eastAsia"/>
          <w:lang w:val="en-US"/>
        </w:rPr>
        <w:t>реформ</w:t>
      </w:r>
      <w:r w:rsidRPr="00B275E4">
        <w:rPr>
          <w:lang w:val="en-US"/>
        </w:rPr>
        <w:t xml:space="preserve"> 1860-</w:t>
      </w:r>
      <w:r w:rsidRPr="00B275E4">
        <w:rPr>
          <w:rFonts w:hint="eastAsia"/>
          <w:lang w:val="en-US"/>
        </w:rPr>
        <w:t>х</w:t>
      </w:r>
      <w:r w:rsidRPr="00B275E4">
        <w:rPr>
          <w:lang w:val="en-US"/>
        </w:rPr>
        <w:t xml:space="preserve"> </w:t>
      </w:r>
      <w:r w:rsidRPr="00B275E4">
        <w:rPr>
          <w:rFonts w:hint="eastAsia"/>
          <w:lang w:val="en-US"/>
        </w:rPr>
        <w:t>гг</w:t>
      </w:r>
      <w:r w:rsidRPr="00B275E4">
        <w:rPr>
          <w:lang w:val="en-US"/>
        </w:rPr>
        <w:t xml:space="preserve">. </w:t>
      </w:r>
      <w:r w:rsidRPr="00B275E4">
        <w:rPr>
          <w:rFonts w:hint="eastAsia"/>
          <w:lang w:val="en-US"/>
        </w:rPr>
        <w:t>на</w:t>
      </w:r>
      <w:r w:rsidRPr="00B275E4">
        <w:rPr>
          <w:lang w:val="en-US"/>
        </w:rPr>
        <w:t xml:space="preserve"> </w:t>
      </w:r>
      <w:r w:rsidRPr="00B275E4">
        <w:rPr>
          <w:rFonts w:hint="eastAsia"/>
          <w:lang w:val="en-US"/>
        </w:rPr>
        <w:t>правотворческую</w:t>
      </w:r>
      <w:r w:rsidRPr="00B275E4">
        <w:rPr>
          <w:lang w:val="en-US"/>
        </w:rPr>
        <w:t xml:space="preserve"> </w:t>
      </w:r>
      <w:r w:rsidRPr="00B275E4">
        <w:rPr>
          <w:rFonts w:hint="eastAsia"/>
          <w:lang w:val="en-US"/>
        </w:rPr>
        <w:t>деятельность</w:t>
      </w:r>
    </w:p>
    <w:p w14:paraId="7E45020E" w14:textId="77777777" w:rsidR="00B275E4" w:rsidRPr="00B275E4" w:rsidRDefault="00B275E4" w:rsidP="00B275E4">
      <w:pPr>
        <w:rPr>
          <w:lang w:val="en-US"/>
        </w:rPr>
      </w:pPr>
    </w:p>
    <w:p w14:paraId="386CE0ED" w14:textId="77777777" w:rsidR="00B275E4" w:rsidRPr="00B275E4" w:rsidRDefault="00B275E4" w:rsidP="00B275E4">
      <w:pPr>
        <w:rPr>
          <w:lang w:val="en-US"/>
        </w:rPr>
      </w:pPr>
      <w:r w:rsidRPr="00B275E4">
        <w:rPr>
          <w:rFonts w:hint="eastAsia"/>
          <w:lang w:val="en-US"/>
        </w:rPr>
        <w:t>Развитие</w:t>
      </w:r>
      <w:r w:rsidRPr="00B275E4">
        <w:rPr>
          <w:lang w:val="en-US"/>
        </w:rPr>
        <w:t xml:space="preserve"> </w:t>
      </w:r>
      <w:r w:rsidRPr="00B275E4">
        <w:rPr>
          <w:rFonts w:hint="eastAsia"/>
          <w:lang w:val="en-US"/>
        </w:rPr>
        <w:t>правотворческими</w:t>
      </w:r>
      <w:r w:rsidRPr="00B275E4">
        <w:rPr>
          <w:lang w:val="en-US"/>
        </w:rPr>
        <w:t xml:space="preserve"> </w:t>
      </w:r>
      <w:r w:rsidRPr="00B275E4">
        <w:rPr>
          <w:rFonts w:hint="eastAsia"/>
          <w:lang w:val="en-US"/>
        </w:rPr>
        <w:t>государственными</w:t>
      </w:r>
      <w:r w:rsidRPr="00B275E4">
        <w:rPr>
          <w:lang w:val="en-US"/>
        </w:rPr>
        <w:t xml:space="preserve"> </w:t>
      </w:r>
      <w:r w:rsidRPr="00B275E4">
        <w:rPr>
          <w:rFonts w:hint="eastAsia"/>
          <w:lang w:val="en-US"/>
        </w:rPr>
        <w:t>органами</w:t>
      </w:r>
      <w:r w:rsidRPr="00B275E4">
        <w:rPr>
          <w:lang w:val="en-US"/>
        </w:rPr>
        <w:t xml:space="preserve"> </w:t>
      </w:r>
      <w:r w:rsidRPr="00B275E4">
        <w:rPr>
          <w:rFonts w:hint="eastAsia"/>
          <w:lang w:val="en-US"/>
        </w:rPr>
        <w:t>торгового</w:t>
      </w:r>
      <w:r w:rsidRPr="00B275E4">
        <w:rPr>
          <w:lang w:val="en-US"/>
        </w:rPr>
        <w:t xml:space="preserve"> 120 </w:t>
      </w:r>
      <w:r w:rsidRPr="00B275E4">
        <w:rPr>
          <w:rFonts w:hint="eastAsia"/>
          <w:lang w:val="en-US"/>
        </w:rPr>
        <w:t>процессуального</w:t>
      </w:r>
      <w:r w:rsidRPr="00B275E4">
        <w:rPr>
          <w:lang w:val="en-US"/>
        </w:rPr>
        <w:t xml:space="preserve"> </w:t>
      </w:r>
      <w:r w:rsidRPr="00B275E4">
        <w:rPr>
          <w:rFonts w:hint="eastAsia"/>
          <w:lang w:val="en-US"/>
        </w:rPr>
        <w:t>права</w:t>
      </w:r>
      <w:r w:rsidRPr="00B275E4">
        <w:rPr>
          <w:lang w:val="en-US"/>
        </w:rPr>
        <w:t xml:space="preserve"> </w:t>
      </w:r>
      <w:r w:rsidRPr="00B275E4">
        <w:rPr>
          <w:rFonts w:hint="eastAsia"/>
          <w:lang w:val="en-US"/>
        </w:rPr>
        <w:t>и</w:t>
      </w:r>
      <w:r w:rsidRPr="00B275E4">
        <w:rPr>
          <w:lang w:val="en-US"/>
        </w:rPr>
        <w:t xml:space="preserve"> </w:t>
      </w:r>
      <w:r w:rsidRPr="00B275E4">
        <w:rPr>
          <w:rFonts w:hint="eastAsia"/>
          <w:lang w:val="en-US"/>
        </w:rPr>
        <w:t>коммерческого</w:t>
      </w:r>
      <w:r w:rsidRPr="00B275E4">
        <w:rPr>
          <w:lang w:val="en-US"/>
        </w:rPr>
        <w:t xml:space="preserve"> </w:t>
      </w:r>
      <w:r w:rsidRPr="00B275E4">
        <w:rPr>
          <w:rFonts w:hint="eastAsia"/>
          <w:lang w:val="en-US"/>
        </w:rPr>
        <w:t>судоустройства</w:t>
      </w:r>
      <w:r w:rsidRPr="00B275E4">
        <w:rPr>
          <w:lang w:val="en-US"/>
        </w:rPr>
        <w:t xml:space="preserve"> </w:t>
      </w:r>
      <w:r w:rsidRPr="00B275E4">
        <w:rPr>
          <w:rFonts w:hint="eastAsia"/>
          <w:lang w:val="en-US"/>
        </w:rPr>
        <w:t>в</w:t>
      </w:r>
      <w:r w:rsidRPr="00B275E4">
        <w:rPr>
          <w:lang w:val="en-US"/>
        </w:rPr>
        <w:t xml:space="preserve"> 1870-</w:t>
      </w:r>
      <w:r w:rsidRPr="00B275E4">
        <w:rPr>
          <w:rFonts w:hint="eastAsia"/>
          <w:lang w:val="en-US"/>
        </w:rPr>
        <w:t>е</w:t>
      </w:r>
      <w:r w:rsidRPr="00B275E4">
        <w:rPr>
          <w:lang w:val="en-US"/>
        </w:rPr>
        <w:t xml:space="preserve"> </w:t>
      </w:r>
      <w:r w:rsidRPr="00B275E4">
        <w:rPr>
          <w:rFonts w:hint="eastAsia"/>
          <w:lang w:val="en-US"/>
        </w:rPr>
        <w:t>гг</w:t>
      </w:r>
      <w:r w:rsidRPr="00B275E4">
        <w:rPr>
          <w:lang w:val="en-US"/>
        </w:rPr>
        <w:t>.</w:t>
      </w:r>
    </w:p>
    <w:p w14:paraId="43FDB818" w14:textId="77777777" w:rsidR="00B275E4" w:rsidRPr="00B275E4" w:rsidRDefault="00B275E4" w:rsidP="00B275E4">
      <w:pPr>
        <w:rPr>
          <w:lang w:val="en-US"/>
        </w:rPr>
      </w:pPr>
    </w:p>
    <w:p w14:paraId="778C3BF2" w14:textId="77777777" w:rsidR="00B275E4" w:rsidRPr="00B275E4" w:rsidRDefault="00B275E4" w:rsidP="00B275E4">
      <w:pPr>
        <w:rPr>
          <w:lang w:val="en-US"/>
        </w:rPr>
      </w:pPr>
      <w:r w:rsidRPr="00B275E4">
        <w:rPr>
          <w:rFonts w:hint="eastAsia"/>
          <w:lang w:val="en-US"/>
        </w:rPr>
        <w:t>ЗАКЛЮЧЕНИЕ</w:t>
      </w:r>
    </w:p>
    <w:p w14:paraId="59E49AD7" w14:textId="77777777" w:rsidR="00B275E4" w:rsidRPr="00B275E4" w:rsidRDefault="00B275E4" w:rsidP="00B275E4">
      <w:pPr>
        <w:rPr>
          <w:lang w:val="en-US"/>
        </w:rPr>
      </w:pPr>
    </w:p>
    <w:p w14:paraId="3215018C" w14:textId="77777777" w:rsidR="00B275E4" w:rsidRPr="00B275E4" w:rsidRDefault="00B275E4" w:rsidP="00B275E4">
      <w:pPr>
        <w:rPr>
          <w:lang w:val="en-US"/>
        </w:rPr>
      </w:pPr>
      <w:r w:rsidRPr="00B275E4">
        <w:rPr>
          <w:rFonts w:hint="eastAsia"/>
          <w:lang w:val="en-US"/>
        </w:rPr>
        <w:t>СПИСОК</w:t>
      </w:r>
      <w:r w:rsidRPr="00B275E4">
        <w:rPr>
          <w:lang w:val="en-US"/>
        </w:rPr>
        <w:t xml:space="preserve"> </w:t>
      </w:r>
      <w:r w:rsidRPr="00B275E4">
        <w:rPr>
          <w:rFonts w:hint="eastAsia"/>
          <w:lang w:val="en-US"/>
        </w:rPr>
        <w:t>ИСПОЛЬЗОВАННЫХ</w:t>
      </w:r>
      <w:r w:rsidRPr="00B275E4">
        <w:rPr>
          <w:lang w:val="en-US"/>
        </w:rPr>
        <w:t xml:space="preserve"> </w:t>
      </w:r>
      <w:r w:rsidRPr="00B275E4">
        <w:rPr>
          <w:rFonts w:hint="eastAsia"/>
          <w:lang w:val="en-US"/>
        </w:rPr>
        <w:t>ПРАВОВЫХ</w:t>
      </w:r>
      <w:r w:rsidRPr="00B275E4">
        <w:rPr>
          <w:lang w:val="en-US"/>
        </w:rPr>
        <w:t xml:space="preserve"> </w:t>
      </w:r>
      <w:r w:rsidRPr="00B275E4">
        <w:rPr>
          <w:rFonts w:hint="eastAsia"/>
          <w:lang w:val="en-US"/>
        </w:rPr>
        <w:t>ИСТОЧНИКОВ</w:t>
      </w:r>
      <w:r w:rsidRPr="00B275E4">
        <w:rPr>
          <w:lang w:val="en-US"/>
        </w:rPr>
        <w:t xml:space="preserve"> </w:t>
      </w:r>
      <w:r w:rsidRPr="00B275E4">
        <w:rPr>
          <w:rFonts w:hint="eastAsia"/>
          <w:lang w:val="en-US"/>
        </w:rPr>
        <w:t>И</w:t>
      </w:r>
      <w:r w:rsidRPr="00B275E4">
        <w:rPr>
          <w:lang w:val="en-US"/>
        </w:rPr>
        <w:t xml:space="preserve"> </w:t>
      </w:r>
      <w:r w:rsidRPr="00B275E4">
        <w:rPr>
          <w:rFonts w:hint="eastAsia"/>
          <w:lang w:val="en-US"/>
        </w:rPr>
        <w:t>ЛИТЕРАТУРЫ</w:t>
      </w:r>
    </w:p>
    <w:p w14:paraId="6AE930B9" w14:textId="77777777" w:rsidR="00B275E4" w:rsidRPr="00B275E4" w:rsidRDefault="00B275E4" w:rsidP="00B275E4">
      <w:pPr>
        <w:rPr>
          <w:lang w:val="en-US"/>
        </w:rPr>
      </w:pPr>
    </w:p>
    <w:p w14:paraId="484F3AE0" w14:textId="0EFF1362" w:rsidR="00B275E4" w:rsidRPr="00B275E4" w:rsidRDefault="00B275E4" w:rsidP="00B275E4">
      <w:pPr>
        <w:rPr>
          <w:lang w:val="en-US"/>
        </w:rPr>
      </w:pPr>
      <w:r w:rsidRPr="00B275E4">
        <w:rPr>
          <w:lang w:val="en-US"/>
        </w:rPr>
        <w:t>139</w:t>
      </w:r>
    </w:p>
    <w:sectPr w:rsidR="00B275E4" w:rsidRPr="00B275E4" w:rsidSect="00E668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7CD3" w14:textId="77777777" w:rsidR="00E668CF" w:rsidRDefault="00E668CF">
      <w:pPr>
        <w:spacing w:after="0" w:line="240" w:lineRule="auto"/>
      </w:pPr>
      <w:r>
        <w:separator/>
      </w:r>
    </w:p>
  </w:endnote>
  <w:endnote w:type="continuationSeparator" w:id="0">
    <w:p w14:paraId="6CFD292F" w14:textId="77777777" w:rsidR="00E668CF" w:rsidRDefault="00E6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6F39" w14:textId="77777777" w:rsidR="00E668CF" w:rsidRDefault="00E668CF"/>
    <w:p w14:paraId="7926E300" w14:textId="77777777" w:rsidR="00E668CF" w:rsidRDefault="00E668CF"/>
    <w:p w14:paraId="63DF7C98" w14:textId="77777777" w:rsidR="00E668CF" w:rsidRDefault="00E668CF"/>
    <w:p w14:paraId="0FBBCE54" w14:textId="77777777" w:rsidR="00E668CF" w:rsidRDefault="00E668CF"/>
    <w:p w14:paraId="32E730B4" w14:textId="77777777" w:rsidR="00E668CF" w:rsidRDefault="00E668CF"/>
    <w:p w14:paraId="6A44281A" w14:textId="77777777" w:rsidR="00E668CF" w:rsidRDefault="00E668CF"/>
    <w:p w14:paraId="53C36EEC" w14:textId="77777777" w:rsidR="00E668CF" w:rsidRDefault="00E668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80C62" wp14:editId="67E002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D03F2" w14:textId="77777777" w:rsidR="00E668CF" w:rsidRDefault="00E66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80C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D03F2" w14:textId="77777777" w:rsidR="00E668CF" w:rsidRDefault="00E66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328C8" w14:textId="77777777" w:rsidR="00E668CF" w:rsidRDefault="00E668CF"/>
    <w:p w14:paraId="41C03A5A" w14:textId="77777777" w:rsidR="00E668CF" w:rsidRDefault="00E668CF"/>
    <w:p w14:paraId="068B634B" w14:textId="77777777" w:rsidR="00E668CF" w:rsidRDefault="00E668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8BF08" wp14:editId="712544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B987" w14:textId="77777777" w:rsidR="00E668CF" w:rsidRDefault="00E668CF"/>
                          <w:p w14:paraId="13282E89" w14:textId="77777777" w:rsidR="00E668CF" w:rsidRDefault="00E66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8BF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6B987" w14:textId="77777777" w:rsidR="00E668CF" w:rsidRDefault="00E668CF"/>
                    <w:p w14:paraId="13282E89" w14:textId="77777777" w:rsidR="00E668CF" w:rsidRDefault="00E66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CEA7F" w14:textId="77777777" w:rsidR="00E668CF" w:rsidRDefault="00E668CF"/>
    <w:p w14:paraId="696CD117" w14:textId="77777777" w:rsidR="00E668CF" w:rsidRDefault="00E668CF">
      <w:pPr>
        <w:rPr>
          <w:sz w:val="2"/>
          <w:szCs w:val="2"/>
        </w:rPr>
      </w:pPr>
    </w:p>
    <w:p w14:paraId="0E9E6016" w14:textId="77777777" w:rsidR="00E668CF" w:rsidRDefault="00E668CF"/>
    <w:p w14:paraId="6CD8E1B7" w14:textId="77777777" w:rsidR="00E668CF" w:rsidRDefault="00E668CF">
      <w:pPr>
        <w:spacing w:after="0" w:line="240" w:lineRule="auto"/>
      </w:pPr>
    </w:p>
  </w:footnote>
  <w:footnote w:type="continuationSeparator" w:id="0">
    <w:p w14:paraId="2858DF9A" w14:textId="77777777" w:rsidR="00E668CF" w:rsidRDefault="00E6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CF"/>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59257</TotalTime>
  <Pages>2</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1409</cp:revision>
  <cp:lastPrinted>2009-02-06T05:36:00Z</cp:lastPrinted>
  <dcterms:created xsi:type="dcterms:W3CDTF">2024-01-07T13:43:00Z</dcterms:created>
  <dcterms:modified xsi:type="dcterms:W3CDTF">2024-04-06T12:45:00Z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