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8CAE3" w14:textId="21886D75" w:rsidR="00C96F25" w:rsidRDefault="000266CF" w:rsidP="000266CF">
      <w:r w:rsidRPr="000266CF">
        <w:rPr>
          <w:rFonts w:hint="eastAsia"/>
        </w:rPr>
        <w:t>Изучение</w:t>
      </w:r>
      <w:r w:rsidRPr="000266CF">
        <w:t xml:space="preserve"> </w:t>
      </w:r>
      <w:r w:rsidRPr="000266CF">
        <w:rPr>
          <w:rFonts w:hint="eastAsia"/>
        </w:rPr>
        <w:t>матриксных</w:t>
      </w:r>
      <w:r w:rsidRPr="000266CF">
        <w:t xml:space="preserve"> </w:t>
      </w:r>
      <w:r w:rsidRPr="000266CF">
        <w:rPr>
          <w:rFonts w:hint="eastAsia"/>
        </w:rPr>
        <w:t>металлопротеиназы</w:t>
      </w:r>
      <w:r w:rsidRPr="000266CF">
        <w:t xml:space="preserve">-2, </w:t>
      </w:r>
      <w:r w:rsidRPr="000266CF">
        <w:rPr>
          <w:rFonts w:hint="eastAsia"/>
        </w:rPr>
        <w:t>металлопротеиназы</w:t>
      </w:r>
      <w:r w:rsidRPr="000266CF">
        <w:t xml:space="preserve">-9 </w:t>
      </w:r>
      <w:r w:rsidRPr="000266CF">
        <w:rPr>
          <w:rFonts w:hint="eastAsia"/>
        </w:rPr>
        <w:t>и</w:t>
      </w:r>
      <w:r w:rsidRPr="000266CF">
        <w:t xml:space="preserve"> </w:t>
      </w:r>
      <w:r w:rsidRPr="000266CF">
        <w:rPr>
          <w:rFonts w:hint="eastAsia"/>
        </w:rPr>
        <w:t>полиморфизма</w:t>
      </w:r>
      <w:r w:rsidRPr="000266CF">
        <w:t xml:space="preserve"> </w:t>
      </w:r>
      <w:r w:rsidRPr="000266CF">
        <w:rPr>
          <w:rFonts w:hint="eastAsia"/>
        </w:rPr>
        <w:t>гена</w:t>
      </w:r>
      <w:r w:rsidRPr="000266CF">
        <w:t xml:space="preserve"> </w:t>
      </w:r>
      <w:r w:rsidRPr="000266CF">
        <w:rPr>
          <w:rFonts w:hint="eastAsia"/>
        </w:rPr>
        <w:t>фактора</w:t>
      </w:r>
      <w:r w:rsidRPr="000266CF">
        <w:t xml:space="preserve"> </w:t>
      </w:r>
      <w:r w:rsidRPr="000266CF">
        <w:rPr>
          <w:rFonts w:hint="eastAsia"/>
        </w:rPr>
        <w:t>комплемента</w:t>
      </w:r>
      <w:r w:rsidRPr="000266CF">
        <w:t xml:space="preserve"> </w:t>
      </w:r>
      <w:r w:rsidRPr="000266CF">
        <w:rPr>
          <w:rFonts w:hint="eastAsia"/>
        </w:rPr>
        <w:t>Н</w:t>
      </w:r>
      <w:r w:rsidRPr="000266CF">
        <w:t xml:space="preserve"> </w:t>
      </w:r>
      <w:r w:rsidRPr="000266CF">
        <w:rPr>
          <w:rFonts w:hint="eastAsia"/>
        </w:rPr>
        <w:t>у</w:t>
      </w:r>
      <w:r w:rsidRPr="000266CF">
        <w:t xml:space="preserve"> </w:t>
      </w:r>
      <w:r w:rsidRPr="000266CF">
        <w:rPr>
          <w:rFonts w:hint="eastAsia"/>
        </w:rPr>
        <w:t>больных</w:t>
      </w:r>
      <w:r w:rsidRPr="000266CF">
        <w:t xml:space="preserve"> </w:t>
      </w:r>
      <w:r w:rsidRPr="000266CF">
        <w:rPr>
          <w:rFonts w:hint="eastAsia"/>
        </w:rPr>
        <w:t>первичной</w:t>
      </w:r>
      <w:r w:rsidRPr="000266CF">
        <w:t xml:space="preserve"> </w:t>
      </w:r>
      <w:r w:rsidRPr="000266CF">
        <w:rPr>
          <w:rFonts w:hint="eastAsia"/>
        </w:rPr>
        <w:t>открытоугольной</w:t>
      </w:r>
      <w:r w:rsidRPr="000266CF">
        <w:t xml:space="preserve"> </w:t>
      </w:r>
      <w:r w:rsidRPr="000266CF">
        <w:rPr>
          <w:rFonts w:hint="eastAsia"/>
        </w:rPr>
        <w:t>глаукомой</w:t>
      </w:r>
      <w:r>
        <w:t xml:space="preserve"> </w:t>
      </w:r>
      <w:r w:rsidRPr="000266CF">
        <w:rPr>
          <w:rFonts w:hint="eastAsia"/>
        </w:rPr>
        <w:t>Леванова</w:t>
      </w:r>
      <w:r w:rsidRPr="000266CF">
        <w:t xml:space="preserve"> </w:t>
      </w:r>
      <w:r w:rsidRPr="000266CF">
        <w:rPr>
          <w:rFonts w:hint="eastAsia"/>
        </w:rPr>
        <w:t>Ольга</w:t>
      </w:r>
      <w:r w:rsidRPr="000266CF">
        <w:t xml:space="preserve"> </w:t>
      </w:r>
      <w:r w:rsidRPr="000266CF">
        <w:rPr>
          <w:rFonts w:hint="eastAsia"/>
        </w:rPr>
        <w:t>Николаевна</w:t>
      </w:r>
    </w:p>
    <w:p w14:paraId="7DCE0A0C" w14:textId="77777777" w:rsidR="000266CF" w:rsidRDefault="000266CF" w:rsidP="000266CF">
      <w:r>
        <w:rPr>
          <w:rFonts w:hint="eastAsia"/>
        </w:rPr>
        <w:t>ОГЛАВЛЕНИЕ</w:t>
      </w:r>
      <w:r>
        <w:t xml:space="preserve"> </w:t>
      </w:r>
      <w:r>
        <w:rPr>
          <w:rFonts w:hint="eastAsia"/>
        </w:rPr>
        <w:t>ДИССЕРТАЦИИ</w:t>
      </w:r>
    </w:p>
    <w:p w14:paraId="64645C6D" w14:textId="77777777" w:rsidR="000266CF" w:rsidRDefault="000266CF" w:rsidP="000266CF">
      <w:r>
        <w:rPr>
          <w:rFonts w:hint="eastAsia"/>
        </w:rPr>
        <w:t>кандидат</w:t>
      </w:r>
      <w:r>
        <w:t xml:space="preserve"> </w:t>
      </w:r>
      <w:r>
        <w:rPr>
          <w:rFonts w:hint="eastAsia"/>
        </w:rPr>
        <w:t>наук</w:t>
      </w:r>
      <w:r>
        <w:t xml:space="preserve"> </w:t>
      </w:r>
      <w:r>
        <w:rPr>
          <w:rFonts w:hint="eastAsia"/>
        </w:rPr>
        <w:t>Леванова</w:t>
      </w:r>
      <w:r>
        <w:t xml:space="preserve"> </w:t>
      </w:r>
      <w:r>
        <w:rPr>
          <w:rFonts w:hint="eastAsia"/>
        </w:rPr>
        <w:t>Ольга</w:t>
      </w:r>
      <w:r>
        <w:t xml:space="preserve"> </w:t>
      </w:r>
      <w:r>
        <w:rPr>
          <w:rFonts w:hint="eastAsia"/>
        </w:rPr>
        <w:t>Николаевна</w:t>
      </w:r>
    </w:p>
    <w:p w14:paraId="793ABB5A" w14:textId="77777777" w:rsidR="000266CF" w:rsidRDefault="000266CF" w:rsidP="000266CF">
      <w:r>
        <w:rPr>
          <w:rFonts w:hint="eastAsia"/>
        </w:rPr>
        <w:t>ОГЛАВЛЕНИЕ</w:t>
      </w:r>
    </w:p>
    <w:p w14:paraId="5D327244" w14:textId="77777777" w:rsidR="000266CF" w:rsidRDefault="000266CF" w:rsidP="000266CF"/>
    <w:p w14:paraId="73567D3B" w14:textId="77777777" w:rsidR="000266CF" w:rsidRDefault="000266CF" w:rsidP="000266CF">
      <w:r>
        <w:rPr>
          <w:rFonts w:hint="eastAsia"/>
        </w:rPr>
        <w:t>ВВЕДЕНИЕ</w:t>
      </w:r>
    </w:p>
    <w:p w14:paraId="580F3B2A" w14:textId="77777777" w:rsidR="000266CF" w:rsidRDefault="000266CF" w:rsidP="000266CF"/>
    <w:p w14:paraId="5B5DA87A" w14:textId="77777777" w:rsidR="000266CF" w:rsidRDefault="000266CF" w:rsidP="000266CF">
      <w:r>
        <w:rPr>
          <w:rFonts w:hint="eastAsia"/>
        </w:rPr>
        <w:t>ГЛАВА</w:t>
      </w:r>
      <w:r>
        <w:t xml:space="preserve"> 1. </w:t>
      </w:r>
      <w:r>
        <w:rPr>
          <w:rFonts w:hint="eastAsia"/>
        </w:rPr>
        <w:t>ОБЗОР</w:t>
      </w:r>
      <w:r>
        <w:t xml:space="preserve"> </w:t>
      </w:r>
      <w:r>
        <w:rPr>
          <w:rFonts w:hint="eastAsia"/>
        </w:rPr>
        <w:t>ЛИТЕРАТУРЫ</w:t>
      </w:r>
    </w:p>
    <w:p w14:paraId="33153194" w14:textId="77777777" w:rsidR="000266CF" w:rsidRDefault="000266CF" w:rsidP="000266CF"/>
    <w:p w14:paraId="4F1BCBC3" w14:textId="77777777" w:rsidR="000266CF" w:rsidRDefault="000266CF" w:rsidP="000266CF">
      <w:r>
        <w:t xml:space="preserve">1.1.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патогенетических</w:t>
      </w:r>
      <w:r>
        <w:t xml:space="preserve"> </w:t>
      </w:r>
      <w:r>
        <w:rPr>
          <w:rFonts w:hint="eastAsia"/>
        </w:rPr>
        <w:t>механизмах</w:t>
      </w:r>
      <w:r>
        <w:t xml:space="preserve"> </w:t>
      </w:r>
      <w:r>
        <w:rPr>
          <w:rFonts w:hint="eastAsia"/>
        </w:rPr>
        <w:t>развития</w:t>
      </w:r>
      <w:r>
        <w:t xml:space="preserve"> </w:t>
      </w:r>
      <w:r>
        <w:rPr>
          <w:rFonts w:hint="eastAsia"/>
        </w:rPr>
        <w:t>первичной</w:t>
      </w:r>
      <w:r>
        <w:t xml:space="preserve"> 7 </w:t>
      </w:r>
      <w:r>
        <w:rPr>
          <w:rFonts w:hint="eastAsia"/>
        </w:rPr>
        <w:t>открытоугольной</w:t>
      </w:r>
      <w:r>
        <w:t xml:space="preserve"> </w:t>
      </w:r>
      <w:r>
        <w:rPr>
          <w:rFonts w:hint="eastAsia"/>
        </w:rPr>
        <w:t>глаукомы</w:t>
      </w:r>
    </w:p>
    <w:p w14:paraId="7864DF3D" w14:textId="77777777" w:rsidR="000266CF" w:rsidRDefault="000266CF" w:rsidP="000266CF"/>
    <w:p w14:paraId="50D51A79" w14:textId="77777777" w:rsidR="000266CF" w:rsidRDefault="000266CF" w:rsidP="000266CF">
      <w:r>
        <w:t xml:space="preserve">1.2. </w:t>
      </w:r>
      <w:r>
        <w:rPr>
          <w:rFonts w:hint="eastAsia"/>
        </w:rPr>
        <w:t>Семейство</w:t>
      </w:r>
      <w:r>
        <w:t xml:space="preserve"> </w:t>
      </w:r>
      <w:r>
        <w:rPr>
          <w:rFonts w:hint="eastAsia"/>
        </w:rPr>
        <w:t>матриксных</w:t>
      </w:r>
      <w:r>
        <w:t xml:space="preserve"> </w:t>
      </w:r>
      <w:r>
        <w:rPr>
          <w:rFonts w:hint="eastAsia"/>
        </w:rPr>
        <w:t>металлопротеиназ</w:t>
      </w:r>
    </w:p>
    <w:p w14:paraId="1A6582C7" w14:textId="77777777" w:rsidR="000266CF" w:rsidRDefault="000266CF" w:rsidP="000266CF"/>
    <w:p w14:paraId="4356D892" w14:textId="77777777" w:rsidR="000266CF" w:rsidRDefault="000266CF" w:rsidP="000266CF">
      <w:r>
        <w:t xml:space="preserve">1.2.1. </w:t>
      </w:r>
      <w:r>
        <w:rPr>
          <w:rFonts w:hint="eastAsia"/>
        </w:rPr>
        <w:t>Роль</w:t>
      </w:r>
      <w:r>
        <w:t xml:space="preserve"> </w:t>
      </w:r>
      <w:r>
        <w:rPr>
          <w:rFonts w:hint="eastAsia"/>
        </w:rPr>
        <w:t>матриксных</w:t>
      </w:r>
      <w:r>
        <w:t xml:space="preserve"> </w:t>
      </w:r>
      <w:r>
        <w:rPr>
          <w:rFonts w:hint="eastAsia"/>
        </w:rPr>
        <w:t>металлопротеиназ</w:t>
      </w:r>
      <w:r>
        <w:t xml:space="preserve"> </w:t>
      </w:r>
      <w:r>
        <w:rPr>
          <w:rFonts w:hint="eastAsia"/>
        </w:rPr>
        <w:t>в</w:t>
      </w:r>
      <w:r>
        <w:t xml:space="preserve"> </w:t>
      </w:r>
      <w:r>
        <w:rPr>
          <w:rFonts w:hint="eastAsia"/>
        </w:rPr>
        <w:t>патогенезе</w:t>
      </w:r>
      <w:r>
        <w:t xml:space="preserve"> </w:t>
      </w:r>
      <w:r>
        <w:rPr>
          <w:rFonts w:hint="eastAsia"/>
        </w:rPr>
        <w:t>первичной</w:t>
      </w:r>
      <w:r>
        <w:t xml:space="preserve"> </w:t>
      </w:r>
      <w:r>
        <w:rPr>
          <w:rFonts w:hint="eastAsia"/>
        </w:rPr>
        <w:t>открытоугольной</w:t>
      </w:r>
      <w:r>
        <w:t xml:space="preserve"> 10 </w:t>
      </w:r>
      <w:r>
        <w:rPr>
          <w:rFonts w:hint="eastAsia"/>
        </w:rPr>
        <w:t>глаукомы</w:t>
      </w:r>
    </w:p>
    <w:p w14:paraId="75BF2F6E" w14:textId="77777777" w:rsidR="000266CF" w:rsidRDefault="000266CF" w:rsidP="000266CF"/>
    <w:p w14:paraId="428B795C" w14:textId="77777777" w:rsidR="000266CF" w:rsidRDefault="000266CF" w:rsidP="000266CF">
      <w:r>
        <w:t xml:space="preserve">1.2.2. </w:t>
      </w:r>
      <w:r>
        <w:rPr>
          <w:rFonts w:hint="eastAsia"/>
        </w:rPr>
        <w:t>Значение</w:t>
      </w:r>
      <w:r>
        <w:t xml:space="preserve"> </w:t>
      </w:r>
      <w:r>
        <w:rPr>
          <w:rFonts w:hint="eastAsia"/>
        </w:rPr>
        <w:t>матриксных</w:t>
      </w:r>
      <w:r>
        <w:t xml:space="preserve"> </w:t>
      </w:r>
      <w:r>
        <w:rPr>
          <w:rFonts w:hint="eastAsia"/>
        </w:rPr>
        <w:t>металлопротеиназ</w:t>
      </w:r>
      <w:r>
        <w:t xml:space="preserve"> </w:t>
      </w:r>
      <w:r>
        <w:rPr>
          <w:rFonts w:hint="eastAsia"/>
        </w:rPr>
        <w:t>в</w:t>
      </w:r>
      <w:r>
        <w:t xml:space="preserve"> </w:t>
      </w:r>
      <w:r>
        <w:rPr>
          <w:rFonts w:hint="eastAsia"/>
        </w:rPr>
        <w:t>фильтрационной</w:t>
      </w:r>
      <w:r>
        <w:t xml:space="preserve"> </w:t>
      </w:r>
      <w:r>
        <w:rPr>
          <w:rFonts w:hint="eastAsia"/>
        </w:rPr>
        <w:t>хирургии</w:t>
      </w:r>
      <w:r>
        <w:t xml:space="preserve"> </w:t>
      </w:r>
      <w:r>
        <w:rPr>
          <w:rFonts w:hint="eastAsia"/>
        </w:rPr>
        <w:t>глаукомы</w:t>
      </w:r>
    </w:p>
    <w:p w14:paraId="7BBB958F" w14:textId="77777777" w:rsidR="000266CF" w:rsidRDefault="000266CF" w:rsidP="000266CF"/>
    <w:p w14:paraId="666598AA" w14:textId="77777777" w:rsidR="000266CF" w:rsidRDefault="000266CF" w:rsidP="000266CF">
      <w:r>
        <w:t xml:space="preserve">1.3. </w:t>
      </w:r>
      <w:r>
        <w:rPr>
          <w:rFonts w:hint="eastAsia"/>
        </w:rPr>
        <w:t>Система</w:t>
      </w:r>
      <w:r>
        <w:t xml:space="preserve"> </w:t>
      </w:r>
      <w:r>
        <w:rPr>
          <w:rFonts w:hint="eastAsia"/>
        </w:rPr>
        <w:t>комплемента</w:t>
      </w:r>
      <w:r>
        <w:t xml:space="preserve">: </w:t>
      </w:r>
      <w:r>
        <w:rPr>
          <w:rFonts w:hint="eastAsia"/>
        </w:rPr>
        <w:t>активация</w:t>
      </w:r>
      <w:r>
        <w:t xml:space="preserve"> </w:t>
      </w:r>
      <w:r>
        <w:rPr>
          <w:rFonts w:hint="eastAsia"/>
        </w:rPr>
        <w:t>и</w:t>
      </w:r>
      <w:r>
        <w:t xml:space="preserve"> </w:t>
      </w:r>
      <w:r>
        <w:rPr>
          <w:rFonts w:hint="eastAsia"/>
        </w:rPr>
        <w:t>регуляция</w:t>
      </w:r>
      <w:r>
        <w:t xml:space="preserve">. </w:t>
      </w:r>
      <w:r>
        <w:rPr>
          <w:rFonts w:hint="eastAsia"/>
        </w:rPr>
        <w:t>Роль</w:t>
      </w:r>
      <w:r>
        <w:t xml:space="preserve"> </w:t>
      </w:r>
      <w:r>
        <w:rPr>
          <w:rFonts w:hint="eastAsia"/>
        </w:rPr>
        <w:t>в</w:t>
      </w:r>
      <w:r>
        <w:t xml:space="preserve"> </w:t>
      </w:r>
      <w:r>
        <w:rPr>
          <w:rFonts w:hint="eastAsia"/>
        </w:rPr>
        <w:t>норме</w:t>
      </w:r>
      <w:r>
        <w:t xml:space="preserve"> </w:t>
      </w:r>
      <w:r>
        <w:rPr>
          <w:rFonts w:hint="eastAsia"/>
        </w:rPr>
        <w:t>и</w:t>
      </w:r>
      <w:r>
        <w:t xml:space="preserve"> </w:t>
      </w:r>
      <w:r>
        <w:rPr>
          <w:rFonts w:hint="eastAsia"/>
        </w:rPr>
        <w:t>при</w:t>
      </w:r>
      <w:r>
        <w:t xml:space="preserve"> </w:t>
      </w:r>
      <w:r>
        <w:rPr>
          <w:rFonts w:hint="eastAsia"/>
        </w:rPr>
        <w:t>открытоугольной</w:t>
      </w:r>
      <w:r>
        <w:t xml:space="preserve"> 16 </w:t>
      </w:r>
      <w:r>
        <w:rPr>
          <w:rFonts w:hint="eastAsia"/>
        </w:rPr>
        <w:t>глаукоме</w:t>
      </w:r>
    </w:p>
    <w:p w14:paraId="629EAC90" w14:textId="77777777" w:rsidR="000266CF" w:rsidRDefault="000266CF" w:rsidP="000266CF"/>
    <w:p w14:paraId="7C4F0559" w14:textId="77777777" w:rsidR="000266CF" w:rsidRDefault="000266CF" w:rsidP="000266CF">
      <w:r>
        <w:rPr>
          <w:rFonts w:hint="eastAsia"/>
        </w:rPr>
        <w:t>ГЛАВА</w:t>
      </w:r>
      <w:r>
        <w:t xml:space="preserve"> 2.</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7E8D1CE4" w14:textId="77777777" w:rsidR="000266CF" w:rsidRDefault="000266CF" w:rsidP="000266CF"/>
    <w:p w14:paraId="069A56E2" w14:textId="77777777" w:rsidR="000266CF" w:rsidRDefault="000266CF" w:rsidP="000266CF">
      <w:r>
        <w:t xml:space="preserve">2.1. </w:t>
      </w:r>
      <w:r>
        <w:rPr>
          <w:rFonts w:hint="eastAsia"/>
        </w:rPr>
        <w:t>Дизайн</w:t>
      </w:r>
      <w:r>
        <w:t xml:space="preserve"> </w:t>
      </w:r>
      <w:r>
        <w:rPr>
          <w:rFonts w:hint="eastAsia"/>
        </w:rPr>
        <w:t>исследования</w:t>
      </w:r>
    </w:p>
    <w:p w14:paraId="6A03DFE9" w14:textId="77777777" w:rsidR="000266CF" w:rsidRDefault="000266CF" w:rsidP="000266CF"/>
    <w:p w14:paraId="31B1D63F" w14:textId="77777777" w:rsidR="000266CF" w:rsidRDefault="000266CF" w:rsidP="000266CF">
      <w:r>
        <w:t>2.2.</w:t>
      </w:r>
      <w:r>
        <w:rPr>
          <w:rFonts w:hint="eastAsia"/>
        </w:rPr>
        <w:t>Офтальмологические</w:t>
      </w:r>
      <w:r>
        <w:t xml:space="preserve"> </w:t>
      </w:r>
      <w:r>
        <w:rPr>
          <w:rFonts w:hint="eastAsia"/>
        </w:rPr>
        <w:t>методы</w:t>
      </w:r>
      <w:r>
        <w:t xml:space="preserve"> </w:t>
      </w:r>
      <w:r>
        <w:rPr>
          <w:rFonts w:hint="eastAsia"/>
        </w:rPr>
        <w:t>исследования</w:t>
      </w:r>
    </w:p>
    <w:p w14:paraId="0E74F83F" w14:textId="77777777" w:rsidR="000266CF" w:rsidRDefault="000266CF" w:rsidP="000266CF"/>
    <w:p w14:paraId="386435B2" w14:textId="77777777" w:rsidR="000266CF" w:rsidRDefault="000266CF" w:rsidP="000266CF">
      <w:r>
        <w:t xml:space="preserve">2.3. </w:t>
      </w:r>
      <w:r>
        <w:rPr>
          <w:rFonts w:hint="eastAsia"/>
        </w:rPr>
        <w:t>Биохимический</w:t>
      </w:r>
      <w:r>
        <w:t xml:space="preserve"> </w:t>
      </w:r>
      <w:r>
        <w:rPr>
          <w:rFonts w:hint="eastAsia"/>
        </w:rPr>
        <w:t>анализ</w:t>
      </w:r>
      <w:r>
        <w:t xml:space="preserve"> </w:t>
      </w:r>
      <w:r>
        <w:rPr>
          <w:rFonts w:hint="eastAsia"/>
        </w:rPr>
        <w:t>слезной</w:t>
      </w:r>
      <w:r>
        <w:t xml:space="preserve"> </w:t>
      </w:r>
      <w:r>
        <w:rPr>
          <w:rFonts w:hint="eastAsia"/>
        </w:rPr>
        <w:t>жидкости</w:t>
      </w:r>
    </w:p>
    <w:p w14:paraId="776CB8F7" w14:textId="77777777" w:rsidR="000266CF" w:rsidRDefault="000266CF" w:rsidP="000266CF"/>
    <w:p w14:paraId="2100CAA0" w14:textId="77777777" w:rsidR="000266CF" w:rsidRDefault="000266CF" w:rsidP="000266CF">
      <w:r>
        <w:lastRenderedPageBreak/>
        <w:t xml:space="preserve">2.4. </w:t>
      </w:r>
      <w:r>
        <w:rPr>
          <w:rFonts w:hint="eastAsia"/>
        </w:rPr>
        <w:t>Генетические</w:t>
      </w:r>
      <w:r>
        <w:t xml:space="preserve"> </w:t>
      </w:r>
      <w:r>
        <w:rPr>
          <w:rFonts w:hint="eastAsia"/>
        </w:rPr>
        <w:t>методы</w:t>
      </w:r>
      <w:r>
        <w:t xml:space="preserve"> </w:t>
      </w:r>
      <w:r>
        <w:rPr>
          <w:rFonts w:hint="eastAsia"/>
        </w:rPr>
        <w:t>исследования</w:t>
      </w:r>
    </w:p>
    <w:p w14:paraId="366A2F5F" w14:textId="77777777" w:rsidR="000266CF" w:rsidRDefault="000266CF" w:rsidP="000266CF"/>
    <w:p w14:paraId="22A821C9" w14:textId="77777777" w:rsidR="000266CF" w:rsidRDefault="000266CF" w:rsidP="000266CF">
      <w:r>
        <w:t xml:space="preserve">2.5. </w:t>
      </w:r>
      <w:r>
        <w:rPr>
          <w:rFonts w:hint="eastAsia"/>
        </w:rPr>
        <w:t>Статистическая</w:t>
      </w:r>
      <w:r>
        <w:t xml:space="preserve"> </w:t>
      </w:r>
      <w:r>
        <w:rPr>
          <w:rFonts w:hint="eastAsia"/>
        </w:rPr>
        <w:t>обработка</w:t>
      </w:r>
      <w:r>
        <w:t xml:space="preserve"> </w:t>
      </w:r>
      <w:r>
        <w:rPr>
          <w:rFonts w:hint="eastAsia"/>
        </w:rPr>
        <w:t>результатов</w:t>
      </w:r>
      <w:r>
        <w:t xml:space="preserve"> </w:t>
      </w:r>
      <w:r>
        <w:rPr>
          <w:rFonts w:hint="eastAsia"/>
        </w:rPr>
        <w:t>исследования</w:t>
      </w:r>
      <w:r>
        <w:t xml:space="preserve"> 27 </w:t>
      </w:r>
      <w:r>
        <w:rPr>
          <w:rFonts w:hint="eastAsia"/>
        </w:rPr>
        <w:t>ГЛАВА</w:t>
      </w:r>
      <w:r>
        <w:t xml:space="preserve"> 3. </w:t>
      </w:r>
      <w:r>
        <w:rPr>
          <w:rFonts w:hint="eastAsia"/>
        </w:rPr>
        <w:t>ХАРАКТЕРИСТИКА</w:t>
      </w:r>
      <w:r>
        <w:t xml:space="preserve"> </w:t>
      </w:r>
      <w:r>
        <w:rPr>
          <w:rFonts w:hint="eastAsia"/>
        </w:rPr>
        <w:t>КЛИНИЧЕСКОГО</w:t>
      </w:r>
      <w:r>
        <w:t xml:space="preserve"> </w:t>
      </w:r>
      <w:r>
        <w:rPr>
          <w:rFonts w:hint="eastAsia"/>
        </w:rPr>
        <w:t>И</w:t>
      </w:r>
      <w:r>
        <w:t xml:space="preserve"> </w:t>
      </w:r>
      <w:r>
        <w:rPr>
          <w:rFonts w:hint="eastAsia"/>
        </w:rPr>
        <w:t>ГЕНЕТИЧЕСКОГО</w:t>
      </w:r>
      <w:r>
        <w:t xml:space="preserve"> 29 </w:t>
      </w:r>
      <w:r>
        <w:rPr>
          <w:rFonts w:hint="eastAsia"/>
        </w:rPr>
        <w:t>МАТЕРИАЛА</w:t>
      </w:r>
    </w:p>
    <w:p w14:paraId="2724E06E" w14:textId="77777777" w:rsidR="000266CF" w:rsidRDefault="000266CF" w:rsidP="000266CF"/>
    <w:p w14:paraId="4CC2AF95" w14:textId="77777777" w:rsidR="000266CF" w:rsidRDefault="000266CF" w:rsidP="000266CF">
      <w:r>
        <w:t xml:space="preserve">3.1. </w:t>
      </w:r>
      <w:r>
        <w:rPr>
          <w:rFonts w:hint="eastAsia"/>
        </w:rPr>
        <w:t>Клиническая</w:t>
      </w:r>
      <w:r>
        <w:t xml:space="preserve"> </w:t>
      </w:r>
      <w:r>
        <w:rPr>
          <w:rFonts w:hint="eastAsia"/>
        </w:rPr>
        <w:t>характеристика</w:t>
      </w:r>
      <w:r>
        <w:t xml:space="preserve"> </w:t>
      </w:r>
      <w:r>
        <w:rPr>
          <w:rFonts w:hint="eastAsia"/>
        </w:rPr>
        <w:t>материала</w:t>
      </w:r>
    </w:p>
    <w:p w14:paraId="63D6B5E0" w14:textId="77777777" w:rsidR="000266CF" w:rsidRDefault="000266CF" w:rsidP="000266CF"/>
    <w:p w14:paraId="3F0C4EE8" w14:textId="77777777" w:rsidR="000266CF" w:rsidRDefault="000266CF" w:rsidP="000266CF">
      <w:r>
        <w:t xml:space="preserve">3.2. </w:t>
      </w:r>
      <w:r>
        <w:rPr>
          <w:rFonts w:hint="eastAsia"/>
        </w:rPr>
        <w:t>Генетическая</w:t>
      </w:r>
      <w:r>
        <w:t xml:space="preserve"> </w:t>
      </w:r>
      <w:r>
        <w:rPr>
          <w:rFonts w:hint="eastAsia"/>
        </w:rPr>
        <w:t>характеристика</w:t>
      </w:r>
      <w:r>
        <w:t xml:space="preserve"> </w:t>
      </w:r>
      <w:r>
        <w:rPr>
          <w:rFonts w:hint="eastAsia"/>
        </w:rPr>
        <w:t>материала</w:t>
      </w:r>
      <w:r>
        <w:t xml:space="preserve"> 35 3.2.1.</w:t>
      </w:r>
      <w:r>
        <w:rPr>
          <w:rFonts w:hint="eastAsia"/>
        </w:rPr>
        <w:t>Изучение</w:t>
      </w:r>
      <w:r>
        <w:t xml:space="preserve"> </w:t>
      </w:r>
      <w:r>
        <w:rPr>
          <w:rFonts w:hint="eastAsia"/>
        </w:rPr>
        <w:t>полиморфизма</w:t>
      </w:r>
      <w:r>
        <w:t xml:space="preserve"> </w:t>
      </w:r>
      <w:r>
        <w:rPr>
          <w:rFonts w:hint="eastAsia"/>
        </w:rPr>
        <w:t>гена</w:t>
      </w:r>
      <w:r>
        <w:t xml:space="preserve"> CFH ^402^ </w:t>
      </w:r>
      <w:r>
        <w:rPr>
          <w:rFonts w:hint="eastAsia"/>
        </w:rPr>
        <w:t>у</w:t>
      </w:r>
      <w:r>
        <w:t xml:space="preserve"> </w:t>
      </w:r>
      <w:r>
        <w:rPr>
          <w:rFonts w:hint="eastAsia"/>
        </w:rPr>
        <w:t>больных</w:t>
      </w:r>
      <w:r>
        <w:t xml:space="preserve"> </w:t>
      </w:r>
      <w:r>
        <w:rPr>
          <w:rFonts w:hint="eastAsia"/>
        </w:rPr>
        <w:t>первичной</w:t>
      </w:r>
    </w:p>
    <w:p w14:paraId="563BEFC6" w14:textId="77777777" w:rsidR="000266CF" w:rsidRDefault="000266CF" w:rsidP="000266CF"/>
    <w:p w14:paraId="546A626F" w14:textId="77777777" w:rsidR="000266CF" w:rsidRDefault="000266CF" w:rsidP="000266CF">
      <w:r>
        <w:rPr>
          <w:rFonts w:hint="eastAsia"/>
        </w:rPr>
        <w:t>открытоугольной</w:t>
      </w:r>
      <w:r>
        <w:t xml:space="preserve"> </w:t>
      </w:r>
      <w:r>
        <w:rPr>
          <w:rFonts w:hint="eastAsia"/>
        </w:rPr>
        <w:t>глаукомы</w:t>
      </w:r>
      <w:r>
        <w:t xml:space="preserve"> </w:t>
      </w:r>
      <w:r>
        <w:rPr>
          <w:rFonts w:hint="eastAsia"/>
        </w:rPr>
        <w:t>и</w:t>
      </w:r>
      <w:r>
        <w:t xml:space="preserve"> </w:t>
      </w:r>
      <w:r>
        <w:rPr>
          <w:rFonts w:hint="eastAsia"/>
        </w:rPr>
        <w:t>у</w:t>
      </w:r>
      <w:r>
        <w:t xml:space="preserve"> </w:t>
      </w:r>
      <w:r>
        <w:rPr>
          <w:rFonts w:hint="eastAsia"/>
        </w:rPr>
        <w:t>группы</w:t>
      </w:r>
      <w:r>
        <w:t xml:space="preserve"> </w:t>
      </w:r>
      <w:r>
        <w:rPr>
          <w:rFonts w:hint="eastAsia"/>
        </w:rPr>
        <w:t>контроля</w:t>
      </w:r>
    </w:p>
    <w:p w14:paraId="104F1E8F" w14:textId="77777777" w:rsidR="000266CF" w:rsidRDefault="000266CF" w:rsidP="000266CF"/>
    <w:p w14:paraId="46540C72" w14:textId="77777777" w:rsidR="000266CF" w:rsidRDefault="000266CF" w:rsidP="000266CF">
      <w:r>
        <w:rPr>
          <w:rFonts w:hint="eastAsia"/>
        </w:rPr>
        <w:t>ГЛАВА</w:t>
      </w:r>
      <w:r>
        <w:t xml:space="preserve"> 4. </w:t>
      </w:r>
      <w:r>
        <w:rPr>
          <w:rFonts w:hint="eastAsia"/>
        </w:rPr>
        <w:t>ИЗУЧЕНИЕ</w:t>
      </w:r>
      <w:r>
        <w:t xml:space="preserve"> </w:t>
      </w:r>
      <w:r>
        <w:rPr>
          <w:rFonts w:hint="eastAsia"/>
        </w:rPr>
        <w:t>ДИАГНОСТИЧЕСКОЙ</w:t>
      </w:r>
      <w:r>
        <w:t xml:space="preserve"> </w:t>
      </w:r>
      <w:r>
        <w:rPr>
          <w:rFonts w:hint="eastAsia"/>
        </w:rPr>
        <w:t>И</w:t>
      </w:r>
      <w:r>
        <w:t xml:space="preserve"> </w:t>
      </w:r>
      <w:r>
        <w:rPr>
          <w:rFonts w:hint="eastAsia"/>
        </w:rPr>
        <w:t>ПРОГНОСТИЧЕСКОЙ</w:t>
      </w:r>
      <w:r>
        <w:t xml:space="preserve"> 59 </w:t>
      </w:r>
      <w:r>
        <w:rPr>
          <w:rFonts w:hint="eastAsia"/>
        </w:rPr>
        <w:t>ЗНАЧИМОСТИ</w:t>
      </w:r>
      <w:r>
        <w:t xml:space="preserve"> </w:t>
      </w:r>
      <w:r>
        <w:rPr>
          <w:rFonts w:hint="eastAsia"/>
        </w:rPr>
        <w:t>МАТРИКСНЫХ</w:t>
      </w:r>
      <w:r>
        <w:t xml:space="preserve"> </w:t>
      </w:r>
      <w:r>
        <w:rPr>
          <w:rFonts w:hint="eastAsia"/>
        </w:rPr>
        <w:t>ПРОТЕАЗ</w:t>
      </w:r>
      <w:r>
        <w:t xml:space="preserve"> </w:t>
      </w:r>
      <w:r>
        <w:rPr>
          <w:rFonts w:hint="eastAsia"/>
        </w:rPr>
        <w:t>ПРИ</w:t>
      </w:r>
      <w:r>
        <w:t xml:space="preserve"> </w:t>
      </w:r>
      <w:r>
        <w:rPr>
          <w:rFonts w:hint="eastAsia"/>
        </w:rPr>
        <w:t>ПЕРВИЧНОЙ</w:t>
      </w:r>
      <w:r>
        <w:t xml:space="preserve"> </w:t>
      </w:r>
      <w:r>
        <w:rPr>
          <w:rFonts w:hint="eastAsia"/>
        </w:rPr>
        <w:t>ОТКРЫТОУГОЛЬНОЙ</w:t>
      </w:r>
      <w:r>
        <w:t xml:space="preserve"> </w:t>
      </w:r>
      <w:r>
        <w:rPr>
          <w:rFonts w:hint="eastAsia"/>
        </w:rPr>
        <w:t>ГЛАУКОМЕ</w:t>
      </w:r>
    </w:p>
    <w:p w14:paraId="216E499B" w14:textId="77777777" w:rsidR="000266CF" w:rsidRDefault="000266CF" w:rsidP="000266CF"/>
    <w:p w14:paraId="1F0A9122" w14:textId="77777777" w:rsidR="000266CF" w:rsidRDefault="000266CF" w:rsidP="000266CF">
      <w:r>
        <w:t>4.1.</w:t>
      </w:r>
      <w:r>
        <w:rPr>
          <w:rFonts w:hint="eastAsia"/>
        </w:rPr>
        <w:t>Изучение</w:t>
      </w:r>
      <w:r>
        <w:t xml:space="preserve"> </w:t>
      </w:r>
      <w:r>
        <w:rPr>
          <w:rFonts w:hint="eastAsia"/>
        </w:rPr>
        <w:t>продукции</w:t>
      </w:r>
      <w:r>
        <w:t xml:space="preserve"> </w:t>
      </w:r>
      <w:r>
        <w:rPr>
          <w:rFonts w:hint="eastAsia"/>
        </w:rPr>
        <w:t>ММП</w:t>
      </w:r>
      <w:r>
        <w:t xml:space="preserve">-2 </w:t>
      </w:r>
      <w:r>
        <w:rPr>
          <w:rFonts w:hint="eastAsia"/>
        </w:rPr>
        <w:t>в</w:t>
      </w:r>
      <w:r>
        <w:t xml:space="preserve"> </w:t>
      </w:r>
      <w:r>
        <w:rPr>
          <w:rFonts w:hint="eastAsia"/>
        </w:rPr>
        <w:t>норме</w:t>
      </w:r>
      <w:r>
        <w:t xml:space="preserve"> </w:t>
      </w:r>
      <w:r>
        <w:rPr>
          <w:rFonts w:hint="eastAsia"/>
        </w:rPr>
        <w:t>и</w:t>
      </w:r>
      <w:r>
        <w:t xml:space="preserve"> </w:t>
      </w:r>
      <w:r>
        <w:rPr>
          <w:rFonts w:hint="eastAsia"/>
        </w:rPr>
        <w:t>при</w:t>
      </w:r>
      <w:r>
        <w:t xml:space="preserve"> </w:t>
      </w:r>
      <w:r>
        <w:rPr>
          <w:rFonts w:hint="eastAsia"/>
        </w:rPr>
        <w:t>первичной</w:t>
      </w:r>
      <w:r>
        <w:t xml:space="preserve"> </w:t>
      </w:r>
      <w:r>
        <w:rPr>
          <w:rFonts w:hint="eastAsia"/>
        </w:rPr>
        <w:t>открытоугольной</w:t>
      </w:r>
      <w:r>
        <w:t xml:space="preserve"> </w:t>
      </w:r>
      <w:r>
        <w:rPr>
          <w:rFonts w:hint="eastAsia"/>
        </w:rPr>
        <w:t>глаукоме</w:t>
      </w:r>
    </w:p>
    <w:p w14:paraId="736E8650" w14:textId="77777777" w:rsidR="000266CF" w:rsidRDefault="000266CF" w:rsidP="000266CF"/>
    <w:p w14:paraId="72239768" w14:textId="77777777" w:rsidR="000266CF" w:rsidRDefault="000266CF" w:rsidP="000266CF">
      <w:r>
        <w:t>4.2.</w:t>
      </w:r>
      <w:r>
        <w:rPr>
          <w:rFonts w:hint="eastAsia"/>
        </w:rPr>
        <w:t>Изучение</w:t>
      </w:r>
      <w:r>
        <w:t xml:space="preserve"> </w:t>
      </w:r>
      <w:r>
        <w:rPr>
          <w:rFonts w:hint="eastAsia"/>
        </w:rPr>
        <w:t>продукции</w:t>
      </w:r>
      <w:r>
        <w:t xml:space="preserve"> </w:t>
      </w:r>
      <w:r>
        <w:rPr>
          <w:rFonts w:hint="eastAsia"/>
        </w:rPr>
        <w:t>ММП</w:t>
      </w:r>
      <w:r>
        <w:t xml:space="preserve">-9 </w:t>
      </w:r>
      <w:r>
        <w:rPr>
          <w:rFonts w:hint="eastAsia"/>
        </w:rPr>
        <w:t>в</w:t>
      </w:r>
      <w:r>
        <w:t xml:space="preserve"> </w:t>
      </w:r>
      <w:r>
        <w:rPr>
          <w:rFonts w:hint="eastAsia"/>
        </w:rPr>
        <w:t>норме</w:t>
      </w:r>
      <w:r>
        <w:t xml:space="preserve"> </w:t>
      </w:r>
      <w:r>
        <w:rPr>
          <w:rFonts w:hint="eastAsia"/>
        </w:rPr>
        <w:t>и</w:t>
      </w:r>
      <w:r>
        <w:t xml:space="preserve"> </w:t>
      </w:r>
      <w:r>
        <w:rPr>
          <w:rFonts w:hint="eastAsia"/>
        </w:rPr>
        <w:t>при</w:t>
      </w:r>
      <w:r>
        <w:t xml:space="preserve"> </w:t>
      </w:r>
      <w:r>
        <w:rPr>
          <w:rFonts w:hint="eastAsia"/>
        </w:rPr>
        <w:t>первичной</w:t>
      </w:r>
      <w:r>
        <w:t xml:space="preserve"> </w:t>
      </w:r>
      <w:r>
        <w:rPr>
          <w:rFonts w:hint="eastAsia"/>
        </w:rPr>
        <w:t>открытоугольной</w:t>
      </w:r>
      <w:r>
        <w:t xml:space="preserve"> </w:t>
      </w:r>
      <w:r>
        <w:rPr>
          <w:rFonts w:hint="eastAsia"/>
        </w:rPr>
        <w:t>глаукоме</w:t>
      </w:r>
    </w:p>
    <w:p w14:paraId="5A7463CB" w14:textId="77777777" w:rsidR="000266CF" w:rsidRDefault="000266CF" w:rsidP="000266CF"/>
    <w:p w14:paraId="52B72525" w14:textId="3E255C0E" w:rsidR="000266CF" w:rsidRPr="000266CF" w:rsidRDefault="000266CF" w:rsidP="000266CF">
      <w:r>
        <w:t xml:space="preserve">4.3. </w:t>
      </w:r>
      <w:r>
        <w:rPr>
          <w:rFonts w:hint="eastAsia"/>
        </w:rPr>
        <w:t>Изучение</w:t>
      </w:r>
      <w:r>
        <w:t xml:space="preserve"> </w:t>
      </w:r>
      <w:r>
        <w:rPr>
          <w:rFonts w:hint="eastAsia"/>
        </w:rPr>
        <w:t>корреляционной</w:t>
      </w:r>
      <w:r>
        <w:t xml:space="preserve"> </w:t>
      </w:r>
      <w:r>
        <w:rPr>
          <w:rFonts w:hint="eastAsia"/>
        </w:rPr>
        <w:t>связи</w:t>
      </w:r>
      <w:r>
        <w:t xml:space="preserve"> </w:t>
      </w:r>
      <w:r>
        <w:rPr>
          <w:rFonts w:hint="eastAsia"/>
        </w:rPr>
        <w:t>между</w:t>
      </w:r>
      <w:r>
        <w:t xml:space="preserve"> </w:t>
      </w:r>
      <w:r>
        <w:rPr>
          <w:rFonts w:hint="eastAsia"/>
        </w:rPr>
        <w:t>продукцией</w:t>
      </w:r>
      <w:r>
        <w:t xml:space="preserve"> </w:t>
      </w:r>
      <w:r>
        <w:rPr>
          <w:rFonts w:hint="eastAsia"/>
        </w:rPr>
        <w:t>матриксных</w:t>
      </w:r>
      <w:r>
        <w:t xml:space="preserve"> </w:t>
      </w:r>
      <w:r>
        <w:rPr>
          <w:rFonts w:hint="eastAsia"/>
        </w:rPr>
        <w:t>металлопротеиназ</w:t>
      </w:r>
      <w:r>
        <w:t xml:space="preserve"> 90 </w:t>
      </w:r>
      <w:r>
        <w:rPr>
          <w:rFonts w:hint="eastAsia"/>
        </w:rPr>
        <w:t>с</w:t>
      </w:r>
      <w:r>
        <w:t xml:space="preserve"> </w:t>
      </w:r>
      <w:r>
        <w:rPr>
          <w:rFonts w:hint="eastAsia"/>
        </w:rPr>
        <w:t>полиморфизмом</w:t>
      </w:r>
      <w:r>
        <w:t xml:space="preserve"> </w:t>
      </w:r>
      <w:r>
        <w:rPr>
          <w:rFonts w:hint="eastAsia"/>
        </w:rPr>
        <w:t>гена</w:t>
      </w:r>
      <w:r>
        <w:t xml:space="preserve"> </w:t>
      </w:r>
      <w:r>
        <w:rPr>
          <w:rFonts w:hint="eastAsia"/>
        </w:rPr>
        <w:t>СБИ</w:t>
      </w:r>
      <w:r>
        <w:t xml:space="preserve"> </w:t>
      </w:r>
      <w:r>
        <w:rPr>
          <w:rFonts w:hint="eastAsia"/>
        </w:rPr>
        <w:t>при</w:t>
      </w:r>
      <w:r>
        <w:t xml:space="preserve"> </w:t>
      </w:r>
      <w:r>
        <w:rPr>
          <w:rFonts w:hint="eastAsia"/>
        </w:rPr>
        <w:t>первичной</w:t>
      </w:r>
      <w:r>
        <w:t xml:space="preserve"> </w:t>
      </w:r>
      <w:r>
        <w:rPr>
          <w:rFonts w:hint="eastAsia"/>
        </w:rPr>
        <w:t>открытоугольной</w:t>
      </w:r>
      <w:r>
        <w:t xml:space="preserve"> </w:t>
      </w:r>
      <w:r>
        <w:rPr>
          <w:rFonts w:hint="eastAsia"/>
        </w:rPr>
        <w:t>глаукоме</w:t>
      </w:r>
      <w:r>
        <w:t xml:space="preserve"> </w:t>
      </w:r>
      <w:r>
        <w:rPr>
          <w:rFonts w:hint="eastAsia"/>
        </w:rPr>
        <w:t>ЗАКЛЮЧЕНИЕ</w:t>
      </w:r>
      <w:r>
        <w:t xml:space="preserve"> 99 </w:t>
      </w:r>
      <w:r>
        <w:rPr>
          <w:rFonts w:hint="eastAsia"/>
        </w:rPr>
        <w:t>ВЫВОДЫ</w:t>
      </w:r>
      <w:r>
        <w:t xml:space="preserve"> 110 </w:t>
      </w:r>
      <w:r>
        <w:rPr>
          <w:rFonts w:hint="eastAsia"/>
        </w:rPr>
        <w:t>ПРАКТИЧЕСКИЕ</w:t>
      </w:r>
      <w:r>
        <w:t xml:space="preserve"> </w:t>
      </w:r>
      <w:r>
        <w:rPr>
          <w:rFonts w:hint="eastAsia"/>
        </w:rPr>
        <w:t>РЕКОМЕНДАЦИИ</w:t>
      </w:r>
      <w:r>
        <w:t xml:space="preserve"> 111 </w:t>
      </w:r>
      <w:r>
        <w:rPr>
          <w:rFonts w:hint="eastAsia"/>
        </w:rPr>
        <w:t>СПИСОК</w:t>
      </w:r>
      <w:r>
        <w:t xml:space="preserve"> </w:t>
      </w:r>
      <w:r>
        <w:rPr>
          <w:rFonts w:hint="eastAsia"/>
        </w:rPr>
        <w:t>УСЛОВНЫХ</w:t>
      </w:r>
      <w:r>
        <w:t xml:space="preserve"> </w:t>
      </w:r>
      <w:r>
        <w:rPr>
          <w:rFonts w:hint="eastAsia"/>
        </w:rPr>
        <w:t>СОКРАЩЕНИЙ</w:t>
      </w:r>
      <w:r>
        <w:t xml:space="preserve"> 112 </w:t>
      </w:r>
      <w:r>
        <w:rPr>
          <w:rFonts w:hint="eastAsia"/>
        </w:rPr>
        <w:t>СПИСОК</w:t>
      </w:r>
      <w:r>
        <w:t xml:space="preserve"> </w:t>
      </w:r>
      <w:r>
        <w:rPr>
          <w:rFonts w:hint="eastAsia"/>
        </w:rPr>
        <w:t>ЛИТЕРАТУРЫ</w:t>
      </w:r>
    </w:p>
    <w:sectPr w:rsidR="000266CF" w:rsidRPr="000266CF"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79E96" w14:textId="77777777" w:rsidR="00AB15B5" w:rsidRPr="008D1934" w:rsidRDefault="00AB15B5">
      <w:pPr>
        <w:spacing w:after="0" w:line="240" w:lineRule="auto"/>
      </w:pPr>
      <w:r w:rsidRPr="008D1934">
        <w:separator/>
      </w:r>
    </w:p>
  </w:endnote>
  <w:endnote w:type="continuationSeparator" w:id="0">
    <w:p w14:paraId="29D4B800" w14:textId="77777777" w:rsidR="00AB15B5" w:rsidRPr="008D1934" w:rsidRDefault="00AB15B5">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2A6B6" w14:textId="77777777" w:rsidR="00AB15B5" w:rsidRPr="008D1934" w:rsidRDefault="00AB15B5"/>
    <w:p w14:paraId="28F28855" w14:textId="77777777" w:rsidR="00AB15B5" w:rsidRPr="008D1934" w:rsidRDefault="00AB15B5"/>
    <w:p w14:paraId="7B64F426" w14:textId="77777777" w:rsidR="00AB15B5" w:rsidRPr="008D1934" w:rsidRDefault="00AB15B5"/>
    <w:p w14:paraId="6AF75CC0" w14:textId="77777777" w:rsidR="00AB15B5" w:rsidRPr="008D1934" w:rsidRDefault="00AB15B5"/>
    <w:p w14:paraId="2EAE10D6" w14:textId="77777777" w:rsidR="00AB15B5" w:rsidRPr="008D1934" w:rsidRDefault="00AB15B5"/>
    <w:p w14:paraId="66C8A88C" w14:textId="77777777" w:rsidR="00AB15B5" w:rsidRPr="008D1934" w:rsidRDefault="00AB15B5"/>
    <w:p w14:paraId="3AF6F5A6" w14:textId="77777777" w:rsidR="00AB15B5" w:rsidRPr="008D1934" w:rsidRDefault="00AB15B5">
      <w:pPr>
        <w:rPr>
          <w:sz w:val="2"/>
          <w:szCs w:val="2"/>
        </w:rPr>
      </w:pPr>
      <w:r>
        <w:rPr>
          <w:noProof/>
        </w:rPr>
        <mc:AlternateContent>
          <mc:Choice Requires="wps">
            <w:drawing>
              <wp:anchor distT="0" distB="0" distL="63500" distR="63500" simplePos="0" relativeHeight="251660288" behindDoc="1" locked="0" layoutInCell="1" allowOverlap="1" wp14:anchorId="5DC81523" wp14:editId="5FDFC4F1">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27FFD22" w14:textId="77777777" w:rsidR="00AB15B5" w:rsidRPr="008D1934" w:rsidRDefault="00AB15B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C8152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27FFD22" w14:textId="77777777" w:rsidR="00AB15B5" w:rsidRPr="008D1934" w:rsidRDefault="00AB15B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F3AC5A3" w14:textId="77777777" w:rsidR="00AB15B5" w:rsidRPr="008D1934" w:rsidRDefault="00AB15B5"/>
    <w:p w14:paraId="7CBCBA01" w14:textId="77777777" w:rsidR="00AB15B5" w:rsidRPr="008D1934" w:rsidRDefault="00AB15B5"/>
    <w:p w14:paraId="6F38B69D" w14:textId="77777777" w:rsidR="00AB15B5" w:rsidRPr="008D1934" w:rsidRDefault="00AB15B5">
      <w:pPr>
        <w:rPr>
          <w:sz w:val="2"/>
          <w:szCs w:val="2"/>
        </w:rPr>
      </w:pPr>
      <w:r>
        <w:rPr>
          <w:noProof/>
        </w:rPr>
        <mc:AlternateContent>
          <mc:Choice Requires="wps">
            <w:drawing>
              <wp:anchor distT="0" distB="0" distL="63500" distR="63500" simplePos="0" relativeHeight="251659264" behindDoc="1" locked="0" layoutInCell="1" allowOverlap="1" wp14:anchorId="26933A9A" wp14:editId="793BF2B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AC16990" w14:textId="77777777" w:rsidR="00AB15B5" w:rsidRPr="008D1934" w:rsidRDefault="00AB15B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933A9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AC16990" w14:textId="77777777" w:rsidR="00AB15B5" w:rsidRPr="008D1934" w:rsidRDefault="00AB15B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DC2A7C8" w14:textId="77777777" w:rsidR="00AB15B5" w:rsidRPr="008D1934" w:rsidRDefault="00AB15B5"/>
    <w:p w14:paraId="5FABA282" w14:textId="77777777" w:rsidR="00AB15B5" w:rsidRPr="008D1934" w:rsidRDefault="00AB15B5">
      <w:pPr>
        <w:rPr>
          <w:sz w:val="2"/>
          <w:szCs w:val="2"/>
        </w:rPr>
      </w:pPr>
    </w:p>
    <w:p w14:paraId="568642FF" w14:textId="77777777" w:rsidR="00AB15B5" w:rsidRPr="008D1934" w:rsidRDefault="00AB15B5"/>
    <w:p w14:paraId="77C50E72" w14:textId="77777777" w:rsidR="00AB15B5" w:rsidRPr="008D1934" w:rsidRDefault="00AB15B5">
      <w:pPr>
        <w:spacing w:after="0" w:line="240" w:lineRule="auto"/>
      </w:pPr>
    </w:p>
  </w:footnote>
  <w:footnote w:type="continuationSeparator" w:id="0">
    <w:p w14:paraId="21E2CDB8" w14:textId="77777777" w:rsidR="00AB15B5" w:rsidRPr="008D1934" w:rsidRDefault="00AB15B5">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B5"/>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4665</TotalTime>
  <Pages>2</Pages>
  <Words>262</Words>
  <Characters>1497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818</cp:revision>
  <cp:lastPrinted>2024-05-12T14:21:00Z</cp:lastPrinted>
  <dcterms:created xsi:type="dcterms:W3CDTF">2024-05-12T14:37:00Z</dcterms:created>
  <dcterms:modified xsi:type="dcterms:W3CDTF">2024-05-18T20:23:00Z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