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9051E" w14:textId="62750B24" w:rsidR="004A5E0D" w:rsidRDefault="0031451A" w:rsidP="0031451A">
      <w:r w:rsidRPr="0031451A">
        <w:rPr>
          <w:rFonts w:hint="eastAsia"/>
        </w:rPr>
        <w:t>Бугаев</w:t>
      </w:r>
      <w:r w:rsidRPr="0031451A">
        <w:t xml:space="preserve"> </w:t>
      </w:r>
      <w:r w:rsidRPr="0031451A">
        <w:rPr>
          <w:rFonts w:hint="eastAsia"/>
        </w:rPr>
        <w:t>Виталий</w:t>
      </w:r>
      <w:r w:rsidRPr="0031451A">
        <w:t xml:space="preserve"> </w:t>
      </w:r>
      <w:r w:rsidRPr="0031451A">
        <w:rPr>
          <w:rFonts w:hint="eastAsia"/>
        </w:rPr>
        <w:t>Николаевич</w:t>
      </w:r>
      <w:r>
        <w:t xml:space="preserve"> </w:t>
      </w:r>
      <w:r w:rsidRPr="0031451A">
        <w:rPr>
          <w:rFonts w:hint="eastAsia"/>
        </w:rPr>
        <w:t>Участие</w:t>
      </w:r>
      <w:r w:rsidRPr="0031451A">
        <w:t xml:space="preserve"> </w:t>
      </w:r>
      <w:r w:rsidRPr="0031451A">
        <w:rPr>
          <w:rFonts w:hint="eastAsia"/>
        </w:rPr>
        <w:t>внутренних</w:t>
      </w:r>
      <w:r w:rsidRPr="0031451A">
        <w:t xml:space="preserve"> </w:t>
      </w:r>
      <w:r w:rsidRPr="0031451A">
        <w:rPr>
          <w:rFonts w:hint="eastAsia"/>
        </w:rPr>
        <w:t>войск</w:t>
      </w:r>
      <w:r w:rsidRPr="0031451A">
        <w:t xml:space="preserve"> </w:t>
      </w:r>
      <w:r w:rsidRPr="0031451A">
        <w:rPr>
          <w:rFonts w:hint="eastAsia"/>
        </w:rPr>
        <w:t>НКВД</w:t>
      </w:r>
      <w:r w:rsidRPr="0031451A">
        <w:t>-</w:t>
      </w:r>
      <w:r w:rsidRPr="0031451A">
        <w:rPr>
          <w:rFonts w:hint="eastAsia"/>
        </w:rPr>
        <w:t>МВД</w:t>
      </w:r>
      <w:r w:rsidRPr="0031451A">
        <w:t>-</w:t>
      </w:r>
      <w:r w:rsidRPr="0031451A">
        <w:rPr>
          <w:rFonts w:hint="eastAsia"/>
        </w:rPr>
        <w:t>МГБ</w:t>
      </w:r>
      <w:r w:rsidRPr="0031451A">
        <w:t xml:space="preserve"> </w:t>
      </w:r>
      <w:r w:rsidRPr="0031451A">
        <w:rPr>
          <w:rFonts w:hint="eastAsia"/>
        </w:rPr>
        <w:t>СССР</w:t>
      </w:r>
      <w:r w:rsidRPr="0031451A">
        <w:t xml:space="preserve"> </w:t>
      </w:r>
      <w:r w:rsidRPr="0031451A">
        <w:rPr>
          <w:rFonts w:hint="eastAsia"/>
        </w:rPr>
        <w:t>в</w:t>
      </w:r>
      <w:r w:rsidRPr="0031451A">
        <w:t xml:space="preserve"> </w:t>
      </w:r>
      <w:r w:rsidRPr="0031451A">
        <w:rPr>
          <w:rFonts w:hint="eastAsia"/>
        </w:rPr>
        <w:t>ликвидации</w:t>
      </w:r>
      <w:r w:rsidRPr="0031451A">
        <w:t xml:space="preserve"> </w:t>
      </w:r>
      <w:r w:rsidRPr="0031451A">
        <w:rPr>
          <w:rFonts w:hint="eastAsia"/>
        </w:rPr>
        <w:t>националистического</w:t>
      </w:r>
      <w:r w:rsidRPr="0031451A">
        <w:t xml:space="preserve"> </w:t>
      </w:r>
      <w:r w:rsidRPr="0031451A">
        <w:rPr>
          <w:rFonts w:hint="eastAsia"/>
        </w:rPr>
        <w:t>подполья</w:t>
      </w:r>
      <w:r w:rsidRPr="0031451A">
        <w:t xml:space="preserve"> </w:t>
      </w:r>
      <w:r w:rsidRPr="0031451A">
        <w:rPr>
          <w:rFonts w:hint="eastAsia"/>
        </w:rPr>
        <w:t>и</w:t>
      </w:r>
      <w:r w:rsidRPr="0031451A">
        <w:t xml:space="preserve"> </w:t>
      </w:r>
      <w:r w:rsidRPr="0031451A">
        <w:rPr>
          <w:rFonts w:hint="eastAsia"/>
        </w:rPr>
        <w:t>бандитизма</w:t>
      </w:r>
      <w:r w:rsidRPr="0031451A">
        <w:t xml:space="preserve"> </w:t>
      </w:r>
      <w:r w:rsidRPr="0031451A">
        <w:rPr>
          <w:rFonts w:hint="eastAsia"/>
        </w:rPr>
        <w:t>на</w:t>
      </w:r>
      <w:r w:rsidRPr="0031451A">
        <w:t xml:space="preserve"> </w:t>
      </w:r>
      <w:r w:rsidRPr="0031451A">
        <w:rPr>
          <w:rFonts w:hint="eastAsia"/>
        </w:rPr>
        <w:t>территории</w:t>
      </w:r>
      <w:r w:rsidRPr="0031451A">
        <w:t xml:space="preserve"> </w:t>
      </w:r>
      <w:r w:rsidRPr="0031451A">
        <w:rPr>
          <w:rFonts w:hint="eastAsia"/>
        </w:rPr>
        <w:t>советской</w:t>
      </w:r>
      <w:r w:rsidRPr="0031451A">
        <w:t xml:space="preserve"> </w:t>
      </w:r>
      <w:r w:rsidRPr="0031451A">
        <w:rPr>
          <w:rFonts w:hint="eastAsia"/>
        </w:rPr>
        <w:t>Прибалтики</w:t>
      </w:r>
      <w:r w:rsidRPr="0031451A">
        <w:t xml:space="preserve"> (1944 - 1953 </w:t>
      </w:r>
      <w:r w:rsidRPr="0031451A">
        <w:rPr>
          <w:rFonts w:hint="eastAsia"/>
        </w:rPr>
        <w:t>гг</w:t>
      </w:r>
      <w:r w:rsidRPr="0031451A">
        <w:t>.)</w:t>
      </w:r>
    </w:p>
    <w:p w14:paraId="25F79454" w14:textId="77777777" w:rsidR="0031451A" w:rsidRDefault="0031451A" w:rsidP="0031451A">
      <w:r>
        <w:rPr>
          <w:rFonts w:hint="eastAsia"/>
        </w:rPr>
        <w:t>ОГЛАВЛЕНИЕ</w:t>
      </w:r>
      <w:r>
        <w:t xml:space="preserve"> </w:t>
      </w:r>
      <w:r>
        <w:rPr>
          <w:rFonts w:hint="eastAsia"/>
        </w:rPr>
        <w:t>ДИССЕРТАЦИИ</w:t>
      </w:r>
    </w:p>
    <w:p w14:paraId="2602211A" w14:textId="77777777" w:rsidR="0031451A" w:rsidRDefault="0031451A" w:rsidP="0031451A">
      <w:r>
        <w:rPr>
          <w:rFonts w:hint="eastAsia"/>
        </w:rPr>
        <w:t>кандидат</w:t>
      </w:r>
      <w:r>
        <w:t xml:space="preserve"> </w:t>
      </w:r>
      <w:r>
        <w:rPr>
          <w:rFonts w:hint="eastAsia"/>
        </w:rPr>
        <w:t>наук</w:t>
      </w:r>
      <w:r>
        <w:t xml:space="preserve"> </w:t>
      </w:r>
      <w:r>
        <w:rPr>
          <w:rFonts w:hint="eastAsia"/>
        </w:rPr>
        <w:t>Бугаев</w:t>
      </w:r>
      <w:r>
        <w:t xml:space="preserve"> </w:t>
      </w:r>
      <w:r>
        <w:rPr>
          <w:rFonts w:hint="eastAsia"/>
        </w:rPr>
        <w:t>Виталий</w:t>
      </w:r>
      <w:r>
        <w:t xml:space="preserve"> </w:t>
      </w:r>
      <w:r>
        <w:rPr>
          <w:rFonts w:hint="eastAsia"/>
        </w:rPr>
        <w:t>Николаевич</w:t>
      </w:r>
    </w:p>
    <w:p w14:paraId="3ABC99F8" w14:textId="77777777" w:rsidR="0031451A" w:rsidRDefault="0031451A" w:rsidP="0031451A">
      <w:r>
        <w:rPr>
          <w:rFonts w:hint="eastAsia"/>
        </w:rPr>
        <w:t>Оглавление</w:t>
      </w:r>
    </w:p>
    <w:p w14:paraId="706B896C" w14:textId="77777777" w:rsidR="0031451A" w:rsidRDefault="0031451A" w:rsidP="0031451A"/>
    <w:p w14:paraId="6883D544" w14:textId="77777777" w:rsidR="0031451A" w:rsidRDefault="0031451A" w:rsidP="0031451A">
      <w:r>
        <w:rPr>
          <w:rFonts w:hint="eastAsia"/>
        </w:rPr>
        <w:t>Введение</w:t>
      </w:r>
    </w:p>
    <w:p w14:paraId="2499743C" w14:textId="77777777" w:rsidR="0031451A" w:rsidRDefault="0031451A" w:rsidP="0031451A"/>
    <w:p w14:paraId="2E0CF62B" w14:textId="77777777" w:rsidR="0031451A" w:rsidRDefault="0031451A" w:rsidP="0031451A">
      <w:r>
        <w:rPr>
          <w:rFonts w:hint="eastAsia"/>
        </w:rPr>
        <w:t>Глава</w:t>
      </w:r>
      <w:r>
        <w:t xml:space="preserve"> 1. </w:t>
      </w:r>
      <w:r>
        <w:rPr>
          <w:rFonts w:hint="eastAsia"/>
        </w:rPr>
        <w:t>Националистические</w:t>
      </w:r>
      <w:r>
        <w:t xml:space="preserve"> </w:t>
      </w:r>
      <w:r>
        <w:rPr>
          <w:rFonts w:hint="eastAsia"/>
        </w:rPr>
        <w:t>движения</w:t>
      </w:r>
      <w:r>
        <w:t xml:space="preserve"> </w:t>
      </w:r>
      <w:r>
        <w:rPr>
          <w:rFonts w:hint="eastAsia"/>
        </w:rPr>
        <w:t>в</w:t>
      </w:r>
      <w:r>
        <w:t xml:space="preserve"> </w:t>
      </w:r>
      <w:r>
        <w:rPr>
          <w:rFonts w:hint="eastAsia"/>
        </w:rPr>
        <w:t>Латвии</w:t>
      </w:r>
      <w:r>
        <w:t xml:space="preserve">, </w:t>
      </w:r>
      <w:r>
        <w:rPr>
          <w:rFonts w:hint="eastAsia"/>
        </w:rPr>
        <w:t>Литве</w:t>
      </w:r>
      <w:r>
        <w:t xml:space="preserve"> </w:t>
      </w:r>
      <w:r>
        <w:rPr>
          <w:rFonts w:hint="eastAsia"/>
        </w:rPr>
        <w:t>и</w:t>
      </w:r>
      <w:r>
        <w:t xml:space="preserve"> 23 </w:t>
      </w:r>
      <w:r>
        <w:rPr>
          <w:rFonts w:hint="eastAsia"/>
        </w:rPr>
        <w:t>Эстонии</w:t>
      </w:r>
      <w:r>
        <w:t xml:space="preserve"> 1919-1953 </w:t>
      </w:r>
      <w:r>
        <w:rPr>
          <w:rFonts w:hint="eastAsia"/>
        </w:rPr>
        <w:t>гг</w:t>
      </w:r>
      <w:r>
        <w:t>.</w:t>
      </w:r>
    </w:p>
    <w:p w14:paraId="424C9754" w14:textId="77777777" w:rsidR="0031451A" w:rsidRDefault="0031451A" w:rsidP="0031451A"/>
    <w:p w14:paraId="0F5644D7" w14:textId="77777777" w:rsidR="0031451A" w:rsidRDefault="0031451A" w:rsidP="0031451A">
      <w:r>
        <w:t xml:space="preserve">1.1. </w:t>
      </w:r>
      <w:r>
        <w:rPr>
          <w:rFonts w:hint="eastAsia"/>
        </w:rPr>
        <w:t>Националистические</w:t>
      </w:r>
      <w:r>
        <w:t xml:space="preserve"> </w:t>
      </w:r>
      <w:r>
        <w:rPr>
          <w:rFonts w:hint="eastAsia"/>
        </w:rPr>
        <w:t>организации</w:t>
      </w:r>
      <w:r>
        <w:t xml:space="preserve"> </w:t>
      </w:r>
      <w:r>
        <w:rPr>
          <w:rFonts w:hint="eastAsia"/>
        </w:rPr>
        <w:t>в</w:t>
      </w:r>
      <w:r>
        <w:t xml:space="preserve"> </w:t>
      </w:r>
      <w:r>
        <w:rPr>
          <w:rFonts w:hint="eastAsia"/>
        </w:rPr>
        <w:t>прибалтийских</w:t>
      </w:r>
      <w:r>
        <w:t xml:space="preserve"> 23 </w:t>
      </w:r>
      <w:r>
        <w:rPr>
          <w:rFonts w:hint="eastAsia"/>
        </w:rPr>
        <w:t>республиках</w:t>
      </w:r>
      <w:r>
        <w:t xml:space="preserve"> </w:t>
      </w:r>
      <w:r>
        <w:rPr>
          <w:rFonts w:hint="eastAsia"/>
        </w:rPr>
        <w:t>в</w:t>
      </w:r>
      <w:r>
        <w:t xml:space="preserve"> 1919-1930-</w:t>
      </w:r>
      <w:r>
        <w:rPr>
          <w:rFonts w:hint="eastAsia"/>
        </w:rPr>
        <w:t>х</w:t>
      </w:r>
      <w:r>
        <w:t xml:space="preserve"> </w:t>
      </w:r>
      <w:r>
        <w:rPr>
          <w:rFonts w:hint="eastAsia"/>
        </w:rPr>
        <w:t>гг</w:t>
      </w:r>
      <w:r>
        <w:t>.</w:t>
      </w:r>
    </w:p>
    <w:p w14:paraId="7B9B9EFA" w14:textId="77777777" w:rsidR="0031451A" w:rsidRDefault="0031451A" w:rsidP="0031451A"/>
    <w:p w14:paraId="1C2EE9D6" w14:textId="77777777" w:rsidR="0031451A" w:rsidRDefault="0031451A" w:rsidP="0031451A">
      <w:r>
        <w:t xml:space="preserve">1.2. </w:t>
      </w:r>
      <w:r>
        <w:rPr>
          <w:rFonts w:hint="eastAsia"/>
        </w:rPr>
        <w:t>Прибалтийский</w:t>
      </w:r>
      <w:r>
        <w:t xml:space="preserve"> </w:t>
      </w:r>
      <w:r>
        <w:rPr>
          <w:rFonts w:hint="eastAsia"/>
        </w:rPr>
        <w:t>коллаборационизм</w:t>
      </w:r>
      <w:r>
        <w:t xml:space="preserve"> </w:t>
      </w:r>
      <w:r>
        <w:rPr>
          <w:rFonts w:hint="eastAsia"/>
        </w:rPr>
        <w:t>в</w:t>
      </w:r>
      <w:r>
        <w:t xml:space="preserve"> </w:t>
      </w:r>
      <w:r>
        <w:rPr>
          <w:rFonts w:hint="eastAsia"/>
        </w:rPr>
        <w:t>период</w:t>
      </w:r>
      <w:r>
        <w:t xml:space="preserve"> </w:t>
      </w:r>
      <w:r>
        <w:rPr>
          <w:rFonts w:hint="eastAsia"/>
        </w:rPr>
        <w:t>нацистско</w:t>
      </w:r>
      <w:r>
        <w:t xml:space="preserve">- 37 </w:t>
      </w:r>
      <w:r>
        <w:rPr>
          <w:rFonts w:hint="eastAsia"/>
        </w:rPr>
        <w:t>германской</w:t>
      </w:r>
      <w:r>
        <w:t xml:space="preserve"> </w:t>
      </w:r>
      <w:r>
        <w:rPr>
          <w:rFonts w:hint="eastAsia"/>
        </w:rPr>
        <w:t>оккупации</w:t>
      </w:r>
      <w:r>
        <w:t xml:space="preserve"> (1941-1944 </w:t>
      </w:r>
      <w:r>
        <w:rPr>
          <w:rFonts w:hint="eastAsia"/>
        </w:rPr>
        <w:t>гг</w:t>
      </w:r>
      <w:r>
        <w:t>.)</w:t>
      </w:r>
    </w:p>
    <w:p w14:paraId="4ECD8AE3" w14:textId="77777777" w:rsidR="0031451A" w:rsidRDefault="0031451A" w:rsidP="0031451A"/>
    <w:p w14:paraId="3E55FFA1" w14:textId="77777777" w:rsidR="0031451A" w:rsidRDefault="0031451A" w:rsidP="0031451A">
      <w:r>
        <w:t xml:space="preserve">1.3. </w:t>
      </w:r>
      <w:r>
        <w:rPr>
          <w:rFonts w:hint="eastAsia"/>
        </w:rPr>
        <w:t>Агрессивный</w:t>
      </w:r>
      <w:r>
        <w:t xml:space="preserve"> </w:t>
      </w:r>
      <w:r>
        <w:rPr>
          <w:rFonts w:hint="eastAsia"/>
        </w:rPr>
        <w:t>национализм</w:t>
      </w:r>
      <w:r>
        <w:t xml:space="preserve"> </w:t>
      </w:r>
      <w:r>
        <w:rPr>
          <w:rFonts w:hint="eastAsia"/>
        </w:rPr>
        <w:t>и</w:t>
      </w:r>
      <w:r>
        <w:t xml:space="preserve"> </w:t>
      </w:r>
      <w:r>
        <w:rPr>
          <w:rFonts w:hint="eastAsia"/>
        </w:rPr>
        <w:t>бандитизм</w:t>
      </w:r>
      <w:r>
        <w:t xml:space="preserve"> </w:t>
      </w:r>
      <w:r>
        <w:rPr>
          <w:rFonts w:hint="eastAsia"/>
        </w:rPr>
        <w:t>на</w:t>
      </w:r>
      <w:r>
        <w:t xml:space="preserve"> </w:t>
      </w:r>
      <w:r>
        <w:rPr>
          <w:rFonts w:hint="eastAsia"/>
        </w:rPr>
        <w:t>территории</w:t>
      </w:r>
      <w:r>
        <w:t xml:space="preserve"> 53 </w:t>
      </w:r>
      <w:r>
        <w:rPr>
          <w:rFonts w:hint="eastAsia"/>
        </w:rPr>
        <w:t>советской</w:t>
      </w:r>
      <w:r>
        <w:t xml:space="preserve"> </w:t>
      </w:r>
      <w:r>
        <w:rPr>
          <w:rFonts w:hint="eastAsia"/>
        </w:rPr>
        <w:t>Прибалтики</w:t>
      </w:r>
      <w:r>
        <w:t xml:space="preserve"> </w:t>
      </w:r>
      <w:r>
        <w:rPr>
          <w:rFonts w:hint="eastAsia"/>
        </w:rPr>
        <w:t>в</w:t>
      </w:r>
      <w:r>
        <w:t xml:space="preserve"> 1944-1953 </w:t>
      </w:r>
      <w:r>
        <w:rPr>
          <w:rFonts w:hint="eastAsia"/>
        </w:rPr>
        <w:t>гг</w:t>
      </w:r>
      <w:r>
        <w:t>.</w:t>
      </w:r>
    </w:p>
    <w:p w14:paraId="043CA32D" w14:textId="77777777" w:rsidR="0031451A" w:rsidRDefault="0031451A" w:rsidP="0031451A"/>
    <w:p w14:paraId="254CA71A" w14:textId="77777777" w:rsidR="0031451A" w:rsidRDefault="0031451A" w:rsidP="0031451A">
      <w:r>
        <w:rPr>
          <w:rFonts w:hint="eastAsia"/>
        </w:rPr>
        <w:t>Глава</w:t>
      </w:r>
      <w:r>
        <w:t xml:space="preserve"> 2. </w:t>
      </w:r>
      <w:r>
        <w:rPr>
          <w:rFonts w:hint="eastAsia"/>
        </w:rPr>
        <w:t>Внутренние</w:t>
      </w:r>
      <w:r>
        <w:t xml:space="preserve"> </w:t>
      </w:r>
      <w:r>
        <w:rPr>
          <w:rFonts w:hint="eastAsia"/>
        </w:rPr>
        <w:t>войска</w:t>
      </w:r>
      <w:r>
        <w:t xml:space="preserve"> - </w:t>
      </w:r>
      <w:r>
        <w:rPr>
          <w:rFonts w:hint="eastAsia"/>
        </w:rPr>
        <w:t>в</w:t>
      </w:r>
      <w:r>
        <w:t xml:space="preserve"> </w:t>
      </w:r>
      <w:r>
        <w:rPr>
          <w:rFonts w:hint="eastAsia"/>
        </w:rPr>
        <w:t>борьбе</w:t>
      </w:r>
      <w:r>
        <w:t xml:space="preserve"> </w:t>
      </w:r>
      <w:r>
        <w:rPr>
          <w:rFonts w:hint="eastAsia"/>
        </w:rPr>
        <w:t>с</w:t>
      </w:r>
      <w:r>
        <w:t xml:space="preserve"> </w:t>
      </w:r>
      <w:r>
        <w:rPr>
          <w:rFonts w:hint="eastAsia"/>
        </w:rPr>
        <w:t>националистическим</w:t>
      </w:r>
      <w:r>
        <w:t xml:space="preserve"> 86 </w:t>
      </w:r>
      <w:r>
        <w:rPr>
          <w:rFonts w:hint="eastAsia"/>
        </w:rPr>
        <w:t>подпольем</w:t>
      </w:r>
      <w:r>
        <w:t xml:space="preserve"> </w:t>
      </w:r>
      <w:r>
        <w:rPr>
          <w:rFonts w:hint="eastAsia"/>
        </w:rPr>
        <w:t>и</w:t>
      </w:r>
      <w:r>
        <w:t xml:space="preserve"> </w:t>
      </w:r>
      <w:r>
        <w:rPr>
          <w:rFonts w:hint="eastAsia"/>
        </w:rPr>
        <w:t>бандитизмом</w:t>
      </w:r>
    </w:p>
    <w:p w14:paraId="08B35B4D" w14:textId="77777777" w:rsidR="0031451A" w:rsidRDefault="0031451A" w:rsidP="0031451A"/>
    <w:p w14:paraId="63C25E0E" w14:textId="77777777" w:rsidR="0031451A" w:rsidRDefault="0031451A" w:rsidP="0031451A">
      <w:r>
        <w:t xml:space="preserve">2.1. </w:t>
      </w:r>
      <w:r>
        <w:rPr>
          <w:rFonts w:hint="eastAsia"/>
        </w:rPr>
        <w:t>Создание</w:t>
      </w:r>
      <w:r>
        <w:t xml:space="preserve"> </w:t>
      </w:r>
      <w:r>
        <w:rPr>
          <w:rFonts w:hint="eastAsia"/>
        </w:rPr>
        <w:t>Прибалтийского</w:t>
      </w:r>
      <w:r>
        <w:t xml:space="preserve"> </w:t>
      </w:r>
      <w:r>
        <w:rPr>
          <w:rFonts w:hint="eastAsia"/>
        </w:rPr>
        <w:t>округа</w:t>
      </w:r>
      <w:r>
        <w:t xml:space="preserve"> </w:t>
      </w:r>
      <w:r>
        <w:rPr>
          <w:rFonts w:hint="eastAsia"/>
        </w:rPr>
        <w:t>внутренних</w:t>
      </w:r>
      <w:r>
        <w:t xml:space="preserve"> </w:t>
      </w:r>
      <w:r>
        <w:rPr>
          <w:rFonts w:hint="eastAsia"/>
        </w:rPr>
        <w:t>войск</w:t>
      </w:r>
    </w:p>
    <w:p w14:paraId="329F2B0F" w14:textId="77777777" w:rsidR="0031451A" w:rsidRDefault="0031451A" w:rsidP="0031451A"/>
    <w:p w14:paraId="1F43AE7A" w14:textId="77777777" w:rsidR="0031451A" w:rsidRDefault="0031451A" w:rsidP="0031451A">
      <w:r>
        <w:t xml:space="preserve">2.2. </w:t>
      </w:r>
      <w:r>
        <w:rPr>
          <w:rFonts w:hint="eastAsia"/>
        </w:rPr>
        <w:t>Информационное</w:t>
      </w:r>
      <w:r>
        <w:t xml:space="preserve"> </w:t>
      </w:r>
      <w:r>
        <w:rPr>
          <w:rFonts w:hint="eastAsia"/>
        </w:rPr>
        <w:t>и</w:t>
      </w:r>
      <w:r>
        <w:t xml:space="preserve"> </w:t>
      </w:r>
      <w:r>
        <w:rPr>
          <w:rFonts w:hint="eastAsia"/>
        </w:rPr>
        <w:t>идеологическое</w:t>
      </w:r>
      <w:r>
        <w:t xml:space="preserve"> </w:t>
      </w:r>
      <w:r>
        <w:rPr>
          <w:rFonts w:hint="eastAsia"/>
        </w:rPr>
        <w:t>обеспечение</w:t>
      </w:r>
      <w:r>
        <w:t xml:space="preserve"> </w:t>
      </w:r>
      <w:r>
        <w:rPr>
          <w:rFonts w:hint="eastAsia"/>
        </w:rPr>
        <w:t>операций</w:t>
      </w:r>
      <w:r>
        <w:t xml:space="preserve"> 118 </w:t>
      </w:r>
      <w:r>
        <w:rPr>
          <w:rFonts w:hint="eastAsia"/>
        </w:rPr>
        <w:t>внутренних</w:t>
      </w:r>
      <w:r>
        <w:t xml:space="preserve"> </w:t>
      </w:r>
      <w:r>
        <w:rPr>
          <w:rFonts w:hint="eastAsia"/>
        </w:rPr>
        <w:t>войск</w:t>
      </w:r>
    </w:p>
    <w:p w14:paraId="02893180" w14:textId="77777777" w:rsidR="0031451A" w:rsidRDefault="0031451A" w:rsidP="0031451A"/>
    <w:p w14:paraId="643CB14C" w14:textId="77777777" w:rsidR="0031451A" w:rsidRDefault="0031451A" w:rsidP="0031451A">
      <w:r>
        <w:t xml:space="preserve">2.3. </w:t>
      </w:r>
      <w:r>
        <w:rPr>
          <w:rFonts w:hint="eastAsia"/>
        </w:rPr>
        <w:t>Операции</w:t>
      </w:r>
      <w:r>
        <w:t xml:space="preserve"> </w:t>
      </w:r>
      <w:r>
        <w:rPr>
          <w:rFonts w:hint="eastAsia"/>
        </w:rPr>
        <w:t>внутренних</w:t>
      </w:r>
      <w:r>
        <w:t xml:space="preserve"> </w:t>
      </w:r>
      <w:r>
        <w:rPr>
          <w:rFonts w:hint="eastAsia"/>
        </w:rPr>
        <w:t>войск</w:t>
      </w:r>
      <w:r>
        <w:t xml:space="preserve"> </w:t>
      </w:r>
      <w:r>
        <w:rPr>
          <w:rFonts w:hint="eastAsia"/>
        </w:rPr>
        <w:t>по</w:t>
      </w:r>
      <w:r>
        <w:t xml:space="preserve"> </w:t>
      </w:r>
      <w:r>
        <w:rPr>
          <w:rFonts w:hint="eastAsia"/>
        </w:rPr>
        <w:t>ликвидации</w:t>
      </w:r>
      <w:r>
        <w:t xml:space="preserve"> </w:t>
      </w:r>
      <w:r>
        <w:rPr>
          <w:rFonts w:hint="eastAsia"/>
        </w:rPr>
        <w:t>вооруженного</w:t>
      </w:r>
      <w:r>
        <w:t xml:space="preserve"> 146 </w:t>
      </w:r>
      <w:r>
        <w:rPr>
          <w:rFonts w:hint="eastAsia"/>
        </w:rPr>
        <w:t>националистического</w:t>
      </w:r>
      <w:r>
        <w:t xml:space="preserve"> </w:t>
      </w:r>
      <w:r>
        <w:rPr>
          <w:rFonts w:hint="eastAsia"/>
        </w:rPr>
        <w:t>подполья</w:t>
      </w:r>
      <w:r>
        <w:t xml:space="preserve"> </w:t>
      </w:r>
      <w:r>
        <w:rPr>
          <w:rFonts w:hint="eastAsia"/>
        </w:rPr>
        <w:t>и</w:t>
      </w:r>
      <w:r>
        <w:t xml:space="preserve"> </w:t>
      </w:r>
      <w:r>
        <w:rPr>
          <w:rFonts w:hint="eastAsia"/>
        </w:rPr>
        <w:t>бандитизма</w:t>
      </w:r>
    </w:p>
    <w:p w14:paraId="076A9A7D" w14:textId="77777777" w:rsidR="0031451A" w:rsidRDefault="0031451A" w:rsidP="0031451A"/>
    <w:p w14:paraId="1FB56AC7" w14:textId="77777777" w:rsidR="0031451A" w:rsidRDefault="0031451A" w:rsidP="0031451A">
      <w:r>
        <w:lastRenderedPageBreak/>
        <w:t xml:space="preserve">2.4. </w:t>
      </w:r>
      <w:r>
        <w:rPr>
          <w:rFonts w:hint="eastAsia"/>
        </w:rPr>
        <w:t>Взаимодействие</w:t>
      </w:r>
      <w:r>
        <w:t xml:space="preserve"> </w:t>
      </w:r>
      <w:r>
        <w:rPr>
          <w:rFonts w:hint="eastAsia"/>
        </w:rPr>
        <w:t>внутренних</w:t>
      </w:r>
      <w:r>
        <w:t xml:space="preserve"> </w:t>
      </w:r>
      <w:r>
        <w:rPr>
          <w:rFonts w:hint="eastAsia"/>
        </w:rPr>
        <w:t>войск</w:t>
      </w:r>
      <w:r>
        <w:t xml:space="preserve">, </w:t>
      </w:r>
      <w:r>
        <w:rPr>
          <w:rFonts w:hint="eastAsia"/>
        </w:rPr>
        <w:t>органов</w:t>
      </w:r>
      <w:r>
        <w:t xml:space="preserve"> 175 </w:t>
      </w:r>
      <w:r>
        <w:rPr>
          <w:rFonts w:hint="eastAsia"/>
        </w:rPr>
        <w:t>государственной</w:t>
      </w:r>
      <w:r>
        <w:t xml:space="preserve"> </w:t>
      </w:r>
      <w:r>
        <w:rPr>
          <w:rFonts w:hint="eastAsia"/>
        </w:rPr>
        <w:t>власти</w:t>
      </w:r>
      <w:r>
        <w:t xml:space="preserve"> </w:t>
      </w:r>
      <w:r>
        <w:rPr>
          <w:rFonts w:hint="eastAsia"/>
        </w:rPr>
        <w:t>и</w:t>
      </w:r>
      <w:r>
        <w:t xml:space="preserve"> </w:t>
      </w:r>
      <w:r>
        <w:rPr>
          <w:rFonts w:hint="eastAsia"/>
        </w:rPr>
        <w:t>населения</w:t>
      </w:r>
      <w:r>
        <w:t xml:space="preserve"> </w:t>
      </w:r>
      <w:r>
        <w:rPr>
          <w:rFonts w:hint="eastAsia"/>
        </w:rPr>
        <w:t>в</w:t>
      </w:r>
      <w:r>
        <w:t xml:space="preserve"> </w:t>
      </w:r>
      <w:r>
        <w:rPr>
          <w:rFonts w:hint="eastAsia"/>
        </w:rPr>
        <w:t>борьбе</w:t>
      </w:r>
      <w:r>
        <w:t xml:space="preserve"> </w:t>
      </w:r>
      <w:r>
        <w:rPr>
          <w:rFonts w:hint="eastAsia"/>
        </w:rPr>
        <w:t>за</w:t>
      </w:r>
      <w:r>
        <w:t xml:space="preserve"> </w:t>
      </w:r>
      <w:r>
        <w:rPr>
          <w:rFonts w:hint="eastAsia"/>
        </w:rPr>
        <w:t>общественную</w:t>
      </w:r>
      <w:r>
        <w:t xml:space="preserve"> </w:t>
      </w:r>
      <w:r>
        <w:rPr>
          <w:rFonts w:hint="eastAsia"/>
        </w:rPr>
        <w:t>стабильность</w:t>
      </w:r>
      <w:r>
        <w:t xml:space="preserve"> </w:t>
      </w:r>
      <w:r>
        <w:rPr>
          <w:rFonts w:hint="eastAsia"/>
        </w:rPr>
        <w:t>и</w:t>
      </w:r>
      <w:r>
        <w:t xml:space="preserve"> </w:t>
      </w:r>
      <w:r>
        <w:rPr>
          <w:rFonts w:hint="eastAsia"/>
        </w:rPr>
        <w:t>правопорядок</w:t>
      </w:r>
    </w:p>
    <w:p w14:paraId="0DCE2512" w14:textId="77777777" w:rsidR="0031451A" w:rsidRDefault="0031451A" w:rsidP="0031451A"/>
    <w:p w14:paraId="3870CFAC" w14:textId="77777777" w:rsidR="0031451A" w:rsidRDefault="0031451A" w:rsidP="0031451A">
      <w:r>
        <w:rPr>
          <w:rFonts w:hint="eastAsia"/>
        </w:rPr>
        <w:t>Заключение</w:t>
      </w:r>
    </w:p>
    <w:p w14:paraId="5ADBD2CC" w14:textId="77777777" w:rsidR="0031451A" w:rsidRDefault="0031451A" w:rsidP="0031451A"/>
    <w:p w14:paraId="3E32C9BB" w14:textId="77777777" w:rsidR="0031451A" w:rsidRDefault="0031451A" w:rsidP="0031451A">
      <w:r>
        <w:rPr>
          <w:rFonts w:hint="eastAsia"/>
        </w:rPr>
        <w:t>Список</w:t>
      </w:r>
      <w:r>
        <w:t xml:space="preserve"> </w:t>
      </w:r>
      <w:r>
        <w:rPr>
          <w:rFonts w:hint="eastAsia"/>
        </w:rPr>
        <w:t>сокращений</w:t>
      </w:r>
    </w:p>
    <w:p w14:paraId="3D71DACF" w14:textId="77777777" w:rsidR="0031451A" w:rsidRDefault="0031451A" w:rsidP="0031451A"/>
    <w:p w14:paraId="53E402CD" w14:textId="77777777" w:rsidR="0031451A" w:rsidRDefault="0031451A" w:rsidP="0031451A">
      <w:r>
        <w:rPr>
          <w:rFonts w:hint="eastAsia"/>
        </w:rPr>
        <w:t>Источники</w:t>
      </w:r>
      <w:r>
        <w:t xml:space="preserve"> </w:t>
      </w:r>
      <w:r>
        <w:rPr>
          <w:rFonts w:hint="eastAsia"/>
        </w:rPr>
        <w:t>и</w:t>
      </w:r>
      <w:r>
        <w:t xml:space="preserve"> </w:t>
      </w:r>
      <w:r>
        <w:rPr>
          <w:rFonts w:hint="eastAsia"/>
        </w:rPr>
        <w:t>литература</w:t>
      </w:r>
    </w:p>
    <w:p w14:paraId="6D4C56E0" w14:textId="77777777" w:rsidR="0031451A" w:rsidRDefault="0031451A" w:rsidP="0031451A"/>
    <w:p w14:paraId="15D7A634" w14:textId="24ADB880" w:rsidR="0031451A" w:rsidRPr="0031451A" w:rsidRDefault="0031451A" w:rsidP="0031451A">
      <w:r>
        <w:rPr>
          <w:rFonts w:hint="eastAsia"/>
        </w:rPr>
        <w:t>Приложения</w:t>
      </w:r>
    </w:p>
    <w:sectPr w:rsidR="0031451A" w:rsidRPr="0031451A" w:rsidSect="007802C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0B0A8" w14:textId="77777777" w:rsidR="007802CC" w:rsidRDefault="007802CC">
      <w:pPr>
        <w:spacing w:after="0" w:line="240" w:lineRule="auto"/>
      </w:pPr>
      <w:r>
        <w:separator/>
      </w:r>
    </w:p>
  </w:endnote>
  <w:endnote w:type="continuationSeparator" w:id="0">
    <w:p w14:paraId="70BC7993" w14:textId="77777777" w:rsidR="007802CC" w:rsidRDefault="00780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A1F99" w14:textId="77777777" w:rsidR="007802CC" w:rsidRDefault="007802CC"/>
    <w:p w14:paraId="1B2B0434" w14:textId="77777777" w:rsidR="007802CC" w:rsidRDefault="007802CC"/>
    <w:p w14:paraId="5C4D0DA4" w14:textId="77777777" w:rsidR="007802CC" w:rsidRDefault="007802CC"/>
    <w:p w14:paraId="131122C0" w14:textId="77777777" w:rsidR="007802CC" w:rsidRDefault="007802CC"/>
    <w:p w14:paraId="136ECEE2" w14:textId="77777777" w:rsidR="007802CC" w:rsidRDefault="007802CC"/>
    <w:p w14:paraId="1D03713F" w14:textId="77777777" w:rsidR="007802CC" w:rsidRDefault="007802CC"/>
    <w:p w14:paraId="281C39C2" w14:textId="77777777" w:rsidR="007802CC" w:rsidRDefault="007802C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665D146" wp14:editId="0B1A1C5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B5A74" w14:textId="77777777" w:rsidR="007802CC" w:rsidRDefault="007802C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65D14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7EB5A74" w14:textId="77777777" w:rsidR="007802CC" w:rsidRDefault="007802C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DE07FF9" w14:textId="77777777" w:rsidR="007802CC" w:rsidRDefault="007802CC"/>
    <w:p w14:paraId="089A4BA7" w14:textId="77777777" w:rsidR="007802CC" w:rsidRDefault="007802CC"/>
    <w:p w14:paraId="2254F121" w14:textId="77777777" w:rsidR="007802CC" w:rsidRDefault="007802C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3BDC1AC" wp14:editId="21BBA05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9A745" w14:textId="77777777" w:rsidR="007802CC" w:rsidRDefault="007802CC"/>
                          <w:p w14:paraId="55D2C01B" w14:textId="77777777" w:rsidR="007802CC" w:rsidRDefault="007802C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BDC1A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339A745" w14:textId="77777777" w:rsidR="007802CC" w:rsidRDefault="007802CC"/>
                    <w:p w14:paraId="55D2C01B" w14:textId="77777777" w:rsidR="007802CC" w:rsidRDefault="007802C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FB33FF4" w14:textId="77777777" w:rsidR="007802CC" w:rsidRDefault="007802CC"/>
    <w:p w14:paraId="0AA939A1" w14:textId="77777777" w:rsidR="007802CC" w:rsidRDefault="007802CC">
      <w:pPr>
        <w:rPr>
          <w:sz w:val="2"/>
          <w:szCs w:val="2"/>
        </w:rPr>
      </w:pPr>
    </w:p>
    <w:p w14:paraId="19147BA1" w14:textId="77777777" w:rsidR="007802CC" w:rsidRDefault="007802CC"/>
    <w:p w14:paraId="41D7946C" w14:textId="77777777" w:rsidR="007802CC" w:rsidRDefault="007802CC">
      <w:pPr>
        <w:spacing w:after="0" w:line="240" w:lineRule="auto"/>
      </w:pPr>
    </w:p>
  </w:footnote>
  <w:footnote w:type="continuationSeparator" w:id="0">
    <w:p w14:paraId="187D665C" w14:textId="77777777" w:rsidR="007802CC" w:rsidRDefault="007802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CC"/>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51304</TotalTime>
  <Pages>2</Pages>
  <Words>172</Words>
  <Characters>981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701</cp:revision>
  <cp:lastPrinted>2009-02-06T05:36:00Z</cp:lastPrinted>
  <dcterms:created xsi:type="dcterms:W3CDTF">2024-01-07T13:43:00Z</dcterms:created>
  <dcterms:modified xsi:type="dcterms:W3CDTF">2024-03-28T21:09:00Z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