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5D795" w14:textId="5A63C8B1" w:rsidR="00942CC3" w:rsidRDefault="004F787F" w:rsidP="004F787F">
      <w:pPr>
        <w:rPr>
          <w:rFonts w:ascii="Times New Roman" w:eastAsia="Arial Unicode MS" w:hAnsi="Times New Roman" w:cs="Times New Roman"/>
          <w:b/>
          <w:bCs/>
          <w:color w:val="000000"/>
          <w:kern w:val="0"/>
          <w:sz w:val="28"/>
          <w:szCs w:val="28"/>
          <w:lang w:eastAsia="ru-RU" w:bidi="uk-UA"/>
        </w:rPr>
      </w:pPr>
      <w:r w:rsidRPr="004F787F">
        <w:rPr>
          <w:rFonts w:ascii="Times New Roman" w:eastAsia="Arial Unicode MS" w:hAnsi="Times New Roman" w:cs="Times New Roman" w:hint="eastAsia"/>
          <w:b/>
          <w:bCs/>
          <w:color w:val="000000"/>
          <w:kern w:val="0"/>
          <w:sz w:val="28"/>
          <w:szCs w:val="28"/>
          <w:lang w:eastAsia="ru-RU" w:bidi="uk-UA"/>
        </w:rPr>
        <w:t>ВОЛКОВ</w:t>
      </w:r>
      <w:r w:rsidRPr="004F787F">
        <w:rPr>
          <w:rFonts w:ascii="Times New Roman" w:eastAsia="Arial Unicode MS" w:hAnsi="Times New Roman" w:cs="Times New Roman"/>
          <w:b/>
          <w:bCs/>
          <w:color w:val="000000"/>
          <w:kern w:val="0"/>
          <w:sz w:val="28"/>
          <w:szCs w:val="28"/>
          <w:lang w:eastAsia="ru-RU" w:bidi="uk-UA"/>
        </w:rPr>
        <w:t xml:space="preserve"> </w:t>
      </w:r>
      <w:r w:rsidRPr="004F787F">
        <w:rPr>
          <w:rFonts w:ascii="Times New Roman" w:eastAsia="Arial Unicode MS" w:hAnsi="Times New Roman" w:cs="Times New Roman" w:hint="eastAsia"/>
          <w:b/>
          <w:bCs/>
          <w:color w:val="000000"/>
          <w:kern w:val="0"/>
          <w:sz w:val="28"/>
          <w:szCs w:val="28"/>
          <w:lang w:eastAsia="ru-RU" w:bidi="uk-UA"/>
        </w:rPr>
        <w:t>Андрей</w:t>
      </w:r>
      <w:r w:rsidRPr="004F787F">
        <w:rPr>
          <w:rFonts w:ascii="Times New Roman" w:eastAsia="Arial Unicode MS" w:hAnsi="Times New Roman" w:cs="Times New Roman"/>
          <w:b/>
          <w:bCs/>
          <w:color w:val="000000"/>
          <w:kern w:val="0"/>
          <w:sz w:val="28"/>
          <w:szCs w:val="28"/>
          <w:lang w:eastAsia="ru-RU" w:bidi="uk-UA"/>
        </w:rPr>
        <w:t xml:space="preserve"> </w:t>
      </w:r>
      <w:r w:rsidRPr="004F787F">
        <w:rPr>
          <w:rFonts w:ascii="Times New Roman" w:eastAsia="Arial Unicode MS" w:hAnsi="Times New Roman" w:cs="Times New Roman" w:hint="eastAsia"/>
          <w:b/>
          <w:bCs/>
          <w:color w:val="000000"/>
          <w:kern w:val="0"/>
          <w:sz w:val="28"/>
          <w:szCs w:val="28"/>
          <w:lang w:eastAsia="ru-RU" w:bidi="uk-UA"/>
        </w:rPr>
        <w:t>Константинович</w:t>
      </w:r>
      <w:r>
        <w:rPr>
          <w:rFonts w:ascii="Times New Roman" w:eastAsia="Arial Unicode MS" w:hAnsi="Times New Roman" w:cs="Times New Roman" w:hint="eastAsia"/>
          <w:b/>
          <w:bCs/>
          <w:color w:val="000000"/>
          <w:kern w:val="0"/>
          <w:sz w:val="28"/>
          <w:szCs w:val="28"/>
          <w:lang w:eastAsia="ru-RU" w:bidi="uk-UA"/>
        </w:rPr>
        <w:t xml:space="preserve"> </w:t>
      </w:r>
      <w:r w:rsidRPr="004F787F">
        <w:rPr>
          <w:rFonts w:ascii="Times New Roman" w:eastAsia="Arial Unicode MS" w:hAnsi="Times New Roman" w:cs="Times New Roman" w:hint="eastAsia"/>
          <w:b/>
          <w:bCs/>
          <w:color w:val="000000"/>
          <w:kern w:val="0"/>
          <w:sz w:val="28"/>
          <w:szCs w:val="28"/>
          <w:lang w:eastAsia="ru-RU" w:bidi="uk-UA"/>
        </w:rPr>
        <w:t>Разработка</w:t>
      </w:r>
      <w:r w:rsidRPr="004F787F">
        <w:rPr>
          <w:rFonts w:ascii="Times New Roman" w:eastAsia="Arial Unicode MS" w:hAnsi="Times New Roman" w:cs="Times New Roman"/>
          <w:b/>
          <w:bCs/>
          <w:color w:val="000000"/>
          <w:kern w:val="0"/>
          <w:sz w:val="28"/>
          <w:szCs w:val="28"/>
          <w:lang w:eastAsia="ru-RU" w:bidi="uk-UA"/>
        </w:rPr>
        <w:t xml:space="preserve"> </w:t>
      </w:r>
      <w:r w:rsidRPr="004F787F">
        <w:rPr>
          <w:rFonts w:ascii="Times New Roman" w:eastAsia="Arial Unicode MS" w:hAnsi="Times New Roman" w:cs="Times New Roman" w:hint="eastAsia"/>
          <w:b/>
          <w:bCs/>
          <w:color w:val="000000"/>
          <w:kern w:val="0"/>
          <w:sz w:val="28"/>
          <w:szCs w:val="28"/>
          <w:lang w:eastAsia="ru-RU" w:bidi="uk-UA"/>
        </w:rPr>
        <w:t>и</w:t>
      </w:r>
      <w:r w:rsidRPr="004F787F">
        <w:rPr>
          <w:rFonts w:ascii="Times New Roman" w:eastAsia="Arial Unicode MS" w:hAnsi="Times New Roman" w:cs="Times New Roman"/>
          <w:b/>
          <w:bCs/>
          <w:color w:val="000000"/>
          <w:kern w:val="0"/>
          <w:sz w:val="28"/>
          <w:szCs w:val="28"/>
          <w:lang w:eastAsia="ru-RU" w:bidi="uk-UA"/>
        </w:rPr>
        <w:t xml:space="preserve"> </w:t>
      </w:r>
      <w:r w:rsidRPr="004F787F">
        <w:rPr>
          <w:rFonts w:ascii="Times New Roman" w:eastAsia="Arial Unicode MS" w:hAnsi="Times New Roman" w:cs="Times New Roman" w:hint="eastAsia"/>
          <w:b/>
          <w:bCs/>
          <w:color w:val="000000"/>
          <w:kern w:val="0"/>
          <w:sz w:val="28"/>
          <w:szCs w:val="28"/>
          <w:lang w:eastAsia="ru-RU" w:bidi="uk-UA"/>
        </w:rPr>
        <w:t>исследование</w:t>
      </w:r>
      <w:r w:rsidRPr="004F787F">
        <w:rPr>
          <w:rFonts w:ascii="Times New Roman" w:eastAsia="Arial Unicode MS" w:hAnsi="Times New Roman" w:cs="Times New Roman"/>
          <w:b/>
          <w:bCs/>
          <w:color w:val="000000"/>
          <w:kern w:val="0"/>
          <w:sz w:val="28"/>
          <w:szCs w:val="28"/>
          <w:lang w:eastAsia="ru-RU" w:bidi="uk-UA"/>
        </w:rPr>
        <w:t xml:space="preserve"> </w:t>
      </w:r>
      <w:r w:rsidRPr="004F787F">
        <w:rPr>
          <w:rFonts w:ascii="Times New Roman" w:eastAsia="Arial Unicode MS" w:hAnsi="Times New Roman" w:cs="Times New Roman" w:hint="eastAsia"/>
          <w:b/>
          <w:bCs/>
          <w:color w:val="000000"/>
          <w:kern w:val="0"/>
          <w:sz w:val="28"/>
          <w:szCs w:val="28"/>
          <w:lang w:eastAsia="ru-RU" w:bidi="uk-UA"/>
        </w:rPr>
        <w:t>моделей</w:t>
      </w:r>
      <w:r w:rsidRPr="004F787F">
        <w:rPr>
          <w:rFonts w:ascii="Times New Roman" w:eastAsia="Arial Unicode MS" w:hAnsi="Times New Roman" w:cs="Times New Roman"/>
          <w:b/>
          <w:bCs/>
          <w:color w:val="000000"/>
          <w:kern w:val="0"/>
          <w:sz w:val="28"/>
          <w:szCs w:val="28"/>
          <w:lang w:eastAsia="ru-RU" w:bidi="uk-UA"/>
        </w:rPr>
        <w:t xml:space="preserve"> </w:t>
      </w:r>
      <w:r w:rsidRPr="004F787F">
        <w:rPr>
          <w:rFonts w:ascii="Times New Roman" w:eastAsia="Arial Unicode MS" w:hAnsi="Times New Roman" w:cs="Times New Roman" w:hint="eastAsia"/>
          <w:b/>
          <w:bCs/>
          <w:color w:val="000000"/>
          <w:kern w:val="0"/>
          <w:sz w:val="28"/>
          <w:szCs w:val="28"/>
          <w:lang w:eastAsia="ru-RU" w:bidi="uk-UA"/>
        </w:rPr>
        <w:t>и</w:t>
      </w:r>
      <w:r w:rsidRPr="004F787F">
        <w:rPr>
          <w:rFonts w:ascii="Times New Roman" w:eastAsia="Arial Unicode MS" w:hAnsi="Times New Roman" w:cs="Times New Roman"/>
          <w:b/>
          <w:bCs/>
          <w:color w:val="000000"/>
          <w:kern w:val="0"/>
          <w:sz w:val="28"/>
          <w:szCs w:val="28"/>
          <w:lang w:eastAsia="ru-RU" w:bidi="uk-UA"/>
        </w:rPr>
        <w:t xml:space="preserve"> </w:t>
      </w:r>
      <w:r w:rsidRPr="004F787F">
        <w:rPr>
          <w:rFonts w:ascii="Times New Roman" w:eastAsia="Arial Unicode MS" w:hAnsi="Times New Roman" w:cs="Times New Roman" w:hint="eastAsia"/>
          <w:b/>
          <w:bCs/>
          <w:color w:val="000000"/>
          <w:kern w:val="0"/>
          <w:sz w:val="28"/>
          <w:szCs w:val="28"/>
          <w:lang w:eastAsia="ru-RU" w:bidi="uk-UA"/>
        </w:rPr>
        <w:t>алгоритмов</w:t>
      </w:r>
      <w:r w:rsidRPr="004F787F">
        <w:rPr>
          <w:rFonts w:ascii="Times New Roman" w:eastAsia="Arial Unicode MS" w:hAnsi="Times New Roman" w:cs="Times New Roman"/>
          <w:b/>
          <w:bCs/>
          <w:color w:val="000000"/>
          <w:kern w:val="0"/>
          <w:sz w:val="28"/>
          <w:szCs w:val="28"/>
          <w:lang w:eastAsia="ru-RU" w:bidi="uk-UA"/>
        </w:rPr>
        <w:t xml:space="preserve"> </w:t>
      </w:r>
      <w:r w:rsidRPr="004F787F">
        <w:rPr>
          <w:rFonts w:ascii="Times New Roman" w:eastAsia="Arial Unicode MS" w:hAnsi="Times New Roman" w:cs="Times New Roman" w:hint="eastAsia"/>
          <w:b/>
          <w:bCs/>
          <w:color w:val="000000"/>
          <w:kern w:val="0"/>
          <w:sz w:val="28"/>
          <w:szCs w:val="28"/>
          <w:lang w:eastAsia="ru-RU" w:bidi="uk-UA"/>
        </w:rPr>
        <w:t>поддержки</w:t>
      </w:r>
      <w:r w:rsidRPr="004F787F">
        <w:rPr>
          <w:rFonts w:ascii="Times New Roman" w:eastAsia="Arial Unicode MS" w:hAnsi="Times New Roman" w:cs="Times New Roman"/>
          <w:b/>
          <w:bCs/>
          <w:color w:val="000000"/>
          <w:kern w:val="0"/>
          <w:sz w:val="28"/>
          <w:szCs w:val="28"/>
          <w:lang w:eastAsia="ru-RU" w:bidi="uk-UA"/>
        </w:rPr>
        <w:t xml:space="preserve"> </w:t>
      </w:r>
      <w:r w:rsidRPr="004F787F">
        <w:rPr>
          <w:rFonts w:ascii="Times New Roman" w:eastAsia="Arial Unicode MS" w:hAnsi="Times New Roman" w:cs="Times New Roman" w:hint="eastAsia"/>
          <w:b/>
          <w:bCs/>
          <w:color w:val="000000"/>
          <w:kern w:val="0"/>
          <w:sz w:val="28"/>
          <w:szCs w:val="28"/>
          <w:lang w:eastAsia="ru-RU" w:bidi="uk-UA"/>
        </w:rPr>
        <w:t>принятия</w:t>
      </w:r>
      <w:r w:rsidRPr="004F787F">
        <w:rPr>
          <w:rFonts w:ascii="Times New Roman" w:eastAsia="Arial Unicode MS" w:hAnsi="Times New Roman" w:cs="Times New Roman"/>
          <w:b/>
          <w:bCs/>
          <w:color w:val="000000"/>
          <w:kern w:val="0"/>
          <w:sz w:val="28"/>
          <w:szCs w:val="28"/>
          <w:lang w:eastAsia="ru-RU" w:bidi="uk-UA"/>
        </w:rPr>
        <w:t xml:space="preserve"> </w:t>
      </w:r>
      <w:r w:rsidRPr="004F787F">
        <w:rPr>
          <w:rFonts w:ascii="Times New Roman" w:eastAsia="Arial Unicode MS" w:hAnsi="Times New Roman" w:cs="Times New Roman" w:hint="eastAsia"/>
          <w:b/>
          <w:bCs/>
          <w:color w:val="000000"/>
          <w:kern w:val="0"/>
          <w:sz w:val="28"/>
          <w:szCs w:val="28"/>
          <w:lang w:eastAsia="ru-RU" w:bidi="uk-UA"/>
        </w:rPr>
        <w:t>решений</w:t>
      </w:r>
      <w:r w:rsidRPr="004F787F">
        <w:rPr>
          <w:rFonts w:ascii="Times New Roman" w:eastAsia="Arial Unicode MS" w:hAnsi="Times New Roman" w:cs="Times New Roman"/>
          <w:b/>
          <w:bCs/>
          <w:color w:val="000000"/>
          <w:kern w:val="0"/>
          <w:sz w:val="28"/>
          <w:szCs w:val="28"/>
          <w:lang w:eastAsia="ru-RU" w:bidi="uk-UA"/>
        </w:rPr>
        <w:t xml:space="preserve"> </w:t>
      </w:r>
      <w:r w:rsidRPr="004F787F">
        <w:rPr>
          <w:rFonts w:ascii="Times New Roman" w:eastAsia="Arial Unicode MS" w:hAnsi="Times New Roman" w:cs="Times New Roman" w:hint="eastAsia"/>
          <w:b/>
          <w:bCs/>
          <w:color w:val="000000"/>
          <w:kern w:val="0"/>
          <w:sz w:val="28"/>
          <w:szCs w:val="28"/>
          <w:lang w:eastAsia="ru-RU" w:bidi="uk-UA"/>
        </w:rPr>
        <w:t>в</w:t>
      </w:r>
      <w:r w:rsidRPr="004F787F">
        <w:rPr>
          <w:rFonts w:ascii="Times New Roman" w:eastAsia="Arial Unicode MS" w:hAnsi="Times New Roman" w:cs="Times New Roman"/>
          <w:b/>
          <w:bCs/>
          <w:color w:val="000000"/>
          <w:kern w:val="0"/>
          <w:sz w:val="28"/>
          <w:szCs w:val="28"/>
          <w:lang w:eastAsia="ru-RU" w:bidi="uk-UA"/>
        </w:rPr>
        <w:t xml:space="preserve"> </w:t>
      </w:r>
      <w:r w:rsidRPr="004F787F">
        <w:rPr>
          <w:rFonts w:ascii="Times New Roman" w:eastAsia="Arial Unicode MS" w:hAnsi="Times New Roman" w:cs="Times New Roman" w:hint="eastAsia"/>
          <w:b/>
          <w:bCs/>
          <w:color w:val="000000"/>
          <w:kern w:val="0"/>
          <w:sz w:val="28"/>
          <w:szCs w:val="28"/>
          <w:lang w:eastAsia="ru-RU" w:bidi="uk-UA"/>
        </w:rPr>
        <w:t>задачах</w:t>
      </w:r>
      <w:r w:rsidRPr="004F787F">
        <w:rPr>
          <w:rFonts w:ascii="Times New Roman" w:eastAsia="Arial Unicode MS" w:hAnsi="Times New Roman" w:cs="Times New Roman"/>
          <w:b/>
          <w:bCs/>
          <w:color w:val="000000"/>
          <w:kern w:val="0"/>
          <w:sz w:val="28"/>
          <w:szCs w:val="28"/>
          <w:lang w:eastAsia="ru-RU" w:bidi="uk-UA"/>
        </w:rPr>
        <w:t xml:space="preserve"> </w:t>
      </w:r>
      <w:r w:rsidRPr="004F787F">
        <w:rPr>
          <w:rFonts w:ascii="Times New Roman" w:eastAsia="Arial Unicode MS" w:hAnsi="Times New Roman" w:cs="Times New Roman" w:hint="eastAsia"/>
          <w:b/>
          <w:bCs/>
          <w:color w:val="000000"/>
          <w:kern w:val="0"/>
          <w:sz w:val="28"/>
          <w:szCs w:val="28"/>
          <w:lang w:eastAsia="ru-RU" w:bidi="uk-UA"/>
        </w:rPr>
        <w:t>обеспечения</w:t>
      </w:r>
      <w:r w:rsidRPr="004F787F">
        <w:rPr>
          <w:rFonts w:ascii="Times New Roman" w:eastAsia="Arial Unicode MS" w:hAnsi="Times New Roman" w:cs="Times New Roman"/>
          <w:b/>
          <w:bCs/>
          <w:color w:val="000000"/>
          <w:kern w:val="0"/>
          <w:sz w:val="28"/>
          <w:szCs w:val="28"/>
          <w:lang w:eastAsia="ru-RU" w:bidi="uk-UA"/>
        </w:rPr>
        <w:t xml:space="preserve"> </w:t>
      </w:r>
      <w:r w:rsidRPr="004F787F">
        <w:rPr>
          <w:rFonts w:ascii="Times New Roman" w:eastAsia="Arial Unicode MS" w:hAnsi="Times New Roman" w:cs="Times New Roman" w:hint="eastAsia"/>
          <w:b/>
          <w:bCs/>
          <w:color w:val="000000"/>
          <w:kern w:val="0"/>
          <w:sz w:val="28"/>
          <w:szCs w:val="28"/>
          <w:lang w:eastAsia="ru-RU" w:bidi="uk-UA"/>
        </w:rPr>
        <w:t>авиационной</w:t>
      </w:r>
      <w:r w:rsidRPr="004F787F">
        <w:rPr>
          <w:rFonts w:ascii="Times New Roman" w:eastAsia="Arial Unicode MS" w:hAnsi="Times New Roman" w:cs="Times New Roman"/>
          <w:b/>
          <w:bCs/>
          <w:color w:val="000000"/>
          <w:kern w:val="0"/>
          <w:sz w:val="28"/>
          <w:szCs w:val="28"/>
          <w:lang w:eastAsia="ru-RU" w:bidi="uk-UA"/>
        </w:rPr>
        <w:t xml:space="preserve"> </w:t>
      </w:r>
      <w:r w:rsidRPr="004F787F">
        <w:rPr>
          <w:rFonts w:ascii="Times New Roman" w:eastAsia="Arial Unicode MS" w:hAnsi="Times New Roman" w:cs="Times New Roman" w:hint="eastAsia"/>
          <w:b/>
          <w:bCs/>
          <w:color w:val="000000"/>
          <w:kern w:val="0"/>
          <w:sz w:val="28"/>
          <w:szCs w:val="28"/>
          <w:lang w:eastAsia="ru-RU" w:bidi="uk-UA"/>
        </w:rPr>
        <w:t>безопасности</w:t>
      </w:r>
    </w:p>
    <w:p w14:paraId="11014ED2" w14:textId="77777777" w:rsidR="004F787F" w:rsidRDefault="004F787F" w:rsidP="004F787F">
      <w:r>
        <w:rPr>
          <w:rFonts w:hint="eastAsia"/>
        </w:rPr>
        <w:t>ОГЛАВЛЕНИЕ</w:t>
      </w:r>
      <w:r>
        <w:t xml:space="preserve"> </w:t>
      </w:r>
      <w:r>
        <w:rPr>
          <w:rFonts w:hint="eastAsia"/>
        </w:rPr>
        <w:t>ДИССЕРТАЦИИ</w:t>
      </w:r>
    </w:p>
    <w:p w14:paraId="7A3989DB" w14:textId="77777777" w:rsidR="004F787F" w:rsidRDefault="004F787F" w:rsidP="004F787F">
      <w:r>
        <w:rPr>
          <w:rFonts w:hint="eastAsia"/>
        </w:rPr>
        <w:t>кандидат</w:t>
      </w:r>
      <w:r>
        <w:t xml:space="preserve"> </w:t>
      </w:r>
      <w:r>
        <w:rPr>
          <w:rFonts w:hint="eastAsia"/>
        </w:rPr>
        <w:t>наук</w:t>
      </w:r>
      <w:r>
        <w:t xml:space="preserve"> </w:t>
      </w:r>
      <w:r>
        <w:rPr>
          <w:rFonts w:hint="eastAsia"/>
        </w:rPr>
        <w:t>ВОЛКОВ</w:t>
      </w:r>
      <w:r>
        <w:t xml:space="preserve"> </w:t>
      </w:r>
      <w:r>
        <w:rPr>
          <w:rFonts w:hint="eastAsia"/>
        </w:rPr>
        <w:t>Андрей</w:t>
      </w:r>
      <w:r>
        <w:t xml:space="preserve"> </w:t>
      </w:r>
      <w:r>
        <w:rPr>
          <w:rFonts w:hint="eastAsia"/>
        </w:rPr>
        <w:t>Константинович</w:t>
      </w:r>
    </w:p>
    <w:p w14:paraId="0C6A7FE9" w14:textId="77777777" w:rsidR="004F787F" w:rsidRDefault="004F787F" w:rsidP="004F787F">
      <w:r>
        <w:rPr>
          <w:rFonts w:hint="eastAsia"/>
        </w:rPr>
        <w:t>СПИСОК</w:t>
      </w:r>
      <w:r>
        <w:t xml:space="preserve"> </w:t>
      </w:r>
      <w:r>
        <w:rPr>
          <w:rFonts w:hint="eastAsia"/>
        </w:rPr>
        <w:t>СОКРАЩЕНИЙ</w:t>
      </w:r>
    </w:p>
    <w:p w14:paraId="6CB9D01B" w14:textId="77777777" w:rsidR="004F787F" w:rsidRDefault="004F787F" w:rsidP="004F787F"/>
    <w:p w14:paraId="2F717A12" w14:textId="77777777" w:rsidR="004F787F" w:rsidRDefault="004F787F" w:rsidP="004F787F">
      <w:r>
        <w:rPr>
          <w:rFonts w:hint="eastAsia"/>
        </w:rPr>
        <w:t>ВВЕДЕНИЕ</w:t>
      </w:r>
    </w:p>
    <w:p w14:paraId="2F64CB7F" w14:textId="77777777" w:rsidR="004F787F" w:rsidRDefault="004F787F" w:rsidP="004F787F"/>
    <w:p w14:paraId="48DFA180" w14:textId="77777777" w:rsidR="004F787F" w:rsidRDefault="004F787F" w:rsidP="004F787F">
      <w:r>
        <w:rPr>
          <w:rFonts w:hint="eastAsia"/>
        </w:rPr>
        <w:t>ГЛАВА</w:t>
      </w:r>
      <w:r>
        <w:t xml:space="preserve"> 1. </w:t>
      </w:r>
      <w:r>
        <w:rPr>
          <w:rFonts w:hint="eastAsia"/>
        </w:rPr>
        <w:t>АНАЛИЗ</w:t>
      </w:r>
      <w:r>
        <w:t xml:space="preserve"> </w:t>
      </w:r>
      <w:r>
        <w:rPr>
          <w:rFonts w:hint="eastAsia"/>
        </w:rPr>
        <w:t>ТЕОРЕТИЧЕСКИХ</w:t>
      </w:r>
      <w:r>
        <w:t xml:space="preserve"> </w:t>
      </w:r>
      <w:r>
        <w:rPr>
          <w:rFonts w:hint="eastAsia"/>
        </w:rPr>
        <w:t>ПОДХОДОВ</w:t>
      </w:r>
      <w:r>
        <w:t xml:space="preserve"> </w:t>
      </w:r>
      <w:r>
        <w:rPr>
          <w:rFonts w:hint="eastAsia"/>
        </w:rPr>
        <w:t>И</w:t>
      </w:r>
      <w:r>
        <w:t xml:space="preserve"> </w:t>
      </w:r>
      <w:r>
        <w:rPr>
          <w:rFonts w:hint="eastAsia"/>
        </w:rPr>
        <w:t>ПРАКТИЧЕСКОГО</w:t>
      </w:r>
      <w:r>
        <w:t xml:space="preserve"> </w:t>
      </w:r>
      <w:r>
        <w:rPr>
          <w:rFonts w:hint="eastAsia"/>
        </w:rPr>
        <w:t>ОПЫТА</w:t>
      </w:r>
      <w:r>
        <w:t xml:space="preserve"> </w:t>
      </w:r>
      <w:r>
        <w:rPr>
          <w:rFonts w:hint="eastAsia"/>
        </w:rPr>
        <w:t>ПОСТРОЕНИЯ</w:t>
      </w:r>
      <w:r>
        <w:t xml:space="preserve"> </w:t>
      </w:r>
      <w:r>
        <w:rPr>
          <w:rFonts w:hint="eastAsia"/>
        </w:rPr>
        <w:t>ИНСТРУМЕНТАРИЯ</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В</w:t>
      </w:r>
      <w:r>
        <w:t xml:space="preserve"> </w:t>
      </w:r>
      <w:r>
        <w:rPr>
          <w:rFonts w:hint="eastAsia"/>
        </w:rPr>
        <w:t>ЗАДАЧАХ</w:t>
      </w:r>
      <w:r>
        <w:t xml:space="preserve"> </w:t>
      </w:r>
      <w:r>
        <w:rPr>
          <w:rFonts w:hint="eastAsia"/>
        </w:rPr>
        <w:t>ОБЕСПЕЧЕНИЯ</w:t>
      </w:r>
      <w:r>
        <w:t xml:space="preserve"> </w:t>
      </w:r>
      <w:r>
        <w:rPr>
          <w:rFonts w:hint="eastAsia"/>
        </w:rPr>
        <w:t>АВИАЦИОННОЙ</w:t>
      </w:r>
      <w:r>
        <w:t xml:space="preserve"> </w:t>
      </w:r>
      <w:r>
        <w:rPr>
          <w:rFonts w:hint="eastAsia"/>
        </w:rPr>
        <w:t>БЕЗОПАСНОСТИ</w:t>
      </w:r>
    </w:p>
    <w:p w14:paraId="46438796" w14:textId="77777777" w:rsidR="004F787F" w:rsidRDefault="004F787F" w:rsidP="004F787F"/>
    <w:p w14:paraId="27B56866" w14:textId="77777777" w:rsidR="004F787F" w:rsidRDefault="004F787F" w:rsidP="004F787F">
      <w:r>
        <w:t xml:space="preserve">1.1. </w:t>
      </w:r>
      <w:r>
        <w:rPr>
          <w:rFonts w:hint="eastAsia"/>
        </w:rPr>
        <w:t>Анализ</w:t>
      </w:r>
      <w:r>
        <w:t xml:space="preserve"> </w:t>
      </w:r>
      <w:r>
        <w:rPr>
          <w:rFonts w:hint="eastAsia"/>
        </w:rPr>
        <w:t>путей</w:t>
      </w:r>
      <w:r>
        <w:t xml:space="preserve"> </w:t>
      </w:r>
      <w:r>
        <w:rPr>
          <w:rFonts w:hint="eastAsia"/>
        </w:rPr>
        <w:t>совершенствования</w:t>
      </w:r>
      <w:r>
        <w:t xml:space="preserve"> </w:t>
      </w:r>
      <w:r>
        <w:rPr>
          <w:rFonts w:hint="eastAsia"/>
        </w:rPr>
        <w:t>системы</w:t>
      </w:r>
      <w:r>
        <w:t xml:space="preserve"> </w:t>
      </w:r>
      <w:r>
        <w:rPr>
          <w:rFonts w:hint="eastAsia"/>
        </w:rPr>
        <w:t>обеспечения</w:t>
      </w:r>
      <w:r>
        <w:t xml:space="preserve"> </w:t>
      </w:r>
      <w:r>
        <w:rPr>
          <w:rFonts w:hint="eastAsia"/>
        </w:rPr>
        <w:t>авиационной</w:t>
      </w:r>
      <w:r>
        <w:t xml:space="preserve"> </w:t>
      </w:r>
      <w:r>
        <w:rPr>
          <w:rFonts w:hint="eastAsia"/>
        </w:rPr>
        <w:t>безопасности</w:t>
      </w:r>
    </w:p>
    <w:p w14:paraId="7572E1E6" w14:textId="77777777" w:rsidR="004F787F" w:rsidRDefault="004F787F" w:rsidP="004F787F"/>
    <w:p w14:paraId="53513462" w14:textId="77777777" w:rsidR="004F787F" w:rsidRDefault="004F787F" w:rsidP="004F787F">
      <w:r>
        <w:t xml:space="preserve">1.2. </w:t>
      </w:r>
      <w:r>
        <w:rPr>
          <w:rFonts w:hint="eastAsia"/>
        </w:rPr>
        <w:t>Анализ</w:t>
      </w:r>
      <w:r>
        <w:t xml:space="preserve"> </w:t>
      </w:r>
      <w:r>
        <w:rPr>
          <w:rFonts w:hint="eastAsia"/>
        </w:rPr>
        <w:t>проблем</w:t>
      </w:r>
      <w:r>
        <w:t xml:space="preserve"> </w:t>
      </w:r>
      <w:r>
        <w:rPr>
          <w:rFonts w:hint="eastAsia"/>
        </w:rPr>
        <w:t>принятия</w:t>
      </w:r>
      <w:r>
        <w:t xml:space="preserve"> </w:t>
      </w:r>
      <w:r>
        <w:rPr>
          <w:rFonts w:hint="eastAsia"/>
        </w:rPr>
        <w:t>решений</w:t>
      </w:r>
      <w:r>
        <w:t xml:space="preserve"> </w:t>
      </w:r>
      <w:r>
        <w:rPr>
          <w:rFonts w:hint="eastAsia"/>
        </w:rPr>
        <w:t>в</w:t>
      </w:r>
      <w:r>
        <w:t xml:space="preserve"> </w:t>
      </w:r>
      <w:r>
        <w:rPr>
          <w:rFonts w:hint="eastAsia"/>
        </w:rPr>
        <w:t>задаче</w:t>
      </w:r>
      <w:r>
        <w:t xml:space="preserve"> </w:t>
      </w:r>
      <w:r>
        <w:rPr>
          <w:rFonts w:hint="eastAsia"/>
        </w:rPr>
        <w:t>оценки</w:t>
      </w:r>
      <w:r>
        <w:t xml:space="preserve"> </w:t>
      </w:r>
      <w:r>
        <w:rPr>
          <w:rFonts w:hint="eastAsia"/>
        </w:rPr>
        <w:t>компетентности</w:t>
      </w:r>
      <w:r>
        <w:t xml:space="preserve"> </w:t>
      </w:r>
      <w:r>
        <w:rPr>
          <w:rFonts w:hint="eastAsia"/>
        </w:rPr>
        <w:t>операторов</w:t>
      </w:r>
      <w:r>
        <w:t xml:space="preserve"> </w:t>
      </w:r>
      <w:r>
        <w:rPr>
          <w:rFonts w:hint="eastAsia"/>
        </w:rPr>
        <w:t>досмотра</w:t>
      </w:r>
    </w:p>
    <w:p w14:paraId="6D5368F1" w14:textId="77777777" w:rsidR="004F787F" w:rsidRDefault="004F787F" w:rsidP="004F787F"/>
    <w:p w14:paraId="33EDE17C" w14:textId="77777777" w:rsidR="004F787F" w:rsidRDefault="004F787F" w:rsidP="004F787F">
      <w:r>
        <w:t xml:space="preserve">1.2.1. </w:t>
      </w:r>
      <w:r>
        <w:rPr>
          <w:rFonts w:hint="eastAsia"/>
        </w:rPr>
        <w:t>Анализ</w:t>
      </w:r>
      <w:r>
        <w:t xml:space="preserve"> </w:t>
      </w:r>
      <w:r>
        <w:rPr>
          <w:rFonts w:hint="eastAsia"/>
        </w:rPr>
        <w:t>рекомендуемой</w:t>
      </w:r>
      <w:r>
        <w:t xml:space="preserve"> </w:t>
      </w:r>
      <w:r>
        <w:rPr>
          <w:rFonts w:hint="eastAsia"/>
        </w:rPr>
        <w:t>практики</w:t>
      </w:r>
      <w:r>
        <w:t xml:space="preserve"> </w:t>
      </w:r>
      <w:r>
        <w:rPr>
          <w:rFonts w:hint="eastAsia"/>
        </w:rPr>
        <w:t>Международной</w:t>
      </w:r>
      <w:r>
        <w:t xml:space="preserve"> </w:t>
      </w:r>
      <w:r>
        <w:rPr>
          <w:rFonts w:hint="eastAsia"/>
        </w:rPr>
        <w:t>организации</w:t>
      </w:r>
      <w:r>
        <w:t xml:space="preserve"> </w:t>
      </w:r>
      <w:r>
        <w:rPr>
          <w:rFonts w:hint="eastAsia"/>
        </w:rPr>
        <w:t>гражданской</w:t>
      </w:r>
      <w:r>
        <w:t xml:space="preserve"> </w:t>
      </w:r>
      <w:r>
        <w:rPr>
          <w:rFonts w:hint="eastAsia"/>
        </w:rPr>
        <w:t>авиации</w:t>
      </w:r>
    </w:p>
    <w:p w14:paraId="47F0164E" w14:textId="77777777" w:rsidR="004F787F" w:rsidRDefault="004F787F" w:rsidP="004F787F"/>
    <w:p w14:paraId="60949A62" w14:textId="77777777" w:rsidR="004F787F" w:rsidRDefault="004F787F" w:rsidP="004F787F">
      <w:r>
        <w:t xml:space="preserve">1.2.2. </w:t>
      </w:r>
      <w:r>
        <w:rPr>
          <w:rFonts w:hint="eastAsia"/>
        </w:rPr>
        <w:t>Анализ</w:t>
      </w:r>
      <w:r>
        <w:t xml:space="preserve"> </w:t>
      </w:r>
      <w:r>
        <w:rPr>
          <w:rFonts w:hint="eastAsia"/>
        </w:rPr>
        <w:t>отечественного</w:t>
      </w:r>
      <w:r>
        <w:t xml:space="preserve"> </w:t>
      </w:r>
      <w:r>
        <w:rPr>
          <w:rFonts w:hint="eastAsia"/>
        </w:rPr>
        <w:t>и</w:t>
      </w:r>
      <w:r>
        <w:t xml:space="preserve"> </w:t>
      </w:r>
      <w:r>
        <w:rPr>
          <w:rFonts w:hint="eastAsia"/>
        </w:rPr>
        <w:t>зарубежного</w:t>
      </w:r>
      <w:r>
        <w:t xml:space="preserve"> </w:t>
      </w:r>
      <w:r>
        <w:rPr>
          <w:rFonts w:hint="eastAsia"/>
        </w:rPr>
        <w:t>опыта</w:t>
      </w:r>
      <w:r>
        <w:t xml:space="preserve"> </w:t>
      </w:r>
      <w:r>
        <w:rPr>
          <w:rFonts w:hint="eastAsia"/>
        </w:rPr>
        <w:t>применения</w:t>
      </w:r>
      <w:r>
        <w:t xml:space="preserve"> </w:t>
      </w:r>
      <w:r>
        <w:rPr>
          <w:rFonts w:hint="eastAsia"/>
        </w:rPr>
        <w:t>систем</w:t>
      </w:r>
      <w:r>
        <w:t xml:space="preserve"> </w:t>
      </w:r>
      <w:r>
        <w:rPr>
          <w:rFonts w:hint="eastAsia"/>
        </w:rPr>
        <w:t>регистрации</w:t>
      </w:r>
      <w:r>
        <w:t xml:space="preserve"> </w:t>
      </w:r>
      <w:r>
        <w:rPr>
          <w:rFonts w:hint="eastAsia"/>
        </w:rPr>
        <w:t>движения</w:t>
      </w:r>
      <w:r>
        <w:t xml:space="preserve"> </w:t>
      </w:r>
      <w:r>
        <w:rPr>
          <w:rFonts w:hint="eastAsia"/>
        </w:rPr>
        <w:t>глаз</w:t>
      </w:r>
      <w:r>
        <w:t xml:space="preserve"> </w:t>
      </w:r>
      <w:r>
        <w:rPr>
          <w:rFonts w:hint="eastAsia"/>
        </w:rPr>
        <w:t>в</w:t>
      </w:r>
      <w:r>
        <w:t xml:space="preserve"> </w:t>
      </w:r>
      <w:r>
        <w:rPr>
          <w:rFonts w:hint="eastAsia"/>
        </w:rPr>
        <w:t>оценке</w:t>
      </w:r>
      <w:r>
        <w:t xml:space="preserve"> </w:t>
      </w:r>
      <w:r>
        <w:rPr>
          <w:rFonts w:hint="eastAsia"/>
        </w:rPr>
        <w:t>профессиональных</w:t>
      </w:r>
      <w:r>
        <w:t xml:space="preserve"> </w:t>
      </w:r>
      <w:r>
        <w:rPr>
          <w:rFonts w:hint="eastAsia"/>
        </w:rPr>
        <w:t>компетенций</w:t>
      </w:r>
      <w:r>
        <w:t xml:space="preserve"> </w:t>
      </w:r>
      <w:r>
        <w:rPr>
          <w:rFonts w:hint="eastAsia"/>
        </w:rPr>
        <w:t>испытуемых</w:t>
      </w:r>
    </w:p>
    <w:p w14:paraId="3FF37898" w14:textId="77777777" w:rsidR="004F787F" w:rsidRDefault="004F787F" w:rsidP="004F787F"/>
    <w:p w14:paraId="7A6634A2" w14:textId="77777777" w:rsidR="004F787F" w:rsidRDefault="004F787F" w:rsidP="004F787F">
      <w:r>
        <w:t xml:space="preserve">1.2.3. </w:t>
      </w:r>
      <w:r>
        <w:rPr>
          <w:rFonts w:hint="eastAsia"/>
        </w:rPr>
        <w:t>Анализ</w:t>
      </w:r>
      <w:r>
        <w:t xml:space="preserve"> </w:t>
      </w:r>
      <w:r>
        <w:rPr>
          <w:rFonts w:hint="eastAsia"/>
        </w:rPr>
        <w:t>моделей</w:t>
      </w:r>
      <w:r>
        <w:t xml:space="preserve"> </w:t>
      </w:r>
      <w:r>
        <w:rPr>
          <w:rFonts w:hint="eastAsia"/>
        </w:rPr>
        <w:t>оценки</w:t>
      </w:r>
      <w:r>
        <w:t xml:space="preserve"> </w:t>
      </w:r>
      <w:r>
        <w:rPr>
          <w:rFonts w:hint="eastAsia"/>
        </w:rPr>
        <w:t>компетентности</w:t>
      </w:r>
      <w:r>
        <w:t xml:space="preserve"> </w:t>
      </w:r>
      <w:r>
        <w:rPr>
          <w:rFonts w:hint="eastAsia"/>
        </w:rPr>
        <w:t>операторов</w:t>
      </w:r>
      <w:r>
        <w:t xml:space="preserve"> </w:t>
      </w:r>
      <w:r>
        <w:rPr>
          <w:rFonts w:hint="eastAsia"/>
        </w:rPr>
        <w:t>досмотра</w:t>
      </w:r>
    </w:p>
    <w:p w14:paraId="3DFE2DC0" w14:textId="77777777" w:rsidR="004F787F" w:rsidRDefault="004F787F" w:rsidP="004F787F"/>
    <w:p w14:paraId="5B2E052D" w14:textId="77777777" w:rsidR="004F787F" w:rsidRDefault="004F787F" w:rsidP="004F787F">
      <w:r>
        <w:t xml:space="preserve">1.3. </w:t>
      </w:r>
      <w:r>
        <w:rPr>
          <w:rFonts w:hint="eastAsia"/>
        </w:rPr>
        <w:t>Анализ</w:t>
      </w:r>
      <w:r>
        <w:t xml:space="preserve"> </w:t>
      </w:r>
      <w:r>
        <w:rPr>
          <w:rFonts w:hint="eastAsia"/>
        </w:rPr>
        <w:t>проблем</w:t>
      </w:r>
      <w:r>
        <w:t xml:space="preserve"> </w:t>
      </w:r>
      <w:r>
        <w:rPr>
          <w:rFonts w:hint="eastAsia"/>
        </w:rPr>
        <w:t>принятия</w:t>
      </w:r>
      <w:r>
        <w:t xml:space="preserve"> </w:t>
      </w:r>
      <w:r>
        <w:rPr>
          <w:rFonts w:hint="eastAsia"/>
        </w:rPr>
        <w:t>решений</w:t>
      </w:r>
      <w:r>
        <w:t xml:space="preserve"> </w:t>
      </w:r>
      <w:r>
        <w:rPr>
          <w:rFonts w:hint="eastAsia"/>
        </w:rPr>
        <w:t>в</w:t>
      </w:r>
      <w:r>
        <w:t xml:space="preserve"> </w:t>
      </w:r>
      <w:r>
        <w:rPr>
          <w:rFonts w:hint="eastAsia"/>
        </w:rPr>
        <w:t>задаче</w:t>
      </w:r>
      <w:r>
        <w:t xml:space="preserve"> </w:t>
      </w:r>
      <w:r>
        <w:rPr>
          <w:rFonts w:hint="eastAsia"/>
        </w:rPr>
        <w:t>оценки</w:t>
      </w:r>
      <w:r>
        <w:t xml:space="preserve"> </w:t>
      </w:r>
      <w:r>
        <w:rPr>
          <w:rFonts w:hint="eastAsia"/>
        </w:rPr>
        <w:t>эффективности</w:t>
      </w:r>
      <w:r>
        <w:t xml:space="preserve"> </w:t>
      </w:r>
      <w:r>
        <w:rPr>
          <w:rFonts w:hint="eastAsia"/>
        </w:rPr>
        <w:t>практической</w:t>
      </w:r>
      <w:r>
        <w:t xml:space="preserve"> </w:t>
      </w:r>
      <w:r>
        <w:rPr>
          <w:rFonts w:hint="eastAsia"/>
        </w:rPr>
        <w:t>деятельности</w:t>
      </w:r>
      <w:r>
        <w:t xml:space="preserve"> </w:t>
      </w:r>
      <w:r>
        <w:rPr>
          <w:rFonts w:hint="eastAsia"/>
        </w:rPr>
        <w:t>операторов</w:t>
      </w:r>
      <w:r>
        <w:t xml:space="preserve"> </w:t>
      </w:r>
      <w:r>
        <w:rPr>
          <w:rFonts w:hint="eastAsia"/>
        </w:rPr>
        <w:t>досмотра</w:t>
      </w:r>
      <w:r>
        <w:t xml:space="preserve"> </w:t>
      </w:r>
      <w:r>
        <w:rPr>
          <w:rFonts w:hint="eastAsia"/>
        </w:rPr>
        <w:t>с</w:t>
      </w:r>
      <w:r>
        <w:t xml:space="preserve"> </w:t>
      </w:r>
      <w:r>
        <w:rPr>
          <w:rFonts w:hint="eastAsia"/>
        </w:rPr>
        <w:t>учетом</w:t>
      </w:r>
      <w:r>
        <w:t xml:space="preserve"> </w:t>
      </w:r>
      <w:r>
        <w:rPr>
          <w:rFonts w:hint="eastAsia"/>
        </w:rPr>
        <w:t>влияния</w:t>
      </w:r>
      <w:r>
        <w:t xml:space="preserve"> </w:t>
      </w:r>
      <w:r>
        <w:rPr>
          <w:rFonts w:hint="eastAsia"/>
        </w:rPr>
        <w:t>фактора</w:t>
      </w:r>
      <w:r>
        <w:t xml:space="preserve"> </w:t>
      </w:r>
      <w:r>
        <w:rPr>
          <w:rFonts w:hint="eastAsia"/>
        </w:rPr>
        <w:t>утомления</w:t>
      </w:r>
    </w:p>
    <w:p w14:paraId="0F8974CE" w14:textId="77777777" w:rsidR="004F787F" w:rsidRDefault="004F787F" w:rsidP="004F787F"/>
    <w:p w14:paraId="2752B411" w14:textId="77777777" w:rsidR="004F787F" w:rsidRDefault="004F787F" w:rsidP="004F787F">
      <w:r>
        <w:lastRenderedPageBreak/>
        <w:t xml:space="preserve">1.3.1. </w:t>
      </w:r>
      <w:r>
        <w:rPr>
          <w:rFonts w:hint="eastAsia"/>
        </w:rPr>
        <w:t>Анализ</w:t>
      </w:r>
      <w:r>
        <w:t xml:space="preserve"> </w:t>
      </w:r>
      <w:r>
        <w:rPr>
          <w:rFonts w:hint="eastAsia"/>
        </w:rPr>
        <w:t>рекомендуемой</w:t>
      </w:r>
      <w:r>
        <w:t xml:space="preserve"> </w:t>
      </w:r>
      <w:r>
        <w:rPr>
          <w:rFonts w:hint="eastAsia"/>
        </w:rPr>
        <w:t>практики</w:t>
      </w:r>
      <w:r>
        <w:t xml:space="preserve"> </w:t>
      </w:r>
      <w:r>
        <w:rPr>
          <w:rFonts w:hint="eastAsia"/>
        </w:rPr>
        <w:t>Международной</w:t>
      </w:r>
      <w:r>
        <w:t xml:space="preserve"> </w:t>
      </w:r>
      <w:r>
        <w:rPr>
          <w:rFonts w:hint="eastAsia"/>
        </w:rPr>
        <w:t>организации</w:t>
      </w:r>
      <w:r>
        <w:t xml:space="preserve"> </w:t>
      </w:r>
      <w:r>
        <w:rPr>
          <w:rFonts w:hint="eastAsia"/>
        </w:rPr>
        <w:t>гражданской</w:t>
      </w:r>
      <w:r>
        <w:t xml:space="preserve"> </w:t>
      </w:r>
      <w:r>
        <w:rPr>
          <w:rFonts w:hint="eastAsia"/>
        </w:rPr>
        <w:t>авиации</w:t>
      </w:r>
      <w:r>
        <w:t xml:space="preserve"> </w:t>
      </w:r>
      <w:r>
        <w:rPr>
          <w:rFonts w:hint="eastAsia"/>
        </w:rPr>
        <w:t>по</w:t>
      </w:r>
      <w:r>
        <w:t xml:space="preserve"> </w:t>
      </w:r>
      <w:r>
        <w:rPr>
          <w:rFonts w:hint="eastAsia"/>
        </w:rPr>
        <w:t>разработке</w:t>
      </w:r>
      <w:r>
        <w:t xml:space="preserve"> </w:t>
      </w:r>
      <w:r>
        <w:rPr>
          <w:rFonts w:hint="eastAsia"/>
        </w:rPr>
        <w:t>системы</w:t>
      </w:r>
      <w:r>
        <w:t xml:space="preserve"> </w:t>
      </w:r>
      <w:r>
        <w:rPr>
          <w:rFonts w:hint="eastAsia"/>
        </w:rPr>
        <w:t>управления</w:t>
      </w:r>
      <w:r>
        <w:t xml:space="preserve"> </w:t>
      </w:r>
      <w:r>
        <w:rPr>
          <w:rFonts w:hint="eastAsia"/>
        </w:rPr>
        <w:t>рисками</w:t>
      </w:r>
      <w:r>
        <w:t xml:space="preserve">, </w:t>
      </w:r>
      <w:r>
        <w:rPr>
          <w:rFonts w:hint="eastAsia"/>
        </w:rPr>
        <w:t>связанными</w:t>
      </w:r>
      <w:r>
        <w:t xml:space="preserve"> </w:t>
      </w:r>
      <w:r>
        <w:rPr>
          <w:rFonts w:hint="eastAsia"/>
        </w:rPr>
        <w:t>с</w:t>
      </w:r>
      <w:r>
        <w:t xml:space="preserve"> </w:t>
      </w:r>
      <w:r>
        <w:rPr>
          <w:rFonts w:hint="eastAsia"/>
        </w:rPr>
        <w:t>утомлением</w:t>
      </w:r>
    </w:p>
    <w:p w14:paraId="2AD2B09E" w14:textId="77777777" w:rsidR="004F787F" w:rsidRDefault="004F787F" w:rsidP="004F787F"/>
    <w:p w14:paraId="6FCE58F7" w14:textId="77777777" w:rsidR="004F787F" w:rsidRDefault="004F787F" w:rsidP="004F787F">
      <w:r>
        <w:t xml:space="preserve">1.3.2. </w:t>
      </w:r>
      <w:r>
        <w:rPr>
          <w:rFonts w:hint="eastAsia"/>
        </w:rPr>
        <w:t>Обзор</w:t>
      </w:r>
      <w:r>
        <w:t xml:space="preserve"> </w:t>
      </w:r>
      <w:r>
        <w:rPr>
          <w:rFonts w:hint="eastAsia"/>
        </w:rPr>
        <w:t>инструментальных</w:t>
      </w:r>
      <w:r>
        <w:t xml:space="preserve"> </w:t>
      </w:r>
      <w:r>
        <w:rPr>
          <w:rFonts w:hint="eastAsia"/>
        </w:rPr>
        <w:t>средств</w:t>
      </w:r>
      <w:r>
        <w:t xml:space="preserve"> </w:t>
      </w:r>
      <w:r>
        <w:rPr>
          <w:rFonts w:hint="eastAsia"/>
        </w:rPr>
        <w:t>диагностики</w:t>
      </w:r>
      <w:r>
        <w:t xml:space="preserve"> </w:t>
      </w:r>
      <w:r>
        <w:rPr>
          <w:rFonts w:hint="eastAsia"/>
        </w:rPr>
        <w:t>утомления</w:t>
      </w:r>
      <w:r>
        <w:t xml:space="preserve"> </w:t>
      </w:r>
      <w:r>
        <w:rPr>
          <w:rFonts w:hint="eastAsia"/>
        </w:rPr>
        <w:t>операторов</w:t>
      </w:r>
    </w:p>
    <w:p w14:paraId="5A37E514" w14:textId="77777777" w:rsidR="004F787F" w:rsidRDefault="004F787F" w:rsidP="004F787F"/>
    <w:p w14:paraId="2D5C1917" w14:textId="77777777" w:rsidR="004F787F" w:rsidRDefault="004F787F" w:rsidP="004F787F">
      <w:r>
        <w:t xml:space="preserve">1.3.3. </w:t>
      </w:r>
      <w:r>
        <w:rPr>
          <w:rFonts w:hint="eastAsia"/>
        </w:rPr>
        <w:t>Анализ</w:t>
      </w:r>
      <w:r>
        <w:t xml:space="preserve"> </w:t>
      </w:r>
      <w:r>
        <w:rPr>
          <w:rFonts w:hint="eastAsia"/>
        </w:rPr>
        <w:t>отечественного</w:t>
      </w:r>
      <w:r>
        <w:t xml:space="preserve"> </w:t>
      </w:r>
      <w:r>
        <w:rPr>
          <w:rFonts w:hint="eastAsia"/>
        </w:rPr>
        <w:t>и</w:t>
      </w:r>
      <w:r>
        <w:t xml:space="preserve"> </w:t>
      </w:r>
      <w:r>
        <w:rPr>
          <w:rFonts w:hint="eastAsia"/>
        </w:rPr>
        <w:t>зарубежного</w:t>
      </w:r>
      <w:r>
        <w:t xml:space="preserve"> </w:t>
      </w:r>
      <w:r>
        <w:rPr>
          <w:rFonts w:hint="eastAsia"/>
        </w:rPr>
        <w:t>опыта</w:t>
      </w:r>
      <w:r>
        <w:t xml:space="preserve"> </w:t>
      </w:r>
      <w:r>
        <w:rPr>
          <w:rFonts w:hint="eastAsia"/>
        </w:rPr>
        <w:t>применения</w:t>
      </w:r>
      <w:r>
        <w:t xml:space="preserve"> </w:t>
      </w:r>
      <w:r>
        <w:rPr>
          <w:rFonts w:hint="eastAsia"/>
        </w:rPr>
        <w:t>систем</w:t>
      </w:r>
      <w:r>
        <w:t xml:space="preserve"> </w:t>
      </w:r>
      <w:r>
        <w:rPr>
          <w:rFonts w:hint="eastAsia"/>
        </w:rPr>
        <w:t>регистрации</w:t>
      </w:r>
      <w:r>
        <w:t xml:space="preserve"> </w:t>
      </w:r>
      <w:r>
        <w:rPr>
          <w:rFonts w:hint="eastAsia"/>
        </w:rPr>
        <w:t>движения</w:t>
      </w:r>
      <w:r>
        <w:t xml:space="preserve"> </w:t>
      </w:r>
      <w:r>
        <w:rPr>
          <w:rFonts w:hint="eastAsia"/>
        </w:rPr>
        <w:t>глаз</w:t>
      </w:r>
      <w:r>
        <w:t xml:space="preserve"> </w:t>
      </w:r>
      <w:r>
        <w:rPr>
          <w:rFonts w:hint="eastAsia"/>
        </w:rPr>
        <w:t>в</w:t>
      </w:r>
      <w:r>
        <w:t xml:space="preserve"> </w:t>
      </w:r>
      <w:r>
        <w:rPr>
          <w:rFonts w:hint="eastAsia"/>
        </w:rPr>
        <w:t>диагностики</w:t>
      </w:r>
      <w:r>
        <w:t xml:space="preserve"> </w:t>
      </w:r>
      <w:r>
        <w:rPr>
          <w:rFonts w:hint="eastAsia"/>
        </w:rPr>
        <w:t>функциональных</w:t>
      </w:r>
    </w:p>
    <w:p w14:paraId="413B659E" w14:textId="77777777" w:rsidR="004F787F" w:rsidRDefault="004F787F" w:rsidP="004F787F"/>
    <w:p w14:paraId="1EB62535" w14:textId="77777777" w:rsidR="004F787F" w:rsidRDefault="004F787F" w:rsidP="004F787F">
      <w:r>
        <w:rPr>
          <w:rFonts w:hint="eastAsia"/>
        </w:rPr>
        <w:t>состояний</w:t>
      </w:r>
      <w:r>
        <w:t xml:space="preserve"> </w:t>
      </w:r>
      <w:r>
        <w:rPr>
          <w:rFonts w:hint="eastAsia"/>
        </w:rPr>
        <w:t>операторов</w:t>
      </w:r>
    </w:p>
    <w:p w14:paraId="4CBE2EAE" w14:textId="77777777" w:rsidR="004F787F" w:rsidRDefault="004F787F" w:rsidP="004F787F"/>
    <w:p w14:paraId="3711AD8A" w14:textId="77777777" w:rsidR="004F787F" w:rsidRDefault="004F787F" w:rsidP="004F787F">
      <w:r>
        <w:t xml:space="preserve">1.4. </w:t>
      </w:r>
      <w:r>
        <w:rPr>
          <w:rFonts w:hint="eastAsia"/>
        </w:rPr>
        <w:t>Анализ</w:t>
      </w:r>
      <w:r>
        <w:t xml:space="preserve"> </w:t>
      </w:r>
      <w:r>
        <w:rPr>
          <w:rFonts w:hint="eastAsia"/>
        </w:rPr>
        <w:t>проблем</w:t>
      </w:r>
      <w:r>
        <w:t xml:space="preserve"> </w:t>
      </w:r>
      <w:r>
        <w:rPr>
          <w:rFonts w:hint="eastAsia"/>
        </w:rPr>
        <w:t>принятия</w:t>
      </w:r>
      <w:r>
        <w:t xml:space="preserve"> </w:t>
      </w:r>
      <w:r>
        <w:rPr>
          <w:rFonts w:hint="eastAsia"/>
        </w:rPr>
        <w:t>решений</w:t>
      </w:r>
      <w:r>
        <w:t xml:space="preserve"> </w:t>
      </w:r>
      <w:r>
        <w:rPr>
          <w:rFonts w:hint="eastAsia"/>
        </w:rPr>
        <w:t>в</w:t>
      </w:r>
      <w:r>
        <w:t xml:space="preserve"> </w:t>
      </w:r>
      <w:r>
        <w:rPr>
          <w:rFonts w:hint="eastAsia"/>
        </w:rPr>
        <w:t>задаче</w:t>
      </w:r>
      <w:r>
        <w:t xml:space="preserve"> </w:t>
      </w:r>
      <w:r>
        <w:rPr>
          <w:rFonts w:hint="eastAsia"/>
        </w:rPr>
        <w:t>профилирования</w:t>
      </w:r>
      <w:r>
        <w:t xml:space="preserve"> </w:t>
      </w:r>
      <w:r>
        <w:rPr>
          <w:rFonts w:hint="eastAsia"/>
        </w:rPr>
        <w:t>пассажиров</w:t>
      </w:r>
      <w:r>
        <w:t xml:space="preserve"> </w:t>
      </w:r>
      <w:r>
        <w:rPr>
          <w:rFonts w:hint="eastAsia"/>
        </w:rPr>
        <w:t>по</w:t>
      </w:r>
      <w:r>
        <w:t xml:space="preserve"> </w:t>
      </w:r>
      <w:r>
        <w:rPr>
          <w:rFonts w:hint="eastAsia"/>
        </w:rPr>
        <w:t>уровню</w:t>
      </w:r>
      <w:r>
        <w:t xml:space="preserve"> </w:t>
      </w:r>
      <w:r>
        <w:rPr>
          <w:rFonts w:hint="eastAsia"/>
        </w:rPr>
        <w:t>потенциального</w:t>
      </w:r>
      <w:r>
        <w:t xml:space="preserve"> </w:t>
      </w:r>
      <w:r>
        <w:rPr>
          <w:rFonts w:hint="eastAsia"/>
        </w:rPr>
        <w:t>риска</w:t>
      </w:r>
    </w:p>
    <w:p w14:paraId="3C3B694A" w14:textId="77777777" w:rsidR="004F787F" w:rsidRDefault="004F787F" w:rsidP="004F787F"/>
    <w:p w14:paraId="4E4313C6" w14:textId="77777777" w:rsidR="004F787F" w:rsidRDefault="004F787F" w:rsidP="004F787F">
      <w:r>
        <w:t xml:space="preserve">1.4.1. </w:t>
      </w:r>
      <w:r>
        <w:rPr>
          <w:rFonts w:hint="eastAsia"/>
        </w:rPr>
        <w:t>Анализ</w:t>
      </w:r>
      <w:r>
        <w:t xml:space="preserve"> </w:t>
      </w:r>
      <w:r>
        <w:rPr>
          <w:rFonts w:hint="eastAsia"/>
        </w:rPr>
        <w:t>передовой</w:t>
      </w:r>
      <w:r>
        <w:t xml:space="preserve"> </w:t>
      </w:r>
      <w:r>
        <w:rPr>
          <w:rFonts w:hint="eastAsia"/>
        </w:rPr>
        <w:t>практики</w:t>
      </w:r>
      <w:r>
        <w:t xml:space="preserve"> </w:t>
      </w:r>
      <w:r>
        <w:rPr>
          <w:rFonts w:hint="eastAsia"/>
        </w:rPr>
        <w:t>применения</w:t>
      </w:r>
      <w:r>
        <w:t xml:space="preserve"> </w:t>
      </w:r>
      <w:r>
        <w:rPr>
          <w:rFonts w:hint="eastAsia"/>
        </w:rPr>
        <w:t>программ</w:t>
      </w:r>
      <w:r>
        <w:t xml:space="preserve"> </w:t>
      </w:r>
      <w:r>
        <w:rPr>
          <w:rFonts w:hint="eastAsia"/>
        </w:rPr>
        <w:t>по</w:t>
      </w:r>
      <w:r>
        <w:t xml:space="preserve"> </w:t>
      </w:r>
      <w:r>
        <w:rPr>
          <w:rFonts w:hint="eastAsia"/>
        </w:rPr>
        <w:t>информационному</w:t>
      </w:r>
      <w:r>
        <w:t xml:space="preserve"> </w:t>
      </w:r>
      <w:r>
        <w:rPr>
          <w:rFonts w:hint="eastAsia"/>
        </w:rPr>
        <w:t>обеспечению</w:t>
      </w:r>
      <w:r>
        <w:t xml:space="preserve"> </w:t>
      </w:r>
      <w:r>
        <w:rPr>
          <w:rFonts w:hint="eastAsia"/>
        </w:rPr>
        <w:t>противодействия</w:t>
      </w:r>
      <w:r>
        <w:t xml:space="preserve"> </w:t>
      </w:r>
      <w:r>
        <w:rPr>
          <w:rFonts w:hint="eastAsia"/>
        </w:rPr>
        <w:t>терроризму</w:t>
      </w:r>
    </w:p>
    <w:p w14:paraId="7E5A6F3D" w14:textId="77777777" w:rsidR="004F787F" w:rsidRDefault="004F787F" w:rsidP="004F787F"/>
    <w:p w14:paraId="6E6A6EF8" w14:textId="77777777" w:rsidR="004F787F" w:rsidRDefault="004F787F" w:rsidP="004F787F">
      <w:r>
        <w:t xml:space="preserve">1.4.2. </w:t>
      </w:r>
      <w:r>
        <w:rPr>
          <w:rFonts w:hint="eastAsia"/>
        </w:rPr>
        <w:t>Анализ</w:t>
      </w:r>
      <w:r>
        <w:t xml:space="preserve"> </w:t>
      </w:r>
      <w:r>
        <w:rPr>
          <w:rFonts w:hint="eastAsia"/>
        </w:rPr>
        <w:t>подходов</w:t>
      </w:r>
      <w:r>
        <w:t xml:space="preserve"> </w:t>
      </w:r>
      <w:r>
        <w:rPr>
          <w:rFonts w:hint="eastAsia"/>
        </w:rPr>
        <w:t>к</w:t>
      </w:r>
      <w:r>
        <w:t xml:space="preserve"> </w:t>
      </w:r>
      <w:r>
        <w:rPr>
          <w:rFonts w:hint="eastAsia"/>
        </w:rPr>
        <w:t>обнаружению</w:t>
      </w:r>
      <w:r>
        <w:t xml:space="preserve"> </w:t>
      </w:r>
      <w:r>
        <w:rPr>
          <w:rFonts w:hint="eastAsia"/>
        </w:rPr>
        <w:t>сетевых</w:t>
      </w:r>
      <w:r>
        <w:t xml:space="preserve"> </w:t>
      </w:r>
      <w:r>
        <w:rPr>
          <w:rFonts w:hint="eastAsia"/>
        </w:rPr>
        <w:t>атак</w:t>
      </w:r>
      <w:r>
        <w:t xml:space="preserve"> </w:t>
      </w:r>
      <w:r>
        <w:rPr>
          <w:rFonts w:hint="eastAsia"/>
        </w:rPr>
        <w:t>в</w:t>
      </w:r>
      <w:r>
        <w:t xml:space="preserve"> </w:t>
      </w:r>
      <w:r>
        <w:rPr>
          <w:rFonts w:hint="eastAsia"/>
        </w:rPr>
        <w:t>сфере</w:t>
      </w:r>
      <w:r>
        <w:t xml:space="preserve"> </w:t>
      </w:r>
      <w:r>
        <w:rPr>
          <w:rFonts w:hint="eastAsia"/>
        </w:rPr>
        <w:t>информационной</w:t>
      </w:r>
      <w:r>
        <w:t xml:space="preserve"> </w:t>
      </w:r>
      <w:r>
        <w:rPr>
          <w:rFonts w:hint="eastAsia"/>
        </w:rPr>
        <w:t>безопасности</w:t>
      </w:r>
    </w:p>
    <w:p w14:paraId="04300B05" w14:textId="77777777" w:rsidR="004F787F" w:rsidRDefault="004F787F" w:rsidP="004F787F"/>
    <w:p w14:paraId="42237A16" w14:textId="77777777" w:rsidR="004F787F" w:rsidRDefault="004F787F" w:rsidP="004F787F">
      <w:r>
        <w:t xml:space="preserve">1.4.3. </w:t>
      </w:r>
      <w:r>
        <w:rPr>
          <w:rFonts w:hint="eastAsia"/>
        </w:rPr>
        <w:t>Анализ</w:t>
      </w:r>
      <w:r>
        <w:t xml:space="preserve"> </w:t>
      </w:r>
      <w:r>
        <w:rPr>
          <w:rFonts w:hint="eastAsia"/>
        </w:rPr>
        <w:t>проблем</w:t>
      </w:r>
      <w:r>
        <w:t xml:space="preserve"> </w:t>
      </w:r>
      <w:r>
        <w:rPr>
          <w:rFonts w:hint="eastAsia"/>
        </w:rPr>
        <w:t>в</w:t>
      </w:r>
      <w:r>
        <w:t xml:space="preserve"> </w:t>
      </w:r>
      <w:r>
        <w:rPr>
          <w:rFonts w:hint="eastAsia"/>
        </w:rPr>
        <w:t>задаче</w:t>
      </w:r>
      <w:r>
        <w:t xml:space="preserve"> </w:t>
      </w:r>
      <w:r>
        <w:rPr>
          <w:rFonts w:hint="eastAsia"/>
        </w:rPr>
        <w:t>цифровой</w:t>
      </w:r>
      <w:r>
        <w:t xml:space="preserve"> </w:t>
      </w:r>
      <w:r>
        <w:rPr>
          <w:rFonts w:hint="eastAsia"/>
        </w:rPr>
        <w:t>идентификации</w:t>
      </w:r>
      <w:r>
        <w:t xml:space="preserve"> </w:t>
      </w:r>
      <w:r>
        <w:rPr>
          <w:rFonts w:hint="eastAsia"/>
        </w:rPr>
        <w:t>пассажиров</w:t>
      </w:r>
    </w:p>
    <w:p w14:paraId="660F6B77" w14:textId="77777777" w:rsidR="004F787F" w:rsidRDefault="004F787F" w:rsidP="004F787F"/>
    <w:p w14:paraId="789AAD63" w14:textId="77777777" w:rsidR="004F787F" w:rsidRDefault="004F787F" w:rsidP="004F787F">
      <w:r>
        <w:t xml:space="preserve">1.5. </w:t>
      </w:r>
      <w:r>
        <w:rPr>
          <w:rFonts w:hint="eastAsia"/>
        </w:rPr>
        <w:t>Выводы</w:t>
      </w:r>
      <w:r>
        <w:t xml:space="preserve"> </w:t>
      </w:r>
      <w:r>
        <w:rPr>
          <w:rFonts w:hint="eastAsia"/>
        </w:rPr>
        <w:t>по</w:t>
      </w:r>
      <w:r>
        <w:t xml:space="preserve"> </w:t>
      </w:r>
      <w:r>
        <w:rPr>
          <w:rFonts w:hint="eastAsia"/>
        </w:rPr>
        <w:t>главе</w:t>
      </w:r>
      <w:r>
        <w:t xml:space="preserve"> 1 </w:t>
      </w:r>
      <w:r>
        <w:rPr>
          <w:rFonts w:hint="eastAsia"/>
        </w:rPr>
        <w:t>и</w:t>
      </w:r>
      <w:r>
        <w:t xml:space="preserve"> </w:t>
      </w:r>
      <w:r>
        <w:rPr>
          <w:rFonts w:hint="eastAsia"/>
        </w:rPr>
        <w:t>постановка</w:t>
      </w:r>
      <w:r>
        <w:t xml:space="preserve"> </w:t>
      </w:r>
      <w:r>
        <w:rPr>
          <w:rFonts w:hint="eastAsia"/>
        </w:rPr>
        <w:t>задач</w:t>
      </w:r>
      <w:r>
        <w:t xml:space="preserve"> </w:t>
      </w:r>
      <w:r>
        <w:rPr>
          <w:rFonts w:hint="eastAsia"/>
        </w:rPr>
        <w:t>на</w:t>
      </w:r>
      <w:r>
        <w:t xml:space="preserve"> </w:t>
      </w:r>
      <w:r>
        <w:rPr>
          <w:rFonts w:hint="eastAsia"/>
        </w:rPr>
        <w:t>исследование</w:t>
      </w:r>
    </w:p>
    <w:p w14:paraId="60FAA427" w14:textId="77777777" w:rsidR="004F787F" w:rsidRDefault="004F787F" w:rsidP="004F787F"/>
    <w:p w14:paraId="0A78494F" w14:textId="77777777" w:rsidR="004F787F" w:rsidRDefault="004F787F" w:rsidP="004F787F">
      <w:r>
        <w:rPr>
          <w:rFonts w:hint="eastAsia"/>
        </w:rPr>
        <w:t>ГЛАВА</w:t>
      </w:r>
      <w:r>
        <w:t xml:space="preserve"> 2. </w:t>
      </w:r>
      <w:r>
        <w:rPr>
          <w:rFonts w:hint="eastAsia"/>
        </w:rPr>
        <w:t>ПРОЕКТИРОВАНИЕ</w:t>
      </w:r>
      <w:r>
        <w:t xml:space="preserve"> </w:t>
      </w:r>
      <w:r>
        <w:rPr>
          <w:rFonts w:hint="eastAsia"/>
        </w:rPr>
        <w:t>МОДЕЛЕЙ</w:t>
      </w:r>
      <w:r>
        <w:t xml:space="preserve"> </w:t>
      </w:r>
      <w:r>
        <w:rPr>
          <w:rFonts w:hint="eastAsia"/>
        </w:rPr>
        <w:t>И</w:t>
      </w:r>
      <w:r>
        <w:t xml:space="preserve"> </w:t>
      </w:r>
      <w:r>
        <w:rPr>
          <w:rFonts w:hint="eastAsia"/>
        </w:rPr>
        <w:t>АЛГОРИТМОВ</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В</w:t>
      </w:r>
      <w:r>
        <w:t xml:space="preserve"> </w:t>
      </w:r>
      <w:r>
        <w:rPr>
          <w:rFonts w:hint="eastAsia"/>
        </w:rPr>
        <w:t>ЗАДАЧАХ</w:t>
      </w:r>
      <w:r>
        <w:t xml:space="preserve"> </w:t>
      </w:r>
      <w:r>
        <w:rPr>
          <w:rFonts w:hint="eastAsia"/>
        </w:rPr>
        <w:t>ОБЕСПЕЧЕНИЯ</w:t>
      </w:r>
      <w:r>
        <w:t xml:space="preserve"> </w:t>
      </w:r>
      <w:r>
        <w:rPr>
          <w:rFonts w:hint="eastAsia"/>
        </w:rPr>
        <w:t>АВИАЦИОННОЙ</w:t>
      </w:r>
      <w:r>
        <w:t xml:space="preserve"> </w:t>
      </w:r>
      <w:r>
        <w:rPr>
          <w:rFonts w:hint="eastAsia"/>
        </w:rPr>
        <w:t>БЕЗОПАСНОСТИ</w:t>
      </w:r>
    </w:p>
    <w:p w14:paraId="43A106B5" w14:textId="77777777" w:rsidR="004F787F" w:rsidRDefault="004F787F" w:rsidP="004F787F"/>
    <w:p w14:paraId="138B31A3" w14:textId="77777777" w:rsidR="004F787F" w:rsidRDefault="004F787F" w:rsidP="004F787F">
      <w:r>
        <w:t xml:space="preserve">2.1. </w:t>
      </w:r>
      <w:r>
        <w:rPr>
          <w:rFonts w:hint="eastAsia"/>
        </w:rPr>
        <w:t>Архитектура</w:t>
      </w:r>
      <w:r>
        <w:t xml:space="preserve"> </w:t>
      </w:r>
      <w:r>
        <w:rPr>
          <w:rFonts w:hint="eastAsia"/>
        </w:rPr>
        <w:t>интеллектуальной</w:t>
      </w:r>
      <w:r>
        <w:t xml:space="preserve"> </w:t>
      </w:r>
      <w:r>
        <w:rPr>
          <w:rFonts w:hint="eastAsia"/>
        </w:rPr>
        <w:t>системы</w:t>
      </w:r>
      <w:r>
        <w:t xml:space="preserve"> </w:t>
      </w:r>
      <w:r>
        <w:rPr>
          <w:rFonts w:hint="eastAsia"/>
        </w:rPr>
        <w:t>поддержки</w:t>
      </w:r>
      <w:r>
        <w:t xml:space="preserve"> </w:t>
      </w:r>
      <w:r>
        <w:rPr>
          <w:rFonts w:hint="eastAsia"/>
        </w:rPr>
        <w:t>принятия</w:t>
      </w:r>
      <w:r>
        <w:t xml:space="preserve"> </w:t>
      </w:r>
      <w:r>
        <w:rPr>
          <w:rFonts w:hint="eastAsia"/>
        </w:rPr>
        <w:t>решений</w:t>
      </w:r>
    </w:p>
    <w:p w14:paraId="5DFBF28F" w14:textId="77777777" w:rsidR="004F787F" w:rsidRDefault="004F787F" w:rsidP="004F787F"/>
    <w:p w14:paraId="25954892" w14:textId="77777777" w:rsidR="004F787F" w:rsidRDefault="004F787F" w:rsidP="004F787F">
      <w:r>
        <w:t xml:space="preserve">2.2. </w:t>
      </w:r>
      <w:r>
        <w:rPr>
          <w:rFonts w:hint="eastAsia"/>
        </w:rPr>
        <w:t>Методика</w:t>
      </w:r>
      <w:r>
        <w:t xml:space="preserve"> </w:t>
      </w:r>
      <w:r>
        <w:rPr>
          <w:rFonts w:hint="eastAsia"/>
        </w:rPr>
        <w:t>автоматического</w:t>
      </w:r>
      <w:r>
        <w:t xml:space="preserve"> </w:t>
      </w:r>
      <w:r>
        <w:rPr>
          <w:rFonts w:hint="eastAsia"/>
        </w:rPr>
        <w:t>проектирования</w:t>
      </w:r>
      <w:r>
        <w:t xml:space="preserve"> </w:t>
      </w:r>
      <w:r>
        <w:rPr>
          <w:rFonts w:hint="eastAsia"/>
        </w:rPr>
        <w:t>нечетких</w:t>
      </w:r>
      <w:r>
        <w:t xml:space="preserve"> </w:t>
      </w:r>
      <w:r>
        <w:rPr>
          <w:rFonts w:hint="eastAsia"/>
        </w:rPr>
        <w:t>моделей</w:t>
      </w:r>
      <w:r>
        <w:t xml:space="preserve"> </w:t>
      </w:r>
      <w:r>
        <w:rPr>
          <w:rFonts w:hint="eastAsia"/>
        </w:rPr>
        <w:t>при</w:t>
      </w:r>
      <w:r>
        <w:t xml:space="preserve"> </w:t>
      </w:r>
      <w:r>
        <w:rPr>
          <w:rFonts w:hint="eastAsia"/>
        </w:rPr>
        <w:t>поддержке</w:t>
      </w:r>
      <w:r>
        <w:t xml:space="preserve"> </w:t>
      </w:r>
      <w:r>
        <w:rPr>
          <w:rFonts w:hint="eastAsia"/>
        </w:rPr>
        <w:t>принятия</w:t>
      </w:r>
      <w:r>
        <w:t xml:space="preserve"> </w:t>
      </w:r>
      <w:r>
        <w:rPr>
          <w:rFonts w:hint="eastAsia"/>
        </w:rPr>
        <w:t>решений</w:t>
      </w:r>
      <w:r>
        <w:t xml:space="preserve"> </w:t>
      </w:r>
      <w:r>
        <w:rPr>
          <w:rFonts w:hint="eastAsia"/>
        </w:rPr>
        <w:t>в</w:t>
      </w:r>
      <w:r>
        <w:t xml:space="preserve"> </w:t>
      </w:r>
      <w:r>
        <w:rPr>
          <w:rFonts w:hint="eastAsia"/>
        </w:rPr>
        <w:t>задачах</w:t>
      </w:r>
      <w:r>
        <w:t xml:space="preserve"> </w:t>
      </w:r>
      <w:r>
        <w:rPr>
          <w:rFonts w:hint="eastAsia"/>
        </w:rPr>
        <w:t>обеспечения</w:t>
      </w:r>
      <w:r>
        <w:t xml:space="preserve"> </w:t>
      </w:r>
      <w:r>
        <w:rPr>
          <w:rFonts w:hint="eastAsia"/>
        </w:rPr>
        <w:t>авиационной</w:t>
      </w:r>
      <w:r>
        <w:t xml:space="preserve"> </w:t>
      </w:r>
      <w:r>
        <w:rPr>
          <w:rFonts w:hint="eastAsia"/>
        </w:rPr>
        <w:t>безопасности</w:t>
      </w:r>
    </w:p>
    <w:p w14:paraId="6B0DBCBD" w14:textId="77777777" w:rsidR="004F787F" w:rsidRDefault="004F787F" w:rsidP="004F787F"/>
    <w:p w14:paraId="090E853E" w14:textId="77777777" w:rsidR="004F787F" w:rsidRDefault="004F787F" w:rsidP="004F787F">
      <w:r>
        <w:t xml:space="preserve">2.3. </w:t>
      </w:r>
      <w:r>
        <w:rPr>
          <w:rFonts w:hint="eastAsia"/>
        </w:rPr>
        <w:t>Разработка</w:t>
      </w:r>
      <w:r>
        <w:t xml:space="preserve"> </w:t>
      </w:r>
      <w:r>
        <w:rPr>
          <w:rFonts w:hint="eastAsia"/>
        </w:rPr>
        <w:t>алгоритма</w:t>
      </w:r>
      <w:r>
        <w:t xml:space="preserve"> </w:t>
      </w:r>
      <w:r>
        <w:rPr>
          <w:rFonts w:hint="eastAsia"/>
        </w:rPr>
        <w:t>автоматизированного</w:t>
      </w:r>
      <w:r>
        <w:t xml:space="preserve"> </w:t>
      </w:r>
      <w:r>
        <w:rPr>
          <w:rFonts w:hint="eastAsia"/>
        </w:rPr>
        <w:t>профилирования</w:t>
      </w:r>
      <w:r>
        <w:t xml:space="preserve"> </w:t>
      </w:r>
      <w:r>
        <w:rPr>
          <w:rFonts w:hint="eastAsia"/>
        </w:rPr>
        <w:t>пассажиров</w:t>
      </w:r>
      <w:r>
        <w:t xml:space="preserve"> </w:t>
      </w:r>
      <w:r>
        <w:rPr>
          <w:rFonts w:hint="eastAsia"/>
        </w:rPr>
        <w:t>по</w:t>
      </w:r>
      <w:r>
        <w:t xml:space="preserve"> </w:t>
      </w:r>
      <w:r>
        <w:rPr>
          <w:rFonts w:hint="eastAsia"/>
        </w:rPr>
        <w:t>уровню</w:t>
      </w:r>
      <w:r>
        <w:t xml:space="preserve"> </w:t>
      </w:r>
      <w:r>
        <w:rPr>
          <w:rFonts w:hint="eastAsia"/>
        </w:rPr>
        <w:t>потенциального</w:t>
      </w:r>
      <w:r>
        <w:t xml:space="preserve"> </w:t>
      </w:r>
      <w:r>
        <w:rPr>
          <w:rFonts w:hint="eastAsia"/>
        </w:rPr>
        <w:t>риска</w:t>
      </w:r>
    </w:p>
    <w:p w14:paraId="0D1A4244" w14:textId="77777777" w:rsidR="004F787F" w:rsidRDefault="004F787F" w:rsidP="004F787F"/>
    <w:p w14:paraId="436CDAA8" w14:textId="77777777" w:rsidR="004F787F" w:rsidRDefault="004F787F" w:rsidP="004F787F">
      <w:r>
        <w:t xml:space="preserve">2.4. </w:t>
      </w:r>
      <w:r>
        <w:rPr>
          <w:rFonts w:hint="eastAsia"/>
        </w:rPr>
        <w:t>Разработка</w:t>
      </w:r>
      <w:r>
        <w:t xml:space="preserve"> </w:t>
      </w:r>
      <w:r>
        <w:rPr>
          <w:rFonts w:hint="eastAsia"/>
        </w:rPr>
        <w:t>алгоритма</w:t>
      </w:r>
      <w:r>
        <w:t xml:space="preserve"> </w:t>
      </w:r>
      <w:r>
        <w:rPr>
          <w:rFonts w:hint="eastAsia"/>
        </w:rPr>
        <w:t>помехоустойчивого</w:t>
      </w:r>
      <w:r>
        <w:t xml:space="preserve"> </w:t>
      </w:r>
      <w:r>
        <w:rPr>
          <w:rFonts w:hint="eastAsia"/>
        </w:rPr>
        <w:t>кодирования</w:t>
      </w:r>
      <w:r>
        <w:t xml:space="preserve"> </w:t>
      </w:r>
      <w:r>
        <w:rPr>
          <w:rFonts w:hint="eastAsia"/>
        </w:rPr>
        <w:t>на</w:t>
      </w:r>
      <w:r>
        <w:t xml:space="preserve"> </w:t>
      </w:r>
      <w:r>
        <w:rPr>
          <w:rFonts w:hint="eastAsia"/>
        </w:rPr>
        <w:t>базе</w:t>
      </w:r>
      <w:r>
        <w:t xml:space="preserve"> </w:t>
      </w:r>
      <w:r>
        <w:rPr>
          <w:rFonts w:hint="eastAsia"/>
        </w:rPr>
        <w:t>когнитивной</w:t>
      </w:r>
      <w:r>
        <w:t xml:space="preserve"> </w:t>
      </w:r>
      <w:r>
        <w:rPr>
          <w:rFonts w:hint="eastAsia"/>
        </w:rPr>
        <w:t>обработке</w:t>
      </w:r>
      <w:r>
        <w:t xml:space="preserve"> </w:t>
      </w:r>
      <w:r>
        <w:rPr>
          <w:rFonts w:hint="eastAsia"/>
        </w:rPr>
        <w:t>биометрических</w:t>
      </w:r>
      <w:r>
        <w:t xml:space="preserve"> </w:t>
      </w:r>
      <w:r>
        <w:rPr>
          <w:rFonts w:hint="eastAsia"/>
        </w:rPr>
        <w:t>данных</w:t>
      </w:r>
      <w:r>
        <w:t xml:space="preserve"> </w:t>
      </w:r>
      <w:r>
        <w:rPr>
          <w:rFonts w:hint="eastAsia"/>
        </w:rPr>
        <w:t>в</w:t>
      </w:r>
      <w:r>
        <w:t xml:space="preserve"> </w:t>
      </w:r>
      <w:r>
        <w:rPr>
          <w:rFonts w:hint="eastAsia"/>
        </w:rPr>
        <w:t>системе</w:t>
      </w:r>
      <w:r>
        <w:t xml:space="preserve"> </w:t>
      </w:r>
      <w:r>
        <w:rPr>
          <w:rFonts w:hint="eastAsia"/>
        </w:rPr>
        <w:t>цифровой</w:t>
      </w:r>
      <w:r>
        <w:t xml:space="preserve"> </w:t>
      </w:r>
      <w:r>
        <w:rPr>
          <w:rFonts w:hint="eastAsia"/>
        </w:rPr>
        <w:t>идентификации</w:t>
      </w:r>
      <w:r>
        <w:t xml:space="preserve"> </w:t>
      </w:r>
      <w:r>
        <w:rPr>
          <w:rFonts w:hint="eastAsia"/>
        </w:rPr>
        <w:t>пассажиров</w:t>
      </w:r>
    </w:p>
    <w:p w14:paraId="420D4276" w14:textId="77777777" w:rsidR="004F787F" w:rsidRDefault="004F787F" w:rsidP="004F787F"/>
    <w:p w14:paraId="11BB8422" w14:textId="77777777" w:rsidR="004F787F" w:rsidRDefault="004F787F" w:rsidP="004F787F">
      <w:r>
        <w:t xml:space="preserve">2.5. </w:t>
      </w:r>
      <w:r>
        <w:rPr>
          <w:rFonts w:hint="eastAsia"/>
        </w:rPr>
        <w:t>Выводы</w:t>
      </w:r>
      <w:r>
        <w:t xml:space="preserve"> </w:t>
      </w:r>
      <w:r>
        <w:rPr>
          <w:rFonts w:hint="eastAsia"/>
        </w:rPr>
        <w:t>по</w:t>
      </w:r>
      <w:r>
        <w:t xml:space="preserve"> </w:t>
      </w:r>
      <w:r>
        <w:rPr>
          <w:rFonts w:hint="eastAsia"/>
        </w:rPr>
        <w:t>главе</w:t>
      </w:r>
    </w:p>
    <w:p w14:paraId="61C8C8F8" w14:textId="77777777" w:rsidR="004F787F" w:rsidRDefault="004F787F" w:rsidP="004F787F"/>
    <w:p w14:paraId="6ED2A9E8" w14:textId="77777777" w:rsidR="004F787F" w:rsidRDefault="004F787F" w:rsidP="004F787F">
      <w:r>
        <w:rPr>
          <w:rFonts w:hint="eastAsia"/>
        </w:rPr>
        <w:t>ГЛАВА</w:t>
      </w:r>
      <w:r>
        <w:t xml:space="preserve"> 3. </w:t>
      </w:r>
      <w:r>
        <w:rPr>
          <w:rFonts w:hint="eastAsia"/>
        </w:rPr>
        <w:t>АПРОБАЦИЯ</w:t>
      </w:r>
      <w:r>
        <w:t xml:space="preserve"> </w:t>
      </w:r>
      <w:r>
        <w:rPr>
          <w:rFonts w:hint="eastAsia"/>
        </w:rPr>
        <w:t>НЕЧЕТКИХ</w:t>
      </w:r>
      <w:r>
        <w:t xml:space="preserve"> </w:t>
      </w:r>
      <w:r>
        <w:rPr>
          <w:rFonts w:hint="eastAsia"/>
        </w:rPr>
        <w:t>МОДЕЛЕЙ</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В</w:t>
      </w:r>
      <w:r>
        <w:t xml:space="preserve"> </w:t>
      </w:r>
      <w:r>
        <w:rPr>
          <w:rFonts w:hint="eastAsia"/>
        </w:rPr>
        <w:t>ЗАДАЧАХ</w:t>
      </w:r>
      <w:r>
        <w:t xml:space="preserve"> </w:t>
      </w:r>
      <w:r>
        <w:rPr>
          <w:rFonts w:hint="eastAsia"/>
        </w:rPr>
        <w:t>ОЦЕНКИ</w:t>
      </w:r>
      <w:r>
        <w:t xml:space="preserve"> </w:t>
      </w:r>
      <w:r>
        <w:rPr>
          <w:rFonts w:hint="eastAsia"/>
        </w:rPr>
        <w:t>ЭФФЕКТИВНОСТИ</w:t>
      </w:r>
      <w:r>
        <w:t xml:space="preserve"> </w:t>
      </w:r>
      <w:r>
        <w:rPr>
          <w:rFonts w:hint="eastAsia"/>
        </w:rPr>
        <w:t>ДЕЯТЕЛЬНОСТИ</w:t>
      </w:r>
      <w:r>
        <w:t xml:space="preserve"> </w:t>
      </w:r>
      <w:r>
        <w:rPr>
          <w:rFonts w:hint="eastAsia"/>
        </w:rPr>
        <w:t>ОПЕРАТОРОВ</w:t>
      </w:r>
      <w:r>
        <w:t xml:space="preserve"> </w:t>
      </w:r>
      <w:r>
        <w:rPr>
          <w:rFonts w:hint="eastAsia"/>
        </w:rPr>
        <w:t>ДОСМОТРА</w:t>
      </w:r>
    </w:p>
    <w:p w14:paraId="22CD24FD" w14:textId="77777777" w:rsidR="004F787F" w:rsidRDefault="004F787F" w:rsidP="004F787F"/>
    <w:p w14:paraId="3310D38E" w14:textId="77777777" w:rsidR="004F787F" w:rsidRDefault="004F787F" w:rsidP="004F787F">
      <w:r>
        <w:t xml:space="preserve">3.1. </w:t>
      </w:r>
      <w:r>
        <w:rPr>
          <w:rFonts w:hint="eastAsia"/>
        </w:rPr>
        <w:t>Исследование</w:t>
      </w:r>
      <w:r>
        <w:t xml:space="preserve"> </w:t>
      </w:r>
      <w:r>
        <w:rPr>
          <w:rFonts w:hint="eastAsia"/>
        </w:rPr>
        <w:t>и</w:t>
      </w:r>
      <w:r>
        <w:t xml:space="preserve"> </w:t>
      </w:r>
      <w:r>
        <w:rPr>
          <w:rFonts w:hint="eastAsia"/>
        </w:rPr>
        <w:t>диагностика</w:t>
      </w:r>
      <w:r>
        <w:t xml:space="preserve"> </w:t>
      </w:r>
      <w:r>
        <w:rPr>
          <w:rFonts w:hint="eastAsia"/>
        </w:rPr>
        <w:t>стратегий</w:t>
      </w:r>
      <w:r>
        <w:t xml:space="preserve"> </w:t>
      </w:r>
      <w:r>
        <w:rPr>
          <w:rFonts w:hint="eastAsia"/>
        </w:rPr>
        <w:t>зрительного</w:t>
      </w:r>
      <w:r>
        <w:t xml:space="preserve"> </w:t>
      </w:r>
      <w:r>
        <w:rPr>
          <w:rFonts w:hint="eastAsia"/>
        </w:rPr>
        <w:t>поиска</w:t>
      </w:r>
      <w:r>
        <w:t xml:space="preserve"> </w:t>
      </w:r>
      <w:r>
        <w:rPr>
          <w:rFonts w:hint="eastAsia"/>
        </w:rPr>
        <w:t>запрещенных</w:t>
      </w:r>
      <w:r>
        <w:t xml:space="preserve"> </w:t>
      </w:r>
      <w:r>
        <w:rPr>
          <w:rFonts w:hint="eastAsia"/>
        </w:rPr>
        <w:t>предметов</w:t>
      </w:r>
      <w:r>
        <w:t xml:space="preserve"> </w:t>
      </w:r>
      <w:r>
        <w:rPr>
          <w:rFonts w:hint="eastAsia"/>
        </w:rPr>
        <w:t>операторами</w:t>
      </w:r>
      <w:r>
        <w:t xml:space="preserve"> </w:t>
      </w:r>
      <w:r>
        <w:rPr>
          <w:rFonts w:hint="eastAsia"/>
        </w:rPr>
        <w:t>досмотра</w:t>
      </w:r>
      <w:r>
        <w:t xml:space="preserve"> </w:t>
      </w:r>
      <w:r>
        <w:rPr>
          <w:rFonts w:hint="eastAsia"/>
        </w:rPr>
        <w:t>с</w:t>
      </w:r>
      <w:r>
        <w:t xml:space="preserve"> </w:t>
      </w:r>
      <w:r>
        <w:rPr>
          <w:rFonts w:hint="eastAsia"/>
        </w:rPr>
        <w:t>применением</w:t>
      </w:r>
      <w:r>
        <w:t xml:space="preserve"> </w:t>
      </w:r>
      <w:r>
        <w:rPr>
          <w:rFonts w:hint="eastAsia"/>
        </w:rPr>
        <w:t>системы</w:t>
      </w:r>
    </w:p>
    <w:p w14:paraId="2790B9AA" w14:textId="77777777" w:rsidR="004F787F" w:rsidRDefault="004F787F" w:rsidP="004F787F"/>
    <w:p w14:paraId="762F88BE" w14:textId="77777777" w:rsidR="004F787F" w:rsidRDefault="004F787F" w:rsidP="004F787F">
      <w:r>
        <w:rPr>
          <w:rFonts w:hint="eastAsia"/>
        </w:rPr>
        <w:t>регистрации</w:t>
      </w:r>
      <w:r>
        <w:t xml:space="preserve"> </w:t>
      </w:r>
      <w:r>
        <w:rPr>
          <w:rFonts w:hint="eastAsia"/>
        </w:rPr>
        <w:t>движения</w:t>
      </w:r>
      <w:r>
        <w:t xml:space="preserve"> </w:t>
      </w:r>
      <w:r>
        <w:rPr>
          <w:rFonts w:hint="eastAsia"/>
        </w:rPr>
        <w:t>глаз</w:t>
      </w:r>
    </w:p>
    <w:p w14:paraId="189DE6FF" w14:textId="77777777" w:rsidR="004F787F" w:rsidRDefault="004F787F" w:rsidP="004F787F"/>
    <w:p w14:paraId="7CB395C8" w14:textId="77777777" w:rsidR="004F787F" w:rsidRDefault="004F787F" w:rsidP="004F787F">
      <w:r>
        <w:t xml:space="preserve">3.2. </w:t>
      </w:r>
      <w:r>
        <w:rPr>
          <w:rFonts w:hint="eastAsia"/>
        </w:rPr>
        <w:t>Апробация</w:t>
      </w:r>
      <w:r>
        <w:t xml:space="preserve"> </w:t>
      </w:r>
      <w:r>
        <w:rPr>
          <w:rFonts w:hint="eastAsia"/>
        </w:rPr>
        <w:t>и</w:t>
      </w:r>
      <w:r>
        <w:t xml:space="preserve"> </w:t>
      </w:r>
      <w:r>
        <w:rPr>
          <w:rFonts w:hint="eastAsia"/>
        </w:rPr>
        <w:t>исследование</w:t>
      </w:r>
      <w:r>
        <w:t xml:space="preserve"> </w:t>
      </w:r>
      <w:r>
        <w:rPr>
          <w:rFonts w:hint="eastAsia"/>
        </w:rPr>
        <w:t>нечеткой</w:t>
      </w:r>
      <w:r>
        <w:t xml:space="preserve"> </w:t>
      </w:r>
      <w:r>
        <w:rPr>
          <w:rFonts w:hint="eastAsia"/>
        </w:rPr>
        <w:t>модели</w:t>
      </w:r>
      <w:r>
        <w:t xml:space="preserve"> </w:t>
      </w:r>
      <w:r>
        <w:rPr>
          <w:rFonts w:hint="eastAsia"/>
        </w:rPr>
        <w:t>оценки</w:t>
      </w:r>
      <w:r>
        <w:t xml:space="preserve"> </w:t>
      </w:r>
      <w:r>
        <w:rPr>
          <w:rFonts w:hint="eastAsia"/>
        </w:rPr>
        <w:t>компетентности</w:t>
      </w:r>
      <w:r>
        <w:t xml:space="preserve"> </w:t>
      </w:r>
      <w:r>
        <w:rPr>
          <w:rFonts w:hint="eastAsia"/>
        </w:rPr>
        <w:t>операторов</w:t>
      </w:r>
      <w:r>
        <w:t xml:space="preserve"> </w:t>
      </w:r>
      <w:r>
        <w:rPr>
          <w:rFonts w:hint="eastAsia"/>
        </w:rPr>
        <w:t>досмотра</w:t>
      </w:r>
    </w:p>
    <w:p w14:paraId="10860EFF" w14:textId="77777777" w:rsidR="004F787F" w:rsidRDefault="004F787F" w:rsidP="004F787F"/>
    <w:p w14:paraId="01FA1180" w14:textId="77777777" w:rsidR="004F787F" w:rsidRDefault="004F787F" w:rsidP="004F787F">
      <w:r>
        <w:t xml:space="preserve">3.3. </w:t>
      </w:r>
      <w:r>
        <w:rPr>
          <w:rFonts w:hint="eastAsia"/>
        </w:rPr>
        <w:t>Апробация</w:t>
      </w:r>
      <w:r>
        <w:t xml:space="preserve"> </w:t>
      </w:r>
      <w:r>
        <w:rPr>
          <w:rFonts w:hint="eastAsia"/>
        </w:rPr>
        <w:t>и</w:t>
      </w:r>
      <w:r>
        <w:t xml:space="preserve"> </w:t>
      </w:r>
      <w:r>
        <w:rPr>
          <w:rFonts w:hint="eastAsia"/>
        </w:rPr>
        <w:t>исследование</w:t>
      </w:r>
      <w:r>
        <w:t xml:space="preserve"> </w:t>
      </w:r>
      <w:r>
        <w:rPr>
          <w:rFonts w:hint="eastAsia"/>
        </w:rPr>
        <w:t>нечеткой</w:t>
      </w:r>
      <w:r>
        <w:t xml:space="preserve"> </w:t>
      </w:r>
      <w:r>
        <w:rPr>
          <w:rFonts w:hint="eastAsia"/>
        </w:rPr>
        <w:t>модели</w:t>
      </w:r>
      <w:r>
        <w:t xml:space="preserve"> </w:t>
      </w:r>
      <w:r>
        <w:rPr>
          <w:rFonts w:hint="eastAsia"/>
        </w:rPr>
        <w:t>оценки</w:t>
      </w:r>
      <w:r>
        <w:t xml:space="preserve"> </w:t>
      </w:r>
      <w:r>
        <w:rPr>
          <w:rFonts w:hint="eastAsia"/>
        </w:rPr>
        <w:t>эффективности</w:t>
      </w:r>
      <w:r>
        <w:t xml:space="preserve"> </w:t>
      </w:r>
      <w:r>
        <w:rPr>
          <w:rFonts w:hint="eastAsia"/>
        </w:rPr>
        <w:t>деятельности</w:t>
      </w:r>
      <w:r>
        <w:t xml:space="preserve"> </w:t>
      </w:r>
      <w:r>
        <w:rPr>
          <w:rFonts w:hint="eastAsia"/>
        </w:rPr>
        <w:t>операторов</w:t>
      </w:r>
      <w:r>
        <w:t xml:space="preserve"> </w:t>
      </w:r>
      <w:r>
        <w:rPr>
          <w:rFonts w:hint="eastAsia"/>
        </w:rPr>
        <w:t>досмотра</w:t>
      </w:r>
      <w:r>
        <w:t xml:space="preserve"> </w:t>
      </w:r>
      <w:r>
        <w:rPr>
          <w:rFonts w:hint="eastAsia"/>
        </w:rPr>
        <w:t>с</w:t>
      </w:r>
      <w:r>
        <w:t xml:space="preserve"> </w:t>
      </w:r>
      <w:r>
        <w:rPr>
          <w:rFonts w:hint="eastAsia"/>
        </w:rPr>
        <w:t>учетом</w:t>
      </w:r>
      <w:r>
        <w:t xml:space="preserve"> </w:t>
      </w:r>
      <w:r>
        <w:rPr>
          <w:rFonts w:hint="eastAsia"/>
        </w:rPr>
        <w:t>влияния</w:t>
      </w:r>
      <w:r>
        <w:t xml:space="preserve"> </w:t>
      </w:r>
      <w:r>
        <w:rPr>
          <w:rFonts w:hint="eastAsia"/>
        </w:rPr>
        <w:t>фактора</w:t>
      </w:r>
      <w:r>
        <w:t xml:space="preserve"> </w:t>
      </w:r>
      <w:r>
        <w:rPr>
          <w:rFonts w:hint="eastAsia"/>
        </w:rPr>
        <w:t>утомления</w:t>
      </w:r>
    </w:p>
    <w:p w14:paraId="717E0C33" w14:textId="77777777" w:rsidR="004F787F" w:rsidRDefault="004F787F" w:rsidP="004F787F"/>
    <w:p w14:paraId="0BA70348" w14:textId="77777777" w:rsidR="004F787F" w:rsidRDefault="004F787F" w:rsidP="004F787F">
      <w:r>
        <w:t xml:space="preserve">3.3.1. </w:t>
      </w:r>
      <w:r>
        <w:rPr>
          <w:rFonts w:hint="eastAsia"/>
        </w:rPr>
        <w:t>Экспериментальное</w:t>
      </w:r>
      <w:r>
        <w:t xml:space="preserve"> </w:t>
      </w:r>
      <w:r>
        <w:rPr>
          <w:rFonts w:hint="eastAsia"/>
        </w:rPr>
        <w:t>исследование</w:t>
      </w:r>
      <w:r>
        <w:t xml:space="preserve"> </w:t>
      </w:r>
      <w:r>
        <w:rPr>
          <w:rFonts w:hint="eastAsia"/>
        </w:rPr>
        <w:t>влияния</w:t>
      </w:r>
      <w:r>
        <w:t xml:space="preserve"> </w:t>
      </w:r>
      <w:r>
        <w:rPr>
          <w:rFonts w:hint="eastAsia"/>
        </w:rPr>
        <w:t>фактора</w:t>
      </w:r>
      <w:r>
        <w:t xml:space="preserve"> </w:t>
      </w:r>
      <w:r>
        <w:rPr>
          <w:rFonts w:hint="eastAsia"/>
        </w:rPr>
        <w:t>утомления</w:t>
      </w:r>
      <w:r>
        <w:t xml:space="preserve"> </w:t>
      </w:r>
      <w:r>
        <w:rPr>
          <w:rFonts w:hint="eastAsia"/>
        </w:rPr>
        <w:t>на</w:t>
      </w:r>
      <w:r>
        <w:t xml:space="preserve"> </w:t>
      </w:r>
      <w:r>
        <w:rPr>
          <w:rFonts w:hint="eastAsia"/>
        </w:rPr>
        <w:t>глазодвигательную</w:t>
      </w:r>
      <w:r>
        <w:t xml:space="preserve"> </w:t>
      </w:r>
      <w:r>
        <w:rPr>
          <w:rFonts w:hint="eastAsia"/>
        </w:rPr>
        <w:t>деятельность</w:t>
      </w:r>
      <w:r>
        <w:t xml:space="preserve"> </w:t>
      </w:r>
      <w:r>
        <w:rPr>
          <w:rFonts w:hint="eastAsia"/>
        </w:rPr>
        <w:t>операторов</w:t>
      </w:r>
      <w:r>
        <w:t xml:space="preserve"> </w:t>
      </w:r>
      <w:r>
        <w:rPr>
          <w:rFonts w:hint="eastAsia"/>
        </w:rPr>
        <w:t>досмотра</w:t>
      </w:r>
    </w:p>
    <w:p w14:paraId="2135AA37" w14:textId="77777777" w:rsidR="004F787F" w:rsidRDefault="004F787F" w:rsidP="004F787F"/>
    <w:p w14:paraId="22CFB748" w14:textId="77777777" w:rsidR="004F787F" w:rsidRDefault="004F787F" w:rsidP="004F787F">
      <w:r>
        <w:lastRenderedPageBreak/>
        <w:t xml:space="preserve">3.3.2. </w:t>
      </w:r>
      <w:r>
        <w:rPr>
          <w:rFonts w:hint="eastAsia"/>
        </w:rPr>
        <w:t>Синтез</w:t>
      </w:r>
      <w:r>
        <w:t xml:space="preserve"> </w:t>
      </w:r>
      <w:r>
        <w:rPr>
          <w:rFonts w:hint="eastAsia"/>
        </w:rPr>
        <w:t>нечеткой</w:t>
      </w:r>
      <w:r>
        <w:t xml:space="preserve"> </w:t>
      </w:r>
      <w:r>
        <w:rPr>
          <w:rFonts w:hint="eastAsia"/>
        </w:rPr>
        <w:t>модели</w:t>
      </w:r>
      <w:r>
        <w:t xml:space="preserve"> </w:t>
      </w:r>
      <w:r>
        <w:rPr>
          <w:rFonts w:hint="eastAsia"/>
        </w:rPr>
        <w:t>оценки</w:t>
      </w:r>
      <w:r>
        <w:t xml:space="preserve"> </w:t>
      </w:r>
      <w:r>
        <w:rPr>
          <w:rFonts w:hint="eastAsia"/>
        </w:rPr>
        <w:t>эффективности</w:t>
      </w:r>
      <w:r>
        <w:t xml:space="preserve"> </w:t>
      </w:r>
      <w:r>
        <w:rPr>
          <w:rFonts w:hint="eastAsia"/>
        </w:rPr>
        <w:t>деятельности</w:t>
      </w:r>
      <w:r>
        <w:t xml:space="preserve"> </w:t>
      </w:r>
      <w:r>
        <w:rPr>
          <w:rFonts w:hint="eastAsia"/>
        </w:rPr>
        <w:t>операторов</w:t>
      </w:r>
      <w:r>
        <w:t xml:space="preserve"> </w:t>
      </w:r>
      <w:r>
        <w:rPr>
          <w:rFonts w:hint="eastAsia"/>
        </w:rPr>
        <w:t>досмотра</w:t>
      </w:r>
      <w:r>
        <w:t xml:space="preserve"> </w:t>
      </w:r>
      <w:r>
        <w:rPr>
          <w:rFonts w:hint="eastAsia"/>
        </w:rPr>
        <w:t>с</w:t>
      </w:r>
      <w:r>
        <w:t xml:space="preserve"> </w:t>
      </w:r>
      <w:r>
        <w:rPr>
          <w:rFonts w:hint="eastAsia"/>
        </w:rPr>
        <w:t>учетом</w:t>
      </w:r>
      <w:r>
        <w:t xml:space="preserve"> </w:t>
      </w:r>
      <w:r>
        <w:rPr>
          <w:rFonts w:hint="eastAsia"/>
        </w:rPr>
        <w:t>влияния</w:t>
      </w:r>
      <w:r>
        <w:t xml:space="preserve"> </w:t>
      </w:r>
      <w:r>
        <w:rPr>
          <w:rFonts w:hint="eastAsia"/>
        </w:rPr>
        <w:t>фактора</w:t>
      </w:r>
      <w:r>
        <w:t xml:space="preserve"> </w:t>
      </w:r>
      <w:r>
        <w:rPr>
          <w:rFonts w:hint="eastAsia"/>
        </w:rPr>
        <w:t>утомления</w:t>
      </w:r>
    </w:p>
    <w:p w14:paraId="15B6FA95" w14:textId="77777777" w:rsidR="004F787F" w:rsidRDefault="004F787F" w:rsidP="004F787F"/>
    <w:p w14:paraId="27B7ED2A" w14:textId="77777777" w:rsidR="004F787F" w:rsidRDefault="004F787F" w:rsidP="004F787F">
      <w:r>
        <w:t xml:space="preserve">3.4. </w:t>
      </w:r>
      <w:r>
        <w:rPr>
          <w:rFonts w:hint="eastAsia"/>
        </w:rPr>
        <w:t>Выводы</w:t>
      </w:r>
      <w:r>
        <w:t xml:space="preserve"> </w:t>
      </w:r>
      <w:r>
        <w:rPr>
          <w:rFonts w:hint="eastAsia"/>
        </w:rPr>
        <w:t>по</w:t>
      </w:r>
      <w:r>
        <w:t xml:space="preserve"> </w:t>
      </w:r>
      <w:r>
        <w:rPr>
          <w:rFonts w:hint="eastAsia"/>
        </w:rPr>
        <w:t>главе</w:t>
      </w:r>
    </w:p>
    <w:p w14:paraId="56121F3A" w14:textId="77777777" w:rsidR="004F787F" w:rsidRDefault="004F787F" w:rsidP="004F787F"/>
    <w:p w14:paraId="1044CC0A" w14:textId="77777777" w:rsidR="004F787F" w:rsidRDefault="004F787F" w:rsidP="004F787F">
      <w:r>
        <w:rPr>
          <w:rFonts w:hint="eastAsia"/>
        </w:rPr>
        <w:t>ГЛАВА</w:t>
      </w:r>
      <w:r>
        <w:t xml:space="preserve"> 4. </w:t>
      </w:r>
      <w:r>
        <w:rPr>
          <w:rFonts w:hint="eastAsia"/>
        </w:rPr>
        <w:t>АПРОБАЦИЯ</w:t>
      </w:r>
      <w:r>
        <w:t xml:space="preserve"> </w:t>
      </w:r>
      <w:r>
        <w:rPr>
          <w:rFonts w:hint="eastAsia"/>
        </w:rPr>
        <w:t>АЛГОРИТМОВ</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В</w:t>
      </w:r>
      <w:r>
        <w:t xml:space="preserve"> </w:t>
      </w:r>
      <w:r>
        <w:rPr>
          <w:rFonts w:hint="eastAsia"/>
        </w:rPr>
        <w:t>ЗАДАЧЕ</w:t>
      </w:r>
      <w:r>
        <w:t xml:space="preserve"> </w:t>
      </w:r>
      <w:r>
        <w:rPr>
          <w:rFonts w:hint="eastAsia"/>
        </w:rPr>
        <w:t>АВТОМАТИЗИРОВАННОГО</w:t>
      </w:r>
      <w:r>
        <w:t xml:space="preserve"> </w:t>
      </w:r>
      <w:r>
        <w:rPr>
          <w:rFonts w:hint="eastAsia"/>
        </w:rPr>
        <w:t>ПРОФИЛИРОВАНИЯ</w:t>
      </w:r>
      <w:r>
        <w:t xml:space="preserve"> </w:t>
      </w:r>
      <w:r>
        <w:rPr>
          <w:rFonts w:hint="eastAsia"/>
        </w:rPr>
        <w:t>ПАССАЖИРОВ</w:t>
      </w:r>
      <w:r>
        <w:t xml:space="preserve"> </w:t>
      </w:r>
      <w:r>
        <w:rPr>
          <w:rFonts w:hint="eastAsia"/>
        </w:rPr>
        <w:t>ПО</w:t>
      </w:r>
      <w:r>
        <w:t xml:space="preserve"> </w:t>
      </w:r>
      <w:r>
        <w:rPr>
          <w:rFonts w:hint="eastAsia"/>
        </w:rPr>
        <w:t>УРОВНЮ</w:t>
      </w:r>
      <w:r>
        <w:t xml:space="preserve"> </w:t>
      </w:r>
      <w:r>
        <w:rPr>
          <w:rFonts w:hint="eastAsia"/>
        </w:rPr>
        <w:t>ПОТЕНЦИАЛЬНОГО</w:t>
      </w:r>
      <w:r>
        <w:t xml:space="preserve"> </w:t>
      </w:r>
      <w:r>
        <w:rPr>
          <w:rFonts w:hint="eastAsia"/>
        </w:rPr>
        <w:t>РИСКА</w:t>
      </w:r>
    </w:p>
    <w:p w14:paraId="3A54588D" w14:textId="77777777" w:rsidR="004F787F" w:rsidRDefault="004F787F" w:rsidP="004F787F"/>
    <w:p w14:paraId="50D5E68C" w14:textId="77777777" w:rsidR="004F787F" w:rsidRDefault="004F787F" w:rsidP="004F787F">
      <w:r>
        <w:t xml:space="preserve">4.1. </w:t>
      </w:r>
      <w:r>
        <w:rPr>
          <w:rFonts w:hint="eastAsia"/>
        </w:rPr>
        <w:t>Апробация</w:t>
      </w:r>
      <w:r>
        <w:t xml:space="preserve"> </w:t>
      </w:r>
      <w:r>
        <w:rPr>
          <w:rFonts w:hint="eastAsia"/>
        </w:rPr>
        <w:t>алгоритма</w:t>
      </w:r>
      <w:r>
        <w:t xml:space="preserve"> </w:t>
      </w:r>
      <w:r>
        <w:rPr>
          <w:rFonts w:hint="eastAsia"/>
        </w:rPr>
        <w:t>автоматизированного</w:t>
      </w:r>
      <w:r>
        <w:t xml:space="preserve"> </w:t>
      </w:r>
      <w:r>
        <w:rPr>
          <w:rFonts w:hint="eastAsia"/>
        </w:rPr>
        <w:t>профилирования</w:t>
      </w:r>
      <w:r>
        <w:t xml:space="preserve"> </w:t>
      </w:r>
      <w:r>
        <w:rPr>
          <w:rFonts w:hint="eastAsia"/>
        </w:rPr>
        <w:t>пассажиров</w:t>
      </w:r>
      <w:r>
        <w:t xml:space="preserve"> </w:t>
      </w:r>
      <w:r>
        <w:rPr>
          <w:rFonts w:hint="eastAsia"/>
        </w:rPr>
        <w:t>по</w:t>
      </w:r>
      <w:r>
        <w:t xml:space="preserve"> </w:t>
      </w:r>
      <w:r>
        <w:rPr>
          <w:rFonts w:hint="eastAsia"/>
        </w:rPr>
        <w:t>уровню</w:t>
      </w:r>
      <w:r>
        <w:t xml:space="preserve"> </w:t>
      </w:r>
      <w:r>
        <w:rPr>
          <w:rFonts w:hint="eastAsia"/>
        </w:rPr>
        <w:t>потенциального</w:t>
      </w:r>
      <w:r>
        <w:t xml:space="preserve"> </w:t>
      </w:r>
      <w:r>
        <w:rPr>
          <w:rFonts w:hint="eastAsia"/>
        </w:rPr>
        <w:t>риска</w:t>
      </w:r>
    </w:p>
    <w:p w14:paraId="38FA7415" w14:textId="77777777" w:rsidR="004F787F" w:rsidRDefault="004F787F" w:rsidP="004F787F"/>
    <w:p w14:paraId="7B4420B1" w14:textId="77777777" w:rsidR="004F787F" w:rsidRDefault="004F787F" w:rsidP="004F787F">
      <w:r>
        <w:t xml:space="preserve">4.2. </w:t>
      </w:r>
      <w:r>
        <w:rPr>
          <w:rFonts w:hint="eastAsia"/>
        </w:rPr>
        <w:t>Апробация</w:t>
      </w:r>
      <w:r>
        <w:t xml:space="preserve"> </w:t>
      </w:r>
      <w:r>
        <w:rPr>
          <w:rFonts w:hint="eastAsia"/>
        </w:rPr>
        <w:t>алгоритма</w:t>
      </w:r>
      <w:r>
        <w:t xml:space="preserve"> </w:t>
      </w:r>
      <w:r>
        <w:rPr>
          <w:rFonts w:hint="eastAsia"/>
        </w:rPr>
        <w:t>помехоустойчивого</w:t>
      </w:r>
      <w:r>
        <w:t xml:space="preserve"> </w:t>
      </w:r>
      <w:r>
        <w:rPr>
          <w:rFonts w:hint="eastAsia"/>
        </w:rPr>
        <w:t>кодирования</w:t>
      </w:r>
      <w:r>
        <w:t xml:space="preserve"> </w:t>
      </w:r>
      <w:r>
        <w:rPr>
          <w:rFonts w:hint="eastAsia"/>
        </w:rPr>
        <w:t>на</w:t>
      </w:r>
      <w:r>
        <w:t xml:space="preserve"> </w:t>
      </w:r>
      <w:r>
        <w:rPr>
          <w:rFonts w:hint="eastAsia"/>
        </w:rPr>
        <w:t>базе</w:t>
      </w:r>
      <w:r>
        <w:t xml:space="preserve"> </w:t>
      </w:r>
      <w:r>
        <w:rPr>
          <w:rFonts w:hint="eastAsia"/>
        </w:rPr>
        <w:t>когнитивной</w:t>
      </w:r>
      <w:r>
        <w:t xml:space="preserve"> </w:t>
      </w:r>
      <w:r>
        <w:rPr>
          <w:rFonts w:hint="eastAsia"/>
        </w:rPr>
        <w:t>обработке</w:t>
      </w:r>
      <w:r>
        <w:t xml:space="preserve"> </w:t>
      </w:r>
      <w:r>
        <w:rPr>
          <w:rFonts w:hint="eastAsia"/>
        </w:rPr>
        <w:t>биометрических</w:t>
      </w:r>
      <w:r>
        <w:t xml:space="preserve"> </w:t>
      </w:r>
      <w:r>
        <w:rPr>
          <w:rFonts w:hint="eastAsia"/>
        </w:rPr>
        <w:t>данных</w:t>
      </w:r>
      <w:r>
        <w:t xml:space="preserve"> </w:t>
      </w:r>
      <w:r>
        <w:rPr>
          <w:rFonts w:hint="eastAsia"/>
        </w:rPr>
        <w:t>в</w:t>
      </w:r>
      <w:r>
        <w:t xml:space="preserve"> </w:t>
      </w:r>
      <w:r>
        <w:rPr>
          <w:rFonts w:hint="eastAsia"/>
        </w:rPr>
        <w:t>системе</w:t>
      </w:r>
      <w:r>
        <w:t xml:space="preserve"> </w:t>
      </w:r>
      <w:r>
        <w:rPr>
          <w:rFonts w:hint="eastAsia"/>
        </w:rPr>
        <w:t>цифровой</w:t>
      </w:r>
      <w:r>
        <w:t xml:space="preserve"> </w:t>
      </w:r>
      <w:r>
        <w:rPr>
          <w:rFonts w:hint="eastAsia"/>
        </w:rPr>
        <w:t>идентификации</w:t>
      </w:r>
      <w:r>
        <w:t xml:space="preserve"> </w:t>
      </w:r>
      <w:r>
        <w:rPr>
          <w:rFonts w:hint="eastAsia"/>
        </w:rPr>
        <w:t>пассажиров</w:t>
      </w:r>
    </w:p>
    <w:p w14:paraId="7FA7290C" w14:textId="77777777" w:rsidR="004F787F" w:rsidRDefault="004F787F" w:rsidP="004F787F"/>
    <w:p w14:paraId="4ADEB036" w14:textId="77777777" w:rsidR="004F787F" w:rsidRDefault="004F787F" w:rsidP="004F787F">
      <w:r>
        <w:t xml:space="preserve">4.3. </w:t>
      </w:r>
      <w:r>
        <w:rPr>
          <w:rFonts w:hint="eastAsia"/>
        </w:rPr>
        <w:t>Направления</w:t>
      </w:r>
      <w:r>
        <w:t xml:space="preserve"> </w:t>
      </w:r>
      <w:r>
        <w:rPr>
          <w:rFonts w:hint="eastAsia"/>
        </w:rPr>
        <w:t>дальнейших</w:t>
      </w:r>
      <w:r>
        <w:t xml:space="preserve"> </w:t>
      </w:r>
      <w:r>
        <w:rPr>
          <w:rFonts w:hint="eastAsia"/>
        </w:rPr>
        <w:t>исследований</w:t>
      </w:r>
    </w:p>
    <w:p w14:paraId="5C1AF563" w14:textId="77777777" w:rsidR="004F787F" w:rsidRDefault="004F787F" w:rsidP="004F787F"/>
    <w:p w14:paraId="1144B4C7" w14:textId="77777777" w:rsidR="004F787F" w:rsidRDefault="004F787F" w:rsidP="004F787F">
      <w:r>
        <w:t xml:space="preserve">4.4. </w:t>
      </w:r>
      <w:r>
        <w:rPr>
          <w:rFonts w:hint="eastAsia"/>
        </w:rPr>
        <w:t>Выводы</w:t>
      </w:r>
      <w:r>
        <w:t xml:space="preserve"> </w:t>
      </w:r>
      <w:r>
        <w:rPr>
          <w:rFonts w:hint="eastAsia"/>
        </w:rPr>
        <w:t>по</w:t>
      </w:r>
      <w:r>
        <w:t xml:space="preserve"> </w:t>
      </w:r>
      <w:r>
        <w:rPr>
          <w:rFonts w:hint="eastAsia"/>
        </w:rPr>
        <w:t>главе</w:t>
      </w:r>
    </w:p>
    <w:p w14:paraId="13D7F9A8" w14:textId="77777777" w:rsidR="004F787F" w:rsidRDefault="004F787F" w:rsidP="004F787F"/>
    <w:p w14:paraId="5F9160D2" w14:textId="77777777" w:rsidR="004F787F" w:rsidRDefault="004F787F" w:rsidP="004F787F">
      <w:r>
        <w:rPr>
          <w:rFonts w:hint="eastAsia"/>
        </w:rPr>
        <w:t>ЗАКЛЮЧЕНИЕ</w:t>
      </w:r>
    </w:p>
    <w:p w14:paraId="673C3A5E" w14:textId="77777777" w:rsidR="004F787F" w:rsidRDefault="004F787F" w:rsidP="004F787F"/>
    <w:p w14:paraId="0C981F70" w14:textId="77777777" w:rsidR="004F787F" w:rsidRDefault="004F787F" w:rsidP="004F787F">
      <w:r>
        <w:rPr>
          <w:rFonts w:hint="eastAsia"/>
        </w:rPr>
        <w:t>СПИСОК</w:t>
      </w:r>
      <w:r>
        <w:t xml:space="preserve"> </w:t>
      </w:r>
      <w:r>
        <w:rPr>
          <w:rFonts w:hint="eastAsia"/>
        </w:rPr>
        <w:t>ЛИТЕРАТУРЫ</w:t>
      </w:r>
    </w:p>
    <w:p w14:paraId="42FAC5C2" w14:textId="77777777" w:rsidR="004F787F" w:rsidRDefault="004F787F" w:rsidP="004F787F"/>
    <w:p w14:paraId="2981748D" w14:textId="77777777" w:rsidR="004F787F" w:rsidRDefault="004F787F" w:rsidP="004F787F">
      <w:r>
        <w:rPr>
          <w:rFonts w:hint="eastAsia"/>
        </w:rPr>
        <w:t>ПРИЛОЖЕНИЕ</w:t>
      </w:r>
      <w:r>
        <w:t xml:space="preserve"> </w:t>
      </w:r>
      <w:r>
        <w:rPr>
          <w:rFonts w:hint="eastAsia"/>
        </w:rPr>
        <w:t>А</w:t>
      </w:r>
      <w:r>
        <w:t xml:space="preserve">. </w:t>
      </w:r>
      <w:r>
        <w:rPr>
          <w:rFonts w:hint="eastAsia"/>
        </w:rPr>
        <w:t>Интегральные</w:t>
      </w:r>
      <w:r>
        <w:t xml:space="preserve"> </w:t>
      </w:r>
      <w:r>
        <w:rPr>
          <w:rFonts w:hint="eastAsia"/>
        </w:rPr>
        <w:t>показатели</w:t>
      </w:r>
      <w:r>
        <w:t xml:space="preserve"> </w:t>
      </w:r>
      <w:r>
        <w:rPr>
          <w:rFonts w:hint="eastAsia"/>
        </w:rPr>
        <w:t>оценки</w:t>
      </w:r>
      <w:r>
        <w:t xml:space="preserve"> </w:t>
      </w:r>
      <w:r>
        <w:rPr>
          <w:rFonts w:hint="eastAsia"/>
        </w:rPr>
        <w:t>стратегий</w:t>
      </w:r>
    </w:p>
    <w:p w14:paraId="66610D3A" w14:textId="77777777" w:rsidR="004F787F" w:rsidRDefault="004F787F" w:rsidP="004F787F"/>
    <w:p w14:paraId="34455944" w14:textId="77777777" w:rsidR="004F787F" w:rsidRDefault="004F787F" w:rsidP="004F787F">
      <w:r>
        <w:rPr>
          <w:rFonts w:hint="eastAsia"/>
        </w:rPr>
        <w:t>зрительного</w:t>
      </w:r>
      <w:r>
        <w:t xml:space="preserve"> </w:t>
      </w:r>
      <w:r>
        <w:rPr>
          <w:rFonts w:hint="eastAsia"/>
        </w:rPr>
        <w:t>поиска</w:t>
      </w:r>
    </w:p>
    <w:p w14:paraId="637E4E75" w14:textId="77777777" w:rsidR="004F787F" w:rsidRDefault="004F787F" w:rsidP="004F787F"/>
    <w:p w14:paraId="7F94C6A7" w14:textId="77777777" w:rsidR="004F787F" w:rsidRDefault="004F787F" w:rsidP="004F787F">
      <w:r>
        <w:rPr>
          <w:rFonts w:hint="eastAsia"/>
        </w:rPr>
        <w:t>ПРИЛОЖЕНИЕ</w:t>
      </w:r>
      <w:r>
        <w:t xml:space="preserve"> </w:t>
      </w:r>
      <w:r>
        <w:rPr>
          <w:rFonts w:hint="eastAsia"/>
        </w:rPr>
        <w:t>Б</w:t>
      </w:r>
      <w:r>
        <w:t xml:space="preserve">. </w:t>
      </w:r>
      <w:r>
        <w:rPr>
          <w:rFonts w:hint="eastAsia"/>
        </w:rPr>
        <w:t>Описательные</w:t>
      </w:r>
      <w:r>
        <w:t xml:space="preserve"> </w:t>
      </w:r>
      <w:r>
        <w:rPr>
          <w:rFonts w:hint="eastAsia"/>
        </w:rPr>
        <w:t>статистики</w:t>
      </w:r>
      <w:r>
        <w:t xml:space="preserve"> </w:t>
      </w:r>
      <w:r>
        <w:rPr>
          <w:rFonts w:hint="eastAsia"/>
        </w:rPr>
        <w:t>интегральных</w:t>
      </w:r>
      <w:r>
        <w:t xml:space="preserve"> </w:t>
      </w:r>
      <w:r>
        <w:rPr>
          <w:rFonts w:hint="eastAsia"/>
        </w:rPr>
        <w:t>показателей</w:t>
      </w:r>
    </w:p>
    <w:p w14:paraId="0995E0F1" w14:textId="77777777" w:rsidR="004F787F" w:rsidRDefault="004F787F" w:rsidP="004F787F"/>
    <w:p w14:paraId="55E34328" w14:textId="77777777" w:rsidR="004F787F" w:rsidRDefault="004F787F" w:rsidP="004F787F">
      <w:r>
        <w:rPr>
          <w:rFonts w:hint="eastAsia"/>
        </w:rPr>
        <w:lastRenderedPageBreak/>
        <w:t>ПРИЛОЖЕНИЕ</w:t>
      </w:r>
      <w:r>
        <w:t xml:space="preserve"> </w:t>
      </w:r>
      <w:r>
        <w:rPr>
          <w:rFonts w:hint="eastAsia"/>
        </w:rPr>
        <w:t>В</w:t>
      </w:r>
      <w:r>
        <w:t xml:space="preserve">. </w:t>
      </w:r>
      <w:r>
        <w:rPr>
          <w:rFonts w:hint="eastAsia"/>
        </w:rPr>
        <w:t>Результаты</w:t>
      </w:r>
      <w:r>
        <w:t xml:space="preserve"> </w:t>
      </w:r>
      <w:r>
        <w:rPr>
          <w:rFonts w:hint="eastAsia"/>
        </w:rPr>
        <w:t>дисперсионного</w:t>
      </w:r>
      <w:r>
        <w:t xml:space="preserve"> </w:t>
      </w:r>
      <w:r>
        <w:rPr>
          <w:rFonts w:hint="eastAsia"/>
        </w:rPr>
        <w:t>анализа</w:t>
      </w:r>
    </w:p>
    <w:p w14:paraId="0A944BEC" w14:textId="77777777" w:rsidR="004F787F" w:rsidRDefault="004F787F" w:rsidP="004F787F"/>
    <w:p w14:paraId="76314FE8" w14:textId="77777777" w:rsidR="004F787F" w:rsidRDefault="004F787F" w:rsidP="004F787F">
      <w:r>
        <w:rPr>
          <w:rFonts w:hint="eastAsia"/>
        </w:rPr>
        <w:t>ПРИЛОЖЕНИЕ</w:t>
      </w:r>
      <w:r>
        <w:t xml:space="preserve"> </w:t>
      </w:r>
      <w:r>
        <w:rPr>
          <w:rFonts w:hint="eastAsia"/>
        </w:rPr>
        <w:t>Г</w:t>
      </w:r>
      <w:r>
        <w:t xml:space="preserve">. </w:t>
      </w:r>
      <w:r>
        <w:rPr>
          <w:rFonts w:hint="eastAsia"/>
        </w:rPr>
        <w:t>Справка</w:t>
      </w:r>
      <w:r>
        <w:t xml:space="preserve"> </w:t>
      </w:r>
      <w:r>
        <w:rPr>
          <w:rFonts w:hint="eastAsia"/>
        </w:rPr>
        <w:t>АУЦ</w:t>
      </w:r>
      <w:r>
        <w:t xml:space="preserve"> </w:t>
      </w:r>
      <w:r>
        <w:rPr>
          <w:rFonts w:hint="eastAsia"/>
        </w:rPr>
        <w:t>ФГБОУ</w:t>
      </w:r>
      <w:r>
        <w:t xml:space="preserve"> </w:t>
      </w:r>
      <w:r>
        <w:rPr>
          <w:rFonts w:hint="eastAsia"/>
        </w:rPr>
        <w:t>ВО</w:t>
      </w:r>
      <w:r>
        <w:t xml:space="preserve"> </w:t>
      </w:r>
      <w:r>
        <w:rPr>
          <w:rFonts w:hint="eastAsia"/>
        </w:rPr>
        <w:t>УИ</w:t>
      </w:r>
      <w:r>
        <w:t xml:space="preserve"> </w:t>
      </w:r>
      <w:r>
        <w:rPr>
          <w:rFonts w:hint="eastAsia"/>
        </w:rPr>
        <w:t>ГА</w:t>
      </w:r>
    </w:p>
    <w:p w14:paraId="5CD379CE" w14:textId="77777777" w:rsidR="004F787F" w:rsidRDefault="004F787F" w:rsidP="004F787F"/>
    <w:p w14:paraId="37F4BDDC" w14:textId="77777777" w:rsidR="004F787F" w:rsidRDefault="004F787F" w:rsidP="004F787F">
      <w:r>
        <w:rPr>
          <w:rFonts w:hint="eastAsia"/>
        </w:rPr>
        <w:t>ПРИЛОЖЕНИЕ</w:t>
      </w:r>
      <w:r>
        <w:t xml:space="preserve"> </w:t>
      </w:r>
      <w:r>
        <w:rPr>
          <w:rFonts w:hint="eastAsia"/>
        </w:rPr>
        <w:t>Д</w:t>
      </w:r>
      <w:r>
        <w:t xml:space="preserve">. </w:t>
      </w:r>
      <w:r>
        <w:rPr>
          <w:rFonts w:hint="eastAsia"/>
        </w:rPr>
        <w:t>Показатели</w:t>
      </w:r>
      <w:r>
        <w:t xml:space="preserve"> </w:t>
      </w:r>
      <w:r>
        <w:rPr>
          <w:rFonts w:hint="eastAsia"/>
        </w:rPr>
        <w:t>нечеткой</w:t>
      </w:r>
      <w:r>
        <w:t xml:space="preserve"> </w:t>
      </w:r>
      <w:r>
        <w:rPr>
          <w:rFonts w:hint="eastAsia"/>
        </w:rPr>
        <w:t>модели</w:t>
      </w:r>
      <w:r>
        <w:t xml:space="preserve"> </w:t>
      </w:r>
      <w:r>
        <w:rPr>
          <w:rFonts w:hint="eastAsia"/>
        </w:rPr>
        <w:t>оценки</w:t>
      </w:r>
      <w:r>
        <w:t xml:space="preserve"> </w:t>
      </w:r>
      <w:r>
        <w:rPr>
          <w:rFonts w:hint="eastAsia"/>
        </w:rPr>
        <w:t>компетентности</w:t>
      </w:r>
      <w:r>
        <w:t xml:space="preserve">... 167 </w:t>
      </w:r>
      <w:r>
        <w:rPr>
          <w:rFonts w:hint="eastAsia"/>
        </w:rPr>
        <w:t>ПРИЛОЖЕНИЕ</w:t>
      </w:r>
      <w:r>
        <w:t xml:space="preserve"> </w:t>
      </w:r>
      <w:r>
        <w:rPr>
          <w:rFonts w:hint="eastAsia"/>
        </w:rPr>
        <w:t>Е</w:t>
      </w:r>
      <w:r>
        <w:t xml:space="preserve">. </w:t>
      </w:r>
      <w:r>
        <w:rPr>
          <w:rFonts w:hint="eastAsia"/>
        </w:rPr>
        <w:t>Описательные</w:t>
      </w:r>
      <w:r>
        <w:t xml:space="preserve"> </w:t>
      </w:r>
      <w:r>
        <w:rPr>
          <w:rFonts w:hint="eastAsia"/>
        </w:rPr>
        <w:t>статистики</w:t>
      </w:r>
      <w:r>
        <w:t xml:space="preserve"> </w:t>
      </w:r>
      <w:r>
        <w:rPr>
          <w:rFonts w:hint="eastAsia"/>
        </w:rPr>
        <w:t>показателей</w:t>
      </w:r>
      <w:r>
        <w:t xml:space="preserve"> </w:t>
      </w:r>
      <w:r>
        <w:rPr>
          <w:rFonts w:hint="eastAsia"/>
        </w:rPr>
        <w:t>нечеткой</w:t>
      </w:r>
      <w:r>
        <w:t xml:space="preserve"> </w:t>
      </w:r>
      <w:r>
        <w:rPr>
          <w:rFonts w:hint="eastAsia"/>
        </w:rPr>
        <w:t>модели</w:t>
      </w:r>
    </w:p>
    <w:p w14:paraId="43247B96" w14:textId="77777777" w:rsidR="004F787F" w:rsidRDefault="004F787F" w:rsidP="004F787F"/>
    <w:p w14:paraId="69A5FB16" w14:textId="77777777" w:rsidR="004F787F" w:rsidRDefault="004F787F" w:rsidP="004F787F">
      <w:r>
        <w:rPr>
          <w:rFonts w:hint="eastAsia"/>
        </w:rPr>
        <w:t>компетентности</w:t>
      </w:r>
    </w:p>
    <w:p w14:paraId="1F9E73C7" w14:textId="77777777" w:rsidR="004F787F" w:rsidRDefault="004F787F" w:rsidP="004F787F"/>
    <w:p w14:paraId="1CCC6BA4" w14:textId="77777777" w:rsidR="004F787F" w:rsidRDefault="004F787F" w:rsidP="004F787F">
      <w:r>
        <w:rPr>
          <w:rFonts w:hint="eastAsia"/>
        </w:rPr>
        <w:t>ПРИЛОЖЕНИЕ</w:t>
      </w:r>
      <w:r>
        <w:t xml:space="preserve"> </w:t>
      </w:r>
      <w:r>
        <w:rPr>
          <w:rFonts w:hint="eastAsia"/>
        </w:rPr>
        <w:t>Ж</w:t>
      </w:r>
      <w:r>
        <w:t xml:space="preserve">. </w:t>
      </w:r>
      <w:r>
        <w:rPr>
          <w:rFonts w:hint="eastAsia"/>
        </w:rPr>
        <w:t>Результаты</w:t>
      </w:r>
      <w:r>
        <w:t xml:space="preserve"> </w:t>
      </w:r>
      <w:r>
        <w:rPr>
          <w:rFonts w:hint="eastAsia"/>
        </w:rPr>
        <w:t>вариационной</w:t>
      </w:r>
      <w:r>
        <w:t xml:space="preserve"> </w:t>
      </w:r>
      <w:r>
        <w:rPr>
          <w:rFonts w:hint="eastAsia"/>
        </w:rPr>
        <w:t>кардиоинтервалометрии</w:t>
      </w:r>
    </w:p>
    <w:p w14:paraId="694A3DF4" w14:textId="77777777" w:rsidR="004F787F" w:rsidRDefault="004F787F" w:rsidP="004F787F"/>
    <w:p w14:paraId="6037AF80" w14:textId="77777777" w:rsidR="004F787F" w:rsidRDefault="004F787F" w:rsidP="004F787F">
      <w:r>
        <w:rPr>
          <w:rFonts w:hint="eastAsia"/>
        </w:rPr>
        <w:t>ПРИЛОЖЕНИЕ</w:t>
      </w:r>
      <w:r>
        <w:t xml:space="preserve"> </w:t>
      </w:r>
      <w:r>
        <w:rPr>
          <w:rFonts w:hint="eastAsia"/>
        </w:rPr>
        <w:t>К</w:t>
      </w:r>
      <w:r>
        <w:t xml:space="preserve">. </w:t>
      </w:r>
      <w:r>
        <w:rPr>
          <w:rFonts w:hint="eastAsia"/>
        </w:rPr>
        <w:t>Показатели</w:t>
      </w:r>
      <w:r>
        <w:t xml:space="preserve"> </w:t>
      </w:r>
      <w:r>
        <w:rPr>
          <w:rFonts w:hint="eastAsia"/>
        </w:rPr>
        <w:t>глазодвигательной</w:t>
      </w:r>
      <w:r>
        <w:t xml:space="preserve"> </w:t>
      </w:r>
      <w:r>
        <w:rPr>
          <w:rFonts w:hint="eastAsia"/>
        </w:rPr>
        <w:t>деятельности</w:t>
      </w:r>
    </w:p>
    <w:p w14:paraId="5354B6FD" w14:textId="77777777" w:rsidR="004F787F" w:rsidRDefault="004F787F" w:rsidP="004F787F"/>
    <w:p w14:paraId="73FCDA8E" w14:textId="77777777" w:rsidR="004F787F" w:rsidRDefault="004F787F" w:rsidP="004F787F">
      <w:r>
        <w:rPr>
          <w:rFonts w:hint="eastAsia"/>
        </w:rPr>
        <w:t>ПРИЛОЖЕНИЕ</w:t>
      </w:r>
      <w:r>
        <w:t xml:space="preserve"> </w:t>
      </w:r>
      <w:r>
        <w:rPr>
          <w:rFonts w:hint="eastAsia"/>
        </w:rPr>
        <w:t>Л</w:t>
      </w:r>
      <w:r>
        <w:t xml:space="preserve">. </w:t>
      </w:r>
      <w:r>
        <w:rPr>
          <w:rFonts w:hint="eastAsia"/>
        </w:rPr>
        <w:t>Описательные</w:t>
      </w:r>
      <w:r>
        <w:t xml:space="preserve"> </w:t>
      </w:r>
      <w:r>
        <w:rPr>
          <w:rFonts w:hint="eastAsia"/>
        </w:rPr>
        <w:t>статистики</w:t>
      </w:r>
      <w:r>
        <w:t xml:space="preserve"> </w:t>
      </w:r>
      <w:r>
        <w:rPr>
          <w:rFonts w:hint="eastAsia"/>
        </w:rPr>
        <w:t>показателей</w:t>
      </w:r>
      <w:r>
        <w:t xml:space="preserve"> </w:t>
      </w:r>
      <w:r>
        <w:rPr>
          <w:rFonts w:hint="eastAsia"/>
        </w:rPr>
        <w:t>нечеткой</w:t>
      </w:r>
      <w:r>
        <w:t xml:space="preserve"> </w:t>
      </w:r>
      <w:r>
        <w:rPr>
          <w:rFonts w:hint="eastAsia"/>
        </w:rPr>
        <w:t>модели</w:t>
      </w:r>
    </w:p>
    <w:p w14:paraId="465960D6" w14:textId="77777777" w:rsidR="004F787F" w:rsidRDefault="004F787F" w:rsidP="004F787F"/>
    <w:p w14:paraId="6DE4D744" w14:textId="77777777" w:rsidR="004F787F" w:rsidRDefault="004F787F" w:rsidP="004F787F">
      <w:r>
        <w:rPr>
          <w:rFonts w:hint="eastAsia"/>
        </w:rPr>
        <w:t>утомления</w:t>
      </w:r>
    </w:p>
    <w:p w14:paraId="7F23509F" w14:textId="77777777" w:rsidR="004F787F" w:rsidRDefault="004F787F" w:rsidP="004F787F"/>
    <w:p w14:paraId="08D8ECF6" w14:textId="77777777" w:rsidR="004F787F" w:rsidRDefault="004F787F" w:rsidP="004F787F">
      <w:r>
        <w:rPr>
          <w:rFonts w:hint="eastAsia"/>
        </w:rPr>
        <w:t>ПРИЛОЖЕНИЕ</w:t>
      </w:r>
      <w:r>
        <w:t xml:space="preserve"> </w:t>
      </w:r>
      <w:r>
        <w:rPr>
          <w:rFonts w:hint="eastAsia"/>
        </w:rPr>
        <w:t>М</w:t>
      </w:r>
      <w:r>
        <w:t xml:space="preserve">. </w:t>
      </w:r>
      <w:r>
        <w:rPr>
          <w:rFonts w:hint="eastAsia"/>
        </w:rPr>
        <w:t>Акт</w:t>
      </w:r>
      <w:r>
        <w:t xml:space="preserve"> </w:t>
      </w:r>
      <w:r>
        <w:rPr>
          <w:rFonts w:hint="eastAsia"/>
        </w:rPr>
        <w:t>проведения</w:t>
      </w:r>
      <w:r>
        <w:t xml:space="preserve"> </w:t>
      </w:r>
      <w:r>
        <w:rPr>
          <w:rFonts w:hint="eastAsia"/>
        </w:rPr>
        <w:t>анкетного</w:t>
      </w:r>
      <w:r>
        <w:t xml:space="preserve"> </w:t>
      </w:r>
      <w:r>
        <w:rPr>
          <w:rFonts w:hint="eastAsia"/>
        </w:rPr>
        <w:t>опроса</w:t>
      </w:r>
    </w:p>
    <w:p w14:paraId="05073CF6" w14:textId="77777777" w:rsidR="004F787F" w:rsidRDefault="004F787F" w:rsidP="004F787F"/>
    <w:p w14:paraId="01BA6790" w14:textId="77777777" w:rsidR="004F787F" w:rsidRDefault="004F787F" w:rsidP="004F787F">
      <w:r>
        <w:rPr>
          <w:rFonts w:hint="eastAsia"/>
        </w:rPr>
        <w:t>ПРИЛОЖЕНИЕ</w:t>
      </w:r>
      <w:r>
        <w:t xml:space="preserve"> </w:t>
      </w:r>
      <w:r>
        <w:rPr>
          <w:rFonts w:hint="eastAsia"/>
        </w:rPr>
        <w:t>Н</w:t>
      </w:r>
      <w:r>
        <w:t xml:space="preserve">. </w:t>
      </w:r>
      <w:r>
        <w:rPr>
          <w:rFonts w:hint="eastAsia"/>
        </w:rPr>
        <w:t>Параметры</w:t>
      </w:r>
      <w:r>
        <w:t xml:space="preserve"> </w:t>
      </w:r>
      <w:r>
        <w:rPr>
          <w:rFonts w:hint="eastAsia"/>
        </w:rPr>
        <w:t>модуля</w:t>
      </w:r>
      <w:r>
        <w:t xml:space="preserve"> </w:t>
      </w:r>
      <w:r>
        <w:rPr>
          <w:rFonts w:hint="eastAsia"/>
        </w:rPr>
        <w:t>обнаружения</w:t>
      </w:r>
      <w:r>
        <w:t xml:space="preserve"> </w:t>
      </w:r>
      <w:r>
        <w:rPr>
          <w:rFonts w:hint="eastAsia"/>
        </w:rPr>
        <w:t>аномалий</w:t>
      </w:r>
    </w:p>
    <w:p w14:paraId="6723A9A5" w14:textId="77777777" w:rsidR="004F787F" w:rsidRDefault="004F787F" w:rsidP="004F787F"/>
    <w:p w14:paraId="5E3010D5" w14:textId="77777777" w:rsidR="004F787F" w:rsidRDefault="004F787F" w:rsidP="004F787F">
      <w:r>
        <w:rPr>
          <w:rFonts w:hint="eastAsia"/>
        </w:rPr>
        <w:t>ПРИЛОЖЕНИЕ</w:t>
      </w:r>
      <w:r>
        <w:t xml:space="preserve"> </w:t>
      </w:r>
      <w:r>
        <w:rPr>
          <w:rFonts w:hint="eastAsia"/>
        </w:rPr>
        <w:t>П</w:t>
      </w:r>
      <w:r>
        <w:t xml:space="preserve">. </w:t>
      </w:r>
      <w:r>
        <w:rPr>
          <w:rFonts w:hint="eastAsia"/>
        </w:rPr>
        <w:t>Описательные</w:t>
      </w:r>
      <w:r>
        <w:t xml:space="preserve"> </w:t>
      </w:r>
      <w:r>
        <w:rPr>
          <w:rFonts w:hint="eastAsia"/>
        </w:rPr>
        <w:t>статистики</w:t>
      </w:r>
      <w:r>
        <w:t xml:space="preserve"> </w:t>
      </w:r>
      <w:r>
        <w:rPr>
          <w:rFonts w:hint="eastAsia"/>
        </w:rPr>
        <w:t>параметров</w:t>
      </w:r>
      <w:r>
        <w:t xml:space="preserve"> </w:t>
      </w:r>
      <w:r>
        <w:rPr>
          <w:rFonts w:hint="eastAsia"/>
        </w:rPr>
        <w:t>модуля</w:t>
      </w:r>
    </w:p>
    <w:p w14:paraId="7502AFD1" w14:textId="77777777" w:rsidR="004F787F" w:rsidRDefault="004F787F" w:rsidP="004F787F"/>
    <w:p w14:paraId="031FC91C" w14:textId="77777777" w:rsidR="004F787F" w:rsidRDefault="004F787F" w:rsidP="004F787F">
      <w:r>
        <w:rPr>
          <w:rFonts w:hint="eastAsia"/>
        </w:rPr>
        <w:t>обнаружения</w:t>
      </w:r>
      <w:r>
        <w:t xml:space="preserve"> </w:t>
      </w:r>
      <w:r>
        <w:rPr>
          <w:rFonts w:hint="eastAsia"/>
        </w:rPr>
        <w:t>аномалий</w:t>
      </w:r>
    </w:p>
    <w:p w14:paraId="7572E51A" w14:textId="77777777" w:rsidR="004F787F" w:rsidRDefault="004F787F" w:rsidP="004F787F"/>
    <w:p w14:paraId="53CBFD8C" w14:textId="77777777" w:rsidR="004F787F" w:rsidRDefault="004F787F" w:rsidP="004F787F">
      <w:r>
        <w:rPr>
          <w:rFonts w:hint="eastAsia"/>
        </w:rPr>
        <w:t>ПРИЛОЖЕНИЕ</w:t>
      </w:r>
      <w:r>
        <w:t xml:space="preserve"> </w:t>
      </w:r>
      <w:r>
        <w:rPr>
          <w:rFonts w:hint="eastAsia"/>
        </w:rPr>
        <w:t>Р</w:t>
      </w:r>
      <w:r>
        <w:t xml:space="preserve">. </w:t>
      </w:r>
      <w:r>
        <w:rPr>
          <w:rFonts w:hint="eastAsia"/>
        </w:rPr>
        <w:t>Параметры</w:t>
      </w:r>
      <w:r>
        <w:t xml:space="preserve"> </w:t>
      </w:r>
      <w:r>
        <w:rPr>
          <w:rFonts w:hint="eastAsia"/>
        </w:rPr>
        <w:t>модуля</w:t>
      </w:r>
      <w:r>
        <w:t xml:space="preserve"> </w:t>
      </w:r>
      <w:r>
        <w:rPr>
          <w:rFonts w:hint="eastAsia"/>
        </w:rPr>
        <w:t>сигнатурного</w:t>
      </w:r>
      <w:r>
        <w:t xml:space="preserve"> </w:t>
      </w:r>
      <w:r>
        <w:rPr>
          <w:rFonts w:hint="eastAsia"/>
        </w:rPr>
        <w:t>анализа</w:t>
      </w:r>
    </w:p>
    <w:p w14:paraId="53CAD261" w14:textId="77777777" w:rsidR="004F787F" w:rsidRDefault="004F787F" w:rsidP="004F787F"/>
    <w:p w14:paraId="26F5AA02" w14:textId="77777777" w:rsidR="004F787F" w:rsidRDefault="004F787F" w:rsidP="004F787F">
      <w:r>
        <w:rPr>
          <w:rFonts w:hint="eastAsia"/>
        </w:rPr>
        <w:t>ПРИЛОЖЕНИЕ</w:t>
      </w:r>
      <w:r>
        <w:t xml:space="preserve"> </w:t>
      </w:r>
      <w:r>
        <w:rPr>
          <w:rFonts w:hint="eastAsia"/>
        </w:rPr>
        <w:t>С</w:t>
      </w:r>
      <w:r>
        <w:t xml:space="preserve">. </w:t>
      </w:r>
      <w:r>
        <w:rPr>
          <w:rFonts w:hint="eastAsia"/>
        </w:rPr>
        <w:t>Описательные</w:t>
      </w:r>
      <w:r>
        <w:t xml:space="preserve"> </w:t>
      </w:r>
      <w:r>
        <w:rPr>
          <w:rFonts w:hint="eastAsia"/>
        </w:rPr>
        <w:t>статистики</w:t>
      </w:r>
      <w:r>
        <w:t xml:space="preserve"> </w:t>
      </w:r>
      <w:r>
        <w:rPr>
          <w:rFonts w:hint="eastAsia"/>
        </w:rPr>
        <w:t>параметров</w:t>
      </w:r>
      <w:r>
        <w:t xml:space="preserve"> </w:t>
      </w:r>
      <w:r>
        <w:rPr>
          <w:rFonts w:hint="eastAsia"/>
        </w:rPr>
        <w:t>модуля</w:t>
      </w:r>
    </w:p>
    <w:p w14:paraId="3987CF3E" w14:textId="77777777" w:rsidR="004F787F" w:rsidRDefault="004F787F" w:rsidP="004F787F"/>
    <w:p w14:paraId="2A264010" w14:textId="77777777" w:rsidR="004F787F" w:rsidRDefault="004F787F" w:rsidP="004F787F">
      <w:r>
        <w:rPr>
          <w:rFonts w:hint="eastAsia"/>
        </w:rPr>
        <w:t>сигнатурного</w:t>
      </w:r>
      <w:r>
        <w:t xml:space="preserve"> </w:t>
      </w:r>
      <w:r>
        <w:rPr>
          <w:rFonts w:hint="eastAsia"/>
        </w:rPr>
        <w:t>анализа</w:t>
      </w:r>
    </w:p>
    <w:p w14:paraId="187464AE" w14:textId="77777777" w:rsidR="004F787F" w:rsidRDefault="004F787F" w:rsidP="004F787F"/>
    <w:p w14:paraId="444729E6" w14:textId="77777777" w:rsidR="004F787F" w:rsidRDefault="004F787F" w:rsidP="004F787F">
      <w:r>
        <w:rPr>
          <w:rFonts w:hint="eastAsia"/>
        </w:rPr>
        <w:t>ПРИЛОЖЕНИЕ</w:t>
      </w:r>
      <w:r>
        <w:t xml:space="preserve"> </w:t>
      </w:r>
      <w:r>
        <w:rPr>
          <w:rFonts w:hint="eastAsia"/>
        </w:rPr>
        <w:t>Т</w:t>
      </w:r>
      <w:r>
        <w:t xml:space="preserve">. </w:t>
      </w:r>
      <w:r>
        <w:rPr>
          <w:rFonts w:hint="eastAsia"/>
        </w:rPr>
        <w:t>Командные</w:t>
      </w:r>
      <w:r>
        <w:t xml:space="preserve"> </w:t>
      </w:r>
      <w:r>
        <w:rPr>
          <w:rFonts w:hint="eastAsia"/>
        </w:rPr>
        <w:t>окна</w:t>
      </w:r>
      <w:r>
        <w:t xml:space="preserve"> </w:t>
      </w:r>
      <w:r>
        <w:rPr>
          <w:rFonts w:hint="eastAsia"/>
        </w:rPr>
        <w:t>программы</w:t>
      </w:r>
      <w:r>
        <w:t xml:space="preserve"> </w:t>
      </w:r>
      <w:r>
        <w:rPr>
          <w:rFonts w:hint="eastAsia"/>
        </w:rPr>
        <w:t>МА</w:t>
      </w:r>
      <w:r>
        <w:t>^</w:t>
      </w:r>
      <w:r>
        <w:rPr>
          <w:rFonts w:hint="eastAsia"/>
        </w:rPr>
        <w:t>АВ</w:t>
      </w:r>
    </w:p>
    <w:p w14:paraId="791F295A" w14:textId="77777777" w:rsidR="004F787F" w:rsidRDefault="004F787F" w:rsidP="004F787F"/>
    <w:p w14:paraId="3B8268DE" w14:textId="77777777" w:rsidR="004F787F" w:rsidRDefault="004F787F" w:rsidP="004F787F">
      <w:r>
        <w:rPr>
          <w:rFonts w:hint="eastAsia"/>
        </w:rPr>
        <w:t>ПРИЛОЖЕНИЕ</w:t>
      </w:r>
      <w:r>
        <w:t xml:space="preserve"> </w:t>
      </w:r>
      <w:r>
        <w:rPr>
          <w:rFonts w:hint="eastAsia"/>
        </w:rPr>
        <w:t>У</w:t>
      </w:r>
      <w:r>
        <w:t xml:space="preserve">. </w:t>
      </w:r>
      <w:r>
        <w:rPr>
          <w:rFonts w:hint="eastAsia"/>
        </w:rPr>
        <w:t>Акт</w:t>
      </w:r>
      <w:r>
        <w:t xml:space="preserve"> </w:t>
      </w:r>
      <w:r>
        <w:rPr>
          <w:rFonts w:hint="eastAsia"/>
        </w:rPr>
        <w:t>от</w:t>
      </w:r>
      <w:r>
        <w:t xml:space="preserve"> </w:t>
      </w:r>
      <w:r>
        <w:rPr>
          <w:rFonts w:hint="eastAsia"/>
        </w:rPr>
        <w:t>ОСП</w:t>
      </w:r>
      <w:r>
        <w:t xml:space="preserve"> </w:t>
      </w:r>
      <w:r>
        <w:rPr>
          <w:rFonts w:hint="eastAsia"/>
        </w:rPr>
        <w:t>Международный</w:t>
      </w:r>
      <w:r>
        <w:t xml:space="preserve"> </w:t>
      </w:r>
      <w:r>
        <w:rPr>
          <w:rFonts w:hint="eastAsia"/>
        </w:rPr>
        <w:t>аэропорт</w:t>
      </w:r>
      <w:r>
        <w:t xml:space="preserve"> </w:t>
      </w:r>
      <w:r>
        <w:rPr>
          <w:rFonts w:hint="eastAsia"/>
        </w:rPr>
        <w:t>«</w:t>
      </w:r>
      <w:r>
        <w:rPr>
          <w:rFonts w:hint="eastAsia"/>
        </w:rPr>
        <w:t>Ульяновск</w:t>
      </w:r>
      <w:r>
        <w:t>-</w:t>
      </w:r>
    </w:p>
    <w:p w14:paraId="14FDDA34" w14:textId="77777777" w:rsidR="004F787F" w:rsidRDefault="004F787F" w:rsidP="004F787F"/>
    <w:p w14:paraId="69A8B04A" w14:textId="77777777" w:rsidR="004F787F" w:rsidRDefault="004F787F" w:rsidP="004F787F">
      <w:r>
        <w:rPr>
          <w:rFonts w:hint="eastAsia"/>
        </w:rPr>
        <w:t>Восточный</w:t>
      </w:r>
      <w:r>
        <w:rPr>
          <w:rFonts w:hint="eastAsia"/>
        </w:rPr>
        <w:t>»</w:t>
      </w:r>
      <w:r>
        <w:t xml:space="preserve"> </w:t>
      </w:r>
      <w:r>
        <w:rPr>
          <w:rFonts w:hint="eastAsia"/>
        </w:rPr>
        <w:t>АО</w:t>
      </w:r>
      <w:r>
        <w:t xml:space="preserve"> </w:t>
      </w:r>
      <w:r>
        <w:rPr>
          <w:rFonts w:hint="eastAsia"/>
        </w:rPr>
        <w:t>«</w:t>
      </w:r>
      <w:r>
        <w:rPr>
          <w:rFonts w:hint="eastAsia"/>
        </w:rPr>
        <w:t>Авиастар</w:t>
      </w:r>
      <w:r>
        <w:t>-</w:t>
      </w:r>
      <w:r>
        <w:rPr>
          <w:rFonts w:hint="eastAsia"/>
        </w:rPr>
        <w:t>СП</w:t>
      </w:r>
      <w:r>
        <w:rPr>
          <w:rFonts w:hint="eastAsia"/>
        </w:rPr>
        <w:t>»</w:t>
      </w:r>
    </w:p>
    <w:p w14:paraId="077FF7F4" w14:textId="77777777" w:rsidR="004F787F" w:rsidRDefault="004F787F" w:rsidP="004F787F"/>
    <w:p w14:paraId="2D8E8882" w14:textId="535802C9" w:rsidR="004F787F" w:rsidRPr="004F787F" w:rsidRDefault="004F787F" w:rsidP="004F787F">
      <w:r>
        <w:rPr>
          <w:rFonts w:hint="eastAsia"/>
        </w:rPr>
        <w:t>ПРИЛОЖЕНИЕ</w:t>
      </w:r>
      <w:r>
        <w:t xml:space="preserve"> </w:t>
      </w:r>
      <w:r>
        <w:rPr>
          <w:rFonts w:hint="eastAsia"/>
        </w:rPr>
        <w:t>Ф</w:t>
      </w:r>
      <w:r>
        <w:t xml:space="preserve">. </w:t>
      </w:r>
      <w:r>
        <w:rPr>
          <w:rFonts w:hint="eastAsia"/>
        </w:rPr>
        <w:t>Акт</w:t>
      </w:r>
      <w:r>
        <w:t xml:space="preserve"> </w:t>
      </w:r>
      <w:r>
        <w:rPr>
          <w:rFonts w:hint="eastAsia"/>
        </w:rPr>
        <w:t>от</w:t>
      </w:r>
      <w:r>
        <w:t xml:space="preserve"> </w:t>
      </w:r>
      <w:r>
        <w:rPr>
          <w:rFonts w:hint="eastAsia"/>
        </w:rPr>
        <w:t>ООО</w:t>
      </w:r>
      <w:r>
        <w:t xml:space="preserve"> </w:t>
      </w:r>
      <w:r>
        <w:rPr>
          <w:rFonts w:hint="eastAsia"/>
        </w:rPr>
        <w:t>«</w:t>
      </w:r>
      <w:r>
        <w:rPr>
          <w:rFonts w:hint="eastAsia"/>
        </w:rPr>
        <w:t>Международный</w:t>
      </w:r>
      <w:r>
        <w:t xml:space="preserve"> </w:t>
      </w:r>
      <w:r>
        <w:rPr>
          <w:rFonts w:hint="eastAsia"/>
        </w:rPr>
        <w:t>Аэропорт</w:t>
      </w:r>
      <w:r>
        <w:t xml:space="preserve"> </w:t>
      </w:r>
      <w:r>
        <w:rPr>
          <w:rFonts w:hint="eastAsia"/>
        </w:rPr>
        <w:t>Чебоксары</w:t>
      </w:r>
      <w:r>
        <w:rPr>
          <w:rFonts w:hint="eastAsia"/>
        </w:rPr>
        <w:t>»</w:t>
      </w:r>
    </w:p>
    <w:sectPr w:rsidR="004F787F" w:rsidRPr="004F787F" w:rsidSect="00042F5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FD3B5" w14:textId="77777777" w:rsidR="00042F59" w:rsidRDefault="00042F59">
      <w:pPr>
        <w:spacing w:after="0" w:line="240" w:lineRule="auto"/>
      </w:pPr>
      <w:r>
        <w:separator/>
      </w:r>
    </w:p>
  </w:endnote>
  <w:endnote w:type="continuationSeparator" w:id="0">
    <w:p w14:paraId="6E7547E4" w14:textId="77777777" w:rsidR="00042F59" w:rsidRDefault="00042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F8D3F" w14:textId="77777777" w:rsidR="00042F59" w:rsidRDefault="00042F59"/>
    <w:p w14:paraId="02EA6F80" w14:textId="77777777" w:rsidR="00042F59" w:rsidRDefault="00042F59"/>
    <w:p w14:paraId="76C42B28" w14:textId="77777777" w:rsidR="00042F59" w:rsidRDefault="00042F59"/>
    <w:p w14:paraId="5EB89D6F" w14:textId="77777777" w:rsidR="00042F59" w:rsidRDefault="00042F59"/>
    <w:p w14:paraId="6B7C9E7D" w14:textId="77777777" w:rsidR="00042F59" w:rsidRDefault="00042F59"/>
    <w:p w14:paraId="26D90238" w14:textId="77777777" w:rsidR="00042F59" w:rsidRDefault="00042F59"/>
    <w:p w14:paraId="6E36EBE4" w14:textId="77777777" w:rsidR="00042F59" w:rsidRDefault="00042F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01CB72" wp14:editId="03E6C7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8C0D4" w14:textId="77777777" w:rsidR="00042F59" w:rsidRDefault="00042F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01CB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008C0D4" w14:textId="77777777" w:rsidR="00042F59" w:rsidRDefault="00042F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0489F5" w14:textId="77777777" w:rsidR="00042F59" w:rsidRDefault="00042F59"/>
    <w:p w14:paraId="652D46DB" w14:textId="77777777" w:rsidR="00042F59" w:rsidRDefault="00042F59"/>
    <w:p w14:paraId="15042B02" w14:textId="77777777" w:rsidR="00042F59" w:rsidRDefault="00042F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8359A6" wp14:editId="151309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C2C9B" w14:textId="77777777" w:rsidR="00042F59" w:rsidRDefault="00042F59"/>
                          <w:p w14:paraId="326834CA" w14:textId="77777777" w:rsidR="00042F59" w:rsidRDefault="00042F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8359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09C2C9B" w14:textId="77777777" w:rsidR="00042F59" w:rsidRDefault="00042F59"/>
                    <w:p w14:paraId="326834CA" w14:textId="77777777" w:rsidR="00042F59" w:rsidRDefault="00042F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F2B155" w14:textId="77777777" w:rsidR="00042F59" w:rsidRDefault="00042F59"/>
    <w:p w14:paraId="088A0045" w14:textId="77777777" w:rsidR="00042F59" w:rsidRDefault="00042F59">
      <w:pPr>
        <w:rPr>
          <w:sz w:val="2"/>
          <w:szCs w:val="2"/>
        </w:rPr>
      </w:pPr>
    </w:p>
    <w:p w14:paraId="31390A3E" w14:textId="77777777" w:rsidR="00042F59" w:rsidRDefault="00042F59"/>
    <w:p w14:paraId="744AC8AF" w14:textId="77777777" w:rsidR="00042F59" w:rsidRDefault="00042F59">
      <w:pPr>
        <w:spacing w:after="0" w:line="240" w:lineRule="auto"/>
      </w:pPr>
    </w:p>
  </w:footnote>
  <w:footnote w:type="continuationSeparator" w:id="0">
    <w:p w14:paraId="640D63B0" w14:textId="77777777" w:rsidR="00042F59" w:rsidRDefault="00042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2F5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25063</TotalTime>
  <Pages>6</Pages>
  <Words>712</Words>
  <Characters>4061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3232</cp:revision>
  <cp:lastPrinted>2009-02-06T05:36:00Z</cp:lastPrinted>
  <dcterms:created xsi:type="dcterms:W3CDTF">2024-01-07T13:43:00Z</dcterms:created>
  <dcterms:modified xsi:type="dcterms:W3CDTF">2024-02-17T20:42:00Z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