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CC9" w:rsidRPr="00A61A7E" w:rsidRDefault="00A61A7E" w:rsidP="00A61A7E">
      <w:r w:rsidRPr="008E6E89">
        <w:rPr>
          <w:rFonts w:ascii="Times New Roman" w:eastAsia="Times New Roman" w:hAnsi="Times New Roman" w:cs="Times New Roman"/>
          <w:b/>
          <w:sz w:val="24"/>
          <w:szCs w:val="24"/>
          <w:lang w:eastAsia="ru-RU"/>
        </w:rPr>
        <w:t>Свида Юрій Юрійович</w:t>
      </w:r>
      <w:r w:rsidRPr="008E6E89">
        <w:rPr>
          <w:rFonts w:ascii="Times New Roman" w:eastAsia="Times New Roman" w:hAnsi="Times New Roman" w:cs="Times New Roman"/>
          <w:sz w:val="24"/>
          <w:szCs w:val="24"/>
          <w:lang w:eastAsia="ru-RU"/>
        </w:rPr>
        <w:t xml:space="preserve">, науковий співробітник </w:t>
      </w:r>
      <w:r w:rsidRPr="008E6E89">
        <w:rPr>
          <w:rFonts w:ascii="Times New Roman" w:eastAsia="Times New Roman" w:hAnsi="Times New Roman" w:cs="Times New Roman"/>
          <w:sz w:val="24"/>
          <w:szCs w:val="24"/>
          <w:shd w:val="clear" w:color="auto" w:fill="FFFFFF"/>
          <w:lang w:eastAsia="ru-RU"/>
        </w:rPr>
        <w:t>Проблемної науково-дослідної лабораторії фізичної електроніки</w:t>
      </w:r>
      <w:r w:rsidRPr="008E6E89">
        <w:rPr>
          <w:rFonts w:ascii="Times New Roman" w:eastAsia="Times New Roman" w:hAnsi="Times New Roman" w:cs="Times New Roman"/>
          <w:sz w:val="24"/>
          <w:szCs w:val="24"/>
          <w:lang w:eastAsia="ru-RU"/>
        </w:rPr>
        <w:t xml:space="preserve">, </w:t>
      </w:r>
      <w:r w:rsidRPr="008E6E89">
        <w:rPr>
          <w:rFonts w:ascii="Times New Roman" w:eastAsia="Times New Roman" w:hAnsi="Times New Roman" w:cs="Times New Roman"/>
          <w:color w:val="000000"/>
          <w:spacing w:val="1"/>
          <w:sz w:val="24"/>
          <w:szCs w:val="24"/>
          <w:lang w:eastAsia="ru-RU"/>
        </w:rPr>
        <w:t>Державний вищий навчальний заклад</w:t>
      </w:r>
      <w:r w:rsidRPr="008E6E89">
        <w:rPr>
          <w:rFonts w:ascii="Times New Roman" w:eastAsia="Times New Roman" w:hAnsi="Times New Roman" w:cs="Times New Roman"/>
          <w:sz w:val="24"/>
          <w:szCs w:val="24"/>
          <w:lang w:eastAsia="ru-RU"/>
        </w:rPr>
        <w:t xml:space="preserve"> «Ужгородський національний університет» Міністерства освіти і науки України. Назва дисертації: «Процеси збудження та іонізації молекул аденіну та гуаніну електронним ударом». Шифр та назва спеціальності – </w:t>
      </w:r>
      <w:r w:rsidRPr="008E6E89">
        <w:rPr>
          <w:rFonts w:ascii="Times New Roman" w:eastAsia="Times New Roman" w:hAnsi="Times New Roman" w:cs="Times New Roman"/>
          <w:bCs/>
          <w:color w:val="000000"/>
          <w:spacing w:val="-3"/>
          <w:sz w:val="24"/>
          <w:szCs w:val="24"/>
          <w:lang w:eastAsia="ru-RU"/>
        </w:rPr>
        <w:t>01.04.04</w:t>
      </w:r>
      <w:r w:rsidRPr="008E6E89">
        <w:rPr>
          <w:rFonts w:ascii="Times New Roman" w:eastAsia="Times New Roman" w:hAnsi="Times New Roman" w:cs="Times New Roman"/>
          <w:b/>
          <w:bCs/>
          <w:color w:val="000000"/>
          <w:spacing w:val="-3"/>
          <w:sz w:val="24"/>
          <w:szCs w:val="24"/>
          <w:lang w:eastAsia="ru-RU"/>
        </w:rPr>
        <w:t xml:space="preserve"> </w:t>
      </w:r>
      <w:r w:rsidRPr="008E6E89">
        <w:rPr>
          <w:rFonts w:ascii="Times New Roman" w:eastAsia="Times New Roman" w:hAnsi="Times New Roman" w:cs="Times New Roman"/>
          <w:color w:val="000000"/>
          <w:spacing w:val="-3"/>
          <w:sz w:val="24"/>
          <w:szCs w:val="24"/>
          <w:lang w:eastAsia="ru-RU"/>
        </w:rPr>
        <w:t xml:space="preserve">– фізична електроніка. </w:t>
      </w:r>
      <w:r w:rsidRPr="008E6E89">
        <w:rPr>
          <w:rFonts w:ascii="Times New Roman" w:eastAsia="Times New Roman" w:hAnsi="Times New Roman" w:cs="Times New Roman"/>
          <w:sz w:val="24"/>
          <w:szCs w:val="24"/>
          <w:lang w:eastAsia="ru-RU"/>
        </w:rPr>
        <w:t xml:space="preserve">Спецрада Д 61.051.01 </w:t>
      </w:r>
      <w:r w:rsidRPr="008E6E89">
        <w:rPr>
          <w:rFonts w:ascii="Times New Roman" w:eastAsia="Times New Roman" w:hAnsi="Times New Roman" w:cs="Times New Roman"/>
          <w:color w:val="000000"/>
          <w:spacing w:val="1"/>
          <w:sz w:val="24"/>
          <w:szCs w:val="24"/>
          <w:lang w:eastAsia="ru-RU"/>
        </w:rPr>
        <w:t>Державного вищого навчального закладу «Ужгородський національний університет»</w:t>
      </w:r>
    </w:p>
    <w:sectPr w:rsidR="00D00CC9" w:rsidRPr="00A61A7E"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A61A7E" w:rsidRPr="00A61A7E">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ED19CF" w:rsidRPr="00EE142C">
                      <w:rPr>
                        <w:rStyle w:val="afffff9"/>
                        <w:b w:val="0"/>
                        <w:bCs w:val="0"/>
                        <w:noProof/>
                      </w:rPr>
                      <w:t>13</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D10E242"/>
    <w:lvl w:ilvl="0">
      <w:start w:val="1"/>
      <w:numFmt w:val="decimal"/>
      <w:lvlText w:val="%1."/>
      <w:lvlJc w:val="left"/>
      <w:pPr>
        <w:tabs>
          <w:tab w:val="num" w:pos="1492"/>
        </w:tabs>
        <w:ind w:left="1492" w:hanging="360"/>
      </w:pPr>
    </w:lvl>
  </w:abstractNum>
  <w:abstractNum w:abstractNumId="1">
    <w:nsid w:val="FFFFFF7D"/>
    <w:multiLevelType w:val="singleLevel"/>
    <w:tmpl w:val="42566F1C"/>
    <w:lvl w:ilvl="0">
      <w:start w:val="1"/>
      <w:numFmt w:val="decimal"/>
      <w:lvlText w:val="%1."/>
      <w:lvlJc w:val="left"/>
      <w:pPr>
        <w:tabs>
          <w:tab w:val="num" w:pos="1209"/>
        </w:tabs>
        <w:ind w:left="1209" w:hanging="360"/>
      </w:pPr>
    </w:lvl>
  </w:abstractNum>
  <w:abstractNum w:abstractNumId="2">
    <w:nsid w:val="FFFFFF7E"/>
    <w:multiLevelType w:val="singleLevel"/>
    <w:tmpl w:val="1C4863C6"/>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5A8288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FE34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F3AA67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2">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6">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7">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8">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9">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1">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2">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3">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5">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6">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7">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8">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9">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0">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1">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2">
    <w:nsid w:val="0000003E"/>
    <w:multiLevelType w:val="singleLevel"/>
    <w:tmpl w:val="0000003E"/>
    <w:name w:val="WW8Num37"/>
    <w:lvl w:ilvl="0">
      <w:start w:val="1"/>
      <w:numFmt w:val="decimal"/>
      <w:lvlText w:val="%1."/>
      <w:lvlJc w:val="left"/>
      <w:pPr>
        <w:tabs>
          <w:tab w:val="num" w:pos="0"/>
        </w:tabs>
        <w:ind w:left="502" w:hanging="360"/>
      </w:pPr>
    </w:lvl>
  </w:abstractNum>
  <w:abstractNum w:abstractNumId="33">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4">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5">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6">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7">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8">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9">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0">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1">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2">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3">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6">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7">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8">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9">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0">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1">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2">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3">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4">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5">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6">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7">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8">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9">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0">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1">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2">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3">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4">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5">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6">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0">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1">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2">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3">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5">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7">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8">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9">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0BBB2B92"/>
    <w:multiLevelType w:val="hybridMultilevel"/>
    <w:tmpl w:val="5DA60B12"/>
    <w:lvl w:ilvl="0" w:tplc="2F924004">
      <w:start w:val="1"/>
      <w:numFmt w:val="decimal"/>
      <w:lvlText w:val="%1."/>
      <w:lvlJc w:val="left"/>
      <w:pPr>
        <w:tabs>
          <w:tab w:val="num" w:pos="1146"/>
        </w:tabs>
        <w:ind w:left="1146" w:hanging="72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5">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4D58CF"/>
    <w:multiLevelType w:val="hybridMultilevel"/>
    <w:tmpl w:val="2A602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89">
    <w:nsid w:val="20D82BA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2A25BCC"/>
    <w:multiLevelType w:val="hybridMultilevel"/>
    <w:tmpl w:val="C7E075B2"/>
    <w:lvl w:ilvl="0" w:tplc="462206BC">
      <w:start w:val="2"/>
      <w:numFmt w:val="decimal"/>
      <w:lvlText w:val="%1."/>
      <w:lvlJc w:val="left"/>
      <w:pPr>
        <w:tabs>
          <w:tab w:val="num" w:pos="1137"/>
        </w:tabs>
        <w:ind w:left="1137" w:hanging="493"/>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5266F20"/>
    <w:multiLevelType w:val="hybridMultilevel"/>
    <w:tmpl w:val="F3F6BEF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26F0759B"/>
    <w:multiLevelType w:val="hybridMultilevel"/>
    <w:tmpl w:val="9F0E8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28673EFA"/>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2C2B1D7F"/>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37352140"/>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44036123"/>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99">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00">
    <w:nsid w:val="5401642A"/>
    <w:multiLevelType w:val="hybridMultilevel"/>
    <w:tmpl w:val="6F207F34"/>
    <w:lvl w:ilvl="0" w:tplc="4C3E6E58">
      <w:start w:val="1"/>
      <w:numFmt w:val="decimal"/>
      <w:lvlText w:val="%1."/>
      <w:lvlJc w:val="left"/>
      <w:pPr>
        <w:tabs>
          <w:tab w:val="num" w:pos="1495"/>
        </w:tabs>
        <w:ind w:left="426" w:firstLine="709"/>
      </w:pPr>
      <w:rPr>
        <w:rFonts w:hint="default"/>
      </w:rPr>
    </w:lvl>
    <w:lvl w:ilvl="1" w:tplc="04190019">
      <w:start w:val="1"/>
      <w:numFmt w:val="lowerLetter"/>
      <w:lvlText w:val="%2."/>
      <w:lvlJc w:val="left"/>
      <w:pPr>
        <w:tabs>
          <w:tab w:val="num" w:pos="1299"/>
        </w:tabs>
        <w:ind w:left="1299" w:hanging="360"/>
      </w:pPr>
    </w:lvl>
    <w:lvl w:ilvl="2" w:tplc="0419001B" w:tentative="1">
      <w:start w:val="1"/>
      <w:numFmt w:val="lowerRoman"/>
      <w:lvlText w:val="%3."/>
      <w:lvlJc w:val="right"/>
      <w:pPr>
        <w:tabs>
          <w:tab w:val="num" w:pos="2019"/>
        </w:tabs>
        <w:ind w:left="2019" w:hanging="180"/>
      </w:pPr>
    </w:lvl>
    <w:lvl w:ilvl="3" w:tplc="0419000F" w:tentative="1">
      <w:start w:val="1"/>
      <w:numFmt w:val="decimal"/>
      <w:lvlText w:val="%4."/>
      <w:lvlJc w:val="left"/>
      <w:pPr>
        <w:tabs>
          <w:tab w:val="num" w:pos="2739"/>
        </w:tabs>
        <w:ind w:left="2739" w:hanging="360"/>
      </w:pPr>
    </w:lvl>
    <w:lvl w:ilvl="4" w:tplc="04190019" w:tentative="1">
      <w:start w:val="1"/>
      <w:numFmt w:val="lowerLetter"/>
      <w:lvlText w:val="%5."/>
      <w:lvlJc w:val="left"/>
      <w:pPr>
        <w:tabs>
          <w:tab w:val="num" w:pos="3459"/>
        </w:tabs>
        <w:ind w:left="3459" w:hanging="360"/>
      </w:pPr>
    </w:lvl>
    <w:lvl w:ilvl="5" w:tplc="0419001B" w:tentative="1">
      <w:start w:val="1"/>
      <w:numFmt w:val="lowerRoman"/>
      <w:lvlText w:val="%6."/>
      <w:lvlJc w:val="right"/>
      <w:pPr>
        <w:tabs>
          <w:tab w:val="num" w:pos="4179"/>
        </w:tabs>
        <w:ind w:left="4179" w:hanging="180"/>
      </w:pPr>
    </w:lvl>
    <w:lvl w:ilvl="6" w:tplc="0419000F" w:tentative="1">
      <w:start w:val="1"/>
      <w:numFmt w:val="decimal"/>
      <w:lvlText w:val="%7."/>
      <w:lvlJc w:val="left"/>
      <w:pPr>
        <w:tabs>
          <w:tab w:val="num" w:pos="4899"/>
        </w:tabs>
        <w:ind w:left="4899" w:hanging="360"/>
      </w:pPr>
    </w:lvl>
    <w:lvl w:ilvl="7" w:tplc="04190019" w:tentative="1">
      <w:start w:val="1"/>
      <w:numFmt w:val="lowerLetter"/>
      <w:lvlText w:val="%8."/>
      <w:lvlJc w:val="left"/>
      <w:pPr>
        <w:tabs>
          <w:tab w:val="num" w:pos="5619"/>
        </w:tabs>
        <w:ind w:left="5619" w:hanging="360"/>
      </w:pPr>
    </w:lvl>
    <w:lvl w:ilvl="8" w:tplc="0419001B" w:tentative="1">
      <w:start w:val="1"/>
      <w:numFmt w:val="lowerRoman"/>
      <w:lvlText w:val="%9."/>
      <w:lvlJc w:val="right"/>
      <w:pPr>
        <w:tabs>
          <w:tab w:val="num" w:pos="6339"/>
        </w:tabs>
        <w:ind w:left="6339" w:hanging="180"/>
      </w:pPr>
    </w:lvl>
  </w:abstractNum>
  <w:abstractNum w:abstractNumId="101">
    <w:nsid w:val="55B53B66"/>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5A6929F6"/>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5FB733C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3B13B5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6E403C8"/>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79115103"/>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7C326C4B"/>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82"/>
  </w:num>
  <w:num w:numId="7">
    <w:abstractNumId w:val="7"/>
  </w:num>
  <w:num w:numId="8">
    <w:abstractNumId w:val="5"/>
  </w:num>
  <w:num w:numId="9">
    <w:abstractNumId w:val="4"/>
  </w:num>
  <w:num w:numId="10">
    <w:abstractNumId w:val="8"/>
  </w:num>
  <w:num w:numId="11">
    <w:abstractNumId w:val="2"/>
  </w:num>
  <w:num w:numId="12">
    <w:abstractNumId w:val="1"/>
  </w:num>
  <w:num w:numId="13">
    <w:abstractNumId w:val="0"/>
  </w:num>
  <w:num w:numId="14">
    <w:abstractNumId w:val="100"/>
  </w:num>
  <w:num w:numId="15">
    <w:abstractNumId w:val="93"/>
  </w:num>
  <w:num w:numId="16">
    <w:abstractNumId w:val="86"/>
  </w:num>
  <w:num w:numId="17">
    <w:abstractNumId w:val="106"/>
  </w:num>
  <w:num w:numId="18">
    <w:abstractNumId w:val="107"/>
  </w:num>
  <w:num w:numId="19">
    <w:abstractNumId w:val="97"/>
  </w:num>
  <w:num w:numId="20">
    <w:abstractNumId w:val="101"/>
  </w:num>
  <w:num w:numId="21">
    <w:abstractNumId w:val="95"/>
  </w:num>
  <w:num w:numId="22">
    <w:abstractNumId w:val="96"/>
  </w:num>
  <w:num w:numId="23">
    <w:abstractNumId w:val="89"/>
  </w:num>
  <w:num w:numId="24">
    <w:abstractNumId w:val="92"/>
  </w:num>
  <w:num w:numId="25">
    <w:abstractNumId w:val="104"/>
  </w:num>
  <w:num w:numId="26">
    <w:abstractNumId w:val="94"/>
  </w:num>
  <w:num w:numId="27">
    <w:abstractNumId w:val="103"/>
  </w:num>
  <w:num w:numId="28">
    <w:abstractNumId w:val="102"/>
  </w:num>
  <w:num w:numId="29">
    <w:abstractNumId w:val="105"/>
  </w:num>
  <w:num w:numId="30">
    <w:abstractNumId w:val="9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39" w:qFormat="1"/>
    <w:lsdException w:name="toc 3" w:uiPriority="39" w:qFormat="1"/>
    <w:lsdException w:name="footnote text"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A8B7E3-E11D-4BB0-ADFA-3F84AA8BC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71</Words>
  <Characters>405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2020-11-04T21:52:00Z</dcterms:created>
  <dcterms:modified xsi:type="dcterms:W3CDTF">2020-11-04T21:53:00Z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