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12928" w14:textId="4DECE1CB" w:rsidR="004C169C" w:rsidRDefault="004B69D6" w:rsidP="004B69D6">
      <w:r w:rsidRPr="004B69D6">
        <w:rPr>
          <w:rFonts w:hint="eastAsia"/>
        </w:rPr>
        <w:t>Абдукадыров</w:t>
      </w:r>
      <w:r w:rsidRPr="004B69D6">
        <w:t xml:space="preserve"> </w:t>
      </w:r>
      <w:r w:rsidRPr="004B69D6">
        <w:rPr>
          <w:rFonts w:hint="eastAsia"/>
        </w:rPr>
        <w:t>Абдухафиз</w:t>
      </w:r>
      <w:r w:rsidRPr="004B69D6">
        <w:t xml:space="preserve"> </w:t>
      </w:r>
      <w:r w:rsidRPr="004B69D6">
        <w:rPr>
          <w:rFonts w:hint="eastAsia"/>
        </w:rPr>
        <w:t>Абдукудусович</w:t>
      </w:r>
      <w:r>
        <w:t xml:space="preserve"> </w:t>
      </w:r>
      <w:r w:rsidRPr="004B69D6">
        <w:rPr>
          <w:rFonts w:hint="eastAsia"/>
        </w:rPr>
        <w:t>Состояние</w:t>
      </w:r>
      <w:r w:rsidRPr="004B69D6">
        <w:t xml:space="preserve"> </w:t>
      </w:r>
      <w:r w:rsidRPr="004B69D6">
        <w:rPr>
          <w:rFonts w:hint="eastAsia"/>
        </w:rPr>
        <w:t>начального</w:t>
      </w:r>
      <w:r w:rsidRPr="004B69D6">
        <w:t xml:space="preserve"> </w:t>
      </w:r>
      <w:r w:rsidRPr="004B69D6">
        <w:rPr>
          <w:rFonts w:hint="eastAsia"/>
        </w:rPr>
        <w:t>и</w:t>
      </w:r>
      <w:r w:rsidRPr="004B69D6">
        <w:t xml:space="preserve"> </w:t>
      </w:r>
      <w:r w:rsidRPr="004B69D6">
        <w:rPr>
          <w:rFonts w:hint="eastAsia"/>
        </w:rPr>
        <w:t>среднего</w:t>
      </w:r>
      <w:r w:rsidRPr="004B69D6">
        <w:t xml:space="preserve"> </w:t>
      </w:r>
      <w:r w:rsidRPr="004B69D6">
        <w:rPr>
          <w:rFonts w:hint="eastAsia"/>
        </w:rPr>
        <w:t>профессионально</w:t>
      </w:r>
      <w:r w:rsidRPr="004B69D6">
        <w:t>-</w:t>
      </w:r>
      <w:r w:rsidRPr="004B69D6">
        <w:rPr>
          <w:rFonts w:hint="eastAsia"/>
        </w:rPr>
        <w:t>технического</w:t>
      </w:r>
      <w:r w:rsidRPr="004B69D6">
        <w:t xml:space="preserve"> </w:t>
      </w:r>
      <w:r w:rsidRPr="004B69D6">
        <w:rPr>
          <w:rFonts w:hint="eastAsia"/>
        </w:rPr>
        <w:t>образования</w:t>
      </w:r>
      <w:r w:rsidRPr="004B69D6">
        <w:t xml:space="preserve"> </w:t>
      </w:r>
      <w:r w:rsidRPr="004B69D6">
        <w:rPr>
          <w:rFonts w:hint="eastAsia"/>
        </w:rPr>
        <w:t>в</w:t>
      </w:r>
      <w:r w:rsidRPr="004B69D6">
        <w:t xml:space="preserve"> </w:t>
      </w:r>
      <w:r w:rsidRPr="004B69D6">
        <w:rPr>
          <w:rFonts w:hint="eastAsia"/>
        </w:rPr>
        <w:t>Республике</w:t>
      </w:r>
      <w:r w:rsidRPr="004B69D6">
        <w:t xml:space="preserve"> </w:t>
      </w:r>
      <w:r w:rsidRPr="004B69D6">
        <w:rPr>
          <w:rFonts w:hint="eastAsia"/>
        </w:rPr>
        <w:t>Таджикистан</w:t>
      </w:r>
      <w:r w:rsidRPr="004B69D6">
        <w:t xml:space="preserve"> </w:t>
      </w:r>
      <w:r w:rsidRPr="004B69D6">
        <w:rPr>
          <w:rFonts w:hint="eastAsia"/>
        </w:rPr>
        <w:t>в</w:t>
      </w:r>
      <w:r w:rsidRPr="004B69D6">
        <w:t xml:space="preserve"> </w:t>
      </w:r>
      <w:r w:rsidRPr="004B69D6">
        <w:rPr>
          <w:rFonts w:hint="eastAsia"/>
        </w:rPr>
        <w:t>годы</w:t>
      </w:r>
      <w:r w:rsidRPr="004B69D6">
        <w:t xml:space="preserve"> </w:t>
      </w:r>
      <w:r w:rsidRPr="004B69D6">
        <w:rPr>
          <w:rFonts w:hint="eastAsia"/>
        </w:rPr>
        <w:t>независимости</w:t>
      </w:r>
      <w:r w:rsidRPr="004B69D6">
        <w:t xml:space="preserve"> (1991-2016</w:t>
      </w:r>
      <w:r w:rsidRPr="004B69D6">
        <w:rPr>
          <w:rFonts w:hint="eastAsia"/>
        </w:rPr>
        <w:t>гг</w:t>
      </w:r>
      <w:r w:rsidRPr="004B69D6">
        <w:t>.)</w:t>
      </w:r>
    </w:p>
    <w:p w14:paraId="64A2F9D6" w14:textId="77777777" w:rsidR="004B69D6" w:rsidRDefault="004B69D6" w:rsidP="004B69D6">
      <w:r>
        <w:rPr>
          <w:rFonts w:hint="eastAsia"/>
        </w:rPr>
        <w:t>ОГЛАВЛЕНИЕ</w:t>
      </w:r>
      <w:r>
        <w:t xml:space="preserve"> </w:t>
      </w:r>
      <w:r>
        <w:rPr>
          <w:rFonts w:hint="eastAsia"/>
        </w:rPr>
        <w:t>ДИССЕРТАЦИИ</w:t>
      </w:r>
    </w:p>
    <w:p w14:paraId="5B576E38" w14:textId="77777777" w:rsidR="004B69D6" w:rsidRDefault="004B69D6" w:rsidP="004B69D6">
      <w:r>
        <w:rPr>
          <w:rFonts w:hint="eastAsia"/>
        </w:rPr>
        <w:t>кандидат</w:t>
      </w:r>
      <w:r>
        <w:t xml:space="preserve"> </w:t>
      </w:r>
      <w:r>
        <w:rPr>
          <w:rFonts w:hint="eastAsia"/>
        </w:rPr>
        <w:t>наук</w:t>
      </w:r>
      <w:r>
        <w:t xml:space="preserve"> </w:t>
      </w:r>
      <w:r>
        <w:rPr>
          <w:rFonts w:hint="eastAsia"/>
        </w:rPr>
        <w:t>Абдукадыров</w:t>
      </w:r>
      <w:r>
        <w:t xml:space="preserve"> </w:t>
      </w:r>
      <w:r>
        <w:rPr>
          <w:rFonts w:hint="eastAsia"/>
        </w:rPr>
        <w:t>Абдухафиз</w:t>
      </w:r>
      <w:r>
        <w:t xml:space="preserve"> </w:t>
      </w:r>
      <w:r>
        <w:rPr>
          <w:rFonts w:hint="eastAsia"/>
        </w:rPr>
        <w:t>Абдукудусович</w:t>
      </w:r>
    </w:p>
    <w:p w14:paraId="442C2E43" w14:textId="77777777" w:rsidR="004B69D6" w:rsidRDefault="004B69D6" w:rsidP="004B69D6">
      <w:r>
        <w:rPr>
          <w:rFonts w:hint="eastAsia"/>
        </w:rPr>
        <w:t>Введение</w:t>
      </w:r>
    </w:p>
    <w:p w14:paraId="6DF7AAF6" w14:textId="77777777" w:rsidR="004B69D6" w:rsidRDefault="004B69D6" w:rsidP="004B69D6"/>
    <w:p w14:paraId="51668B6A" w14:textId="77777777" w:rsidR="004B69D6" w:rsidRDefault="004B69D6" w:rsidP="004B69D6">
      <w:r>
        <w:rPr>
          <w:rFonts w:hint="eastAsia"/>
        </w:rPr>
        <w:t>Глава</w:t>
      </w:r>
      <w:r>
        <w:t xml:space="preserve"> I. </w:t>
      </w:r>
      <w:r>
        <w:rPr>
          <w:rFonts w:hint="eastAsia"/>
        </w:rPr>
        <w:t>Реформа</w:t>
      </w:r>
      <w:r>
        <w:t xml:space="preserve"> </w:t>
      </w:r>
      <w:r>
        <w:rPr>
          <w:rFonts w:hint="eastAsia"/>
        </w:rPr>
        <w:t>профессионально</w:t>
      </w:r>
      <w:r>
        <w:t>-</w:t>
      </w:r>
      <w:r>
        <w:rPr>
          <w:rFonts w:hint="eastAsia"/>
        </w:rPr>
        <w:t>технического</w:t>
      </w:r>
      <w:r>
        <w:t xml:space="preserve"> </w:t>
      </w:r>
      <w:r>
        <w:rPr>
          <w:rFonts w:hint="eastAsia"/>
        </w:rPr>
        <w:t>образования</w:t>
      </w:r>
      <w:r>
        <w:t xml:space="preserve"> </w:t>
      </w:r>
      <w:r>
        <w:rPr>
          <w:rFonts w:hint="eastAsia"/>
        </w:rPr>
        <w:t>в</w:t>
      </w:r>
      <w:r>
        <w:t xml:space="preserve"> </w:t>
      </w:r>
      <w:r>
        <w:rPr>
          <w:rFonts w:hint="eastAsia"/>
        </w:rPr>
        <w:t>период</w:t>
      </w:r>
      <w:r>
        <w:t xml:space="preserve"> </w:t>
      </w:r>
      <w:r>
        <w:rPr>
          <w:rFonts w:hint="eastAsia"/>
        </w:rPr>
        <w:t>независимости</w:t>
      </w:r>
      <w:r>
        <w:t xml:space="preserve"> </w:t>
      </w:r>
      <w:r>
        <w:rPr>
          <w:rFonts w:hint="eastAsia"/>
        </w:rPr>
        <w:t>Республики</w:t>
      </w:r>
      <w:r>
        <w:t xml:space="preserve"> </w:t>
      </w:r>
      <w:r>
        <w:rPr>
          <w:rFonts w:hint="eastAsia"/>
        </w:rPr>
        <w:t>Таджикистан</w:t>
      </w:r>
    </w:p>
    <w:p w14:paraId="65FF38A6" w14:textId="77777777" w:rsidR="004B69D6" w:rsidRDefault="004B69D6" w:rsidP="004B69D6"/>
    <w:p w14:paraId="0B2D1BAA" w14:textId="77777777" w:rsidR="004B69D6" w:rsidRDefault="004B69D6" w:rsidP="004B69D6">
      <w:r>
        <w:t>1.1.</w:t>
      </w:r>
      <w:r>
        <w:rPr>
          <w:rFonts w:hint="eastAsia"/>
        </w:rPr>
        <w:t>Состояние</w:t>
      </w:r>
      <w:r>
        <w:t xml:space="preserve"> </w:t>
      </w:r>
      <w:r>
        <w:rPr>
          <w:rFonts w:hint="eastAsia"/>
        </w:rPr>
        <w:t>профессионально</w:t>
      </w:r>
      <w:r>
        <w:t>-</w:t>
      </w:r>
      <w:r>
        <w:rPr>
          <w:rFonts w:hint="eastAsia"/>
        </w:rPr>
        <w:t>технического</w:t>
      </w:r>
      <w:r>
        <w:t xml:space="preserve"> </w:t>
      </w:r>
      <w:r>
        <w:rPr>
          <w:rFonts w:hint="eastAsia"/>
        </w:rPr>
        <w:t>образования</w:t>
      </w:r>
      <w:r>
        <w:t xml:space="preserve"> </w:t>
      </w:r>
      <w:r>
        <w:rPr>
          <w:rFonts w:hint="eastAsia"/>
        </w:rPr>
        <w:t>в</w:t>
      </w:r>
      <w:r>
        <w:t xml:space="preserve"> </w:t>
      </w:r>
      <w:r>
        <w:rPr>
          <w:rFonts w:hint="eastAsia"/>
        </w:rPr>
        <w:t>годы</w:t>
      </w:r>
      <w:r>
        <w:t xml:space="preserve"> </w:t>
      </w:r>
      <w:r>
        <w:rPr>
          <w:rFonts w:hint="eastAsia"/>
        </w:rPr>
        <w:t>независимости</w:t>
      </w:r>
      <w:r>
        <w:t xml:space="preserve"> </w:t>
      </w:r>
      <w:r>
        <w:rPr>
          <w:rFonts w:hint="eastAsia"/>
        </w:rPr>
        <w:t>республики</w:t>
      </w:r>
    </w:p>
    <w:p w14:paraId="5C8AF6B0" w14:textId="77777777" w:rsidR="004B69D6" w:rsidRDefault="004B69D6" w:rsidP="004B69D6"/>
    <w:p w14:paraId="5A26A50A" w14:textId="77777777" w:rsidR="004B69D6" w:rsidRDefault="004B69D6" w:rsidP="004B69D6">
      <w:r>
        <w:t xml:space="preserve">1.2. </w:t>
      </w:r>
      <w:r>
        <w:rPr>
          <w:rFonts w:hint="eastAsia"/>
        </w:rPr>
        <w:t>Стратегия</w:t>
      </w:r>
      <w:r>
        <w:t xml:space="preserve"> </w:t>
      </w:r>
      <w:r>
        <w:rPr>
          <w:rFonts w:hint="eastAsia"/>
        </w:rPr>
        <w:t>реформирования</w:t>
      </w:r>
      <w:r>
        <w:t xml:space="preserve"> </w:t>
      </w:r>
      <w:r>
        <w:rPr>
          <w:rFonts w:hint="eastAsia"/>
        </w:rPr>
        <w:t>и</w:t>
      </w:r>
      <w:r>
        <w:t xml:space="preserve"> </w:t>
      </w:r>
      <w:r>
        <w:rPr>
          <w:rFonts w:hint="eastAsia"/>
        </w:rPr>
        <w:t>перспективы</w:t>
      </w:r>
      <w:r>
        <w:t xml:space="preserve"> </w:t>
      </w:r>
      <w:r>
        <w:rPr>
          <w:rFonts w:hint="eastAsia"/>
        </w:rPr>
        <w:t>развития</w:t>
      </w:r>
    </w:p>
    <w:p w14:paraId="17964814" w14:textId="77777777" w:rsidR="004B69D6" w:rsidRDefault="004B69D6" w:rsidP="004B69D6"/>
    <w:p w14:paraId="7B57D9C4" w14:textId="77777777" w:rsidR="004B69D6" w:rsidRDefault="004B69D6" w:rsidP="004B69D6">
      <w:r>
        <w:rPr>
          <w:rFonts w:hint="eastAsia"/>
        </w:rPr>
        <w:t>системы</w:t>
      </w:r>
      <w:r>
        <w:t xml:space="preserve"> </w:t>
      </w:r>
      <w:r>
        <w:rPr>
          <w:rFonts w:hint="eastAsia"/>
        </w:rPr>
        <w:t>профессионально</w:t>
      </w:r>
      <w:r>
        <w:t>-</w:t>
      </w:r>
      <w:r>
        <w:rPr>
          <w:rFonts w:hint="eastAsia"/>
        </w:rPr>
        <w:t>технического</w:t>
      </w:r>
      <w:r>
        <w:t xml:space="preserve"> </w:t>
      </w:r>
      <w:r>
        <w:rPr>
          <w:rFonts w:hint="eastAsia"/>
        </w:rPr>
        <w:t>образования</w:t>
      </w:r>
    </w:p>
    <w:p w14:paraId="744A1E60" w14:textId="77777777" w:rsidR="004B69D6" w:rsidRDefault="004B69D6" w:rsidP="004B69D6"/>
    <w:p w14:paraId="5A7C318C" w14:textId="77777777" w:rsidR="004B69D6" w:rsidRDefault="004B69D6" w:rsidP="004B69D6">
      <w:r>
        <w:t xml:space="preserve">1.3. </w:t>
      </w:r>
      <w:r>
        <w:rPr>
          <w:rFonts w:hint="eastAsia"/>
        </w:rPr>
        <w:t>Состояние</w:t>
      </w:r>
      <w:r>
        <w:t xml:space="preserve"> </w:t>
      </w:r>
      <w:r>
        <w:rPr>
          <w:rFonts w:hint="eastAsia"/>
        </w:rPr>
        <w:t>учебно</w:t>
      </w:r>
      <w:r>
        <w:t>-</w:t>
      </w:r>
      <w:r>
        <w:rPr>
          <w:rFonts w:hint="eastAsia"/>
        </w:rPr>
        <w:t>материальной</w:t>
      </w:r>
      <w:r>
        <w:t xml:space="preserve"> </w:t>
      </w:r>
      <w:r>
        <w:rPr>
          <w:rFonts w:hint="eastAsia"/>
        </w:rPr>
        <w:t>базы</w:t>
      </w:r>
      <w:r>
        <w:t xml:space="preserve"> </w:t>
      </w:r>
      <w:r>
        <w:rPr>
          <w:rFonts w:hint="eastAsia"/>
        </w:rPr>
        <w:t>и</w:t>
      </w:r>
      <w:r>
        <w:t xml:space="preserve"> </w:t>
      </w:r>
      <w:r>
        <w:rPr>
          <w:rFonts w:hint="eastAsia"/>
        </w:rPr>
        <w:t>кадровый</w:t>
      </w:r>
      <w:r>
        <w:t xml:space="preserve"> </w:t>
      </w:r>
      <w:r>
        <w:rPr>
          <w:rFonts w:hint="eastAsia"/>
        </w:rPr>
        <w:t>потенциал</w:t>
      </w:r>
      <w:r>
        <w:t xml:space="preserve"> </w:t>
      </w:r>
      <w:r>
        <w:rPr>
          <w:rFonts w:hint="eastAsia"/>
        </w:rPr>
        <w:t>учебных</w:t>
      </w:r>
      <w:r>
        <w:t xml:space="preserve"> </w:t>
      </w:r>
      <w:r>
        <w:rPr>
          <w:rFonts w:hint="eastAsia"/>
        </w:rPr>
        <w:t>заведений</w:t>
      </w:r>
    </w:p>
    <w:p w14:paraId="6985BE9E" w14:textId="77777777" w:rsidR="004B69D6" w:rsidRDefault="004B69D6" w:rsidP="004B69D6"/>
    <w:p w14:paraId="4AEEAFC7" w14:textId="77777777" w:rsidR="004B69D6" w:rsidRDefault="004B69D6" w:rsidP="004B69D6">
      <w:r>
        <w:rPr>
          <w:rFonts w:hint="eastAsia"/>
        </w:rPr>
        <w:t>Глава</w:t>
      </w:r>
      <w:r>
        <w:t xml:space="preserve"> </w:t>
      </w:r>
      <w:r>
        <w:rPr>
          <w:rFonts w:hint="eastAsia"/>
        </w:rPr>
        <w:t>П</w:t>
      </w:r>
      <w:r>
        <w:t xml:space="preserve">. </w:t>
      </w:r>
      <w:r>
        <w:rPr>
          <w:rFonts w:hint="eastAsia"/>
        </w:rPr>
        <w:t>Основные</w:t>
      </w:r>
      <w:r>
        <w:t xml:space="preserve"> </w:t>
      </w:r>
      <w:r>
        <w:rPr>
          <w:rFonts w:hint="eastAsia"/>
        </w:rPr>
        <w:t>направления</w:t>
      </w:r>
      <w:r>
        <w:t xml:space="preserve"> </w:t>
      </w:r>
      <w:r>
        <w:rPr>
          <w:rFonts w:hint="eastAsia"/>
        </w:rPr>
        <w:t>учебно</w:t>
      </w:r>
      <w:r>
        <w:t>-</w:t>
      </w:r>
      <w:r>
        <w:rPr>
          <w:rFonts w:hint="eastAsia"/>
        </w:rPr>
        <w:t>воспитательного</w:t>
      </w:r>
      <w:r>
        <w:t xml:space="preserve"> </w:t>
      </w:r>
      <w:r>
        <w:rPr>
          <w:rFonts w:hint="eastAsia"/>
        </w:rPr>
        <w:t>процесса</w:t>
      </w:r>
      <w:r>
        <w:t xml:space="preserve"> </w:t>
      </w:r>
      <w:r>
        <w:rPr>
          <w:rFonts w:hint="eastAsia"/>
        </w:rPr>
        <w:t>в</w:t>
      </w:r>
      <w:r>
        <w:t xml:space="preserve"> </w:t>
      </w:r>
      <w:r>
        <w:rPr>
          <w:rFonts w:hint="eastAsia"/>
        </w:rPr>
        <w:t>общеобразовательных</w:t>
      </w:r>
      <w:r>
        <w:t xml:space="preserve"> </w:t>
      </w:r>
      <w:r>
        <w:rPr>
          <w:rFonts w:hint="eastAsia"/>
        </w:rPr>
        <w:t>учреждениях</w:t>
      </w:r>
      <w:r>
        <w:t xml:space="preserve"> </w:t>
      </w:r>
      <w:r>
        <w:rPr>
          <w:rFonts w:hint="eastAsia"/>
        </w:rPr>
        <w:t>системы</w:t>
      </w:r>
      <w:r>
        <w:t xml:space="preserve"> </w:t>
      </w:r>
      <w:r>
        <w:rPr>
          <w:rFonts w:hint="eastAsia"/>
        </w:rPr>
        <w:t>профессионально</w:t>
      </w:r>
      <w:r>
        <w:t>-</w:t>
      </w:r>
      <w:r>
        <w:rPr>
          <w:rFonts w:hint="eastAsia"/>
        </w:rPr>
        <w:t>технического</w:t>
      </w:r>
      <w:r>
        <w:t xml:space="preserve"> </w:t>
      </w:r>
      <w:r>
        <w:rPr>
          <w:rFonts w:hint="eastAsia"/>
        </w:rPr>
        <w:t>образования</w:t>
      </w:r>
    </w:p>
    <w:p w14:paraId="41DA5337" w14:textId="77777777" w:rsidR="004B69D6" w:rsidRDefault="004B69D6" w:rsidP="004B69D6"/>
    <w:p w14:paraId="6FB72A5D" w14:textId="77777777" w:rsidR="004B69D6" w:rsidRDefault="004B69D6" w:rsidP="004B69D6">
      <w:r>
        <w:t xml:space="preserve">2.1. </w:t>
      </w:r>
      <w:r>
        <w:rPr>
          <w:rFonts w:hint="eastAsia"/>
        </w:rPr>
        <w:t>Международное</w:t>
      </w:r>
      <w:r>
        <w:t xml:space="preserve"> </w:t>
      </w:r>
      <w:r>
        <w:rPr>
          <w:rFonts w:hint="eastAsia"/>
        </w:rPr>
        <w:t>и</w:t>
      </w:r>
      <w:r>
        <w:t xml:space="preserve"> </w:t>
      </w:r>
      <w:r>
        <w:rPr>
          <w:rFonts w:hint="eastAsia"/>
        </w:rPr>
        <w:t>региональное</w:t>
      </w:r>
      <w:r>
        <w:t xml:space="preserve"> </w:t>
      </w:r>
      <w:r>
        <w:rPr>
          <w:rFonts w:hint="eastAsia"/>
        </w:rPr>
        <w:t>сотрудничество</w:t>
      </w:r>
      <w:r>
        <w:t xml:space="preserve"> </w:t>
      </w:r>
      <w:r>
        <w:rPr>
          <w:rFonts w:hint="eastAsia"/>
        </w:rPr>
        <w:t>в</w:t>
      </w:r>
      <w:r>
        <w:t xml:space="preserve"> </w:t>
      </w:r>
      <w:r>
        <w:rPr>
          <w:rFonts w:hint="eastAsia"/>
        </w:rPr>
        <w:t>области</w:t>
      </w:r>
      <w:r>
        <w:t xml:space="preserve"> </w:t>
      </w:r>
      <w:r>
        <w:rPr>
          <w:rFonts w:hint="eastAsia"/>
        </w:rPr>
        <w:t>учебно</w:t>
      </w:r>
      <w:r>
        <w:t>-</w:t>
      </w:r>
      <w:r>
        <w:rPr>
          <w:rFonts w:hint="eastAsia"/>
        </w:rPr>
        <w:t>методического</w:t>
      </w:r>
      <w:r>
        <w:t xml:space="preserve"> </w:t>
      </w:r>
      <w:r>
        <w:rPr>
          <w:rFonts w:hint="eastAsia"/>
        </w:rPr>
        <w:t>процесса</w:t>
      </w:r>
    </w:p>
    <w:p w14:paraId="60E11344" w14:textId="77777777" w:rsidR="004B69D6" w:rsidRDefault="004B69D6" w:rsidP="004B69D6"/>
    <w:p w14:paraId="35ACFDAE" w14:textId="77777777" w:rsidR="004B69D6" w:rsidRDefault="004B69D6" w:rsidP="004B69D6">
      <w:r>
        <w:t xml:space="preserve">2.2. </w:t>
      </w:r>
      <w:r>
        <w:rPr>
          <w:rFonts w:hint="eastAsia"/>
        </w:rPr>
        <w:t>Совершенствование</w:t>
      </w:r>
      <w:r>
        <w:t xml:space="preserve"> </w:t>
      </w:r>
      <w:r>
        <w:rPr>
          <w:rFonts w:hint="eastAsia"/>
        </w:rPr>
        <w:t>производственного</w:t>
      </w:r>
      <w:r>
        <w:t xml:space="preserve"> </w:t>
      </w:r>
      <w:r>
        <w:rPr>
          <w:rFonts w:hint="eastAsia"/>
        </w:rPr>
        <w:t>обучения</w:t>
      </w:r>
    </w:p>
    <w:p w14:paraId="488CDE38" w14:textId="77777777" w:rsidR="004B69D6" w:rsidRDefault="004B69D6" w:rsidP="004B69D6"/>
    <w:p w14:paraId="5F35D44C" w14:textId="77777777" w:rsidR="004B69D6" w:rsidRDefault="004B69D6" w:rsidP="004B69D6">
      <w:r>
        <w:lastRenderedPageBreak/>
        <w:t xml:space="preserve">2.3. </w:t>
      </w:r>
      <w:r>
        <w:rPr>
          <w:rFonts w:hint="eastAsia"/>
        </w:rPr>
        <w:t>Проблемы</w:t>
      </w:r>
      <w:r>
        <w:t xml:space="preserve"> </w:t>
      </w:r>
      <w:r>
        <w:rPr>
          <w:rFonts w:hint="eastAsia"/>
        </w:rPr>
        <w:t>воспитания</w:t>
      </w:r>
      <w:r>
        <w:t xml:space="preserve"> </w:t>
      </w:r>
      <w:r>
        <w:rPr>
          <w:rFonts w:hint="eastAsia"/>
        </w:rPr>
        <w:t>молодёжи</w:t>
      </w:r>
      <w:r>
        <w:t xml:space="preserve"> </w:t>
      </w:r>
      <w:r>
        <w:rPr>
          <w:rFonts w:hint="eastAsia"/>
        </w:rPr>
        <w:t>в</w:t>
      </w:r>
      <w:r>
        <w:t xml:space="preserve"> </w:t>
      </w:r>
      <w:r>
        <w:rPr>
          <w:rFonts w:hint="eastAsia"/>
        </w:rPr>
        <w:t>учебных</w:t>
      </w:r>
      <w:r>
        <w:t xml:space="preserve"> </w:t>
      </w:r>
      <w:r>
        <w:rPr>
          <w:rFonts w:hint="eastAsia"/>
        </w:rPr>
        <w:t>заведениях</w:t>
      </w:r>
    </w:p>
    <w:p w14:paraId="2F1E4C2A" w14:textId="77777777" w:rsidR="004B69D6" w:rsidRDefault="004B69D6" w:rsidP="004B69D6"/>
    <w:p w14:paraId="385CB7F5" w14:textId="77777777" w:rsidR="004B69D6" w:rsidRDefault="004B69D6" w:rsidP="004B69D6">
      <w:r>
        <w:rPr>
          <w:rFonts w:hint="eastAsia"/>
        </w:rPr>
        <w:t>Заключение</w:t>
      </w:r>
    </w:p>
    <w:p w14:paraId="5809FD88" w14:textId="77777777" w:rsidR="004B69D6" w:rsidRDefault="004B69D6" w:rsidP="004B69D6"/>
    <w:p w14:paraId="125027D8" w14:textId="77777777" w:rsidR="004B69D6" w:rsidRDefault="004B69D6" w:rsidP="004B69D6">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p w14:paraId="2815505A" w14:textId="77777777" w:rsidR="004B69D6" w:rsidRDefault="004B69D6" w:rsidP="004B69D6"/>
    <w:p w14:paraId="569A8182" w14:textId="54B86017" w:rsidR="004B69D6" w:rsidRPr="004B69D6" w:rsidRDefault="004B69D6" w:rsidP="004B69D6">
      <w:r>
        <w:rPr>
          <w:rFonts w:hint="eastAsia"/>
        </w:rPr>
        <w:t>Список</w:t>
      </w:r>
      <w:r>
        <w:t xml:space="preserve"> </w:t>
      </w:r>
      <w:r>
        <w:rPr>
          <w:rFonts w:hint="eastAsia"/>
        </w:rPr>
        <w:t>сокращений</w:t>
      </w:r>
    </w:p>
    <w:sectPr w:rsidR="004B69D6" w:rsidRPr="004B69D6" w:rsidSect="0019036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626F3" w14:textId="77777777" w:rsidR="00190369" w:rsidRDefault="00190369">
      <w:pPr>
        <w:spacing w:after="0" w:line="240" w:lineRule="auto"/>
      </w:pPr>
      <w:r>
        <w:separator/>
      </w:r>
    </w:p>
  </w:endnote>
  <w:endnote w:type="continuationSeparator" w:id="0">
    <w:p w14:paraId="66D5A7B4" w14:textId="77777777" w:rsidR="00190369" w:rsidRDefault="00190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661DC" w14:textId="77777777" w:rsidR="00190369" w:rsidRDefault="00190369"/>
    <w:p w14:paraId="12D526BE" w14:textId="77777777" w:rsidR="00190369" w:rsidRDefault="00190369"/>
    <w:p w14:paraId="163BF735" w14:textId="77777777" w:rsidR="00190369" w:rsidRDefault="00190369"/>
    <w:p w14:paraId="158757DD" w14:textId="77777777" w:rsidR="00190369" w:rsidRDefault="00190369"/>
    <w:p w14:paraId="04428830" w14:textId="77777777" w:rsidR="00190369" w:rsidRDefault="00190369"/>
    <w:p w14:paraId="076F572F" w14:textId="77777777" w:rsidR="00190369" w:rsidRDefault="00190369"/>
    <w:p w14:paraId="55704CF6" w14:textId="77777777" w:rsidR="00190369" w:rsidRDefault="0019036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9DD13DA" wp14:editId="014F371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236F4" w14:textId="77777777" w:rsidR="00190369" w:rsidRDefault="0019036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DD13D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F4236F4" w14:textId="77777777" w:rsidR="00190369" w:rsidRDefault="0019036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0455D9F" w14:textId="77777777" w:rsidR="00190369" w:rsidRDefault="00190369"/>
    <w:p w14:paraId="102577F4" w14:textId="77777777" w:rsidR="00190369" w:rsidRDefault="00190369"/>
    <w:p w14:paraId="0877814B" w14:textId="77777777" w:rsidR="00190369" w:rsidRDefault="0019036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7002260" wp14:editId="3B33943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F7B2D" w14:textId="77777777" w:rsidR="00190369" w:rsidRDefault="00190369"/>
                          <w:p w14:paraId="4265757E" w14:textId="77777777" w:rsidR="00190369" w:rsidRDefault="0019036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00226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43F7B2D" w14:textId="77777777" w:rsidR="00190369" w:rsidRDefault="00190369"/>
                    <w:p w14:paraId="4265757E" w14:textId="77777777" w:rsidR="00190369" w:rsidRDefault="0019036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BA7CFD1" w14:textId="77777777" w:rsidR="00190369" w:rsidRDefault="00190369"/>
    <w:p w14:paraId="1FDC8043" w14:textId="77777777" w:rsidR="00190369" w:rsidRDefault="00190369">
      <w:pPr>
        <w:rPr>
          <w:sz w:val="2"/>
          <w:szCs w:val="2"/>
        </w:rPr>
      </w:pPr>
    </w:p>
    <w:p w14:paraId="69313D37" w14:textId="77777777" w:rsidR="00190369" w:rsidRDefault="00190369"/>
    <w:p w14:paraId="21064DA2" w14:textId="77777777" w:rsidR="00190369" w:rsidRDefault="00190369">
      <w:pPr>
        <w:spacing w:after="0" w:line="240" w:lineRule="auto"/>
      </w:pPr>
    </w:p>
  </w:footnote>
  <w:footnote w:type="continuationSeparator" w:id="0">
    <w:p w14:paraId="37C82361" w14:textId="77777777" w:rsidR="00190369" w:rsidRDefault="001903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369"/>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52101</TotalTime>
  <Pages>2</Pages>
  <Words>156</Words>
  <Characters>894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782</cp:revision>
  <cp:lastPrinted>2009-02-06T05:36:00Z</cp:lastPrinted>
  <dcterms:created xsi:type="dcterms:W3CDTF">2024-01-07T13:43:00Z</dcterms:created>
  <dcterms:modified xsi:type="dcterms:W3CDTF">2024-03-30T19:22:00Z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